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AA4280" w:rsidTr="00E604AA" w14:paraId="0D8C323C" w14:textId="77777777">
        <w:trPr>
          <w:trHeight w:val="1514"/>
        </w:trPr>
        <w:tc>
          <w:tcPr>
            <w:tcW w:w="7522" w:type="dxa"/>
            <w:tcBorders>
              <w:top w:val="nil"/>
              <w:left w:val="nil"/>
              <w:bottom w:val="nil"/>
              <w:right w:val="nil"/>
            </w:tcBorders>
            <w:tcMar>
              <w:left w:w="0" w:type="dxa"/>
              <w:right w:w="0" w:type="dxa"/>
            </w:tcMar>
          </w:tcPr>
          <w:p w:rsidR="001475E9" w:rsidP="00650C9D" w:rsidRDefault="00736ABC" w14:paraId="18A58B57" w14:textId="18E0BC23">
            <w:r>
              <w:t>De voorzitter van de Tweede Kamer der Staten-Generaal</w:t>
            </w:r>
          </w:p>
          <w:p w:rsidR="00736ABC" w:rsidP="00650C9D" w:rsidRDefault="00736ABC" w14:paraId="305110A0" w14:textId="524F36E7">
            <w:r>
              <w:t>Postbus 20018</w:t>
            </w:r>
          </w:p>
          <w:p w:rsidRPr="00650C9D" w:rsidR="00736ABC" w:rsidP="00650C9D" w:rsidRDefault="00736ABC" w14:paraId="2EA7209D" w14:textId="79608FEF">
            <w:r>
              <w:t>2500 EA Den Haag</w:t>
            </w:r>
          </w:p>
          <w:p w:rsidRPr="007F7207" w:rsidR="007F7207" w:rsidP="007F7207" w:rsidRDefault="003F573F" w14:paraId="21DF45F9" w14:textId="77777777">
            <w:r>
              <w:t xml:space="preserve"> </w:t>
            </w:r>
            <w:r w:rsidR="00736ABC">
              <w:t xml:space="preserve"> </w:t>
            </w:r>
            <w:r w:rsidR="00BE15AC">
              <w:t xml:space="preserve"> </w:t>
            </w:r>
          </w:p>
        </w:tc>
      </w:tr>
    </w:tbl>
    <w:p w:rsidR="00AA4280" w:rsidRDefault="00914574" w14:paraId="566FD3EE" w14:textId="286FB5C6">
      <w:r>
        <w:rPr>
          <w:noProof/>
        </w:rPr>
        <mc:AlternateContent>
          <mc:Choice Requires="wps">
            <w:drawing>
              <wp:anchor distT="45720" distB="45720" distL="114300" distR="114300" simplePos="0" relativeHeight="251659264" behindDoc="0" locked="0" layoutInCell="1" allowOverlap="1" wp14:editId="254487D3" wp14:anchorId="609D310A">
                <wp:simplePos x="0" y="0"/>
                <wp:positionH relativeFrom="column">
                  <wp:posOffset>4782820</wp:posOffset>
                </wp:positionH>
                <wp:positionV relativeFrom="page">
                  <wp:posOffset>1875155</wp:posOffset>
                </wp:positionV>
                <wp:extent cx="1543050" cy="7366000"/>
                <wp:effectExtent l="0" t="0" r="0" b="6350"/>
                <wp:wrapSquare wrapText="bothSides"/>
                <wp:docPr id="1" name="Tekstvak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7366000"/>
                        </a:xfrm>
                        <a:prstGeom prst="rect">
                          <a:avLst/>
                        </a:prstGeom>
                        <a:solidFill>
                          <a:srgbClr val="FFFFFF"/>
                        </a:solidFill>
                        <a:ln w="9525">
                          <a:noFill/>
                          <a:miter lim="800000"/>
                          <a:headEnd/>
                          <a:tailEnd/>
                        </a:ln>
                      </wps:spPr>
                      <wps:txbx>
                        <w:txbxContent>
                          <w:p w:rsidR="00914574" w:rsidP="00914574" w:rsidRDefault="00914574" w14:paraId="6F1D8331" w14:textId="77777777">
                            <w:pPr>
                              <w:spacing w:line="180" w:lineRule="atLeast"/>
                              <w:rPr>
                                <w:b/>
                                <w:sz w:val="13"/>
                                <w:szCs w:val="13"/>
                              </w:rPr>
                            </w:pPr>
                            <w:r>
                              <w:rPr>
                                <w:b/>
                                <w:sz w:val="13"/>
                                <w:szCs w:val="13"/>
                              </w:rPr>
                              <w:t>Hoger Onderwijs en Studiefinanciering</w:t>
                            </w:r>
                          </w:p>
                          <w:p w:rsidR="00914574" w:rsidP="00914574" w:rsidRDefault="00914574" w14:paraId="5A3EF080" w14:textId="77777777">
                            <w:pPr>
                              <w:pStyle w:val="Huisstijl-Gegeven"/>
                              <w:spacing w:after="0"/>
                            </w:pPr>
                            <w:r>
                              <w:t xml:space="preserve">Rijnstraat 50 </w:t>
                            </w:r>
                          </w:p>
                          <w:p w:rsidR="00914574" w:rsidP="00914574" w:rsidRDefault="00914574" w14:paraId="3B9D4886" w14:textId="77777777">
                            <w:pPr>
                              <w:pStyle w:val="Huisstijl-Gegeven"/>
                              <w:spacing w:after="0"/>
                            </w:pPr>
                            <w:r>
                              <w:t>Den Haag</w:t>
                            </w:r>
                          </w:p>
                          <w:p w:rsidR="00914574" w:rsidP="00914574" w:rsidRDefault="00914574" w14:paraId="1BF41758" w14:textId="77777777">
                            <w:pPr>
                              <w:pStyle w:val="Huisstijl-Gegeven"/>
                              <w:spacing w:after="0"/>
                            </w:pPr>
                            <w:r>
                              <w:t>Postbus 16375</w:t>
                            </w:r>
                          </w:p>
                          <w:p w:rsidR="00914574" w:rsidP="00914574" w:rsidRDefault="00914574" w14:paraId="7E305C90" w14:textId="77777777">
                            <w:pPr>
                              <w:pStyle w:val="Huisstijl-Gegeven"/>
                              <w:spacing w:after="0"/>
                            </w:pPr>
                            <w:r>
                              <w:t>2500 BJ Den Haag</w:t>
                            </w:r>
                          </w:p>
                          <w:p w:rsidRPr="00A61F9D" w:rsidR="00914574" w:rsidP="00914574" w:rsidRDefault="00914574" w14:paraId="205BF919" w14:textId="77777777">
                            <w:pPr>
                              <w:pStyle w:val="Huisstijl-Gegeven"/>
                              <w:spacing w:after="90"/>
                            </w:pPr>
                            <w:r w:rsidRPr="00A61F9D">
                              <w:t>www.rijksoverheid.nl</w:t>
                            </w:r>
                          </w:p>
                          <w:p w:rsidRPr="00A61F9D" w:rsidR="00914574" w:rsidP="00914574" w:rsidRDefault="00914574" w14:paraId="0370066F" w14:textId="77777777">
                            <w:pPr>
                              <w:rPr>
                                <w:b/>
                                <w:sz w:val="13"/>
                                <w:szCs w:val="13"/>
                              </w:rPr>
                            </w:pPr>
                            <w:r w:rsidRPr="00A61F9D">
                              <w:rPr>
                                <w:b/>
                                <w:sz w:val="13"/>
                                <w:szCs w:val="13"/>
                              </w:rPr>
                              <w:t>Contactpersoon</w:t>
                            </w:r>
                          </w:p>
                          <w:p w:rsidR="00A61F9D" w:rsidP="00914574" w:rsidRDefault="00A61F9D" w14:paraId="35CDFD17" w14:textId="77777777">
                            <w:pPr>
                              <w:rPr>
                                <w:b/>
                                <w:sz w:val="13"/>
                                <w:szCs w:val="13"/>
                              </w:rPr>
                            </w:pPr>
                          </w:p>
                          <w:p w:rsidR="00A61F9D" w:rsidP="00914574" w:rsidRDefault="00A61F9D" w14:paraId="4F0B09FF" w14:textId="77777777">
                            <w:pPr>
                              <w:rPr>
                                <w:b/>
                                <w:sz w:val="13"/>
                                <w:szCs w:val="13"/>
                              </w:rPr>
                            </w:pPr>
                          </w:p>
                          <w:p w:rsidR="00914574" w:rsidP="00914574" w:rsidRDefault="00914574" w14:paraId="41185F57" w14:textId="3A75AA17">
                            <w:pPr>
                              <w:rPr>
                                <w:b/>
                                <w:sz w:val="13"/>
                                <w:szCs w:val="13"/>
                              </w:rPr>
                            </w:pPr>
                            <w:r w:rsidRPr="00C54BBA">
                              <w:rPr>
                                <w:b/>
                                <w:sz w:val="13"/>
                                <w:szCs w:val="13"/>
                              </w:rPr>
                              <w:t>Onze referentie</w:t>
                            </w:r>
                          </w:p>
                          <w:p w:rsidR="00914574" w:rsidP="00914574" w:rsidRDefault="00914574" w14:paraId="5F0E6FBC" w14:textId="48AEDDAC">
                            <w:pPr>
                              <w:tabs>
                                <w:tab w:val="left" w:pos="5284"/>
                              </w:tabs>
                              <w:spacing w:line="360" w:lineRule="auto"/>
                              <w:rPr>
                                <w:sz w:val="13"/>
                                <w:szCs w:val="13"/>
                              </w:rPr>
                            </w:pPr>
                            <w:r w:rsidRPr="00736ABC">
                              <w:rPr>
                                <w:sz w:val="13"/>
                                <w:szCs w:val="13"/>
                              </w:rPr>
                              <w:t>618</w:t>
                            </w:r>
                            <w:r w:rsidR="003263B5">
                              <w:rPr>
                                <w:sz w:val="13"/>
                                <w:szCs w:val="13"/>
                              </w:rPr>
                              <w:t>78455</w:t>
                            </w:r>
                          </w:p>
                          <w:p w:rsidR="00914574" w:rsidP="00914574" w:rsidRDefault="00914574" w14:paraId="47E1650D" w14:textId="77777777">
                            <w:pPr>
                              <w:pStyle w:val="Huisstijl-Kopje"/>
                              <w:rPr>
                                <w:szCs w:val="13"/>
                              </w:rPr>
                            </w:pPr>
                            <w:r>
                              <w:rPr>
                                <w:szCs w:val="13"/>
                              </w:rPr>
                              <w:t>Uw brief van</w:t>
                            </w:r>
                          </w:p>
                          <w:p w:rsidR="00914574" w:rsidP="00914574" w:rsidRDefault="00914574" w14:paraId="2CEE70D3" w14:textId="77777777">
                            <w:pPr>
                              <w:spacing w:after="90" w:line="180" w:lineRule="exact"/>
                              <w:rPr>
                                <w:sz w:val="13"/>
                                <w:szCs w:val="13"/>
                              </w:rPr>
                            </w:pPr>
                            <w:r w:rsidRPr="00736ABC">
                              <w:rPr>
                                <w:sz w:val="13"/>
                                <w:szCs w:val="13"/>
                              </w:rPr>
                              <w:t>19 januari 2026</w:t>
                            </w:r>
                          </w:p>
                          <w:p w:rsidR="00914574" w:rsidP="00914574" w:rsidRDefault="00914574" w14:paraId="526B24F8" w14:textId="77777777">
                            <w:pPr>
                              <w:pStyle w:val="Huisstijl-Kopje"/>
                              <w:rPr>
                                <w:szCs w:val="13"/>
                              </w:rPr>
                            </w:pPr>
                            <w:r>
                              <w:rPr>
                                <w:szCs w:val="13"/>
                              </w:rPr>
                              <w:t>Uw referentie</w:t>
                            </w:r>
                          </w:p>
                          <w:p w:rsidRPr="00C628CD" w:rsidR="00914574" w:rsidP="00914574" w:rsidRDefault="00914574" w14:paraId="73762185" w14:textId="77777777">
                            <w:pPr>
                              <w:spacing w:after="90" w:line="180" w:lineRule="exact"/>
                              <w:rPr>
                                <w:sz w:val="13"/>
                                <w:szCs w:val="13"/>
                                <w:lang w:val="en-US"/>
                              </w:rPr>
                            </w:pPr>
                            <w:r>
                              <w:rPr>
                                <w:sz w:val="13"/>
                                <w:szCs w:val="13"/>
                                <w:lang w:val="en-US"/>
                              </w:rPr>
                              <w:t>2026Z00790</w:t>
                            </w:r>
                          </w:p>
                          <w:p w:rsidR="00914574" w:rsidP="00914574" w:rsidRDefault="00914574" w14:paraId="15F0ECF2" w14:textId="77777777">
                            <w:pPr>
                              <w:rPr>
                                <w:b/>
                                <w:sz w:val="13"/>
                                <w:szCs w:val="13"/>
                              </w:rPr>
                            </w:pPr>
                            <w:r w:rsidRPr="00CA6288">
                              <w:rPr>
                                <w:b/>
                                <w:sz w:val="13"/>
                                <w:szCs w:val="13"/>
                              </w:rPr>
                              <w:t>Bijlagen</w:t>
                            </w:r>
                          </w:p>
                          <w:p w:rsidR="00914574" w:rsidP="00914574" w:rsidRDefault="00914574" w14:paraId="56BEBCAE" w14:textId="77777777">
                            <w:pPr>
                              <w:tabs>
                                <w:tab w:val="left" w:pos="5284"/>
                              </w:tabs>
                              <w:spacing w:line="240" w:lineRule="auto"/>
                              <w:rPr>
                                <w:sz w:val="13"/>
                                <w:szCs w:val="13"/>
                                <w:lang w:val="en-US"/>
                              </w:rPr>
                            </w:pPr>
                          </w:p>
                          <w:p w:rsidR="00914574" w:rsidP="00914574" w:rsidRDefault="00914574" w14:paraId="6E5944F6" w14:textId="77777777">
                            <w:pPr>
                              <w:tabs>
                                <w:tab w:val="left" w:pos="5284"/>
                              </w:tabs>
                              <w:spacing w:line="240" w:lineRule="auto"/>
                              <w:rPr>
                                <w:sz w:val="13"/>
                                <w:szCs w:val="13"/>
                                <w:lang w:val="en-US"/>
                              </w:rPr>
                            </w:pPr>
                          </w:p>
                          <w:p w:rsidR="00914574" w:rsidP="00914574" w:rsidRDefault="00914574" w14:paraId="71B784D4" w14:textId="77777777">
                            <w:pPr>
                              <w:tabs>
                                <w:tab w:val="left" w:pos="5284"/>
                              </w:tabs>
                              <w:spacing w:line="240" w:lineRule="auto"/>
                              <w:rPr>
                                <w:sz w:val="13"/>
                                <w:szCs w:val="13"/>
                                <w:lang w:val="en-US"/>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09D310A">
                <v:stroke joinstyle="miter"/>
                <v:path gradientshapeok="t" o:connecttype="rect"/>
              </v:shapetype>
              <v:shape id="Tekstvak 3" style="position:absolute;margin-left:376.6pt;margin-top:147.65pt;width:121.5pt;height:580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">
                <v:textbox>
                  <w:txbxContent>
                    <w:p w:rsidR="00914574" w:rsidP="00914574" w:rsidRDefault="00914574" w14:paraId="6F1D8331" w14:textId="77777777">
                      <w:pPr>
                        <w:spacing w:line="180" w:lineRule="atLeast"/>
                        <w:rPr>
                          <w:b/>
                          <w:sz w:val="13"/>
                          <w:szCs w:val="13"/>
                        </w:rPr>
                      </w:pPr>
                      <w:r>
                        <w:rPr>
                          <w:b/>
                          <w:sz w:val="13"/>
                          <w:szCs w:val="13"/>
                        </w:rPr>
                        <w:t>Hoger Onderwijs en Studiefinanciering</w:t>
                      </w:r>
                    </w:p>
                    <w:p w:rsidR="00914574" w:rsidP="00914574" w:rsidRDefault="00914574" w14:paraId="5A3EF080" w14:textId="77777777">
                      <w:pPr>
                        <w:pStyle w:val="Huisstijl-Gegeven"/>
                        <w:spacing w:after="0"/>
                      </w:pPr>
                      <w:r>
                        <w:t xml:space="preserve">Rijnstraat 50 </w:t>
                      </w:r>
                    </w:p>
                    <w:p w:rsidR="00914574" w:rsidP="00914574" w:rsidRDefault="00914574" w14:paraId="3B9D4886" w14:textId="77777777">
                      <w:pPr>
                        <w:pStyle w:val="Huisstijl-Gegeven"/>
                        <w:spacing w:after="0"/>
                      </w:pPr>
                      <w:r>
                        <w:t>Den Haag</w:t>
                      </w:r>
                    </w:p>
                    <w:p w:rsidR="00914574" w:rsidP="00914574" w:rsidRDefault="00914574" w14:paraId="1BF41758" w14:textId="77777777">
                      <w:pPr>
                        <w:pStyle w:val="Huisstijl-Gegeven"/>
                        <w:spacing w:after="0"/>
                      </w:pPr>
                      <w:r>
                        <w:t>Postbus 16375</w:t>
                      </w:r>
                    </w:p>
                    <w:p w:rsidR="00914574" w:rsidP="00914574" w:rsidRDefault="00914574" w14:paraId="7E305C90" w14:textId="77777777">
                      <w:pPr>
                        <w:pStyle w:val="Huisstijl-Gegeven"/>
                        <w:spacing w:after="0"/>
                      </w:pPr>
                      <w:r>
                        <w:t>2500 BJ Den Haag</w:t>
                      </w:r>
                    </w:p>
                    <w:p w:rsidRPr="00A61F9D" w:rsidR="00914574" w:rsidP="00914574" w:rsidRDefault="00914574" w14:paraId="205BF919" w14:textId="77777777">
                      <w:pPr>
                        <w:pStyle w:val="Huisstijl-Gegeven"/>
                        <w:spacing w:after="90"/>
                      </w:pPr>
                      <w:r w:rsidRPr="00A61F9D">
                        <w:t>www.rijksoverheid.nl</w:t>
                      </w:r>
                    </w:p>
                    <w:p w:rsidRPr="00A61F9D" w:rsidR="00914574" w:rsidP="00914574" w:rsidRDefault="00914574" w14:paraId="0370066F" w14:textId="77777777">
                      <w:pPr>
                        <w:rPr>
                          <w:b/>
                          <w:sz w:val="13"/>
                          <w:szCs w:val="13"/>
                        </w:rPr>
                      </w:pPr>
                      <w:r w:rsidRPr="00A61F9D">
                        <w:rPr>
                          <w:b/>
                          <w:sz w:val="13"/>
                          <w:szCs w:val="13"/>
                        </w:rPr>
                        <w:t>Contactpersoon</w:t>
                      </w:r>
                    </w:p>
                    <w:p w:rsidR="00A61F9D" w:rsidP="00914574" w:rsidRDefault="00A61F9D" w14:paraId="35CDFD17" w14:textId="77777777">
                      <w:pPr>
                        <w:rPr>
                          <w:b/>
                          <w:sz w:val="13"/>
                          <w:szCs w:val="13"/>
                        </w:rPr>
                      </w:pPr>
                    </w:p>
                    <w:p w:rsidR="00A61F9D" w:rsidP="00914574" w:rsidRDefault="00A61F9D" w14:paraId="4F0B09FF" w14:textId="77777777">
                      <w:pPr>
                        <w:rPr>
                          <w:b/>
                          <w:sz w:val="13"/>
                          <w:szCs w:val="13"/>
                        </w:rPr>
                      </w:pPr>
                    </w:p>
                    <w:p w:rsidR="00914574" w:rsidP="00914574" w:rsidRDefault="00914574" w14:paraId="41185F57" w14:textId="3A75AA17">
                      <w:pPr>
                        <w:rPr>
                          <w:b/>
                          <w:sz w:val="13"/>
                          <w:szCs w:val="13"/>
                        </w:rPr>
                      </w:pPr>
                      <w:r w:rsidRPr="00C54BBA">
                        <w:rPr>
                          <w:b/>
                          <w:sz w:val="13"/>
                          <w:szCs w:val="13"/>
                        </w:rPr>
                        <w:t>Onze referentie</w:t>
                      </w:r>
                    </w:p>
                    <w:p w:rsidR="00914574" w:rsidP="00914574" w:rsidRDefault="00914574" w14:paraId="5F0E6FBC" w14:textId="48AEDDAC">
                      <w:pPr>
                        <w:tabs>
                          <w:tab w:val="left" w:pos="5284"/>
                        </w:tabs>
                        <w:spacing w:line="360" w:lineRule="auto"/>
                        <w:rPr>
                          <w:sz w:val="13"/>
                          <w:szCs w:val="13"/>
                        </w:rPr>
                      </w:pPr>
                      <w:r w:rsidRPr="00736ABC">
                        <w:rPr>
                          <w:sz w:val="13"/>
                          <w:szCs w:val="13"/>
                        </w:rPr>
                        <w:t>618</w:t>
                      </w:r>
                      <w:r w:rsidR="003263B5">
                        <w:rPr>
                          <w:sz w:val="13"/>
                          <w:szCs w:val="13"/>
                        </w:rPr>
                        <w:t>78455</w:t>
                      </w:r>
                    </w:p>
                    <w:p w:rsidR="00914574" w:rsidP="00914574" w:rsidRDefault="00914574" w14:paraId="47E1650D" w14:textId="77777777">
                      <w:pPr>
                        <w:pStyle w:val="Huisstijl-Kopje"/>
                        <w:rPr>
                          <w:szCs w:val="13"/>
                        </w:rPr>
                      </w:pPr>
                      <w:r>
                        <w:rPr>
                          <w:szCs w:val="13"/>
                        </w:rPr>
                        <w:t>Uw brief van</w:t>
                      </w:r>
                    </w:p>
                    <w:p w:rsidR="00914574" w:rsidP="00914574" w:rsidRDefault="00914574" w14:paraId="2CEE70D3" w14:textId="77777777">
                      <w:pPr>
                        <w:spacing w:after="90" w:line="180" w:lineRule="exact"/>
                        <w:rPr>
                          <w:sz w:val="13"/>
                          <w:szCs w:val="13"/>
                        </w:rPr>
                      </w:pPr>
                      <w:r w:rsidRPr="00736ABC">
                        <w:rPr>
                          <w:sz w:val="13"/>
                          <w:szCs w:val="13"/>
                        </w:rPr>
                        <w:t>19 januari 2026</w:t>
                      </w:r>
                    </w:p>
                    <w:p w:rsidR="00914574" w:rsidP="00914574" w:rsidRDefault="00914574" w14:paraId="526B24F8" w14:textId="77777777">
                      <w:pPr>
                        <w:pStyle w:val="Huisstijl-Kopje"/>
                        <w:rPr>
                          <w:szCs w:val="13"/>
                        </w:rPr>
                      </w:pPr>
                      <w:r>
                        <w:rPr>
                          <w:szCs w:val="13"/>
                        </w:rPr>
                        <w:t>Uw referentie</w:t>
                      </w:r>
                    </w:p>
                    <w:p w:rsidRPr="00C628CD" w:rsidR="00914574" w:rsidP="00914574" w:rsidRDefault="00914574" w14:paraId="73762185" w14:textId="77777777">
                      <w:pPr>
                        <w:spacing w:after="90" w:line="180" w:lineRule="exact"/>
                        <w:rPr>
                          <w:sz w:val="13"/>
                          <w:szCs w:val="13"/>
                          <w:lang w:val="en-US"/>
                        </w:rPr>
                      </w:pPr>
                      <w:r>
                        <w:rPr>
                          <w:sz w:val="13"/>
                          <w:szCs w:val="13"/>
                          <w:lang w:val="en-US"/>
                        </w:rPr>
                        <w:t>2026Z00790</w:t>
                      </w:r>
                    </w:p>
                    <w:p w:rsidR="00914574" w:rsidP="00914574" w:rsidRDefault="00914574" w14:paraId="15F0ECF2" w14:textId="77777777">
                      <w:pPr>
                        <w:rPr>
                          <w:b/>
                          <w:sz w:val="13"/>
                          <w:szCs w:val="13"/>
                        </w:rPr>
                      </w:pPr>
                      <w:r w:rsidRPr="00CA6288">
                        <w:rPr>
                          <w:b/>
                          <w:sz w:val="13"/>
                          <w:szCs w:val="13"/>
                        </w:rPr>
                        <w:t>Bijlagen</w:t>
                      </w:r>
                    </w:p>
                    <w:p w:rsidR="00914574" w:rsidP="00914574" w:rsidRDefault="00914574" w14:paraId="56BEBCAE" w14:textId="77777777">
                      <w:pPr>
                        <w:tabs>
                          <w:tab w:val="left" w:pos="5284"/>
                        </w:tabs>
                        <w:spacing w:line="240" w:lineRule="auto"/>
                        <w:rPr>
                          <w:sz w:val="13"/>
                          <w:szCs w:val="13"/>
                          <w:lang w:val="en-US"/>
                        </w:rPr>
                      </w:pPr>
                    </w:p>
                    <w:p w:rsidR="00914574" w:rsidP="00914574" w:rsidRDefault="00914574" w14:paraId="6E5944F6" w14:textId="77777777">
                      <w:pPr>
                        <w:tabs>
                          <w:tab w:val="left" w:pos="5284"/>
                        </w:tabs>
                        <w:spacing w:line="240" w:lineRule="auto"/>
                        <w:rPr>
                          <w:sz w:val="13"/>
                          <w:szCs w:val="13"/>
                          <w:lang w:val="en-US"/>
                        </w:rPr>
                      </w:pPr>
                    </w:p>
                    <w:p w:rsidR="00914574" w:rsidP="00914574" w:rsidRDefault="00914574" w14:paraId="71B784D4" w14:textId="77777777">
                      <w:pPr>
                        <w:tabs>
                          <w:tab w:val="left" w:pos="5284"/>
                        </w:tabs>
                        <w:spacing w:line="240" w:lineRule="auto"/>
                        <w:rPr>
                          <w:sz w:val="13"/>
                          <w:szCs w:val="13"/>
                          <w:lang w:val="en-US"/>
                        </w:rPr>
                      </w:pPr>
                    </w:p>
                  </w:txbxContent>
                </v:textbox>
                <w10:wrap type="square" anchory="page"/>
              </v:shape>
            </w:pict>
          </mc:Fallback>
        </mc:AlternateContent>
      </w:r>
    </w:p>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AA4280" w:rsidTr="00556757" w14:paraId="29268019" w14:textId="77777777">
        <w:trPr>
          <w:trHeight w:val="284" w:hRule="exact"/>
        </w:trPr>
        <w:tc>
          <w:tcPr>
            <w:tcW w:w="929" w:type="dxa"/>
            <w:hideMark/>
          </w:tcPr>
          <w:p w:rsidR="00556757" w:rsidRDefault="00736ABC" w14:paraId="1B222AC7" w14:textId="77777777">
            <w:r>
              <w:t>Datum</w:t>
            </w:r>
          </w:p>
        </w:tc>
        <w:tc>
          <w:tcPr>
            <w:tcW w:w="6581" w:type="dxa"/>
            <w:hideMark/>
          </w:tcPr>
          <w:p w:rsidR="00556757" w:rsidRDefault="00A61F9D" w14:paraId="08CFDB8E" w14:textId="4CD01FD4">
            <w:pPr>
              <w:tabs>
                <w:tab w:val="center" w:pos="3290"/>
              </w:tabs>
            </w:pPr>
            <w:r>
              <w:t>13 februari 2026</w:t>
            </w:r>
            <w:r w:rsidR="00736ABC">
              <w:tab/>
            </w:r>
          </w:p>
        </w:tc>
      </w:tr>
      <w:tr w:rsidR="00AA4280" w:rsidTr="00556757" w14:paraId="1454C2F3" w14:textId="77777777">
        <w:trPr>
          <w:trHeight w:val="369"/>
        </w:trPr>
        <w:tc>
          <w:tcPr>
            <w:tcW w:w="929" w:type="dxa"/>
            <w:hideMark/>
          </w:tcPr>
          <w:p w:rsidR="00556757" w:rsidRDefault="00736ABC" w14:paraId="450D0AAF" w14:textId="77777777">
            <w:r>
              <w:t>Betreft</w:t>
            </w:r>
          </w:p>
        </w:tc>
        <w:tc>
          <w:tcPr>
            <w:tcW w:w="6581" w:type="dxa"/>
            <w:hideMark/>
          </w:tcPr>
          <w:p w:rsidR="00556757" w:rsidP="007661C9" w:rsidRDefault="00736ABC" w14:paraId="205FBFFB" w14:textId="77777777">
            <w:r>
              <w:t xml:space="preserve">Antwoorden op schriftelijke vragen over voedselpakketten voor Amsterdamse studenten vanwege toenemende armoede </w:t>
            </w:r>
          </w:p>
        </w:tc>
      </w:tr>
    </w:tbl>
    <w:p w:rsidR="00AA4280" w:rsidRDefault="00C26950" w14:paraId="12C791B0" w14:textId="77777777">
      <w:r>
        <w:t xml:space="preserve"> </w:t>
      </w:r>
    </w:p>
    <w:p w:rsidR="00B23742" w:rsidP="003A7160" w:rsidRDefault="00B23742" w14:paraId="0D2CC344" w14:textId="77777777"/>
    <w:p w:rsidR="00D342F4" w:rsidP="003A7160" w:rsidRDefault="00736ABC" w14:paraId="094BAF45" w14:textId="1C88D655">
      <w:r>
        <w:t>Hierbij stuur ik u, mede namens de staatssecretaris voor Participatie en Integratie, de antwoorden op schriftelijke vragen over voedselpakketten voor Amsterdamse studenten vanwege toenemende armoede.</w:t>
      </w:r>
    </w:p>
    <w:p w:rsidR="00D342F4" w:rsidP="003A7160" w:rsidRDefault="00D342F4" w14:paraId="378F99F2" w14:textId="77777777"/>
    <w:p w:rsidR="00184B30" w:rsidP="00A60B58" w:rsidRDefault="00184B30" w14:paraId="1B11B561" w14:textId="77777777"/>
    <w:p w:rsidR="00CA48EF" w:rsidP="00A60B58" w:rsidRDefault="003263B5" w14:paraId="11680343" w14:textId="3BD0334F">
      <w:pPr>
        <w:rPr>
          <w:szCs w:val="20"/>
        </w:rPr>
      </w:pPr>
      <w:r>
        <w:rPr>
          <w:szCs w:val="20"/>
        </w:rPr>
        <w:t>D</w:t>
      </w:r>
      <w:r w:rsidRPr="004B4901" w:rsidR="00736ABC">
        <w:rPr>
          <w:szCs w:val="20"/>
        </w:rPr>
        <w:t>e minister van On</w:t>
      </w:r>
      <w:r w:rsidR="00736ABC">
        <w:rPr>
          <w:szCs w:val="20"/>
        </w:rPr>
        <w:t>derwijs, Cultuur en Wetenschap</w:t>
      </w:r>
      <w:r w:rsidR="00440341">
        <w:rPr>
          <w:szCs w:val="20"/>
        </w:rPr>
        <w:t>,</w:t>
      </w:r>
    </w:p>
    <w:p w:rsidR="00530470" w:rsidP="003A64ED" w:rsidRDefault="00530470" w14:paraId="5E51DD95" w14:textId="77777777">
      <w:pPr>
        <w:rPr>
          <w:szCs w:val="20"/>
        </w:rPr>
      </w:pPr>
    </w:p>
    <w:p w:rsidR="00530470" w:rsidP="003A64ED" w:rsidRDefault="00530470" w14:paraId="05AE7878" w14:textId="77777777">
      <w:pPr>
        <w:rPr>
          <w:szCs w:val="20"/>
        </w:rPr>
      </w:pPr>
    </w:p>
    <w:p w:rsidR="003263B5" w:rsidP="003A64ED" w:rsidRDefault="003263B5" w14:paraId="55F754BC" w14:textId="77777777">
      <w:pPr>
        <w:rPr>
          <w:szCs w:val="20"/>
        </w:rPr>
      </w:pPr>
    </w:p>
    <w:p w:rsidR="003263B5" w:rsidP="003A64ED" w:rsidRDefault="003263B5" w14:paraId="3778DBA3" w14:textId="77777777">
      <w:pPr>
        <w:rPr>
          <w:szCs w:val="20"/>
        </w:rPr>
      </w:pPr>
    </w:p>
    <w:p w:rsidR="00530470" w:rsidP="003A64ED" w:rsidRDefault="00530470" w14:paraId="1150572F" w14:textId="77777777">
      <w:pPr>
        <w:rPr>
          <w:szCs w:val="20"/>
        </w:rPr>
      </w:pPr>
    </w:p>
    <w:p w:rsidR="00BF4C7D" w:rsidP="00E76D9E" w:rsidRDefault="00736ABC" w14:paraId="21DB211E" w14:textId="77777777">
      <w:pPr>
        <w:pStyle w:val="standaard-tekst"/>
        <w:rPr>
          <w:sz w:val="18"/>
          <w:szCs w:val="18"/>
          <w:lang w:val="nl-NL"/>
        </w:rPr>
      </w:pPr>
      <w:proofErr w:type="spellStart"/>
      <w:r>
        <w:rPr>
          <w:sz w:val="18"/>
          <w:szCs w:val="18"/>
          <w:lang w:val="nl-NL"/>
        </w:rPr>
        <w:t>Gouke</w:t>
      </w:r>
      <w:proofErr w:type="spellEnd"/>
      <w:r>
        <w:rPr>
          <w:sz w:val="18"/>
          <w:szCs w:val="18"/>
          <w:lang w:val="nl-NL"/>
        </w:rPr>
        <w:t xml:space="preserve"> Moes</w:t>
      </w:r>
    </w:p>
    <w:p w:rsidR="00BF4C7D" w:rsidRDefault="00BF4C7D" w14:paraId="7A3E7B63" w14:textId="5C329E62">
      <w:pPr>
        <w:spacing w:line="240" w:lineRule="auto"/>
        <w:rPr>
          <w:szCs w:val="18"/>
          <w:lang w:eastAsia="en-US"/>
        </w:rPr>
      </w:pPr>
      <w:r>
        <w:rPr>
          <w:szCs w:val="18"/>
        </w:rPr>
        <w:br w:type="page"/>
      </w:r>
    </w:p>
    <w:p w:rsidRPr="00472DC7" w:rsidR="00BF4C7D" w:rsidP="00BF4C7D" w:rsidRDefault="00BF4C7D" w14:paraId="7F992202" w14:textId="77777777">
      <w:pPr>
        <w:pageBreakBefore/>
        <w:rPr>
          <w:b/>
          <w:bCs/>
          <w:szCs w:val="18"/>
        </w:rPr>
      </w:pPr>
      <w:r w:rsidRPr="00472DC7">
        <w:rPr>
          <w:b/>
          <w:bCs/>
          <w:szCs w:val="18"/>
        </w:rPr>
        <w:lastRenderedPageBreak/>
        <w:t>2026Z00790</w:t>
      </w:r>
      <w:r w:rsidRPr="00472DC7">
        <w:rPr>
          <w:b/>
          <w:bCs/>
          <w:szCs w:val="18"/>
        </w:rPr>
        <w:br/>
      </w:r>
    </w:p>
    <w:p w:rsidRPr="00472DC7" w:rsidR="00BF4C7D" w:rsidP="00BF4C7D" w:rsidRDefault="00BF4C7D" w14:paraId="30BA983F" w14:textId="77777777">
      <w:pPr>
        <w:rPr>
          <w:b/>
          <w:bCs/>
          <w:szCs w:val="18"/>
        </w:rPr>
      </w:pPr>
      <w:r w:rsidRPr="00472DC7">
        <w:rPr>
          <w:szCs w:val="18"/>
        </w:rPr>
        <w:t>(ingezonden 19 januari 2026)</w:t>
      </w:r>
      <w:r w:rsidRPr="00472DC7">
        <w:rPr>
          <w:szCs w:val="18"/>
        </w:rPr>
        <w:br/>
      </w:r>
    </w:p>
    <w:p w:rsidR="00BF4C7D" w:rsidP="00BF4C7D" w:rsidRDefault="00BF4C7D" w14:paraId="016F638F" w14:textId="77777777">
      <w:pPr>
        <w:rPr>
          <w:szCs w:val="18"/>
        </w:rPr>
      </w:pPr>
      <w:r w:rsidRPr="00472DC7">
        <w:rPr>
          <w:szCs w:val="18"/>
        </w:rPr>
        <w:t xml:space="preserve">Vragen van de leden </w:t>
      </w:r>
      <w:proofErr w:type="spellStart"/>
      <w:r w:rsidRPr="00472DC7">
        <w:rPr>
          <w:szCs w:val="18"/>
        </w:rPr>
        <w:t>Lahlah</w:t>
      </w:r>
      <w:proofErr w:type="spellEnd"/>
      <w:r w:rsidRPr="00472DC7">
        <w:rPr>
          <w:szCs w:val="18"/>
        </w:rPr>
        <w:t xml:space="preserve"> en </w:t>
      </w:r>
      <w:proofErr w:type="spellStart"/>
      <w:r w:rsidRPr="00472DC7">
        <w:rPr>
          <w:szCs w:val="18"/>
        </w:rPr>
        <w:t>Abdi</w:t>
      </w:r>
      <w:proofErr w:type="spellEnd"/>
      <w:r w:rsidRPr="00472DC7">
        <w:rPr>
          <w:szCs w:val="18"/>
        </w:rPr>
        <w:t xml:space="preserve"> (beiden GroenLinks-PvdA) aan de staatssecretaris van Sociale Zaken en Werkgelegenheid en de minister van Onderwijs, Cultuur en Wetenschap over voedselpakketten voor Amsterdamse studenten vanwege toenemende armoede</w:t>
      </w:r>
      <w:r w:rsidRPr="00472DC7">
        <w:rPr>
          <w:szCs w:val="18"/>
        </w:rPr>
        <w:br/>
      </w:r>
    </w:p>
    <w:p w:rsidRPr="00472DC7" w:rsidR="00BF4C7D" w:rsidP="00BF4C7D" w:rsidRDefault="00BF4C7D" w14:paraId="294B210B" w14:textId="77777777">
      <w:pPr>
        <w:rPr>
          <w:szCs w:val="18"/>
        </w:rPr>
      </w:pPr>
      <w:r>
        <w:rPr>
          <w:szCs w:val="18"/>
        </w:rPr>
        <w:t>Vraag 1</w:t>
      </w:r>
    </w:p>
    <w:p w:rsidR="00BF4C7D" w:rsidP="00BF4C7D" w:rsidRDefault="00BF4C7D" w14:paraId="423F7066" w14:textId="77777777">
      <w:pPr>
        <w:rPr>
          <w:szCs w:val="18"/>
        </w:rPr>
      </w:pPr>
      <w:r w:rsidRPr="00472DC7">
        <w:rPr>
          <w:szCs w:val="18"/>
        </w:rPr>
        <w:t>Bent u bekend met het bericht 'Voedselpakketten voor Amsterdamse studenten vanwege toenemende armoede: ‘Ik sla weleens een maaltijd over’'?[1]</w:t>
      </w:r>
      <w:r w:rsidRPr="00472DC7">
        <w:rPr>
          <w:szCs w:val="18"/>
        </w:rPr>
        <w:br/>
      </w:r>
    </w:p>
    <w:p w:rsidR="00BF4C7D" w:rsidP="00BF4C7D" w:rsidRDefault="00BF4C7D" w14:paraId="16C7D063" w14:textId="0C552E6F">
      <w:pPr>
        <w:rPr>
          <w:szCs w:val="18"/>
        </w:rPr>
      </w:pPr>
      <w:r>
        <w:rPr>
          <w:szCs w:val="18"/>
        </w:rPr>
        <w:t>Antwoord 1</w:t>
      </w:r>
      <w:r w:rsidRPr="00472DC7">
        <w:rPr>
          <w:szCs w:val="18"/>
        </w:rPr>
        <w:br/>
        <w:t xml:space="preserve">Ja. </w:t>
      </w:r>
    </w:p>
    <w:p w:rsidR="00BF4C7D" w:rsidP="00BF4C7D" w:rsidRDefault="00BF4C7D" w14:paraId="0A922129" w14:textId="77777777">
      <w:pPr>
        <w:rPr>
          <w:szCs w:val="18"/>
        </w:rPr>
      </w:pPr>
    </w:p>
    <w:p w:rsidR="00BF4C7D" w:rsidP="00BF4C7D" w:rsidRDefault="00BF4C7D" w14:paraId="230EE867" w14:textId="77777777">
      <w:pPr>
        <w:rPr>
          <w:szCs w:val="18"/>
        </w:rPr>
      </w:pPr>
      <w:r>
        <w:rPr>
          <w:szCs w:val="18"/>
        </w:rPr>
        <w:t>Vraag 2</w:t>
      </w:r>
    </w:p>
    <w:p w:rsidR="00BF4C7D" w:rsidP="00BF4C7D" w:rsidRDefault="00BF4C7D" w14:paraId="0DF68E57" w14:textId="77777777">
      <w:pPr>
        <w:rPr>
          <w:szCs w:val="18"/>
        </w:rPr>
      </w:pPr>
      <w:r w:rsidRPr="00472DC7">
        <w:rPr>
          <w:szCs w:val="18"/>
        </w:rPr>
        <w:t>Waren deze signalen bij u bekend?</w:t>
      </w:r>
      <w:r w:rsidRPr="00472DC7">
        <w:rPr>
          <w:szCs w:val="18"/>
        </w:rPr>
        <w:br/>
      </w:r>
    </w:p>
    <w:p w:rsidR="00BF4C7D" w:rsidP="00BF4C7D" w:rsidRDefault="00BF4C7D" w14:paraId="332E31F6" w14:textId="1C486F89">
      <w:pPr>
        <w:rPr>
          <w:szCs w:val="18"/>
        </w:rPr>
      </w:pPr>
      <w:r>
        <w:rPr>
          <w:szCs w:val="18"/>
        </w:rPr>
        <w:t>Antwoord 2</w:t>
      </w:r>
      <w:r w:rsidRPr="00472DC7">
        <w:rPr>
          <w:szCs w:val="18"/>
        </w:rPr>
        <w:br/>
      </w:r>
      <w:r w:rsidR="00F87D33">
        <w:rPr>
          <w:szCs w:val="18"/>
        </w:rPr>
        <w:t xml:space="preserve">Deze signalen waren bij mij niet bekend. Wel blijkt </w:t>
      </w:r>
      <w:r w:rsidRPr="00472DC7" w:rsidR="00F87D33">
        <w:rPr>
          <w:szCs w:val="18"/>
        </w:rPr>
        <w:t xml:space="preserve">uit eerdere onderzoeken dat sommige </w:t>
      </w:r>
      <w:r w:rsidR="00F87D33">
        <w:rPr>
          <w:szCs w:val="18"/>
        </w:rPr>
        <w:t>studenten</w:t>
      </w:r>
      <w:r w:rsidRPr="00472DC7" w:rsidR="00F87D33">
        <w:rPr>
          <w:szCs w:val="18"/>
        </w:rPr>
        <w:t xml:space="preserve"> moeite he</w:t>
      </w:r>
      <w:r w:rsidR="00F87D33">
        <w:rPr>
          <w:szCs w:val="18"/>
        </w:rPr>
        <w:t>bben</w:t>
      </w:r>
      <w:r w:rsidRPr="00472DC7" w:rsidR="00F87D33">
        <w:rPr>
          <w:szCs w:val="18"/>
        </w:rPr>
        <w:t xml:space="preserve"> met rondkomen. </w:t>
      </w:r>
      <w:r w:rsidRPr="00472DC7">
        <w:rPr>
          <w:szCs w:val="18"/>
        </w:rPr>
        <w:t xml:space="preserve">Uit het </w:t>
      </w:r>
      <w:hyperlink w:history="1" r:id="rId8">
        <w:r w:rsidRPr="00472DC7">
          <w:rPr>
            <w:rStyle w:val="Hyperlink"/>
            <w:szCs w:val="18"/>
          </w:rPr>
          <w:t>Nibud Studentenonderzoek 2024</w:t>
        </w:r>
      </w:hyperlink>
      <w:r w:rsidRPr="00472DC7">
        <w:rPr>
          <w:szCs w:val="18"/>
        </w:rPr>
        <w:t xml:space="preserve"> blijkt bijvoorbeeld dat</w:t>
      </w:r>
      <w:r>
        <w:rPr>
          <w:szCs w:val="18"/>
        </w:rPr>
        <w:t xml:space="preserve"> ruim 20% van de </w:t>
      </w:r>
      <w:r w:rsidR="003263B5">
        <w:rPr>
          <w:szCs w:val="18"/>
        </w:rPr>
        <w:t>mbo</w:t>
      </w:r>
      <w:r>
        <w:rPr>
          <w:szCs w:val="18"/>
        </w:rPr>
        <w:t>-studenten en 12% van de hbo-/wo-studenten betalingsachterstanden heeft. Ook gaf</w:t>
      </w:r>
      <w:r w:rsidRPr="00472DC7">
        <w:rPr>
          <w:szCs w:val="18"/>
        </w:rPr>
        <w:t xml:space="preserve"> 9% van de hbo- en wo</w:t>
      </w:r>
      <w:r>
        <w:rPr>
          <w:szCs w:val="18"/>
        </w:rPr>
        <w:t>-</w:t>
      </w:r>
      <w:r w:rsidRPr="00472DC7">
        <w:rPr>
          <w:szCs w:val="18"/>
        </w:rPr>
        <w:t xml:space="preserve"> studenten, 12% van de mbo bol-studenten en 10% van de mbo </w:t>
      </w:r>
      <w:proofErr w:type="spellStart"/>
      <w:r w:rsidRPr="00472DC7">
        <w:rPr>
          <w:szCs w:val="18"/>
        </w:rPr>
        <w:t>bbl</w:t>
      </w:r>
      <w:proofErr w:type="spellEnd"/>
      <w:r w:rsidRPr="00472DC7">
        <w:rPr>
          <w:szCs w:val="18"/>
        </w:rPr>
        <w:t xml:space="preserve">-studenten aan veel moeite te hebben met rondkomen. </w:t>
      </w:r>
      <w:r>
        <w:rPr>
          <w:szCs w:val="18"/>
        </w:rPr>
        <w:br/>
      </w:r>
    </w:p>
    <w:p w:rsidRPr="00472DC7" w:rsidR="00BF4C7D" w:rsidP="00BF4C7D" w:rsidRDefault="00BF4C7D" w14:paraId="0E3F69FC" w14:textId="77777777">
      <w:pPr>
        <w:rPr>
          <w:szCs w:val="18"/>
        </w:rPr>
      </w:pPr>
      <w:r>
        <w:rPr>
          <w:szCs w:val="18"/>
        </w:rPr>
        <w:t>Vraag 3</w:t>
      </w:r>
    </w:p>
    <w:p w:rsidR="00BF4C7D" w:rsidP="00BF4C7D" w:rsidRDefault="00BF4C7D" w14:paraId="31D1A431" w14:textId="77777777">
      <w:pPr>
        <w:rPr>
          <w:szCs w:val="18"/>
        </w:rPr>
      </w:pPr>
      <w:r w:rsidRPr="00472DC7">
        <w:rPr>
          <w:szCs w:val="18"/>
        </w:rPr>
        <w:t>Deelt u de mening dat het zeer zorgelijk is dat steeds meer studenten de noodzaak voelen te kiezen tussen het betalen van collegegeld, zorgpremie, huur of de boodschappen?</w:t>
      </w:r>
      <w:r w:rsidRPr="00472DC7">
        <w:rPr>
          <w:szCs w:val="18"/>
        </w:rPr>
        <w:br/>
      </w:r>
    </w:p>
    <w:p w:rsidRPr="00472DC7" w:rsidR="00BF4C7D" w:rsidP="00BF4C7D" w:rsidRDefault="00BF4C7D" w14:paraId="5294B5C1" w14:textId="77777777">
      <w:pPr>
        <w:rPr>
          <w:szCs w:val="18"/>
        </w:rPr>
      </w:pPr>
      <w:r>
        <w:rPr>
          <w:szCs w:val="18"/>
        </w:rPr>
        <w:t>Antwoord 3</w:t>
      </w:r>
    </w:p>
    <w:p w:rsidR="00444D91" w:rsidP="00BF4C7D" w:rsidRDefault="00BF4C7D" w14:paraId="128A1F4D" w14:textId="4DB3BBD8">
      <w:pPr>
        <w:rPr>
          <w:szCs w:val="18"/>
        </w:rPr>
      </w:pPr>
      <w:r>
        <w:rPr>
          <w:szCs w:val="18"/>
        </w:rPr>
        <w:t>Ja, w</w:t>
      </w:r>
      <w:r w:rsidRPr="00472DC7">
        <w:rPr>
          <w:szCs w:val="18"/>
        </w:rPr>
        <w:t xml:space="preserve">e vinden het zorgelijk als studenten niet kunnen voorzien in de basale kosten voor studie en levensonderhoud. </w:t>
      </w:r>
      <w:r>
        <w:rPr>
          <w:szCs w:val="18"/>
        </w:rPr>
        <w:t>Alhoewel u</w:t>
      </w:r>
      <w:r w:rsidRPr="00472DC7">
        <w:rPr>
          <w:szCs w:val="18"/>
        </w:rPr>
        <w:t xml:space="preserve">it het Nibud Studentenonderzoek van 2024 naar voren </w:t>
      </w:r>
      <w:r>
        <w:rPr>
          <w:szCs w:val="18"/>
        </w:rPr>
        <w:t xml:space="preserve">komt </w:t>
      </w:r>
      <w:r w:rsidRPr="00472DC7">
        <w:rPr>
          <w:szCs w:val="18"/>
        </w:rPr>
        <w:t xml:space="preserve">dat studenten over het algemeen gemakkelijk rond kunnen komen </w:t>
      </w:r>
      <w:r>
        <w:rPr>
          <w:szCs w:val="18"/>
        </w:rPr>
        <w:t xml:space="preserve">en dat is verbeterd ten opzichte van eerdere jaren, blijkt ook uit andere onderzoeken dat er studenten zijn voor wie dat niet geldt. </w:t>
      </w:r>
    </w:p>
    <w:p w:rsidR="00BF4C7D" w:rsidP="00BF4C7D" w:rsidRDefault="00BF4C7D" w14:paraId="599A1DD1" w14:textId="77777777">
      <w:pPr>
        <w:rPr>
          <w:szCs w:val="18"/>
        </w:rPr>
      </w:pPr>
    </w:p>
    <w:p w:rsidRPr="00472DC7" w:rsidR="00BF4C7D" w:rsidP="00BF4C7D" w:rsidRDefault="00BF4C7D" w14:paraId="0876CCD2" w14:textId="77777777">
      <w:pPr>
        <w:rPr>
          <w:szCs w:val="18"/>
        </w:rPr>
      </w:pPr>
      <w:r>
        <w:rPr>
          <w:szCs w:val="18"/>
        </w:rPr>
        <w:t>Vraag 4</w:t>
      </w:r>
    </w:p>
    <w:p w:rsidR="00BF4C7D" w:rsidP="00BF4C7D" w:rsidRDefault="00BF4C7D" w14:paraId="509C4B5C" w14:textId="77777777">
      <w:pPr>
        <w:rPr>
          <w:szCs w:val="18"/>
        </w:rPr>
      </w:pPr>
      <w:r w:rsidRPr="00472DC7">
        <w:rPr>
          <w:szCs w:val="18"/>
        </w:rPr>
        <w:t xml:space="preserve">Wat is uw reactie op het onderzoek van State of </w:t>
      </w:r>
      <w:proofErr w:type="spellStart"/>
      <w:r w:rsidRPr="00472DC7">
        <w:rPr>
          <w:szCs w:val="18"/>
        </w:rPr>
        <w:t>Youth</w:t>
      </w:r>
      <w:proofErr w:type="spellEnd"/>
      <w:r w:rsidRPr="00472DC7">
        <w:rPr>
          <w:szCs w:val="18"/>
        </w:rPr>
        <w:t xml:space="preserve"> NL waaruit blijkt dat niet alleen studenten, maar ruim 80 procent van de 12- tot 29-jarigen in het algemeen stress ervaart als gevolg van geldproblemen en bijna twee derde moeite heeft om rond te komen?</w:t>
      </w:r>
      <w:r w:rsidRPr="00472DC7">
        <w:rPr>
          <w:szCs w:val="18"/>
        </w:rPr>
        <w:br/>
      </w:r>
    </w:p>
    <w:p w:rsidR="003263B5" w:rsidP="009C4468" w:rsidRDefault="00BF4C7D" w14:paraId="17DCF736" w14:textId="77777777">
      <w:pPr>
        <w:rPr>
          <w:szCs w:val="18"/>
        </w:rPr>
      </w:pPr>
      <w:r>
        <w:rPr>
          <w:szCs w:val="18"/>
        </w:rPr>
        <w:t>Antwoord 4</w:t>
      </w:r>
      <w:r w:rsidRPr="00472DC7">
        <w:rPr>
          <w:szCs w:val="18"/>
        </w:rPr>
        <w:br/>
      </w:r>
      <w:r w:rsidRPr="00AA04DB" w:rsidR="009C4468">
        <w:rPr>
          <w:szCs w:val="18"/>
        </w:rPr>
        <w:t xml:space="preserve">Dat er zo veel jongeren zijn die stress ervaren door geldproblemen is reden tot zorg. </w:t>
      </w:r>
      <w:r w:rsidR="009C4468">
        <w:rPr>
          <w:szCs w:val="18"/>
        </w:rPr>
        <w:t xml:space="preserve">Het is belangrijk dat jongeren leren met geld om te gaan en te voorzien in hun onderhoud. </w:t>
      </w:r>
      <w:r w:rsidRPr="00472DC7" w:rsidR="009C4468">
        <w:rPr>
          <w:szCs w:val="18"/>
        </w:rPr>
        <w:t xml:space="preserve">Uit het onderzoek van State of </w:t>
      </w:r>
      <w:proofErr w:type="spellStart"/>
      <w:r w:rsidRPr="00472DC7" w:rsidR="009C4468">
        <w:rPr>
          <w:szCs w:val="18"/>
        </w:rPr>
        <w:t>Youth</w:t>
      </w:r>
      <w:proofErr w:type="spellEnd"/>
      <w:r w:rsidRPr="00472DC7" w:rsidR="009C4468">
        <w:rPr>
          <w:szCs w:val="18"/>
        </w:rPr>
        <w:t xml:space="preserve"> </w:t>
      </w:r>
      <w:r w:rsidR="009C4468">
        <w:rPr>
          <w:szCs w:val="18"/>
        </w:rPr>
        <w:t xml:space="preserve">(wat breder is dan </w:t>
      </w:r>
    </w:p>
    <w:p w:rsidR="003263B5" w:rsidRDefault="003263B5" w14:paraId="316DA350" w14:textId="77777777">
      <w:pPr>
        <w:spacing w:line="240" w:lineRule="auto"/>
        <w:rPr>
          <w:szCs w:val="18"/>
        </w:rPr>
      </w:pPr>
      <w:r>
        <w:rPr>
          <w:szCs w:val="18"/>
        </w:rPr>
        <w:br w:type="page"/>
      </w:r>
    </w:p>
    <w:p w:rsidR="00274C53" w:rsidP="009C4468" w:rsidRDefault="009C4468" w14:paraId="4C0B8E6E" w14:textId="1304924F">
      <w:pPr>
        <w:rPr>
          <w:szCs w:val="18"/>
        </w:rPr>
      </w:pPr>
      <w:r>
        <w:rPr>
          <w:szCs w:val="18"/>
        </w:rPr>
        <w:lastRenderedPageBreak/>
        <w:t xml:space="preserve">studenten) </w:t>
      </w:r>
      <w:r w:rsidRPr="00472DC7">
        <w:rPr>
          <w:szCs w:val="18"/>
        </w:rPr>
        <w:t xml:space="preserve">komt ook naar voren dat jongeren </w:t>
      </w:r>
      <w:r>
        <w:rPr>
          <w:szCs w:val="18"/>
        </w:rPr>
        <w:t xml:space="preserve">soms meer geld uitgeven dan ze van plan waren, omdat ze </w:t>
      </w:r>
      <w:r w:rsidRPr="00472DC7">
        <w:rPr>
          <w:szCs w:val="18"/>
        </w:rPr>
        <w:t>het moeilijk vinden om de druk te weerstaan om onnodige dingen te kopen en sociale activiteiten te ondernemen.</w:t>
      </w:r>
      <w:r>
        <w:rPr>
          <w:szCs w:val="18"/>
        </w:rPr>
        <w:t xml:space="preserve"> Ook weten jongeren vaak niet waar ze hulp kunnen vinden bij geldzorgen.</w:t>
      </w:r>
      <w:r w:rsidR="00B04F96">
        <w:rPr>
          <w:szCs w:val="18"/>
        </w:rPr>
        <w:t xml:space="preserve"> </w:t>
      </w:r>
    </w:p>
    <w:p w:rsidR="00274C53" w:rsidP="009C4468" w:rsidRDefault="00274C53" w14:paraId="337058B4" w14:textId="77777777">
      <w:pPr>
        <w:rPr>
          <w:szCs w:val="18"/>
        </w:rPr>
      </w:pPr>
    </w:p>
    <w:p w:rsidR="00274C53" w:rsidP="00274C53" w:rsidRDefault="00274C53" w14:paraId="74658916" w14:textId="77777777">
      <w:pPr>
        <w:rPr>
          <w:szCs w:val="18"/>
        </w:rPr>
      </w:pPr>
      <w:r>
        <w:rPr>
          <w:szCs w:val="18"/>
        </w:rPr>
        <w:t>Voor studenten geldt dat het voorzien in de kosten van studie en levensonderhoud een gedeelde verantwoordelijkheid is van de student zelf, de ouders en de overheid. Studenten kunnen een bijbaan nemen, sparen of lenen en van ouders wordt ook een financiële bijdrage verwacht. Voor studenten van ouders met een minder toereikend inkomen is een aanvullende beurs beschikbaar. De overheid draagt bij met de basisbeurs en het studentenreisproduct.</w:t>
      </w:r>
    </w:p>
    <w:p w:rsidR="00274C53" w:rsidP="009C4468" w:rsidRDefault="00274C53" w14:paraId="62666832" w14:textId="77777777">
      <w:pPr>
        <w:rPr>
          <w:szCs w:val="18"/>
        </w:rPr>
      </w:pPr>
    </w:p>
    <w:p w:rsidR="009915F7" w:rsidP="00BF4C7D" w:rsidRDefault="00B04F96" w14:paraId="080B6E1A" w14:textId="77777777">
      <w:pPr>
        <w:rPr>
          <w:szCs w:val="18"/>
        </w:rPr>
      </w:pPr>
      <w:r w:rsidRPr="00B04F96">
        <w:rPr>
          <w:szCs w:val="18"/>
        </w:rPr>
        <w:t>Om jongeren financieel weerbaarder te maken</w:t>
      </w:r>
      <w:r w:rsidR="004B5FD7">
        <w:rPr>
          <w:szCs w:val="18"/>
        </w:rPr>
        <w:t>,</w:t>
      </w:r>
      <w:r w:rsidRPr="00B04F96">
        <w:rPr>
          <w:szCs w:val="18"/>
        </w:rPr>
        <w:t xml:space="preserve"> zet de overheid </w:t>
      </w:r>
      <w:r>
        <w:rPr>
          <w:szCs w:val="18"/>
        </w:rPr>
        <w:t>o</w:t>
      </w:r>
      <w:r w:rsidR="00274C53">
        <w:rPr>
          <w:szCs w:val="18"/>
        </w:rPr>
        <w:t>nder andere</w:t>
      </w:r>
      <w:r>
        <w:rPr>
          <w:szCs w:val="18"/>
        </w:rPr>
        <w:t xml:space="preserve"> </w:t>
      </w:r>
      <w:r w:rsidRPr="00B04F96">
        <w:rPr>
          <w:szCs w:val="18"/>
        </w:rPr>
        <w:t>in op financiële educatie</w:t>
      </w:r>
      <w:r>
        <w:rPr>
          <w:szCs w:val="18"/>
        </w:rPr>
        <w:t>, mediacampagnes</w:t>
      </w:r>
      <w:r w:rsidRPr="00B04F96">
        <w:rPr>
          <w:szCs w:val="18"/>
        </w:rPr>
        <w:t xml:space="preserve"> en laagdrempelige ondersteuning</w:t>
      </w:r>
      <w:r>
        <w:rPr>
          <w:szCs w:val="18"/>
        </w:rPr>
        <w:t xml:space="preserve"> bij geldzorgen</w:t>
      </w:r>
      <w:r w:rsidRPr="00B04F96">
        <w:rPr>
          <w:szCs w:val="18"/>
        </w:rPr>
        <w:t>, in en buiten onderwijsinstellingen.</w:t>
      </w:r>
      <w:r>
        <w:rPr>
          <w:szCs w:val="18"/>
        </w:rPr>
        <w:t xml:space="preserve"> In de Voortgangsrapportage over het Nationaal Programma Armoede en Schulden, die</w:t>
      </w:r>
      <w:r w:rsidRPr="00B04F96">
        <w:rPr>
          <w:szCs w:val="18"/>
        </w:rPr>
        <w:t xml:space="preserve"> </w:t>
      </w:r>
      <w:r w:rsidR="00044E98">
        <w:rPr>
          <w:szCs w:val="18"/>
        </w:rPr>
        <w:t>binnenkort</w:t>
      </w:r>
      <w:r w:rsidRPr="00B04F96">
        <w:rPr>
          <w:szCs w:val="18"/>
        </w:rPr>
        <w:t xml:space="preserve"> aan uw Kamer wordt aangeboden</w:t>
      </w:r>
      <w:r>
        <w:rPr>
          <w:szCs w:val="18"/>
        </w:rPr>
        <w:t xml:space="preserve">, staat hierover meer. </w:t>
      </w:r>
      <w:r w:rsidRPr="00B04F96">
        <w:rPr>
          <w:szCs w:val="18"/>
        </w:rPr>
        <w:t xml:space="preserve">Ook is het hebben en behouden van werk belangrijk. </w:t>
      </w:r>
      <w:r w:rsidR="00C02A7D">
        <w:rPr>
          <w:szCs w:val="18"/>
        </w:rPr>
        <w:t xml:space="preserve">Het kabinet heeft besloten om </w:t>
      </w:r>
      <w:r w:rsidR="00274C53">
        <w:rPr>
          <w:szCs w:val="18"/>
        </w:rPr>
        <w:t>vanaf 2027</w:t>
      </w:r>
      <w:r w:rsidR="00236BF2">
        <w:rPr>
          <w:szCs w:val="18"/>
        </w:rPr>
        <w:t xml:space="preserve"> </w:t>
      </w:r>
      <w:r w:rsidR="00C02A7D">
        <w:rPr>
          <w:szCs w:val="18"/>
        </w:rPr>
        <w:t>het minimumjeugdloon voor jongeren van 16 t</w:t>
      </w:r>
      <w:r w:rsidR="00274C53">
        <w:rPr>
          <w:szCs w:val="18"/>
        </w:rPr>
        <w:t>ot en met</w:t>
      </w:r>
      <w:r w:rsidR="00C02A7D">
        <w:rPr>
          <w:szCs w:val="18"/>
        </w:rPr>
        <w:t xml:space="preserve"> 20 jaar te verhogen. </w:t>
      </w:r>
    </w:p>
    <w:p w:rsidR="00BF4C7D" w:rsidP="00BF4C7D" w:rsidRDefault="00B04F96" w14:paraId="1F42B96E" w14:textId="1E08994C">
      <w:pPr>
        <w:rPr>
          <w:szCs w:val="18"/>
        </w:rPr>
      </w:pPr>
      <w:r w:rsidRPr="00B04F96">
        <w:rPr>
          <w:szCs w:val="18"/>
        </w:rPr>
        <w:t>Om jongeren die dat nodig hebben te begeleiden van school naar werk en bij het behoud van werk</w:t>
      </w:r>
      <w:r>
        <w:rPr>
          <w:szCs w:val="18"/>
        </w:rPr>
        <w:t>,</w:t>
      </w:r>
      <w:r w:rsidRPr="00B04F96">
        <w:rPr>
          <w:szCs w:val="18"/>
        </w:rPr>
        <w:t xml:space="preserve"> is de wet- en regelgeving van school naar duurzaam werk per </w:t>
      </w:r>
      <w:r w:rsidR="009915F7">
        <w:rPr>
          <w:szCs w:val="18"/>
        </w:rPr>
        <w:br/>
      </w:r>
      <w:r w:rsidRPr="00B04F96">
        <w:rPr>
          <w:szCs w:val="18"/>
        </w:rPr>
        <w:t>1 januari 2026 in werking getreden.</w:t>
      </w:r>
      <w:r w:rsidRPr="004B5FD7" w:rsidR="004B5FD7">
        <w:rPr>
          <w:szCs w:val="18"/>
        </w:rPr>
        <w:t xml:space="preserve"> </w:t>
      </w:r>
      <w:r w:rsidR="004B5FD7">
        <w:rPr>
          <w:szCs w:val="18"/>
        </w:rPr>
        <w:t>En g</w:t>
      </w:r>
      <w:r w:rsidRPr="004B5FD7" w:rsidR="004B5FD7">
        <w:rPr>
          <w:szCs w:val="18"/>
        </w:rPr>
        <w:t>emeenten kunnen maatwerk toepassen bij de re-integratie en inkomensondersteuning voor jongeren die in een kwetsbare positie zitten</w:t>
      </w:r>
      <w:r w:rsidR="004B5FD7">
        <w:rPr>
          <w:rStyle w:val="Voetnootmarkering"/>
          <w:szCs w:val="18"/>
        </w:rPr>
        <w:footnoteReference w:id="1"/>
      </w:r>
      <w:r w:rsidR="004B5FD7">
        <w:rPr>
          <w:szCs w:val="18"/>
        </w:rPr>
        <w:t>.</w:t>
      </w:r>
    </w:p>
    <w:p w:rsidRPr="00472DC7" w:rsidR="00BF4C7D" w:rsidP="00BF4C7D" w:rsidRDefault="00BF4C7D" w14:paraId="49F7FE4B" w14:textId="77777777">
      <w:pPr>
        <w:pStyle w:val="Lijstalinea"/>
        <w:spacing w:after="0"/>
        <w:ind w:left="1080"/>
        <w:rPr>
          <w:rFonts w:ascii="Verdana" w:hAnsi="Verdana"/>
          <w:sz w:val="18"/>
          <w:szCs w:val="18"/>
        </w:rPr>
      </w:pPr>
    </w:p>
    <w:p w:rsidR="00BF4C7D" w:rsidP="00BF4C7D" w:rsidRDefault="00BF4C7D" w14:paraId="49E36DB9" w14:textId="77777777">
      <w:pPr>
        <w:rPr>
          <w:szCs w:val="18"/>
        </w:rPr>
      </w:pPr>
      <w:r>
        <w:rPr>
          <w:szCs w:val="18"/>
        </w:rPr>
        <w:t>Vraag 5</w:t>
      </w:r>
    </w:p>
    <w:p w:rsidR="00BF4C7D" w:rsidP="00BF4C7D" w:rsidRDefault="00BF4C7D" w14:paraId="34F520F5" w14:textId="77777777">
      <w:pPr>
        <w:rPr>
          <w:szCs w:val="18"/>
        </w:rPr>
      </w:pPr>
      <w:r w:rsidRPr="00472DC7">
        <w:rPr>
          <w:szCs w:val="18"/>
        </w:rPr>
        <w:t>Heeft u inzicht in hoeveel studenten genoodzaakt zijn zich te wenden tot reguliere voedselbanken omdat ze te weinig geld overhouden voor de boodschappen?</w:t>
      </w:r>
      <w:r w:rsidRPr="00472DC7">
        <w:rPr>
          <w:szCs w:val="18"/>
        </w:rPr>
        <w:br/>
      </w:r>
    </w:p>
    <w:p w:rsidR="00BF4C7D" w:rsidP="00BF4C7D" w:rsidRDefault="00BF4C7D" w14:paraId="3AFE2D2C" w14:textId="77777777">
      <w:pPr>
        <w:rPr>
          <w:szCs w:val="18"/>
        </w:rPr>
      </w:pPr>
      <w:r>
        <w:rPr>
          <w:szCs w:val="18"/>
        </w:rPr>
        <w:t>Antwoord 5</w:t>
      </w:r>
      <w:r w:rsidRPr="00472DC7">
        <w:rPr>
          <w:szCs w:val="18"/>
        </w:rPr>
        <w:br/>
        <w:t>Nee</w:t>
      </w:r>
      <w:r>
        <w:rPr>
          <w:szCs w:val="18"/>
        </w:rPr>
        <w:t>, dit wordt niet geregistreerd</w:t>
      </w:r>
      <w:r w:rsidRPr="00472DC7">
        <w:rPr>
          <w:szCs w:val="18"/>
        </w:rPr>
        <w:t>.</w:t>
      </w:r>
    </w:p>
    <w:p w:rsidR="00BF4C7D" w:rsidP="00BF4C7D" w:rsidRDefault="00BF4C7D" w14:paraId="4417C67A" w14:textId="77777777">
      <w:pPr>
        <w:rPr>
          <w:szCs w:val="18"/>
        </w:rPr>
      </w:pPr>
    </w:p>
    <w:p w:rsidRPr="00472DC7" w:rsidR="00BF4C7D" w:rsidP="00BF4C7D" w:rsidRDefault="00BF4C7D" w14:paraId="5F2619D3" w14:textId="77777777">
      <w:pPr>
        <w:rPr>
          <w:szCs w:val="18"/>
        </w:rPr>
      </w:pPr>
      <w:r>
        <w:rPr>
          <w:szCs w:val="18"/>
        </w:rPr>
        <w:t>Vraag 6</w:t>
      </w:r>
    </w:p>
    <w:p w:rsidR="00BF4C7D" w:rsidP="00BF4C7D" w:rsidRDefault="00BF4C7D" w14:paraId="53B995E2" w14:textId="77777777">
      <w:pPr>
        <w:rPr>
          <w:szCs w:val="18"/>
        </w:rPr>
      </w:pPr>
      <w:r w:rsidRPr="00472DC7">
        <w:rPr>
          <w:szCs w:val="18"/>
        </w:rPr>
        <w:t>Hoe ziet u dit nieuws in het licht van onderzoek van de Hogeschool van Amsterdam (</w:t>
      </w:r>
      <w:proofErr w:type="spellStart"/>
      <w:r w:rsidRPr="00472DC7">
        <w:rPr>
          <w:szCs w:val="18"/>
        </w:rPr>
        <w:t>HvA</w:t>
      </w:r>
      <w:proofErr w:type="spellEnd"/>
      <w:r w:rsidRPr="00472DC7">
        <w:rPr>
          <w:szCs w:val="18"/>
        </w:rPr>
        <w:t>), waaruit blijkt dat geldzorgen negatieve invloed op de studieresultaten en het privéleven van studenten hebben?[2]</w:t>
      </w:r>
      <w:r w:rsidRPr="00472DC7">
        <w:rPr>
          <w:szCs w:val="18"/>
        </w:rPr>
        <w:br/>
      </w:r>
    </w:p>
    <w:p w:rsidR="003263B5" w:rsidP="00BF4C7D" w:rsidRDefault="00BF4C7D" w14:paraId="11B7DDF7" w14:textId="7401B490">
      <w:pPr>
        <w:rPr>
          <w:szCs w:val="18"/>
        </w:rPr>
      </w:pPr>
      <w:r>
        <w:rPr>
          <w:szCs w:val="18"/>
        </w:rPr>
        <w:t>Antwoord 6</w:t>
      </w:r>
      <w:r w:rsidRPr="00472DC7">
        <w:rPr>
          <w:szCs w:val="18"/>
        </w:rPr>
        <w:br/>
      </w:r>
      <w:bookmarkStart w:name="_Hlk219889216" w:id="0"/>
      <w:r>
        <w:rPr>
          <w:szCs w:val="18"/>
        </w:rPr>
        <w:t>Welzijn wordt, zowel positief als negatief, beïnvloed door veel verschillende factoren. Financiële stress kan inderdaad een negatieve invloed hebben op het welzijn van studenten blijkt uit onderzoek</w:t>
      </w:r>
      <w:r>
        <w:rPr>
          <w:rStyle w:val="Voetnootmarkering"/>
          <w:rFonts w:eastAsiaTheme="majorEastAsia"/>
          <w:szCs w:val="18"/>
        </w:rPr>
        <w:footnoteReference w:id="2"/>
      </w:r>
      <w:r>
        <w:rPr>
          <w:szCs w:val="18"/>
        </w:rPr>
        <w:t xml:space="preserve">. </w:t>
      </w:r>
      <w:r w:rsidRPr="00472DC7">
        <w:rPr>
          <w:szCs w:val="18"/>
        </w:rPr>
        <w:t xml:space="preserve">Dit is zorgelijk. Het is daarom belangrijk dat studenten </w:t>
      </w:r>
      <w:r w:rsidR="008C5A28">
        <w:rPr>
          <w:szCs w:val="18"/>
        </w:rPr>
        <w:t xml:space="preserve">leren op een verantwoordelijke wijze met geld om te gaan en dat studenten </w:t>
      </w:r>
      <w:r w:rsidRPr="00472DC7">
        <w:rPr>
          <w:szCs w:val="18"/>
        </w:rPr>
        <w:t xml:space="preserve">die geldzorgen hebben zo vroeg mogelijk hulp krijgen, bij hun onderwijsinstelling of daarbuiten (zie vraag 4 en 8). </w:t>
      </w:r>
      <w:bookmarkEnd w:id="0"/>
    </w:p>
    <w:p w:rsidR="003263B5" w:rsidRDefault="003263B5" w14:paraId="0078FFC9" w14:textId="77777777">
      <w:pPr>
        <w:spacing w:line="240" w:lineRule="auto"/>
        <w:rPr>
          <w:szCs w:val="18"/>
        </w:rPr>
      </w:pPr>
      <w:r>
        <w:rPr>
          <w:szCs w:val="18"/>
        </w:rPr>
        <w:br w:type="page"/>
      </w:r>
    </w:p>
    <w:p w:rsidR="00BF4C7D" w:rsidP="00BF4C7D" w:rsidRDefault="00BF4C7D" w14:paraId="679485C5" w14:textId="78CFA8A7">
      <w:pPr>
        <w:rPr>
          <w:szCs w:val="18"/>
        </w:rPr>
      </w:pPr>
      <w:r>
        <w:rPr>
          <w:szCs w:val="18"/>
        </w:rPr>
        <w:lastRenderedPageBreak/>
        <w:t>Vraag 7</w:t>
      </w:r>
    </w:p>
    <w:p w:rsidR="00BF4C7D" w:rsidP="00BF4C7D" w:rsidRDefault="00BF4C7D" w14:paraId="47DCBDE4" w14:textId="77777777">
      <w:pPr>
        <w:rPr>
          <w:szCs w:val="18"/>
        </w:rPr>
      </w:pPr>
      <w:r w:rsidRPr="00472DC7">
        <w:rPr>
          <w:szCs w:val="18"/>
        </w:rPr>
        <w:t xml:space="preserve">Deelt u de zorgen over de onderzoeksresultaten van de </w:t>
      </w:r>
      <w:proofErr w:type="spellStart"/>
      <w:r w:rsidRPr="00472DC7">
        <w:rPr>
          <w:szCs w:val="18"/>
        </w:rPr>
        <w:t>HvA</w:t>
      </w:r>
      <w:proofErr w:type="spellEnd"/>
      <w:r w:rsidRPr="00472DC7">
        <w:rPr>
          <w:szCs w:val="18"/>
        </w:rPr>
        <w:t xml:space="preserve"> waaruit blijkt dat 22 procent van de studenten niet alleen geldzorgen heeft, maar ook nog eens achterstallige rekeningen waarvoor weer driekwart van de studenten geen betalingsregeling heeft getroffen? Heeft u in beeld hoe groot deze problemen onder studenten van andere instellingen zijn?</w:t>
      </w:r>
      <w:r w:rsidRPr="00472DC7">
        <w:rPr>
          <w:szCs w:val="18"/>
        </w:rPr>
        <w:br/>
      </w:r>
    </w:p>
    <w:p w:rsidRPr="00472DC7" w:rsidR="00BF4C7D" w:rsidP="00BF4C7D" w:rsidRDefault="00BF4C7D" w14:paraId="7A6DC02C" w14:textId="5A2C8891">
      <w:pPr>
        <w:rPr>
          <w:szCs w:val="18"/>
        </w:rPr>
      </w:pPr>
      <w:r>
        <w:rPr>
          <w:szCs w:val="18"/>
        </w:rPr>
        <w:t>Antwoord 7</w:t>
      </w:r>
      <w:r w:rsidRPr="00472DC7">
        <w:rPr>
          <w:szCs w:val="18"/>
        </w:rPr>
        <w:br/>
      </w:r>
      <w:r>
        <w:rPr>
          <w:szCs w:val="18"/>
        </w:rPr>
        <w:t>H</w:t>
      </w:r>
      <w:r w:rsidRPr="00472DC7">
        <w:rPr>
          <w:szCs w:val="18"/>
        </w:rPr>
        <w:t xml:space="preserve">et is zorgelijk dat zoveel studenten een betalingsachterstand hebben. </w:t>
      </w:r>
      <w:r>
        <w:rPr>
          <w:szCs w:val="18"/>
        </w:rPr>
        <w:t>We hebben geen cijfers per onderwijsinstelling, maar u</w:t>
      </w:r>
      <w:r w:rsidRPr="00472DC7">
        <w:rPr>
          <w:szCs w:val="18"/>
        </w:rPr>
        <w:t xml:space="preserve">it het Nibud Studentenonderzoek uit 2024 komt een vergelijkbaar beeld naar voren wat betreft het deel van de studenten dat een betalingsachterstand heeft. Het is daarom belangrijk dat studenten die geldzorgen hebben zo vroeg mogelijk hulp krijgen bij geldzorgen, zodat betalingsachterstanden worden voorkomen. </w:t>
      </w:r>
    </w:p>
    <w:p w:rsidR="00236BF2" w:rsidP="00BF4C7D" w:rsidRDefault="00236BF2" w14:paraId="6DBC643F" w14:textId="77777777">
      <w:pPr>
        <w:rPr>
          <w:szCs w:val="18"/>
        </w:rPr>
      </w:pPr>
    </w:p>
    <w:p w:rsidR="00BF4C7D" w:rsidP="00BF4C7D" w:rsidRDefault="00BF4C7D" w14:paraId="5F724AD9" w14:textId="67E5961A">
      <w:pPr>
        <w:rPr>
          <w:szCs w:val="18"/>
        </w:rPr>
      </w:pPr>
      <w:r>
        <w:rPr>
          <w:szCs w:val="18"/>
        </w:rPr>
        <w:t>Vraag 8</w:t>
      </w:r>
    </w:p>
    <w:p w:rsidR="00BF4C7D" w:rsidP="00BF4C7D" w:rsidRDefault="00BF4C7D" w14:paraId="3EAE5234" w14:textId="77777777">
      <w:pPr>
        <w:rPr>
          <w:szCs w:val="18"/>
        </w:rPr>
      </w:pPr>
      <w:r w:rsidRPr="00472DC7">
        <w:rPr>
          <w:szCs w:val="18"/>
        </w:rPr>
        <w:t xml:space="preserve">Deelt u de mening dat het kosteloos aanbieden van budgetcoaches voor financiële hulp en begeleiding geen extra kostenpost voor onderwijsinstellingen zou moeten zijn, zoals nu bij de </w:t>
      </w:r>
      <w:proofErr w:type="spellStart"/>
      <w:r w:rsidRPr="00472DC7">
        <w:rPr>
          <w:szCs w:val="18"/>
        </w:rPr>
        <w:t>HvA</w:t>
      </w:r>
      <w:proofErr w:type="spellEnd"/>
      <w:r w:rsidRPr="00472DC7">
        <w:rPr>
          <w:szCs w:val="18"/>
        </w:rPr>
        <w:t xml:space="preserve"> het geval is, maar voor alle studenten van alle instellingen toegankelijk moet zijn, zeker omdat dit het risico op financiële problemen later in het leven vermindert en voorkomt dat problemen verergeren?</w:t>
      </w:r>
      <w:r w:rsidRPr="00472DC7">
        <w:rPr>
          <w:szCs w:val="18"/>
        </w:rPr>
        <w:br/>
      </w:r>
    </w:p>
    <w:p w:rsidR="00BF4C7D" w:rsidP="00BF4C7D" w:rsidRDefault="00BF4C7D" w14:paraId="409479E5" w14:textId="3AE83A1B">
      <w:pPr>
        <w:rPr>
          <w:szCs w:val="18"/>
        </w:rPr>
      </w:pPr>
      <w:r>
        <w:rPr>
          <w:szCs w:val="18"/>
        </w:rPr>
        <w:t>Antwoord 8</w:t>
      </w:r>
      <w:r w:rsidRPr="00472DC7">
        <w:rPr>
          <w:szCs w:val="18"/>
        </w:rPr>
        <w:br/>
      </w:r>
      <w:r>
        <w:rPr>
          <w:szCs w:val="18"/>
        </w:rPr>
        <w:t>Onderwijsi</w:t>
      </w:r>
      <w:r w:rsidRPr="00971653">
        <w:rPr>
          <w:szCs w:val="18"/>
        </w:rPr>
        <w:t xml:space="preserve">nstellingen zijn niet verantwoordelijk voor </w:t>
      </w:r>
      <w:r>
        <w:rPr>
          <w:szCs w:val="18"/>
        </w:rPr>
        <w:t xml:space="preserve">het aanbieden van </w:t>
      </w:r>
      <w:r w:rsidRPr="00971653">
        <w:rPr>
          <w:szCs w:val="18"/>
        </w:rPr>
        <w:t>financiële hulp</w:t>
      </w:r>
      <w:r w:rsidR="008C5A28">
        <w:rPr>
          <w:szCs w:val="18"/>
        </w:rPr>
        <w:t xml:space="preserve">. </w:t>
      </w:r>
      <w:r w:rsidR="00D16852">
        <w:rPr>
          <w:szCs w:val="18"/>
        </w:rPr>
        <w:t>Verantwoord met geld omgaan</w:t>
      </w:r>
      <w:r w:rsidR="008C5A28">
        <w:rPr>
          <w:szCs w:val="18"/>
        </w:rPr>
        <w:t xml:space="preserve"> is in de eerste plaats een verantwoordelijkheid van de student zelf. Instellingen</w:t>
      </w:r>
      <w:r w:rsidRPr="00971653">
        <w:rPr>
          <w:szCs w:val="18"/>
        </w:rPr>
        <w:t xml:space="preserve"> kunnen wel problemen signaleren bij studenten en hen op de juiste manier verwijzen of laagdrempelige hulp bieden</w:t>
      </w:r>
      <w:r>
        <w:rPr>
          <w:szCs w:val="18"/>
        </w:rPr>
        <w:t>.</w:t>
      </w:r>
      <w:r w:rsidRPr="00971653">
        <w:rPr>
          <w:szCs w:val="18"/>
        </w:rPr>
        <w:t xml:space="preserve"> Er zijn diverse gratis hulproutes beschikbaar, bij de gemeente, vrijwilligers, </w:t>
      </w:r>
      <w:proofErr w:type="spellStart"/>
      <w:r w:rsidRPr="00971653">
        <w:rPr>
          <w:szCs w:val="18"/>
        </w:rPr>
        <w:t>Geldfit</w:t>
      </w:r>
      <w:proofErr w:type="spellEnd"/>
      <w:r w:rsidRPr="00971653">
        <w:rPr>
          <w:szCs w:val="18"/>
        </w:rPr>
        <w:t xml:space="preserve"> (website, </w:t>
      </w:r>
      <w:proofErr w:type="spellStart"/>
      <w:r w:rsidRPr="00971653">
        <w:rPr>
          <w:szCs w:val="18"/>
        </w:rPr>
        <w:t>bellijn</w:t>
      </w:r>
      <w:proofErr w:type="spellEnd"/>
      <w:r w:rsidRPr="00971653">
        <w:rPr>
          <w:szCs w:val="18"/>
        </w:rPr>
        <w:t xml:space="preserve">, whatsapp, chat, mail) en andere organisaties. </w:t>
      </w:r>
    </w:p>
    <w:p w:rsidR="00BF4C7D" w:rsidP="00BF4C7D" w:rsidRDefault="00BF4C7D" w14:paraId="1B151A57" w14:textId="77777777">
      <w:pPr>
        <w:rPr>
          <w:szCs w:val="18"/>
        </w:rPr>
      </w:pPr>
    </w:p>
    <w:p w:rsidRPr="00971653" w:rsidR="00BF4C7D" w:rsidP="00BF4C7D" w:rsidRDefault="00BF4C7D" w14:paraId="13A02E69" w14:textId="77777777">
      <w:pPr>
        <w:rPr>
          <w:szCs w:val="18"/>
        </w:rPr>
      </w:pPr>
      <w:r w:rsidRPr="00105E09">
        <w:rPr>
          <w:szCs w:val="18"/>
        </w:rPr>
        <w:t xml:space="preserve">Daarnaast zijn er ook voorbeelden van onderwijsinstellingen </w:t>
      </w:r>
      <w:r w:rsidRPr="007B1D00">
        <w:rPr>
          <w:szCs w:val="18"/>
        </w:rPr>
        <w:t>die (bijvoorbeeld vanuit de subsidieregeling “Financiële educatie voor onderwijsinstellingen”) de samenwerking hebben gezocht</w:t>
      </w:r>
      <w:r w:rsidRPr="00105E09">
        <w:rPr>
          <w:szCs w:val="18"/>
        </w:rPr>
        <w:t xml:space="preserve"> met hun lokale gemeente en op die manier budgetcoaches op school inzetten om financiële begeleiding aan studenten met geldzorgen te bieden. </w:t>
      </w:r>
    </w:p>
    <w:p w:rsidRPr="00472DC7" w:rsidR="00BF4C7D" w:rsidP="00BF4C7D" w:rsidRDefault="00BF4C7D" w14:paraId="03212B78" w14:textId="77777777">
      <w:pPr>
        <w:ind w:left="360"/>
        <w:rPr>
          <w:szCs w:val="18"/>
        </w:rPr>
      </w:pPr>
    </w:p>
    <w:p w:rsidR="00BF4C7D" w:rsidP="00BF4C7D" w:rsidRDefault="00BF4C7D" w14:paraId="2A8D4C59" w14:textId="77777777">
      <w:pPr>
        <w:rPr>
          <w:szCs w:val="18"/>
        </w:rPr>
      </w:pPr>
      <w:r>
        <w:rPr>
          <w:szCs w:val="18"/>
        </w:rPr>
        <w:t>Vraag 9</w:t>
      </w:r>
    </w:p>
    <w:p w:rsidR="00BF4C7D" w:rsidP="00BF4C7D" w:rsidRDefault="00BF4C7D" w14:paraId="09B6BD31" w14:textId="77777777">
      <w:pPr>
        <w:rPr>
          <w:szCs w:val="18"/>
        </w:rPr>
      </w:pPr>
      <w:r w:rsidRPr="00472DC7">
        <w:rPr>
          <w:szCs w:val="18"/>
        </w:rPr>
        <w:t xml:space="preserve">Zijn er acties ondernomen naar aanleiding van de resultaten van Europees onderzoek dat in januari 2022 met de Kamer is gedeeld waaruit blijkt dat studenten eerder op zichzelf gaan wonen als hun ouders een krappe portemonnee hebben, en studenten op kamers weer vaker financiële zorgen dan </w:t>
      </w:r>
      <w:proofErr w:type="spellStart"/>
      <w:r w:rsidRPr="00472DC7">
        <w:rPr>
          <w:szCs w:val="18"/>
        </w:rPr>
        <w:t>thuiswoners</w:t>
      </w:r>
      <w:proofErr w:type="spellEnd"/>
      <w:r w:rsidRPr="00472DC7">
        <w:rPr>
          <w:szCs w:val="18"/>
        </w:rPr>
        <w:t xml:space="preserve"> hebben?[3][4]</w:t>
      </w:r>
      <w:r w:rsidRPr="00472DC7">
        <w:rPr>
          <w:szCs w:val="18"/>
        </w:rPr>
        <w:br/>
      </w:r>
    </w:p>
    <w:p w:rsidRPr="00472DC7" w:rsidR="00BF4C7D" w:rsidP="00BF4C7D" w:rsidRDefault="00BF4C7D" w14:paraId="4284B686" w14:textId="77777777">
      <w:pPr>
        <w:rPr>
          <w:szCs w:val="18"/>
        </w:rPr>
      </w:pPr>
      <w:r>
        <w:rPr>
          <w:szCs w:val="18"/>
        </w:rPr>
        <w:t>Antwoord 9</w:t>
      </w:r>
    </w:p>
    <w:p w:rsidR="003263B5" w:rsidP="00BF4C7D" w:rsidRDefault="00BF4C7D" w14:paraId="77A70B03" w14:textId="77777777">
      <w:pPr>
        <w:rPr>
          <w:szCs w:val="18"/>
        </w:rPr>
      </w:pPr>
      <w:r w:rsidRPr="00472DC7">
        <w:rPr>
          <w:szCs w:val="18"/>
        </w:rPr>
        <w:t xml:space="preserve">Er zijn de afgelopen jaren verschillende maatregelen genomen die de financiële situatie van uitwonende studenten hebben verbeterd. In studiejaar 2023-2024 is de basisbeurs opnieuw ingevoerd voor hbo- en wo-studenten, waarmee zowel </w:t>
      </w:r>
    </w:p>
    <w:p w:rsidR="003263B5" w:rsidRDefault="003263B5" w14:paraId="651D5DFA" w14:textId="77777777">
      <w:pPr>
        <w:spacing w:line="240" w:lineRule="auto"/>
        <w:rPr>
          <w:szCs w:val="18"/>
        </w:rPr>
      </w:pPr>
      <w:r>
        <w:rPr>
          <w:szCs w:val="18"/>
        </w:rPr>
        <w:br w:type="page"/>
      </w:r>
    </w:p>
    <w:p w:rsidR="00BF4C7D" w:rsidP="00BF4C7D" w:rsidRDefault="00BF4C7D" w14:paraId="785B1595" w14:textId="5E5E5CDC">
      <w:pPr>
        <w:rPr>
          <w:szCs w:val="18"/>
        </w:rPr>
      </w:pPr>
      <w:r w:rsidRPr="00472DC7">
        <w:rPr>
          <w:szCs w:val="18"/>
        </w:rPr>
        <w:lastRenderedPageBreak/>
        <w:t xml:space="preserve">thuiswonende als uitwonende </w:t>
      </w:r>
      <w:r>
        <w:rPr>
          <w:szCs w:val="18"/>
        </w:rPr>
        <w:t>hbo- en wo-</w:t>
      </w:r>
      <w:r w:rsidRPr="00472DC7">
        <w:rPr>
          <w:szCs w:val="18"/>
        </w:rPr>
        <w:t xml:space="preserve">studenten een hogere bijdrage van de overheid ontvangen. Daarnaast is vanaf 1 januari 2026 de leeftijdsgrens voor de huurtoeslag verlaagd van 23 naar 21 jaar. Hierdoor komt een groter deel van de uitwonende studenten in aanmerking voor huurtoeslag. Deze maatregelen hebben de financiële situatie van uitwonende studenten flink verbeterd. </w:t>
      </w:r>
      <w:r>
        <w:rPr>
          <w:szCs w:val="18"/>
        </w:rPr>
        <w:br/>
      </w:r>
    </w:p>
    <w:p w:rsidRPr="00472DC7" w:rsidR="00BF4C7D" w:rsidP="00BF4C7D" w:rsidRDefault="00BF4C7D" w14:paraId="5957EC57" w14:textId="77777777">
      <w:pPr>
        <w:rPr>
          <w:szCs w:val="18"/>
        </w:rPr>
      </w:pPr>
      <w:r>
        <w:rPr>
          <w:szCs w:val="18"/>
        </w:rPr>
        <w:t>Vraag 10</w:t>
      </w:r>
    </w:p>
    <w:p w:rsidR="00BF4C7D" w:rsidP="00BF4C7D" w:rsidRDefault="00BF4C7D" w14:paraId="1D129F26" w14:textId="77777777">
      <w:pPr>
        <w:rPr>
          <w:szCs w:val="18"/>
        </w:rPr>
      </w:pPr>
      <w:r w:rsidRPr="00472DC7">
        <w:rPr>
          <w:szCs w:val="18"/>
        </w:rPr>
        <w:t>Deelt u de mening dat de financiële situatie van ouders geen invloed zou mogen hebben op de studieperiode van hun kinderen?</w:t>
      </w:r>
      <w:r w:rsidRPr="00472DC7">
        <w:rPr>
          <w:szCs w:val="18"/>
        </w:rPr>
        <w:br/>
      </w:r>
    </w:p>
    <w:p w:rsidR="00BF4C7D" w:rsidP="00BF4C7D" w:rsidRDefault="00BF4C7D" w14:paraId="6E702A9A" w14:textId="324A8533">
      <w:pPr>
        <w:rPr>
          <w:szCs w:val="18"/>
        </w:rPr>
      </w:pPr>
      <w:r>
        <w:rPr>
          <w:szCs w:val="18"/>
        </w:rPr>
        <w:t>Antwoord 10</w:t>
      </w:r>
      <w:r w:rsidRPr="00472DC7">
        <w:rPr>
          <w:szCs w:val="18"/>
        </w:rPr>
        <w:br/>
      </w:r>
      <w:r w:rsidR="003263B5">
        <w:rPr>
          <w:szCs w:val="18"/>
        </w:rPr>
        <w:t>S</w:t>
      </w:r>
      <w:r w:rsidRPr="00472DC7">
        <w:rPr>
          <w:szCs w:val="18"/>
        </w:rPr>
        <w:t xml:space="preserve">tuderen moet voor iedereen </w:t>
      </w:r>
      <w:r>
        <w:rPr>
          <w:szCs w:val="18"/>
        </w:rPr>
        <w:t xml:space="preserve">toegankelijk </w:t>
      </w:r>
      <w:r w:rsidRPr="00472DC7">
        <w:rPr>
          <w:szCs w:val="18"/>
        </w:rPr>
        <w:t>zijn</w:t>
      </w:r>
      <w:r>
        <w:rPr>
          <w:szCs w:val="18"/>
        </w:rPr>
        <w:t>, ongeacht de financiële situatie van de ouders</w:t>
      </w:r>
      <w:r w:rsidRPr="00472DC7">
        <w:rPr>
          <w:szCs w:val="18"/>
        </w:rPr>
        <w:t xml:space="preserve">. </w:t>
      </w:r>
      <w:r>
        <w:rPr>
          <w:szCs w:val="18"/>
        </w:rPr>
        <w:t xml:space="preserve">Als </w:t>
      </w:r>
      <w:r w:rsidRPr="00472DC7">
        <w:rPr>
          <w:szCs w:val="18"/>
        </w:rPr>
        <w:t xml:space="preserve">het inkomen </w:t>
      </w:r>
      <w:r>
        <w:rPr>
          <w:szCs w:val="18"/>
        </w:rPr>
        <w:t xml:space="preserve">van de ouders </w:t>
      </w:r>
      <w:r w:rsidRPr="00472DC7">
        <w:rPr>
          <w:szCs w:val="18"/>
        </w:rPr>
        <w:t>niet toereikend is om een financiële bijdrage te leveren</w:t>
      </w:r>
      <w:r>
        <w:rPr>
          <w:szCs w:val="18"/>
        </w:rPr>
        <w:t>, dan</w:t>
      </w:r>
      <w:r w:rsidRPr="00472DC7">
        <w:rPr>
          <w:szCs w:val="18"/>
        </w:rPr>
        <w:t xml:space="preserve"> hebben </w:t>
      </w:r>
      <w:r>
        <w:rPr>
          <w:szCs w:val="18"/>
        </w:rPr>
        <w:t>studenten</w:t>
      </w:r>
      <w:r w:rsidRPr="00472DC7">
        <w:rPr>
          <w:szCs w:val="18"/>
        </w:rPr>
        <w:t xml:space="preserve"> recht op een aanvullende beurs</w:t>
      </w:r>
      <w:r>
        <w:rPr>
          <w:szCs w:val="18"/>
        </w:rPr>
        <w:t>, naast de basisbeurs</w:t>
      </w:r>
      <w:r w:rsidRPr="00472DC7">
        <w:rPr>
          <w:szCs w:val="18"/>
        </w:rPr>
        <w:t xml:space="preserve">. </w:t>
      </w:r>
      <w:r>
        <w:rPr>
          <w:szCs w:val="18"/>
        </w:rPr>
        <w:t>M</w:t>
      </w:r>
      <w:r w:rsidRPr="00472DC7">
        <w:rPr>
          <w:szCs w:val="18"/>
        </w:rPr>
        <w:t>inderjarige mbo</w:t>
      </w:r>
      <w:r>
        <w:rPr>
          <w:szCs w:val="18"/>
        </w:rPr>
        <w:t xml:space="preserve"> bol</w:t>
      </w:r>
      <w:r w:rsidRPr="00472DC7">
        <w:rPr>
          <w:szCs w:val="18"/>
        </w:rPr>
        <w:t xml:space="preserve">-studenten </w:t>
      </w:r>
      <w:r>
        <w:rPr>
          <w:szCs w:val="18"/>
        </w:rPr>
        <w:t xml:space="preserve">kunnen een tegemoetkoming krijgen uit </w:t>
      </w:r>
      <w:r w:rsidRPr="00472DC7">
        <w:rPr>
          <w:szCs w:val="18"/>
        </w:rPr>
        <w:t>het mbo-studentenfonds,</w:t>
      </w:r>
      <w:r>
        <w:rPr>
          <w:szCs w:val="18"/>
        </w:rPr>
        <w:t xml:space="preserve"> als ze onvoldoende middelen hebben om lesmiddelen aan te schaffen</w:t>
      </w:r>
      <w:r w:rsidRPr="00472DC7">
        <w:rPr>
          <w:szCs w:val="18"/>
        </w:rPr>
        <w:t>.</w:t>
      </w:r>
    </w:p>
    <w:p w:rsidRPr="00472DC7" w:rsidR="00BF4C7D" w:rsidP="00BF4C7D" w:rsidRDefault="00BF4C7D" w14:paraId="601F3FD1" w14:textId="77777777">
      <w:pPr>
        <w:ind w:left="360"/>
        <w:rPr>
          <w:szCs w:val="18"/>
        </w:rPr>
      </w:pPr>
    </w:p>
    <w:p w:rsidR="00BF4C7D" w:rsidP="00BF4C7D" w:rsidRDefault="00BF4C7D" w14:paraId="29E02818" w14:textId="77777777">
      <w:pPr>
        <w:rPr>
          <w:szCs w:val="18"/>
        </w:rPr>
      </w:pPr>
      <w:r>
        <w:rPr>
          <w:szCs w:val="18"/>
        </w:rPr>
        <w:t>Vraag 11</w:t>
      </w:r>
    </w:p>
    <w:p w:rsidR="00BF4C7D" w:rsidP="00BF4C7D" w:rsidRDefault="00BF4C7D" w14:paraId="176EDB2A" w14:textId="77777777">
      <w:pPr>
        <w:rPr>
          <w:szCs w:val="18"/>
        </w:rPr>
      </w:pPr>
      <w:r w:rsidRPr="00472DC7">
        <w:rPr>
          <w:szCs w:val="18"/>
        </w:rPr>
        <w:t>Is een basisbeurs van 130,21 euro per maand voor thuiswonenden en 324,52 euro per maand voor uitwonenden wat u betreft voldoende om de kosten te dekken, zeker met de stijgende kosten voor huur- en levensonderhoud? Deelt u de mening dat een bijbaan dit verschil niet zomaar kan overbruggen?</w:t>
      </w:r>
    </w:p>
    <w:p w:rsidRPr="00472DC7" w:rsidR="00BF4C7D" w:rsidP="00BF4C7D" w:rsidRDefault="00BF4C7D" w14:paraId="12DAA7D0" w14:textId="77777777">
      <w:pPr>
        <w:ind w:left="360"/>
        <w:rPr>
          <w:szCs w:val="18"/>
        </w:rPr>
      </w:pPr>
    </w:p>
    <w:p w:rsidR="00BF4C7D" w:rsidP="00BF4C7D" w:rsidRDefault="00BF4C7D" w14:paraId="696489F6" w14:textId="77777777">
      <w:pPr>
        <w:rPr>
          <w:szCs w:val="18"/>
        </w:rPr>
      </w:pPr>
      <w:r>
        <w:rPr>
          <w:szCs w:val="18"/>
        </w:rPr>
        <w:t>Antwoord 11</w:t>
      </w:r>
    </w:p>
    <w:p w:rsidR="00BF4C7D" w:rsidP="00BF4C7D" w:rsidRDefault="009C4468" w14:paraId="2BED6D98" w14:textId="7CCA119B">
      <w:pPr>
        <w:rPr>
          <w:szCs w:val="18"/>
        </w:rPr>
      </w:pPr>
      <w:r>
        <w:rPr>
          <w:szCs w:val="18"/>
        </w:rPr>
        <w:t xml:space="preserve">In het antwoord op vraag 4 gaf ik al aan dat de kosten van studie en levensonderhoud van studenten worden gedragen door de student, ouders en de overheid. </w:t>
      </w:r>
      <w:r w:rsidRPr="00472DC7" w:rsidR="00BF4C7D">
        <w:rPr>
          <w:szCs w:val="18"/>
        </w:rPr>
        <w:t xml:space="preserve">Uit het Nibud Studentenonderzoek van 2024 bleek </w:t>
      </w:r>
      <w:r>
        <w:rPr>
          <w:szCs w:val="18"/>
        </w:rPr>
        <w:t xml:space="preserve">verder </w:t>
      </w:r>
      <w:r w:rsidRPr="00472DC7" w:rsidR="00BF4C7D">
        <w:rPr>
          <w:szCs w:val="18"/>
        </w:rPr>
        <w:t>dat ongeveer 90% van de studenten aangeeft financieel (goed) rond te kunnen komen. Daar</w:t>
      </w:r>
      <w:r w:rsidR="00BF4C7D">
        <w:rPr>
          <w:szCs w:val="18"/>
        </w:rPr>
        <w:t>om</w:t>
      </w:r>
      <w:r w:rsidRPr="00472DC7" w:rsidR="00BF4C7D">
        <w:rPr>
          <w:szCs w:val="18"/>
        </w:rPr>
        <w:t xml:space="preserve"> heeft de minister van Onderwijs, Cultuur en Wetenschap in 2024 in de Kamerbrief over de financiële positie van studenten</w:t>
      </w:r>
      <w:r w:rsidRPr="00472DC7" w:rsidR="00BF4C7D">
        <w:rPr>
          <w:rStyle w:val="Voetnootmarkering"/>
          <w:rFonts w:eastAsiaTheme="majorEastAsia"/>
          <w:szCs w:val="18"/>
        </w:rPr>
        <w:footnoteReference w:id="3"/>
      </w:r>
      <w:r w:rsidRPr="00472DC7" w:rsidR="00BF4C7D">
        <w:rPr>
          <w:szCs w:val="18"/>
        </w:rPr>
        <w:t xml:space="preserve"> – op basis van de voorbeeldbegrotingen</w:t>
      </w:r>
      <w:r w:rsidRPr="00472DC7" w:rsidR="00BF4C7D">
        <w:rPr>
          <w:rStyle w:val="Voetnootmarkering"/>
          <w:rFonts w:eastAsiaTheme="majorEastAsia"/>
          <w:szCs w:val="18"/>
        </w:rPr>
        <w:footnoteReference w:id="4"/>
      </w:r>
      <w:r w:rsidRPr="00472DC7" w:rsidR="00BF4C7D">
        <w:rPr>
          <w:szCs w:val="18"/>
        </w:rPr>
        <w:t xml:space="preserve"> van het Nibud voor uitwonende studenten – geconcludeerd dat deze studenten in principe over voldoende middelen beschikken om in de minimale kosten van studeren en levensonderhoud te voorzien. Daarbij is wel uitgegaan van de gemiddelde kamerhuur, dat studenten een bijbaan hebben en een bijdrage van de ouders of aanvullende beurs ontvangen. Voor studenten die niet werken of een veel hogere huur betalen kan het lastiger zijn om in die kosten te voorzien.</w:t>
      </w:r>
    </w:p>
    <w:p w:rsidR="00BF4C7D" w:rsidP="00BF4C7D" w:rsidRDefault="00BF4C7D" w14:paraId="4E922F7E" w14:textId="77777777">
      <w:pPr>
        <w:rPr>
          <w:szCs w:val="18"/>
        </w:rPr>
      </w:pPr>
    </w:p>
    <w:p w:rsidR="00BF4C7D" w:rsidP="00BF4C7D" w:rsidRDefault="00BF4C7D" w14:paraId="5934D55B" w14:textId="77777777">
      <w:pPr>
        <w:rPr>
          <w:szCs w:val="18"/>
        </w:rPr>
      </w:pPr>
      <w:r w:rsidRPr="00472DC7">
        <w:rPr>
          <w:szCs w:val="18"/>
        </w:rPr>
        <w:t xml:space="preserve">In 2026 zal het Nibud opnieuw een Studentenonderzoek uitvoeren en de voorbeeldbegrotingen aanpassen naar de huidige situatie. </w:t>
      </w:r>
      <w:r>
        <w:rPr>
          <w:szCs w:val="18"/>
        </w:rPr>
        <w:t xml:space="preserve">Dit onderzoek wordt tweejaarlijks uitgevoerd. </w:t>
      </w:r>
      <w:r w:rsidRPr="00472DC7">
        <w:rPr>
          <w:szCs w:val="18"/>
        </w:rPr>
        <w:t>We blijven daarmee de financiële situatie van studenten monitoren.</w:t>
      </w:r>
    </w:p>
    <w:p w:rsidR="003263B5" w:rsidRDefault="003263B5" w14:paraId="5AE9E311" w14:textId="52FE6344">
      <w:pPr>
        <w:spacing w:line="240" w:lineRule="auto"/>
        <w:rPr>
          <w:szCs w:val="18"/>
        </w:rPr>
      </w:pPr>
      <w:r>
        <w:rPr>
          <w:szCs w:val="18"/>
        </w:rPr>
        <w:br w:type="page"/>
      </w:r>
    </w:p>
    <w:p w:rsidRPr="00472DC7" w:rsidR="00BF4C7D" w:rsidP="00BF4C7D" w:rsidRDefault="00BF4C7D" w14:paraId="04331AA6" w14:textId="77777777">
      <w:pPr>
        <w:ind w:left="360"/>
        <w:rPr>
          <w:szCs w:val="18"/>
        </w:rPr>
      </w:pPr>
    </w:p>
    <w:p w:rsidR="00BF4C7D" w:rsidP="00BF4C7D" w:rsidRDefault="00BF4C7D" w14:paraId="59B8E94D" w14:textId="77777777">
      <w:pPr>
        <w:pStyle w:val="Lijstalinea"/>
        <w:spacing w:after="0"/>
        <w:ind w:left="0"/>
        <w:rPr>
          <w:rFonts w:ascii="Verdana" w:hAnsi="Verdana"/>
          <w:sz w:val="18"/>
          <w:szCs w:val="18"/>
        </w:rPr>
      </w:pPr>
      <w:r>
        <w:rPr>
          <w:rFonts w:ascii="Verdana" w:hAnsi="Verdana"/>
          <w:sz w:val="18"/>
          <w:szCs w:val="18"/>
        </w:rPr>
        <w:t>Vraag 12</w:t>
      </w:r>
    </w:p>
    <w:p w:rsidR="00BF4C7D" w:rsidP="00BF4C7D" w:rsidRDefault="00BF4C7D" w14:paraId="25DB1EEB" w14:textId="77777777">
      <w:pPr>
        <w:pStyle w:val="Lijstalinea"/>
        <w:spacing w:after="0"/>
        <w:ind w:left="0"/>
        <w:rPr>
          <w:rFonts w:ascii="Verdana" w:hAnsi="Verdana"/>
          <w:sz w:val="18"/>
          <w:szCs w:val="18"/>
        </w:rPr>
      </w:pPr>
      <w:r w:rsidRPr="00472DC7">
        <w:rPr>
          <w:rFonts w:ascii="Verdana" w:hAnsi="Verdana"/>
          <w:sz w:val="18"/>
          <w:szCs w:val="18"/>
        </w:rPr>
        <w:t>Welke stappen onderneemt u of gaat u ondernemen om de geldstress onder jongeren en studenten naar beneden te brengen?</w:t>
      </w:r>
      <w:r w:rsidRPr="00472DC7">
        <w:rPr>
          <w:rFonts w:ascii="Verdana" w:hAnsi="Verdana"/>
          <w:sz w:val="18"/>
          <w:szCs w:val="18"/>
        </w:rPr>
        <w:br/>
      </w:r>
    </w:p>
    <w:p w:rsidRPr="00472DC7" w:rsidR="00BF4C7D" w:rsidP="00BF4C7D" w:rsidRDefault="00BF4C7D" w14:paraId="623DDF15" w14:textId="1E22F42C">
      <w:pPr>
        <w:pStyle w:val="Lijstalinea"/>
        <w:spacing w:after="0"/>
        <w:ind w:left="0"/>
        <w:rPr>
          <w:rFonts w:ascii="Verdana" w:hAnsi="Verdana"/>
          <w:sz w:val="18"/>
          <w:szCs w:val="18"/>
        </w:rPr>
      </w:pPr>
      <w:r>
        <w:rPr>
          <w:rFonts w:ascii="Verdana" w:hAnsi="Verdana"/>
          <w:sz w:val="18"/>
          <w:szCs w:val="18"/>
        </w:rPr>
        <w:t>Antwoord 12</w:t>
      </w:r>
      <w:r w:rsidRPr="00472DC7">
        <w:rPr>
          <w:rFonts w:ascii="Verdana" w:hAnsi="Verdana"/>
          <w:sz w:val="18"/>
          <w:szCs w:val="18"/>
        </w:rPr>
        <w:br/>
        <w:t xml:space="preserve">Zie het antwoord op vraag 4. De aanpak van geldzorgen van jongeren is onderdeel van het </w:t>
      </w:r>
      <w:hyperlink w:history="1" r:id="rId9">
        <w:r w:rsidRPr="00472DC7">
          <w:rPr>
            <w:rStyle w:val="Hyperlink"/>
            <w:rFonts w:ascii="Verdana" w:hAnsi="Verdana"/>
            <w:sz w:val="18"/>
            <w:szCs w:val="18"/>
          </w:rPr>
          <w:t>Nationaal Programma Armoede en Schulden</w:t>
        </w:r>
      </w:hyperlink>
      <w:r w:rsidRPr="00472DC7">
        <w:rPr>
          <w:rFonts w:ascii="Verdana" w:hAnsi="Verdana"/>
          <w:sz w:val="18"/>
          <w:szCs w:val="18"/>
        </w:rPr>
        <w:t>. In de voortgang</w:t>
      </w:r>
      <w:r w:rsidR="00D16852">
        <w:rPr>
          <w:rFonts w:ascii="Verdana" w:hAnsi="Verdana"/>
          <w:sz w:val="18"/>
          <w:szCs w:val="18"/>
        </w:rPr>
        <w:t>s</w:t>
      </w:r>
      <w:r w:rsidRPr="00472DC7">
        <w:rPr>
          <w:rFonts w:ascii="Verdana" w:hAnsi="Verdana"/>
          <w:sz w:val="18"/>
          <w:szCs w:val="18"/>
        </w:rPr>
        <w:t xml:space="preserve">rapportage </w:t>
      </w:r>
      <w:r>
        <w:rPr>
          <w:rFonts w:ascii="Verdana" w:hAnsi="Verdana"/>
          <w:sz w:val="18"/>
          <w:szCs w:val="18"/>
        </w:rPr>
        <w:t xml:space="preserve">over dat programma, </w:t>
      </w:r>
      <w:bookmarkStart w:name="_Hlk221525463" w:id="1"/>
      <w:r>
        <w:rPr>
          <w:rFonts w:ascii="Verdana" w:hAnsi="Verdana"/>
          <w:sz w:val="18"/>
          <w:szCs w:val="18"/>
        </w:rPr>
        <w:t xml:space="preserve">die </w:t>
      </w:r>
      <w:r w:rsidR="00044E98">
        <w:rPr>
          <w:rFonts w:ascii="Verdana" w:hAnsi="Verdana"/>
          <w:sz w:val="18"/>
          <w:szCs w:val="18"/>
        </w:rPr>
        <w:t>binnenkort</w:t>
      </w:r>
      <w:r>
        <w:rPr>
          <w:rFonts w:ascii="Verdana" w:hAnsi="Verdana"/>
          <w:sz w:val="18"/>
          <w:szCs w:val="18"/>
        </w:rPr>
        <w:t xml:space="preserve"> aan uw Kamer wordt aangeboden</w:t>
      </w:r>
      <w:bookmarkEnd w:id="1"/>
      <w:r>
        <w:rPr>
          <w:rFonts w:ascii="Verdana" w:hAnsi="Verdana"/>
          <w:sz w:val="18"/>
          <w:szCs w:val="18"/>
        </w:rPr>
        <w:t xml:space="preserve">, </w:t>
      </w:r>
      <w:r w:rsidRPr="00472DC7">
        <w:rPr>
          <w:rFonts w:ascii="Verdana" w:hAnsi="Verdana"/>
          <w:sz w:val="18"/>
          <w:szCs w:val="18"/>
        </w:rPr>
        <w:t>wordt uw Kamer op de hoogte gehouden van nieuwe ontwikkelingen.</w:t>
      </w:r>
    </w:p>
    <w:p w:rsidRPr="00472DC7" w:rsidR="00BF4C7D" w:rsidP="00BF4C7D" w:rsidRDefault="00BF4C7D" w14:paraId="7AA40DEE" w14:textId="77777777">
      <w:pPr>
        <w:rPr>
          <w:szCs w:val="18"/>
        </w:rPr>
      </w:pPr>
      <w:r w:rsidRPr="00472DC7">
        <w:rPr>
          <w:szCs w:val="18"/>
        </w:rPr>
        <w:t> </w:t>
      </w:r>
      <w:r w:rsidRPr="00472DC7">
        <w:rPr>
          <w:szCs w:val="18"/>
        </w:rPr>
        <w:br/>
      </w:r>
    </w:p>
    <w:p w:rsidRPr="00472DC7" w:rsidR="00BF4C7D" w:rsidP="00BF4C7D" w:rsidRDefault="00BF4C7D" w14:paraId="02B7537C" w14:textId="77777777">
      <w:pPr>
        <w:rPr>
          <w:szCs w:val="18"/>
        </w:rPr>
      </w:pPr>
      <w:r w:rsidRPr="00472DC7">
        <w:rPr>
          <w:szCs w:val="18"/>
        </w:rPr>
        <w:t>[1] Parool, 13 januari 2026, 'Voedselpakketten voor Amsterdamse studenten vanwege toenemende armoede: ‘Ik sla weleens een maaltijd over’', https://www.parool.nl/amsterdam/voedselpakketten-voor-amsterdamse-studenten-vanwege-toenemende-armoede-ik-sla-weleens-een-maaltijd-over~bfc9e214/</w:t>
      </w:r>
      <w:r w:rsidRPr="00472DC7">
        <w:rPr>
          <w:szCs w:val="18"/>
        </w:rPr>
        <w:br/>
      </w:r>
    </w:p>
    <w:p w:rsidRPr="00472DC7" w:rsidR="00BF4C7D" w:rsidP="00BF4C7D" w:rsidRDefault="00BF4C7D" w14:paraId="4E0A5E70" w14:textId="493E43B8">
      <w:pPr>
        <w:rPr>
          <w:szCs w:val="18"/>
        </w:rPr>
      </w:pPr>
      <w:r w:rsidRPr="00472DC7">
        <w:rPr>
          <w:szCs w:val="18"/>
        </w:rPr>
        <w:t xml:space="preserve">[2] Parool, 1 april 2024, 'Geldzorgen hebben negatieve invloed op privéleven en studieresultaten, </w:t>
      </w:r>
      <w:proofErr w:type="spellStart"/>
      <w:r w:rsidRPr="00472DC7">
        <w:rPr>
          <w:szCs w:val="18"/>
        </w:rPr>
        <w:t>HvA</w:t>
      </w:r>
      <w:proofErr w:type="spellEnd"/>
      <w:r w:rsidRPr="00472DC7">
        <w:rPr>
          <w:szCs w:val="18"/>
        </w:rPr>
        <w:t xml:space="preserve"> zet budgetcoaches in', www.parool.nl/amsterdam/geldzorgen-hebben-negatieve-invloed-op-priveleven-en-studieresultaten-hva-zet-budgetcoaches-in~b6cbb684/</w:t>
      </w:r>
      <w:r w:rsidRPr="00472DC7">
        <w:rPr>
          <w:szCs w:val="18"/>
        </w:rPr>
        <w:br/>
      </w:r>
    </w:p>
    <w:p w:rsidRPr="00472DC7" w:rsidR="00BF4C7D" w:rsidP="00BF4C7D" w:rsidRDefault="00BF4C7D" w14:paraId="7ED5D6D6" w14:textId="19100CA1">
      <w:pPr>
        <w:rPr>
          <w:szCs w:val="18"/>
        </w:rPr>
      </w:pPr>
      <w:r w:rsidRPr="00472DC7">
        <w:rPr>
          <w:szCs w:val="18"/>
        </w:rPr>
        <w:t>[3] Delta, 18 januari 2022, 'Student van arme ouders gaat sneller op kamers', delta.tudelft.nl/article/student-van-arme-ouders-gaat-sneller-op-kamers</w:t>
      </w:r>
      <w:r w:rsidRPr="00472DC7">
        <w:rPr>
          <w:szCs w:val="18"/>
        </w:rPr>
        <w:br/>
      </w:r>
    </w:p>
    <w:p w:rsidRPr="00472DC7" w:rsidR="00BF4C7D" w:rsidP="00BF4C7D" w:rsidRDefault="00BF4C7D" w14:paraId="6C9FD304" w14:textId="77777777">
      <w:pPr>
        <w:rPr>
          <w:szCs w:val="18"/>
        </w:rPr>
      </w:pPr>
      <w:r w:rsidRPr="00472DC7">
        <w:rPr>
          <w:szCs w:val="18"/>
        </w:rPr>
        <w:t>[4] Kamerstuk 31288, nr. 938</w:t>
      </w:r>
      <w:r w:rsidRPr="00472DC7">
        <w:rPr>
          <w:szCs w:val="18"/>
        </w:rPr>
        <w:br/>
      </w:r>
    </w:p>
    <w:p w:rsidRPr="00472DC7" w:rsidR="00BF4C7D" w:rsidP="00BF4C7D" w:rsidRDefault="00BF4C7D" w14:paraId="4A6F2349" w14:textId="77777777">
      <w:pPr>
        <w:rPr>
          <w:szCs w:val="18"/>
          <w:lang w:val="en-US"/>
        </w:rPr>
      </w:pPr>
    </w:p>
    <w:p w:rsidRPr="000E7D9D" w:rsidR="00D57D9F" w:rsidP="00E76D9E" w:rsidRDefault="00D57D9F" w14:paraId="2FE59280" w14:textId="6EF88466">
      <w:pPr>
        <w:pStyle w:val="standaard-tekst"/>
      </w:pPr>
    </w:p>
    <w:sectPr w:rsidRPr="000E7D9D" w:rsidR="00D57D9F" w:rsidSect="002F493B">
      <w:headerReference w:type="default"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8C058" w14:textId="77777777" w:rsidR="00F30E2A" w:rsidRDefault="00F30E2A">
      <w:r>
        <w:separator/>
      </w:r>
    </w:p>
    <w:p w14:paraId="2A87BDE5" w14:textId="77777777" w:rsidR="00F30E2A" w:rsidRDefault="00F30E2A"/>
  </w:endnote>
  <w:endnote w:type="continuationSeparator" w:id="0">
    <w:p w14:paraId="19250ECA" w14:textId="77777777" w:rsidR="00F30E2A" w:rsidRDefault="00F30E2A">
      <w:r>
        <w:continuationSeparator/>
      </w:r>
    </w:p>
    <w:p w14:paraId="3DB51467" w14:textId="77777777" w:rsidR="00F30E2A" w:rsidRDefault="00F30E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589C1"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AA4280" w14:paraId="345E2520" w14:textId="77777777" w:rsidTr="004C7E1D">
      <w:trPr>
        <w:trHeight w:hRule="exact" w:val="357"/>
      </w:trPr>
      <w:tc>
        <w:tcPr>
          <w:tcW w:w="7603" w:type="dxa"/>
        </w:tcPr>
        <w:p w14:paraId="3072A747" w14:textId="77777777" w:rsidR="002F71BB" w:rsidRPr="004C7E1D" w:rsidRDefault="002F71BB" w:rsidP="004C7E1D">
          <w:pPr>
            <w:spacing w:line="180" w:lineRule="exact"/>
            <w:rPr>
              <w:sz w:val="13"/>
              <w:szCs w:val="13"/>
            </w:rPr>
          </w:pPr>
        </w:p>
      </w:tc>
      <w:tc>
        <w:tcPr>
          <w:tcW w:w="2172" w:type="dxa"/>
        </w:tcPr>
        <w:p w14:paraId="3988136E" w14:textId="6F960411" w:rsidR="002F71BB" w:rsidRPr="004C7E1D" w:rsidRDefault="00736ABC" w:rsidP="002F258D">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941B8C">
            <w:rPr>
              <w:szCs w:val="13"/>
            </w:rPr>
            <w:t>2</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BD2C8B">
            <w:rPr>
              <w:szCs w:val="13"/>
            </w:rPr>
            <w:t>6</w:t>
          </w:r>
          <w:r w:rsidRPr="004C7E1D">
            <w:rPr>
              <w:szCs w:val="13"/>
            </w:rPr>
            <w:fldChar w:fldCharType="end"/>
          </w:r>
        </w:p>
      </w:tc>
    </w:tr>
  </w:tbl>
  <w:p w14:paraId="1AC2FF04"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AA4280" w14:paraId="39F6BFDF" w14:textId="77777777" w:rsidTr="004C7E1D">
      <w:trPr>
        <w:trHeight w:hRule="exact" w:val="357"/>
      </w:trPr>
      <w:tc>
        <w:tcPr>
          <w:tcW w:w="7709" w:type="dxa"/>
        </w:tcPr>
        <w:p w14:paraId="6B4C9C77" w14:textId="77777777" w:rsidR="00D17084" w:rsidRPr="004C7E1D" w:rsidRDefault="00D17084" w:rsidP="004C7E1D">
          <w:pPr>
            <w:spacing w:line="180" w:lineRule="exact"/>
            <w:rPr>
              <w:sz w:val="13"/>
              <w:szCs w:val="13"/>
            </w:rPr>
          </w:pPr>
        </w:p>
      </w:tc>
      <w:tc>
        <w:tcPr>
          <w:tcW w:w="2060" w:type="dxa"/>
        </w:tcPr>
        <w:p w14:paraId="751B78D0" w14:textId="0CC87E95" w:rsidR="00D17084" w:rsidRPr="004C7E1D" w:rsidRDefault="00736ABC" w:rsidP="0026686B">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941B8C">
            <w:rPr>
              <w:szCs w:val="13"/>
            </w:rPr>
            <w:t>1</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BD2C8B">
            <w:rPr>
              <w:szCs w:val="13"/>
            </w:rPr>
            <w:t>6</w:t>
          </w:r>
          <w:r w:rsidRPr="004C7E1D">
            <w:rPr>
              <w:szCs w:val="13"/>
            </w:rPr>
            <w:fldChar w:fldCharType="end"/>
          </w:r>
        </w:p>
      </w:tc>
    </w:tr>
  </w:tbl>
  <w:p w14:paraId="4A2B8EAD"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6DFEB" w14:textId="77777777" w:rsidR="00F30E2A" w:rsidRDefault="00F30E2A">
      <w:r>
        <w:separator/>
      </w:r>
    </w:p>
    <w:p w14:paraId="49A8E3E2" w14:textId="77777777" w:rsidR="00F30E2A" w:rsidRDefault="00F30E2A"/>
  </w:footnote>
  <w:footnote w:type="continuationSeparator" w:id="0">
    <w:p w14:paraId="4A627DCB" w14:textId="77777777" w:rsidR="00F30E2A" w:rsidRDefault="00F30E2A">
      <w:r>
        <w:continuationSeparator/>
      </w:r>
    </w:p>
    <w:p w14:paraId="3F80BDDF" w14:textId="77777777" w:rsidR="00F30E2A" w:rsidRDefault="00F30E2A"/>
  </w:footnote>
  <w:footnote w:id="1">
    <w:p w14:paraId="2CFAAA4B" w14:textId="699A605D" w:rsidR="004B5FD7" w:rsidRDefault="004B5FD7">
      <w:pPr>
        <w:pStyle w:val="Voetnoottekst"/>
      </w:pPr>
      <w:r>
        <w:rPr>
          <w:rStyle w:val="Voetnootmarkering"/>
        </w:rPr>
        <w:footnoteRef/>
      </w:r>
      <w:r>
        <w:t xml:space="preserve"> </w:t>
      </w:r>
      <w:hyperlink r:id="rId1" w:history="1">
        <w:r w:rsidRPr="004B5FD7">
          <w:rPr>
            <w:rStyle w:val="Hyperlink"/>
          </w:rPr>
          <w:t xml:space="preserve">Maatwerk Participatiewet voor de ondersteuning van jongeren in een kwetsbare positie | </w:t>
        </w:r>
        <w:proofErr w:type="spellStart"/>
        <w:r w:rsidRPr="004B5FD7">
          <w:rPr>
            <w:rStyle w:val="Hyperlink"/>
          </w:rPr>
          <w:t>Divosa</w:t>
        </w:r>
        <w:proofErr w:type="spellEnd"/>
      </w:hyperlink>
    </w:p>
  </w:footnote>
  <w:footnote w:id="2">
    <w:p w14:paraId="3E109495" w14:textId="77777777" w:rsidR="00BF4C7D" w:rsidRPr="008A27F0" w:rsidRDefault="00BF4C7D" w:rsidP="00BF4C7D">
      <w:pPr>
        <w:pStyle w:val="Voetnoottekst"/>
      </w:pPr>
      <w:r>
        <w:rPr>
          <w:rStyle w:val="Voetnootmarkering"/>
        </w:rPr>
        <w:footnoteRef/>
      </w:r>
      <w:r w:rsidRPr="008A27F0">
        <w:t xml:space="preserve"> Trimbos, 2023, Harde, </w:t>
      </w:r>
      <w:proofErr w:type="spellStart"/>
      <w:r w:rsidRPr="008A27F0">
        <w:t>Better</w:t>
      </w:r>
      <w:proofErr w:type="spellEnd"/>
      <w:r w:rsidRPr="008A27F0">
        <w:t xml:space="preserve">, </w:t>
      </w:r>
      <w:proofErr w:type="spellStart"/>
      <w:r w:rsidRPr="008A27F0">
        <w:t>Faster</w:t>
      </w:r>
      <w:proofErr w:type="spellEnd"/>
      <w:r w:rsidRPr="008A27F0">
        <w:t xml:space="preserve">, </w:t>
      </w:r>
      <w:proofErr w:type="spellStart"/>
      <w:r w:rsidRPr="008A27F0">
        <w:t>St</w:t>
      </w:r>
      <w:r w:rsidRPr="009D2598">
        <w:t>ronger</w:t>
      </w:r>
      <w:proofErr w:type="spellEnd"/>
      <w:r w:rsidRPr="009D2598">
        <w:t>?</w:t>
      </w:r>
    </w:p>
  </w:footnote>
  <w:footnote w:id="3">
    <w:p w14:paraId="1D20DF03" w14:textId="77777777" w:rsidR="00BF4C7D" w:rsidRDefault="00BF4C7D" w:rsidP="00BF4C7D">
      <w:pPr>
        <w:pStyle w:val="Voetnoottekst"/>
      </w:pPr>
      <w:r>
        <w:rPr>
          <w:rStyle w:val="Voetnootmarkering"/>
        </w:rPr>
        <w:footnoteRef/>
      </w:r>
      <w:r>
        <w:t xml:space="preserve"> Kamerstuk 31 288, nr. 1161, p. 4.</w:t>
      </w:r>
    </w:p>
  </w:footnote>
  <w:footnote w:id="4">
    <w:p w14:paraId="1118497D" w14:textId="77777777" w:rsidR="00BF4C7D" w:rsidRDefault="00BF4C7D" w:rsidP="00BF4C7D">
      <w:pPr>
        <w:pStyle w:val="Voetnoottekst"/>
      </w:pPr>
      <w:r>
        <w:rPr>
          <w:rStyle w:val="Voetnootmarkering"/>
        </w:rPr>
        <w:footnoteRef/>
      </w:r>
      <w:r>
        <w:t xml:space="preserve"> </w:t>
      </w:r>
      <w:hyperlink r:id="rId2" w:history="1">
        <w:r w:rsidRPr="005A5BDB">
          <w:rPr>
            <w:rStyle w:val="Hyperlink"/>
          </w:rPr>
          <w:t>https://www.nibud.nl/download/20742/?tmstv=1769074371</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AA4280" w14:paraId="64EC0640" w14:textId="77777777" w:rsidTr="006D2D53">
      <w:trPr>
        <w:trHeight w:hRule="exact" w:val="400"/>
      </w:trPr>
      <w:tc>
        <w:tcPr>
          <w:tcW w:w="7518" w:type="dxa"/>
        </w:tcPr>
        <w:p w14:paraId="4E4C6C85" w14:textId="77777777" w:rsidR="00527BD4" w:rsidRPr="00275984" w:rsidRDefault="00527BD4" w:rsidP="00BF4427">
          <w:pPr>
            <w:pStyle w:val="Huisstijl-Rubricering"/>
          </w:pPr>
        </w:p>
      </w:tc>
    </w:tr>
  </w:tbl>
  <w:p w14:paraId="4DB8C095"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AA4280" w14:paraId="0D4759B0" w14:textId="77777777" w:rsidTr="003B528D">
      <w:tc>
        <w:tcPr>
          <w:tcW w:w="2160" w:type="dxa"/>
        </w:tcPr>
        <w:p w14:paraId="43C0ED38" w14:textId="77777777" w:rsidR="00FF7D29" w:rsidRPr="002F71BB" w:rsidRDefault="00736ABC" w:rsidP="006C2093">
          <w:pPr>
            <w:rPr>
              <w:b/>
              <w:sz w:val="13"/>
              <w:szCs w:val="13"/>
            </w:rPr>
          </w:pPr>
          <w:r w:rsidRPr="0052042A">
            <w:rPr>
              <w:b/>
              <w:sz w:val="13"/>
              <w:szCs w:val="13"/>
            </w:rPr>
            <w:t>Onze referentie</w:t>
          </w:r>
        </w:p>
        <w:p w14:paraId="5B59560F" w14:textId="2FF27D92" w:rsidR="002F71BB" w:rsidRPr="000407BB" w:rsidRDefault="00736ABC" w:rsidP="008F6AD7">
          <w:pPr>
            <w:spacing w:after="90" w:line="180" w:lineRule="exact"/>
            <w:rPr>
              <w:sz w:val="13"/>
              <w:szCs w:val="13"/>
            </w:rPr>
          </w:pPr>
          <w:r>
            <w:rPr>
              <w:sz w:val="13"/>
              <w:szCs w:val="13"/>
            </w:rPr>
            <w:t>618</w:t>
          </w:r>
          <w:r w:rsidR="003263B5">
            <w:rPr>
              <w:sz w:val="13"/>
              <w:szCs w:val="13"/>
            </w:rPr>
            <w:t>78445</w:t>
          </w:r>
        </w:p>
      </w:tc>
    </w:tr>
    <w:tr w:rsidR="00AA4280" w14:paraId="494CF47A" w14:textId="77777777" w:rsidTr="002F71BB">
      <w:trPr>
        <w:trHeight w:val="259"/>
      </w:trPr>
      <w:tc>
        <w:tcPr>
          <w:tcW w:w="2160" w:type="dxa"/>
        </w:tcPr>
        <w:p w14:paraId="05487F6C" w14:textId="77777777" w:rsidR="00E35CF4" w:rsidRPr="002F71BB" w:rsidRDefault="00E35CF4" w:rsidP="0049501A">
          <w:pPr>
            <w:spacing w:line="180" w:lineRule="exact"/>
            <w:rPr>
              <w:i/>
              <w:sz w:val="13"/>
              <w:szCs w:val="13"/>
            </w:rPr>
          </w:pPr>
        </w:p>
      </w:tc>
    </w:tr>
  </w:tbl>
  <w:p w14:paraId="284BC689"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AA4280" w14:paraId="4E94F985" w14:textId="77777777" w:rsidTr="001377D4">
      <w:trPr>
        <w:trHeight w:val="2636"/>
      </w:trPr>
      <w:tc>
        <w:tcPr>
          <w:tcW w:w="737" w:type="dxa"/>
        </w:tcPr>
        <w:p w14:paraId="22489388" w14:textId="77777777" w:rsidR="00704845" w:rsidRDefault="00704845" w:rsidP="0047126E">
          <w:pPr>
            <w:framePr w:w="6339" w:h="2750" w:hRule="exact" w:hSpace="181" w:wrap="around" w:vAnchor="page" w:hAnchor="page" w:x="5586" w:y="1"/>
            <w:spacing w:line="240" w:lineRule="auto"/>
          </w:pPr>
        </w:p>
      </w:tc>
      <w:tc>
        <w:tcPr>
          <w:tcW w:w="5156" w:type="dxa"/>
        </w:tcPr>
        <w:p w14:paraId="55509475" w14:textId="77777777" w:rsidR="00704845" w:rsidRDefault="00736ABC" w:rsidP="0047126E">
          <w:pPr>
            <w:framePr w:w="3873" w:h="2625" w:hRule="exact" w:wrap="around" w:vAnchor="page" w:hAnchor="page" w:x="6323" w:y="1"/>
          </w:pPr>
          <w:r>
            <w:rPr>
              <w:noProof/>
              <w:lang w:val="en-US" w:eastAsia="en-US"/>
            </w:rPr>
            <w:drawing>
              <wp:inline distT="0" distB="0" distL="0" distR="0" wp14:anchorId="20AE8EBB" wp14:editId="63A661B1">
                <wp:extent cx="2447925" cy="16573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0F5C345C" w14:textId="77777777" w:rsidR="00483ECA" w:rsidRDefault="00483ECA" w:rsidP="00D037A9"/>
        <w:p w14:paraId="5F515774" w14:textId="77777777" w:rsidR="005F2FA9" w:rsidRDefault="005F2FA9" w:rsidP="00082403"/>
      </w:tc>
    </w:tr>
  </w:tbl>
  <w:p w14:paraId="4435513C"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AA4280" w14:paraId="0C56F3FB" w14:textId="77777777" w:rsidTr="0008539E">
      <w:trPr>
        <w:trHeight w:hRule="exact" w:val="572"/>
      </w:trPr>
      <w:tc>
        <w:tcPr>
          <w:tcW w:w="7520" w:type="dxa"/>
        </w:tcPr>
        <w:p w14:paraId="4C7A568B" w14:textId="77777777" w:rsidR="00527BD4" w:rsidRPr="00963440" w:rsidRDefault="00736ABC" w:rsidP="003B6D32">
          <w:pPr>
            <w:pStyle w:val="Huisstijl-Adres"/>
            <w:spacing w:after="0"/>
          </w:pPr>
          <w:r w:rsidRPr="009E3B07">
            <w:t>&gt;Retouradres </w:t>
          </w:r>
          <w:r>
            <w:t>Postbus 16375 2500 BJ Den Haag</w:t>
          </w:r>
          <w:r w:rsidRPr="009E3B07">
            <w:t xml:space="preserve"> </w:t>
          </w:r>
        </w:p>
      </w:tc>
    </w:tr>
    <w:tr w:rsidR="00AA4280" w14:paraId="24C7CB3F" w14:textId="77777777" w:rsidTr="00E776C6">
      <w:trPr>
        <w:cantSplit/>
        <w:trHeight w:hRule="exact" w:val="238"/>
      </w:trPr>
      <w:tc>
        <w:tcPr>
          <w:tcW w:w="7520" w:type="dxa"/>
        </w:tcPr>
        <w:p w14:paraId="7EDAA3B8" w14:textId="77777777" w:rsidR="00093ABC" w:rsidRPr="00963440" w:rsidRDefault="00093ABC" w:rsidP="00963440"/>
      </w:tc>
    </w:tr>
    <w:tr w:rsidR="00AA4280" w14:paraId="163A8A6B" w14:textId="77777777" w:rsidTr="00E776C6">
      <w:trPr>
        <w:cantSplit/>
        <w:trHeight w:hRule="exact" w:val="1520"/>
      </w:trPr>
      <w:tc>
        <w:tcPr>
          <w:tcW w:w="7520" w:type="dxa"/>
        </w:tcPr>
        <w:p w14:paraId="1FCCFE0A" w14:textId="77777777" w:rsidR="00A604D3" w:rsidRPr="00963440" w:rsidRDefault="00A604D3" w:rsidP="003B6D32"/>
      </w:tc>
    </w:tr>
    <w:tr w:rsidR="00AA4280" w14:paraId="196DC8CC" w14:textId="77777777" w:rsidTr="00E776C6">
      <w:trPr>
        <w:trHeight w:hRule="exact" w:val="1077"/>
      </w:trPr>
      <w:tc>
        <w:tcPr>
          <w:tcW w:w="7520" w:type="dxa"/>
        </w:tcPr>
        <w:p w14:paraId="5EDCFAF8" w14:textId="77777777" w:rsidR="00596D5A" w:rsidRDefault="00596D5A" w:rsidP="00892BA5">
          <w:pPr>
            <w:tabs>
              <w:tab w:val="left" w:pos="740"/>
            </w:tabs>
            <w:autoSpaceDE w:val="0"/>
            <w:autoSpaceDN w:val="0"/>
            <w:adjustRightInd w:val="0"/>
            <w:rPr>
              <w:rFonts w:cs="Verdana"/>
              <w:szCs w:val="18"/>
            </w:rPr>
          </w:pPr>
        </w:p>
        <w:p w14:paraId="5E94DC9A" w14:textId="77777777" w:rsidR="00596D5A" w:rsidRDefault="00596D5A" w:rsidP="00596D5A">
          <w:pPr>
            <w:rPr>
              <w:rFonts w:cs="Verdana"/>
              <w:szCs w:val="18"/>
            </w:rPr>
          </w:pPr>
        </w:p>
        <w:p w14:paraId="0FDFD7FD" w14:textId="77777777" w:rsidR="00892BA5" w:rsidRPr="00596D5A" w:rsidRDefault="00736ABC" w:rsidP="00596D5A">
          <w:pPr>
            <w:tabs>
              <w:tab w:val="left" w:pos="4965"/>
            </w:tabs>
            <w:rPr>
              <w:rFonts w:cs="Verdana"/>
              <w:szCs w:val="18"/>
            </w:rPr>
          </w:pPr>
          <w:r>
            <w:rPr>
              <w:rFonts w:cs="Verdana"/>
              <w:szCs w:val="18"/>
            </w:rPr>
            <w:tab/>
          </w:r>
        </w:p>
      </w:tc>
    </w:tr>
  </w:tbl>
  <w:p w14:paraId="23BD0351" w14:textId="77777777" w:rsidR="006F273B" w:rsidRDefault="006F273B" w:rsidP="00BC4AE3">
    <w:pPr>
      <w:pStyle w:val="Koptekst"/>
    </w:pPr>
  </w:p>
  <w:p w14:paraId="2534FFA9" w14:textId="77777777" w:rsidR="00153BD0" w:rsidRDefault="00153BD0" w:rsidP="00BC4AE3">
    <w:pPr>
      <w:pStyle w:val="Koptekst"/>
    </w:pPr>
  </w:p>
  <w:p w14:paraId="7D40C9F0" w14:textId="77777777" w:rsidR="0044605E" w:rsidRDefault="0044605E" w:rsidP="00BC4AE3">
    <w:pPr>
      <w:pStyle w:val="Koptekst"/>
    </w:pPr>
  </w:p>
  <w:p w14:paraId="398FEA55" w14:textId="77777777" w:rsidR="0044605E" w:rsidRDefault="0044605E" w:rsidP="00BC4AE3">
    <w:pPr>
      <w:pStyle w:val="Koptekst"/>
    </w:pPr>
  </w:p>
  <w:p w14:paraId="611D9951"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B044BC52">
      <w:start w:val="1"/>
      <w:numFmt w:val="bullet"/>
      <w:pStyle w:val="Lijstopsomteken"/>
      <w:lvlText w:val="•"/>
      <w:lvlJc w:val="left"/>
      <w:pPr>
        <w:tabs>
          <w:tab w:val="num" w:pos="227"/>
        </w:tabs>
        <w:ind w:left="227" w:hanging="227"/>
      </w:pPr>
      <w:rPr>
        <w:rFonts w:ascii="Verdana" w:hAnsi="Verdana" w:hint="default"/>
        <w:sz w:val="18"/>
        <w:szCs w:val="18"/>
      </w:rPr>
    </w:lvl>
    <w:lvl w:ilvl="1" w:tplc="137E4EF6" w:tentative="1">
      <w:start w:val="1"/>
      <w:numFmt w:val="bullet"/>
      <w:lvlText w:val="o"/>
      <w:lvlJc w:val="left"/>
      <w:pPr>
        <w:tabs>
          <w:tab w:val="num" w:pos="1440"/>
        </w:tabs>
        <w:ind w:left="1440" w:hanging="360"/>
      </w:pPr>
      <w:rPr>
        <w:rFonts w:ascii="Courier New" w:hAnsi="Courier New" w:cs="Courier New" w:hint="default"/>
      </w:rPr>
    </w:lvl>
    <w:lvl w:ilvl="2" w:tplc="A7ECAA9C" w:tentative="1">
      <w:start w:val="1"/>
      <w:numFmt w:val="bullet"/>
      <w:lvlText w:val=""/>
      <w:lvlJc w:val="left"/>
      <w:pPr>
        <w:tabs>
          <w:tab w:val="num" w:pos="2160"/>
        </w:tabs>
        <w:ind w:left="2160" w:hanging="360"/>
      </w:pPr>
      <w:rPr>
        <w:rFonts w:ascii="Wingdings" w:hAnsi="Wingdings" w:hint="default"/>
      </w:rPr>
    </w:lvl>
    <w:lvl w:ilvl="3" w:tplc="ABC4EF06" w:tentative="1">
      <w:start w:val="1"/>
      <w:numFmt w:val="bullet"/>
      <w:lvlText w:val=""/>
      <w:lvlJc w:val="left"/>
      <w:pPr>
        <w:tabs>
          <w:tab w:val="num" w:pos="2880"/>
        </w:tabs>
        <w:ind w:left="2880" w:hanging="360"/>
      </w:pPr>
      <w:rPr>
        <w:rFonts w:ascii="Symbol" w:hAnsi="Symbol" w:hint="default"/>
      </w:rPr>
    </w:lvl>
    <w:lvl w:ilvl="4" w:tplc="52864886" w:tentative="1">
      <w:start w:val="1"/>
      <w:numFmt w:val="bullet"/>
      <w:lvlText w:val="o"/>
      <w:lvlJc w:val="left"/>
      <w:pPr>
        <w:tabs>
          <w:tab w:val="num" w:pos="3600"/>
        </w:tabs>
        <w:ind w:left="3600" w:hanging="360"/>
      </w:pPr>
      <w:rPr>
        <w:rFonts w:ascii="Courier New" w:hAnsi="Courier New" w:cs="Courier New" w:hint="default"/>
      </w:rPr>
    </w:lvl>
    <w:lvl w:ilvl="5" w:tplc="C98447B0" w:tentative="1">
      <w:start w:val="1"/>
      <w:numFmt w:val="bullet"/>
      <w:lvlText w:val=""/>
      <w:lvlJc w:val="left"/>
      <w:pPr>
        <w:tabs>
          <w:tab w:val="num" w:pos="4320"/>
        </w:tabs>
        <w:ind w:left="4320" w:hanging="360"/>
      </w:pPr>
      <w:rPr>
        <w:rFonts w:ascii="Wingdings" w:hAnsi="Wingdings" w:hint="default"/>
      </w:rPr>
    </w:lvl>
    <w:lvl w:ilvl="6" w:tplc="BCA0C3DA" w:tentative="1">
      <w:start w:val="1"/>
      <w:numFmt w:val="bullet"/>
      <w:lvlText w:val=""/>
      <w:lvlJc w:val="left"/>
      <w:pPr>
        <w:tabs>
          <w:tab w:val="num" w:pos="5040"/>
        </w:tabs>
        <w:ind w:left="5040" w:hanging="360"/>
      </w:pPr>
      <w:rPr>
        <w:rFonts w:ascii="Symbol" w:hAnsi="Symbol" w:hint="default"/>
      </w:rPr>
    </w:lvl>
    <w:lvl w:ilvl="7" w:tplc="0794343E" w:tentative="1">
      <w:start w:val="1"/>
      <w:numFmt w:val="bullet"/>
      <w:lvlText w:val="o"/>
      <w:lvlJc w:val="left"/>
      <w:pPr>
        <w:tabs>
          <w:tab w:val="num" w:pos="5760"/>
        </w:tabs>
        <w:ind w:left="5760" w:hanging="360"/>
      </w:pPr>
      <w:rPr>
        <w:rFonts w:ascii="Courier New" w:hAnsi="Courier New" w:cs="Courier New" w:hint="default"/>
      </w:rPr>
    </w:lvl>
    <w:lvl w:ilvl="8" w:tplc="79DA269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B817B1D"/>
    <w:multiLevelType w:val="hybridMultilevel"/>
    <w:tmpl w:val="A5960D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AA7A8A5C">
      <w:start w:val="1"/>
      <w:numFmt w:val="bullet"/>
      <w:pStyle w:val="Lijstopsomteken2"/>
      <w:lvlText w:val="–"/>
      <w:lvlJc w:val="left"/>
      <w:pPr>
        <w:tabs>
          <w:tab w:val="num" w:pos="227"/>
        </w:tabs>
        <w:ind w:left="227" w:firstLine="0"/>
      </w:pPr>
      <w:rPr>
        <w:rFonts w:ascii="Verdana" w:hAnsi="Verdana" w:hint="default"/>
      </w:rPr>
    </w:lvl>
    <w:lvl w:ilvl="1" w:tplc="6C08CAC0" w:tentative="1">
      <w:start w:val="1"/>
      <w:numFmt w:val="bullet"/>
      <w:lvlText w:val="o"/>
      <w:lvlJc w:val="left"/>
      <w:pPr>
        <w:tabs>
          <w:tab w:val="num" w:pos="1440"/>
        </w:tabs>
        <w:ind w:left="1440" w:hanging="360"/>
      </w:pPr>
      <w:rPr>
        <w:rFonts w:ascii="Courier New" w:hAnsi="Courier New" w:cs="Courier New" w:hint="default"/>
      </w:rPr>
    </w:lvl>
    <w:lvl w:ilvl="2" w:tplc="CCD0C72E" w:tentative="1">
      <w:start w:val="1"/>
      <w:numFmt w:val="bullet"/>
      <w:lvlText w:val=""/>
      <w:lvlJc w:val="left"/>
      <w:pPr>
        <w:tabs>
          <w:tab w:val="num" w:pos="2160"/>
        </w:tabs>
        <w:ind w:left="2160" w:hanging="360"/>
      </w:pPr>
      <w:rPr>
        <w:rFonts w:ascii="Wingdings" w:hAnsi="Wingdings" w:hint="default"/>
      </w:rPr>
    </w:lvl>
    <w:lvl w:ilvl="3" w:tplc="AAAAD75A" w:tentative="1">
      <w:start w:val="1"/>
      <w:numFmt w:val="bullet"/>
      <w:lvlText w:val=""/>
      <w:lvlJc w:val="left"/>
      <w:pPr>
        <w:tabs>
          <w:tab w:val="num" w:pos="2880"/>
        </w:tabs>
        <w:ind w:left="2880" w:hanging="360"/>
      </w:pPr>
      <w:rPr>
        <w:rFonts w:ascii="Symbol" w:hAnsi="Symbol" w:hint="default"/>
      </w:rPr>
    </w:lvl>
    <w:lvl w:ilvl="4" w:tplc="24B6D388" w:tentative="1">
      <w:start w:val="1"/>
      <w:numFmt w:val="bullet"/>
      <w:lvlText w:val="o"/>
      <w:lvlJc w:val="left"/>
      <w:pPr>
        <w:tabs>
          <w:tab w:val="num" w:pos="3600"/>
        </w:tabs>
        <w:ind w:left="3600" w:hanging="360"/>
      </w:pPr>
      <w:rPr>
        <w:rFonts w:ascii="Courier New" w:hAnsi="Courier New" w:cs="Courier New" w:hint="default"/>
      </w:rPr>
    </w:lvl>
    <w:lvl w:ilvl="5" w:tplc="96CEC8B4" w:tentative="1">
      <w:start w:val="1"/>
      <w:numFmt w:val="bullet"/>
      <w:lvlText w:val=""/>
      <w:lvlJc w:val="left"/>
      <w:pPr>
        <w:tabs>
          <w:tab w:val="num" w:pos="4320"/>
        </w:tabs>
        <w:ind w:left="4320" w:hanging="360"/>
      </w:pPr>
      <w:rPr>
        <w:rFonts w:ascii="Wingdings" w:hAnsi="Wingdings" w:hint="default"/>
      </w:rPr>
    </w:lvl>
    <w:lvl w:ilvl="6" w:tplc="2A4AB18A" w:tentative="1">
      <w:start w:val="1"/>
      <w:numFmt w:val="bullet"/>
      <w:lvlText w:val=""/>
      <w:lvlJc w:val="left"/>
      <w:pPr>
        <w:tabs>
          <w:tab w:val="num" w:pos="5040"/>
        </w:tabs>
        <w:ind w:left="5040" w:hanging="360"/>
      </w:pPr>
      <w:rPr>
        <w:rFonts w:ascii="Symbol" w:hAnsi="Symbol" w:hint="default"/>
      </w:rPr>
    </w:lvl>
    <w:lvl w:ilvl="7" w:tplc="99BAF264" w:tentative="1">
      <w:start w:val="1"/>
      <w:numFmt w:val="bullet"/>
      <w:lvlText w:val="o"/>
      <w:lvlJc w:val="left"/>
      <w:pPr>
        <w:tabs>
          <w:tab w:val="num" w:pos="5760"/>
        </w:tabs>
        <w:ind w:left="5760" w:hanging="360"/>
      </w:pPr>
      <w:rPr>
        <w:rFonts w:ascii="Courier New" w:hAnsi="Courier New" w:cs="Courier New" w:hint="default"/>
      </w:rPr>
    </w:lvl>
    <w:lvl w:ilvl="8" w:tplc="777EC05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3424546"/>
    <w:multiLevelType w:val="hybridMultilevel"/>
    <w:tmpl w:val="9462135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590358324">
    <w:abstractNumId w:val="10"/>
  </w:num>
  <w:num w:numId="2" w16cid:durableId="1375498545">
    <w:abstractNumId w:val="7"/>
  </w:num>
  <w:num w:numId="3" w16cid:durableId="1549414980">
    <w:abstractNumId w:val="6"/>
  </w:num>
  <w:num w:numId="4" w16cid:durableId="1978104664">
    <w:abstractNumId w:val="5"/>
  </w:num>
  <w:num w:numId="5" w16cid:durableId="356855787">
    <w:abstractNumId w:val="4"/>
  </w:num>
  <w:num w:numId="6" w16cid:durableId="986397306">
    <w:abstractNumId w:val="8"/>
  </w:num>
  <w:num w:numId="7" w16cid:durableId="659238360">
    <w:abstractNumId w:val="3"/>
  </w:num>
  <w:num w:numId="8" w16cid:durableId="1035155540">
    <w:abstractNumId w:val="2"/>
  </w:num>
  <w:num w:numId="9" w16cid:durableId="282886093">
    <w:abstractNumId w:val="1"/>
  </w:num>
  <w:num w:numId="10" w16cid:durableId="920023147">
    <w:abstractNumId w:val="0"/>
  </w:num>
  <w:num w:numId="11" w16cid:durableId="1021467653">
    <w:abstractNumId w:val="9"/>
  </w:num>
  <w:num w:numId="12" w16cid:durableId="2070762551">
    <w:abstractNumId w:val="12"/>
  </w:num>
  <w:num w:numId="13" w16cid:durableId="182016188">
    <w:abstractNumId w:val="14"/>
  </w:num>
  <w:num w:numId="14" w16cid:durableId="693462200">
    <w:abstractNumId w:val="13"/>
  </w:num>
  <w:num w:numId="15" w16cid:durableId="328294601">
    <w:abstractNumId w:val="15"/>
  </w:num>
  <w:num w:numId="16" w16cid:durableId="592470989">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C7"/>
    <w:rsid w:val="00003185"/>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44E98"/>
    <w:rsid w:val="0005447D"/>
    <w:rsid w:val="000546DE"/>
    <w:rsid w:val="0006024D"/>
    <w:rsid w:val="00062055"/>
    <w:rsid w:val="00071F28"/>
    <w:rsid w:val="00074079"/>
    <w:rsid w:val="000765B6"/>
    <w:rsid w:val="0008058A"/>
    <w:rsid w:val="00082403"/>
    <w:rsid w:val="0008289C"/>
    <w:rsid w:val="0008539E"/>
    <w:rsid w:val="00092799"/>
    <w:rsid w:val="00092A99"/>
    <w:rsid w:val="00092C5F"/>
    <w:rsid w:val="00093ABC"/>
    <w:rsid w:val="00096680"/>
    <w:rsid w:val="000A0F36"/>
    <w:rsid w:val="000A0FBB"/>
    <w:rsid w:val="000A174A"/>
    <w:rsid w:val="000A2F33"/>
    <w:rsid w:val="000A3E0A"/>
    <w:rsid w:val="000A65AC"/>
    <w:rsid w:val="000B4842"/>
    <w:rsid w:val="000B7281"/>
    <w:rsid w:val="000B7FAB"/>
    <w:rsid w:val="000C1BA1"/>
    <w:rsid w:val="000C3EA9"/>
    <w:rsid w:val="000C4A32"/>
    <w:rsid w:val="000C65BB"/>
    <w:rsid w:val="000C7119"/>
    <w:rsid w:val="000D0225"/>
    <w:rsid w:val="000D6399"/>
    <w:rsid w:val="000E5886"/>
    <w:rsid w:val="000E7895"/>
    <w:rsid w:val="000E7D9D"/>
    <w:rsid w:val="000F161D"/>
    <w:rsid w:val="000F1B4E"/>
    <w:rsid w:val="000F1FFF"/>
    <w:rsid w:val="00100203"/>
    <w:rsid w:val="00104B4D"/>
    <w:rsid w:val="001177B4"/>
    <w:rsid w:val="00122CF9"/>
    <w:rsid w:val="00123704"/>
    <w:rsid w:val="001270C7"/>
    <w:rsid w:val="001301FD"/>
    <w:rsid w:val="00132540"/>
    <w:rsid w:val="001377D4"/>
    <w:rsid w:val="00142E41"/>
    <w:rsid w:val="001475E9"/>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B2BBA"/>
    <w:rsid w:val="001B35FA"/>
    <w:rsid w:val="001C006F"/>
    <w:rsid w:val="001C32EC"/>
    <w:rsid w:val="001C38BD"/>
    <w:rsid w:val="001C4D5A"/>
    <w:rsid w:val="001E0256"/>
    <w:rsid w:val="001E34C6"/>
    <w:rsid w:val="001E5581"/>
    <w:rsid w:val="001F3C70"/>
    <w:rsid w:val="00200D88"/>
    <w:rsid w:val="00201C09"/>
    <w:rsid w:val="00201F68"/>
    <w:rsid w:val="00210BA3"/>
    <w:rsid w:val="00212F2A"/>
    <w:rsid w:val="00214F2B"/>
    <w:rsid w:val="00215D8B"/>
    <w:rsid w:val="00217880"/>
    <w:rsid w:val="00222D66"/>
    <w:rsid w:val="0022441A"/>
    <w:rsid w:val="00224A8A"/>
    <w:rsid w:val="002309A8"/>
    <w:rsid w:val="00236BF2"/>
    <w:rsid w:val="00236CFE"/>
    <w:rsid w:val="002428E3"/>
    <w:rsid w:val="0024430A"/>
    <w:rsid w:val="00245FF7"/>
    <w:rsid w:val="00253B65"/>
    <w:rsid w:val="0026060B"/>
    <w:rsid w:val="00260BAF"/>
    <w:rsid w:val="002610A6"/>
    <w:rsid w:val="00263FD6"/>
    <w:rsid w:val="002650F7"/>
    <w:rsid w:val="0026686B"/>
    <w:rsid w:val="00273191"/>
    <w:rsid w:val="00273F3B"/>
    <w:rsid w:val="00274C53"/>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263B5"/>
    <w:rsid w:val="00334154"/>
    <w:rsid w:val="003341D0"/>
    <w:rsid w:val="003372C4"/>
    <w:rsid w:val="00341FA0"/>
    <w:rsid w:val="00342374"/>
    <w:rsid w:val="00344F3D"/>
    <w:rsid w:val="00345299"/>
    <w:rsid w:val="00351A8D"/>
    <w:rsid w:val="003526BB"/>
    <w:rsid w:val="00352BCF"/>
    <w:rsid w:val="003532AF"/>
    <w:rsid w:val="00353932"/>
    <w:rsid w:val="0035464B"/>
    <w:rsid w:val="00361A56"/>
    <w:rsid w:val="0036252A"/>
    <w:rsid w:val="00364D9D"/>
    <w:rsid w:val="00371048"/>
    <w:rsid w:val="0037396C"/>
    <w:rsid w:val="0037421D"/>
    <w:rsid w:val="00376093"/>
    <w:rsid w:val="0037715E"/>
    <w:rsid w:val="00383DA1"/>
    <w:rsid w:val="00385F30"/>
    <w:rsid w:val="00387600"/>
    <w:rsid w:val="00393696"/>
    <w:rsid w:val="00393963"/>
    <w:rsid w:val="00395575"/>
    <w:rsid w:val="00395672"/>
    <w:rsid w:val="003A06C8"/>
    <w:rsid w:val="003A0D7C"/>
    <w:rsid w:val="003A64ED"/>
    <w:rsid w:val="003A7160"/>
    <w:rsid w:val="003B0155"/>
    <w:rsid w:val="003B4551"/>
    <w:rsid w:val="003B528D"/>
    <w:rsid w:val="003B6D32"/>
    <w:rsid w:val="003B7EE7"/>
    <w:rsid w:val="003C2CCB"/>
    <w:rsid w:val="003C4A1C"/>
    <w:rsid w:val="003C5BCB"/>
    <w:rsid w:val="003D39EC"/>
    <w:rsid w:val="003D40EA"/>
    <w:rsid w:val="003E3DD5"/>
    <w:rsid w:val="003E63F9"/>
    <w:rsid w:val="003E6E1E"/>
    <w:rsid w:val="003F07C6"/>
    <w:rsid w:val="003F1F6B"/>
    <w:rsid w:val="003F3757"/>
    <w:rsid w:val="003F44B7"/>
    <w:rsid w:val="003F52D7"/>
    <w:rsid w:val="003F573F"/>
    <w:rsid w:val="004008E9"/>
    <w:rsid w:val="00407991"/>
    <w:rsid w:val="0041019E"/>
    <w:rsid w:val="00413D48"/>
    <w:rsid w:val="00424A60"/>
    <w:rsid w:val="00434500"/>
    <w:rsid w:val="00440341"/>
    <w:rsid w:val="00441AC2"/>
    <w:rsid w:val="0044249B"/>
    <w:rsid w:val="004425A7"/>
    <w:rsid w:val="004431A2"/>
    <w:rsid w:val="00444D91"/>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70A"/>
    <w:rsid w:val="004B4901"/>
    <w:rsid w:val="004B5465"/>
    <w:rsid w:val="004B5FD7"/>
    <w:rsid w:val="004B6487"/>
    <w:rsid w:val="004B70F0"/>
    <w:rsid w:val="004C0035"/>
    <w:rsid w:val="004C1299"/>
    <w:rsid w:val="004C7E1D"/>
    <w:rsid w:val="004D065C"/>
    <w:rsid w:val="004D33FE"/>
    <w:rsid w:val="004D373A"/>
    <w:rsid w:val="004D39A8"/>
    <w:rsid w:val="004D4703"/>
    <w:rsid w:val="004D505E"/>
    <w:rsid w:val="004D67E8"/>
    <w:rsid w:val="004D72CA"/>
    <w:rsid w:val="004E2242"/>
    <w:rsid w:val="004F0F6D"/>
    <w:rsid w:val="004F2483"/>
    <w:rsid w:val="004F42FF"/>
    <w:rsid w:val="004F44C2"/>
    <w:rsid w:val="00505262"/>
    <w:rsid w:val="005107B1"/>
    <w:rsid w:val="00516022"/>
    <w:rsid w:val="0052042A"/>
    <w:rsid w:val="00521CEE"/>
    <w:rsid w:val="00527BD4"/>
    <w:rsid w:val="00530470"/>
    <w:rsid w:val="00530C1C"/>
    <w:rsid w:val="00531837"/>
    <w:rsid w:val="00533061"/>
    <w:rsid w:val="00533FA1"/>
    <w:rsid w:val="00534C77"/>
    <w:rsid w:val="005403C8"/>
    <w:rsid w:val="00541AD9"/>
    <w:rsid w:val="005429DC"/>
    <w:rsid w:val="005565F9"/>
    <w:rsid w:val="00556757"/>
    <w:rsid w:val="005639D2"/>
    <w:rsid w:val="00565739"/>
    <w:rsid w:val="00573041"/>
    <w:rsid w:val="00575B80"/>
    <w:rsid w:val="00577559"/>
    <w:rsid w:val="005819CE"/>
    <w:rsid w:val="0058298D"/>
    <w:rsid w:val="00590595"/>
    <w:rsid w:val="00593C2B"/>
    <w:rsid w:val="00595231"/>
    <w:rsid w:val="00595CBB"/>
    <w:rsid w:val="00596166"/>
    <w:rsid w:val="00596D5A"/>
    <w:rsid w:val="00597F64"/>
    <w:rsid w:val="005A1AF5"/>
    <w:rsid w:val="005A207F"/>
    <w:rsid w:val="005A2F35"/>
    <w:rsid w:val="005A7512"/>
    <w:rsid w:val="005B3441"/>
    <w:rsid w:val="005B463E"/>
    <w:rsid w:val="005B4FAC"/>
    <w:rsid w:val="005B5D8B"/>
    <w:rsid w:val="005C34E1"/>
    <w:rsid w:val="005C3FE0"/>
    <w:rsid w:val="005C4C82"/>
    <w:rsid w:val="005C740C"/>
    <w:rsid w:val="005D625B"/>
    <w:rsid w:val="005E3322"/>
    <w:rsid w:val="005E436C"/>
    <w:rsid w:val="005E64E2"/>
    <w:rsid w:val="005F0738"/>
    <w:rsid w:val="005F2FA9"/>
    <w:rsid w:val="005F62D3"/>
    <w:rsid w:val="005F6D11"/>
    <w:rsid w:val="00600CF0"/>
    <w:rsid w:val="006048F4"/>
    <w:rsid w:val="0060660A"/>
    <w:rsid w:val="00610A24"/>
    <w:rsid w:val="006121DE"/>
    <w:rsid w:val="00613B1D"/>
    <w:rsid w:val="00617311"/>
    <w:rsid w:val="00617A44"/>
    <w:rsid w:val="006202B6"/>
    <w:rsid w:val="00623CB2"/>
    <w:rsid w:val="00625CD0"/>
    <w:rsid w:val="0062627D"/>
    <w:rsid w:val="00627432"/>
    <w:rsid w:val="00635031"/>
    <w:rsid w:val="00636218"/>
    <w:rsid w:val="0064192A"/>
    <w:rsid w:val="00642768"/>
    <w:rsid w:val="006448E4"/>
    <w:rsid w:val="00645414"/>
    <w:rsid w:val="00650C9D"/>
    <w:rsid w:val="0065244E"/>
    <w:rsid w:val="006534D0"/>
    <w:rsid w:val="00653606"/>
    <w:rsid w:val="006610E9"/>
    <w:rsid w:val="00661591"/>
    <w:rsid w:val="00662A78"/>
    <w:rsid w:val="00663187"/>
    <w:rsid w:val="0066632F"/>
    <w:rsid w:val="00674A89"/>
    <w:rsid w:val="00674F3D"/>
    <w:rsid w:val="00682E02"/>
    <w:rsid w:val="00685545"/>
    <w:rsid w:val="006864B3"/>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1798"/>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6ABC"/>
    <w:rsid w:val="0073720D"/>
    <w:rsid w:val="00737507"/>
    <w:rsid w:val="00740712"/>
    <w:rsid w:val="00741309"/>
    <w:rsid w:val="00742AB9"/>
    <w:rsid w:val="00751A6A"/>
    <w:rsid w:val="00754FBF"/>
    <w:rsid w:val="007615AC"/>
    <w:rsid w:val="00764585"/>
    <w:rsid w:val="007661C9"/>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7F7207"/>
    <w:rsid w:val="00800CCA"/>
    <w:rsid w:val="008020F2"/>
    <w:rsid w:val="00806120"/>
    <w:rsid w:val="00810C93"/>
    <w:rsid w:val="00812028"/>
    <w:rsid w:val="00812DD8"/>
    <w:rsid w:val="00813082"/>
    <w:rsid w:val="00813527"/>
    <w:rsid w:val="00814120"/>
    <w:rsid w:val="00814D03"/>
    <w:rsid w:val="00815C7E"/>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8460A"/>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C5A28"/>
    <w:rsid w:val="008D1583"/>
    <w:rsid w:val="008E0B3F"/>
    <w:rsid w:val="008E1341"/>
    <w:rsid w:val="008E49AD"/>
    <w:rsid w:val="008E698E"/>
    <w:rsid w:val="008F123F"/>
    <w:rsid w:val="008F2584"/>
    <w:rsid w:val="008F3246"/>
    <w:rsid w:val="008F3C1B"/>
    <w:rsid w:val="008F508C"/>
    <w:rsid w:val="008F6AD7"/>
    <w:rsid w:val="0090271B"/>
    <w:rsid w:val="00910642"/>
    <w:rsid w:val="00910DDF"/>
    <w:rsid w:val="00914574"/>
    <w:rsid w:val="00921861"/>
    <w:rsid w:val="00924639"/>
    <w:rsid w:val="0092611E"/>
    <w:rsid w:val="00926F1F"/>
    <w:rsid w:val="00926F4B"/>
    <w:rsid w:val="00930B13"/>
    <w:rsid w:val="009311C8"/>
    <w:rsid w:val="0093199F"/>
    <w:rsid w:val="00933376"/>
    <w:rsid w:val="00933A2F"/>
    <w:rsid w:val="0094000D"/>
    <w:rsid w:val="00940206"/>
    <w:rsid w:val="00941B16"/>
    <w:rsid w:val="00941B8C"/>
    <w:rsid w:val="00946703"/>
    <w:rsid w:val="009528B2"/>
    <w:rsid w:val="009607C4"/>
    <w:rsid w:val="00963440"/>
    <w:rsid w:val="009716D8"/>
    <w:rsid w:val="009718F9"/>
    <w:rsid w:val="009724E4"/>
    <w:rsid w:val="00972FB9"/>
    <w:rsid w:val="00975112"/>
    <w:rsid w:val="009812EB"/>
    <w:rsid w:val="00981768"/>
    <w:rsid w:val="009838BB"/>
    <w:rsid w:val="00983E8F"/>
    <w:rsid w:val="009915F7"/>
    <w:rsid w:val="00992338"/>
    <w:rsid w:val="00994FDA"/>
    <w:rsid w:val="00997D15"/>
    <w:rsid w:val="009A31BF"/>
    <w:rsid w:val="009A3B71"/>
    <w:rsid w:val="009A5914"/>
    <w:rsid w:val="009A61BC"/>
    <w:rsid w:val="009B0138"/>
    <w:rsid w:val="009B0FE9"/>
    <w:rsid w:val="009B173A"/>
    <w:rsid w:val="009B5846"/>
    <w:rsid w:val="009B601B"/>
    <w:rsid w:val="009C3F20"/>
    <w:rsid w:val="009C4468"/>
    <w:rsid w:val="009C64FB"/>
    <w:rsid w:val="009C7CA1"/>
    <w:rsid w:val="009D043D"/>
    <w:rsid w:val="009D2A03"/>
    <w:rsid w:val="009D716F"/>
    <w:rsid w:val="009E20AC"/>
    <w:rsid w:val="009E3B07"/>
    <w:rsid w:val="009F3259"/>
    <w:rsid w:val="009F541F"/>
    <w:rsid w:val="00A056DE"/>
    <w:rsid w:val="00A0678A"/>
    <w:rsid w:val="00A1289E"/>
    <w:rsid w:val="00A128AD"/>
    <w:rsid w:val="00A20730"/>
    <w:rsid w:val="00A21E76"/>
    <w:rsid w:val="00A23BC8"/>
    <w:rsid w:val="00A2531F"/>
    <w:rsid w:val="00A30E68"/>
    <w:rsid w:val="00A31933"/>
    <w:rsid w:val="00A34AA0"/>
    <w:rsid w:val="00A41FE2"/>
    <w:rsid w:val="00A46FEF"/>
    <w:rsid w:val="00A47948"/>
    <w:rsid w:val="00A50CF6"/>
    <w:rsid w:val="00A56850"/>
    <w:rsid w:val="00A56946"/>
    <w:rsid w:val="00A604D3"/>
    <w:rsid w:val="00A60B58"/>
    <w:rsid w:val="00A60D2D"/>
    <w:rsid w:val="00A6170E"/>
    <w:rsid w:val="00A61F9D"/>
    <w:rsid w:val="00A63B8C"/>
    <w:rsid w:val="00A67AC7"/>
    <w:rsid w:val="00A715F8"/>
    <w:rsid w:val="00A741BA"/>
    <w:rsid w:val="00A773CC"/>
    <w:rsid w:val="00A77F6F"/>
    <w:rsid w:val="00A831FD"/>
    <w:rsid w:val="00A83352"/>
    <w:rsid w:val="00A850A2"/>
    <w:rsid w:val="00A91FA3"/>
    <w:rsid w:val="00A927D3"/>
    <w:rsid w:val="00A9429A"/>
    <w:rsid w:val="00AA4280"/>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4F96"/>
    <w:rsid w:val="00B0690C"/>
    <w:rsid w:val="00B070CB"/>
    <w:rsid w:val="00B12456"/>
    <w:rsid w:val="00B132B0"/>
    <w:rsid w:val="00B173C6"/>
    <w:rsid w:val="00B2024C"/>
    <w:rsid w:val="00B21FF9"/>
    <w:rsid w:val="00B220A5"/>
    <w:rsid w:val="00B2317A"/>
    <w:rsid w:val="00B23742"/>
    <w:rsid w:val="00B259C8"/>
    <w:rsid w:val="00B26CCF"/>
    <w:rsid w:val="00B30FC2"/>
    <w:rsid w:val="00B31BA0"/>
    <w:rsid w:val="00B331A2"/>
    <w:rsid w:val="00B33CF2"/>
    <w:rsid w:val="00B350A2"/>
    <w:rsid w:val="00B425F0"/>
    <w:rsid w:val="00B42DFA"/>
    <w:rsid w:val="00B435E9"/>
    <w:rsid w:val="00B50571"/>
    <w:rsid w:val="00B531DD"/>
    <w:rsid w:val="00B55014"/>
    <w:rsid w:val="00B62232"/>
    <w:rsid w:val="00B626DD"/>
    <w:rsid w:val="00B70BF3"/>
    <w:rsid w:val="00B70D24"/>
    <w:rsid w:val="00B70E51"/>
    <w:rsid w:val="00B71DC2"/>
    <w:rsid w:val="00B777C7"/>
    <w:rsid w:val="00B80DB6"/>
    <w:rsid w:val="00B81AD2"/>
    <w:rsid w:val="00B81AEC"/>
    <w:rsid w:val="00B85A66"/>
    <w:rsid w:val="00B85ED4"/>
    <w:rsid w:val="00B91CFC"/>
    <w:rsid w:val="00B93893"/>
    <w:rsid w:val="00B96D53"/>
    <w:rsid w:val="00BA7E0A"/>
    <w:rsid w:val="00BB61B0"/>
    <w:rsid w:val="00BC0D9E"/>
    <w:rsid w:val="00BC3B53"/>
    <w:rsid w:val="00BC3B96"/>
    <w:rsid w:val="00BC4AE3"/>
    <w:rsid w:val="00BC5B28"/>
    <w:rsid w:val="00BC7264"/>
    <w:rsid w:val="00BD2C8B"/>
    <w:rsid w:val="00BD33B8"/>
    <w:rsid w:val="00BE15AC"/>
    <w:rsid w:val="00BE17D4"/>
    <w:rsid w:val="00BE3F88"/>
    <w:rsid w:val="00BE4756"/>
    <w:rsid w:val="00BE5ED9"/>
    <w:rsid w:val="00BE7B41"/>
    <w:rsid w:val="00BF4427"/>
    <w:rsid w:val="00BF46B6"/>
    <w:rsid w:val="00BF4C7D"/>
    <w:rsid w:val="00BF5675"/>
    <w:rsid w:val="00C02A7D"/>
    <w:rsid w:val="00C15A91"/>
    <w:rsid w:val="00C206F1"/>
    <w:rsid w:val="00C2159D"/>
    <w:rsid w:val="00C217E1"/>
    <w:rsid w:val="00C219B1"/>
    <w:rsid w:val="00C231E2"/>
    <w:rsid w:val="00C26950"/>
    <w:rsid w:val="00C2703D"/>
    <w:rsid w:val="00C352B6"/>
    <w:rsid w:val="00C4015B"/>
    <w:rsid w:val="00C403FB"/>
    <w:rsid w:val="00C4044E"/>
    <w:rsid w:val="00C40C60"/>
    <w:rsid w:val="00C44487"/>
    <w:rsid w:val="00C47F04"/>
    <w:rsid w:val="00C50E87"/>
    <w:rsid w:val="00C5258E"/>
    <w:rsid w:val="00C53BD7"/>
    <w:rsid w:val="00C54BBA"/>
    <w:rsid w:val="00C55923"/>
    <w:rsid w:val="00C5605E"/>
    <w:rsid w:val="00C619A7"/>
    <w:rsid w:val="00C628CD"/>
    <w:rsid w:val="00C64E34"/>
    <w:rsid w:val="00C6545E"/>
    <w:rsid w:val="00C7097A"/>
    <w:rsid w:val="00C736E8"/>
    <w:rsid w:val="00C73D5F"/>
    <w:rsid w:val="00C80D6F"/>
    <w:rsid w:val="00C80FFF"/>
    <w:rsid w:val="00C813DB"/>
    <w:rsid w:val="00C965EF"/>
    <w:rsid w:val="00C97C80"/>
    <w:rsid w:val="00CA1D00"/>
    <w:rsid w:val="00CA47D3"/>
    <w:rsid w:val="00CA48EF"/>
    <w:rsid w:val="00CA6288"/>
    <w:rsid w:val="00CA6533"/>
    <w:rsid w:val="00CA6A25"/>
    <w:rsid w:val="00CA6A3F"/>
    <w:rsid w:val="00CA7C99"/>
    <w:rsid w:val="00CC15DE"/>
    <w:rsid w:val="00CC6290"/>
    <w:rsid w:val="00CD233D"/>
    <w:rsid w:val="00CD362D"/>
    <w:rsid w:val="00CE101D"/>
    <w:rsid w:val="00CE1C84"/>
    <w:rsid w:val="00CE5055"/>
    <w:rsid w:val="00CE6426"/>
    <w:rsid w:val="00CF053F"/>
    <w:rsid w:val="00CF1A17"/>
    <w:rsid w:val="00D0140D"/>
    <w:rsid w:val="00D01C92"/>
    <w:rsid w:val="00D030AB"/>
    <w:rsid w:val="00D037A9"/>
    <w:rsid w:val="00D0609E"/>
    <w:rsid w:val="00D078E1"/>
    <w:rsid w:val="00D100E9"/>
    <w:rsid w:val="00D16852"/>
    <w:rsid w:val="00D17084"/>
    <w:rsid w:val="00D1791D"/>
    <w:rsid w:val="00D21E4B"/>
    <w:rsid w:val="00D22588"/>
    <w:rsid w:val="00D22689"/>
    <w:rsid w:val="00D23522"/>
    <w:rsid w:val="00D24990"/>
    <w:rsid w:val="00D264D6"/>
    <w:rsid w:val="00D33144"/>
    <w:rsid w:val="00D33BF0"/>
    <w:rsid w:val="00D33F30"/>
    <w:rsid w:val="00D342F4"/>
    <w:rsid w:val="00D34892"/>
    <w:rsid w:val="00D36447"/>
    <w:rsid w:val="00D41CE8"/>
    <w:rsid w:val="00D44B73"/>
    <w:rsid w:val="00D516BE"/>
    <w:rsid w:val="00D5423B"/>
    <w:rsid w:val="00D54F4E"/>
    <w:rsid w:val="00D57D9F"/>
    <w:rsid w:val="00D604B3"/>
    <w:rsid w:val="00D60BA4"/>
    <w:rsid w:val="00D62419"/>
    <w:rsid w:val="00D62AD8"/>
    <w:rsid w:val="00D65336"/>
    <w:rsid w:val="00D66074"/>
    <w:rsid w:val="00D75422"/>
    <w:rsid w:val="00D75B3F"/>
    <w:rsid w:val="00D76C17"/>
    <w:rsid w:val="00D77870"/>
    <w:rsid w:val="00D80977"/>
    <w:rsid w:val="00D80CCE"/>
    <w:rsid w:val="00D849AF"/>
    <w:rsid w:val="00D86EEA"/>
    <w:rsid w:val="00D87D03"/>
    <w:rsid w:val="00D93170"/>
    <w:rsid w:val="00D95C88"/>
    <w:rsid w:val="00D97B2E"/>
    <w:rsid w:val="00DA1BA1"/>
    <w:rsid w:val="00DA241E"/>
    <w:rsid w:val="00DA51B5"/>
    <w:rsid w:val="00DB36FE"/>
    <w:rsid w:val="00DB38E3"/>
    <w:rsid w:val="00DB533A"/>
    <w:rsid w:val="00DB6307"/>
    <w:rsid w:val="00DC18F3"/>
    <w:rsid w:val="00DC2443"/>
    <w:rsid w:val="00DD1CB9"/>
    <w:rsid w:val="00DD1DCD"/>
    <w:rsid w:val="00DD338F"/>
    <w:rsid w:val="00DD3404"/>
    <w:rsid w:val="00DD547F"/>
    <w:rsid w:val="00DD66F2"/>
    <w:rsid w:val="00DE1EB5"/>
    <w:rsid w:val="00DE3FE0"/>
    <w:rsid w:val="00DE578A"/>
    <w:rsid w:val="00DF2583"/>
    <w:rsid w:val="00DF3E62"/>
    <w:rsid w:val="00DF4D7F"/>
    <w:rsid w:val="00DF4E80"/>
    <w:rsid w:val="00DF54D9"/>
    <w:rsid w:val="00DF551C"/>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51469"/>
    <w:rsid w:val="00E54114"/>
    <w:rsid w:val="00E62709"/>
    <w:rsid w:val="00E634E3"/>
    <w:rsid w:val="00E717C4"/>
    <w:rsid w:val="00E74D10"/>
    <w:rsid w:val="00E76D9E"/>
    <w:rsid w:val="00E776C6"/>
    <w:rsid w:val="00E77F89"/>
    <w:rsid w:val="00E80E71"/>
    <w:rsid w:val="00E81589"/>
    <w:rsid w:val="00E850D3"/>
    <w:rsid w:val="00E853D6"/>
    <w:rsid w:val="00E8544F"/>
    <w:rsid w:val="00E876B9"/>
    <w:rsid w:val="00E91B40"/>
    <w:rsid w:val="00E94D82"/>
    <w:rsid w:val="00E972A2"/>
    <w:rsid w:val="00EA5BA2"/>
    <w:rsid w:val="00EB73E0"/>
    <w:rsid w:val="00EC0DFF"/>
    <w:rsid w:val="00EC237D"/>
    <w:rsid w:val="00EC2567"/>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5B60"/>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0E2A"/>
    <w:rsid w:val="00F31111"/>
    <w:rsid w:val="00F40F11"/>
    <w:rsid w:val="00F41A6F"/>
    <w:rsid w:val="00F45A25"/>
    <w:rsid w:val="00F50F86"/>
    <w:rsid w:val="00F53862"/>
    <w:rsid w:val="00F53F91"/>
    <w:rsid w:val="00F54B9F"/>
    <w:rsid w:val="00F61569"/>
    <w:rsid w:val="00F61A72"/>
    <w:rsid w:val="00F62B67"/>
    <w:rsid w:val="00F66F13"/>
    <w:rsid w:val="00F7145D"/>
    <w:rsid w:val="00F71B5E"/>
    <w:rsid w:val="00F74073"/>
    <w:rsid w:val="00F75603"/>
    <w:rsid w:val="00F77BE5"/>
    <w:rsid w:val="00F845B4"/>
    <w:rsid w:val="00F8713B"/>
    <w:rsid w:val="00F87D33"/>
    <w:rsid w:val="00F904FB"/>
    <w:rsid w:val="00F93F9E"/>
    <w:rsid w:val="00F950BC"/>
    <w:rsid w:val="00FA2CD7"/>
    <w:rsid w:val="00FA5AD5"/>
    <w:rsid w:val="00FB06ED"/>
    <w:rsid w:val="00FB3008"/>
    <w:rsid w:val="00FC08A4"/>
    <w:rsid w:val="00FC202F"/>
    <w:rsid w:val="00FC3165"/>
    <w:rsid w:val="00FC36AB"/>
    <w:rsid w:val="00FC4300"/>
    <w:rsid w:val="00FC7F66"/>
    <w:rsid w:val="00FD5776"/>
    <w:rsid w:val="00FE1CB6"/>
    <w:rsid w:val="00FE486B"/>
    <w:rsid w:val="00FE4F08"/>
    <w:rsid w:val="00FF192E"/>
    <w:rsid w:val="00FF3C8D"/>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1A0327"/>
  <w15:docId w15:val="{D9EC00D0-9897-45BE-9CBE-4065196E8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1"/>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character" w:customStyle="1" w:styleId="KoptekstChar">
    <w:name w:val="Koptekst Char"/>
    <w:basedOn w:val="Standaardalinea-lettertype"/>
    <w:rsid w:val="00841CD9"/>
    <w:rPr>
      <w:rFonts w:eastAsia="Times New Roman" w:cs="Times New Roman"/>
      <w:lang w:val="nl-NL" w:eastAsia="nl-NL"/>
    </w:rPr>
  </w:style>
  <w:style w:type="character" w:customStyle="1" w:styleId="Kop1Char">
    <w:name w:val="Kop 1 Char"/>
    <w:basedOn w:val="Standaardalinea-lettertype"/>
    <w:rsid w:val="00841CD9"/>
    <w:rPr>
      <w:rFonts w:eastAsia="Times New Roman" w:cs="Arial"/>
      <w:b/>
      <w:bCs/>
      <w:kern w:val="32"/>
      <w:sz w:val="32"/>
      <w:szCs w:val="32"/>
      <w:lang w:val="nl-NL" w:eastAsia="nl-NL"/>
    </w:rPr>
  </w:style>
  <w:style w:type="character" w:customStyle="1" w:styleId="Kop2Char">
    <w:name w:val="Kop 2 Char"/>
    <w:basedOn w:val="Standaardalinea-lettertype"/>
    <w:rsid w:val="00841CD9"/>
    <w:rPr>
      <w:rFonts w:eastAsia="Times New Roman" w:cs="Arial"/>
      <w:b/>
      <w:bCs/>
      <w:i/>
      <w:iCs/>
      <w:sz w:val="28"/>
      <w:szCs w:val="28"/>
      <w:lang w:val="nl-NL" w:eastAsia="nl-NL"/>
    </w:rPr>
  </w:style>
  <w:style w:type="character" w:customStyle="1" w:styleId="Kop3Char">
    <w:name w:val="Kop 3 Char"/>
    <w:basedOn w:val="Standaardalinea-lettertype"/>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semiHidden/>
    <w:rsid w:val="003A7160"/>
    <w:rPr>
      <w:rFonts w:ascii="Tahoma" w:eastAsia="Times New Roman" w:hAnsi="Tahoma" w:cs="Tahoma"/>
      <w:sz w:val="16"/>
      <w:szCs w:val="16"/>
      <w:lang w:val="nl-NL" w:eastAsia="nl-NL"/>
    </w:rPr>
  </w:style>
  <w:style w:type="character" w:customStyle="1" w:styleId="VoettekstChar">
    <w:name w:val="Voettekst Char"/>
    <w:basedOn w:val="Standaardalinea-lettertype"/>
    <w:rsid w:val="003A7160"/>
    <w:rPr>
      <w:rFonts w:eastAsia="Times New Roman" w:cs="Times New Roman"/>
      <w:lang w:val="nl-NL" w:eastAsia="nl-NL"/>
    </w:rPr>
  </w:style>
  <w:style w:type="paragraph" w:customStyle="1" w:styleId="standaard-tekst">
    <w:name w:val="standaard-tekst"/>
    <w:basedOn w:val="Standaard"/>
    <w:uiPriority w:val="99"/>
    <w:rsid w:val="003A7160"/>
    <w:pPr>
      <w:spacing w:line="240" w:lineRule="auto"/>
    </w:pPr>
    <w:rPr>
      <w:sz w:val="20"/>
      <w:szCs w:val="20"/>
      <w:lang w:val="en-US" w:eastAsia="en-US"/>
    </w:rPr>
  </w:style>
  <w:style w:type="character" w:styleId="Tekstvantijdelijkeaanduiding">
    <w:name w:val="Placeholder Text"/>
    <w:basedOn w:val="Standaardalinea-lettertype"/>
    <w:uiPriority w:val="99"/>
    <w:semiHidden/>
    <w:rsid w:val="0069193D"/>
    <w:rPr>
      <w:color w:val="808080"/>
    </w:rPr>
  </w:style>
  <w:style w:type="character" w:customStyle="1" w:styleId="KoptekstChar1">
    <w:name w:val="Koptekst Char1"/>
    <w:basedOn w:val="Standaardalinea-lettertype"/>
    <w:link w:val="Koptekst"/>
    <w:rsid w:val="00841CD9"/>
    <w:rPr>
      <w:rFonts w:eastAsia="Times New Roman" w:cs="Times New Roman"/>
      <w:lang w:val="nl-NL" w:eastAsia="nl-NL"/>
    </w:rPr>
  </w:style>
  <w:style w:type="character" w:customStyle="1" w:styleId="Kop1Char1">
    <w:name w:val="Kop 1 Char1"/>
    <w:basedOn w:val="Standaardalinea-lettertype"/>
    <w:link w:val="Kop1"/>
    <w:rsid w:val="00841CD9"/>
    <w:rPr>
      <w:rFonts w:eastAsia="Times New Roman" w:cs="Arial"/>
      <w:b/>
      <w:bCs/>
      <w:kern w:val="32"/>
      <w:sz w:val="32"/>
      <w:szCs w:val="32"/>
      <w:lang w:val="nl-NL" w:eastAsia="nl-NL"/>
    </w:rPr>
  </w:style>
  <w:style w:type="character" w:customStyle="1" w:styleId="Kop2Char1">
    <w:name w:val="Kop 2 Char1"/>
    <w:basedOn w:val="Standaardalinea-lettertype"/>
    <w:link w:val="Kop2"/>
    <w:rsid w:val="00841CD9"/>
    <w:rPr>
      <w:rFonts w:eastAsia="Times New Roman" w:cs="Arial"/>
      <w:b/>
      <w:bCs/>
      <w:i/>
      <w:iCs/>
      <w:sz w:val="28"/>
      <w:szCs w:val="28"/>
      <w:lang w:val="nl-NL" w:eastAsia="nl-NL"/>
    </w:rPr>
  </w:style>
  <w:style w:type="character" w:customStyle="1" w:styleId="Kop3Char1">
    <w:name w:val="Kop 3 Char1"/>
    <w:basedOn w:val="Standaardalinea-lettertype"/>
    <w:link w:val="Kop3"/>
    <w:rsid w:val="00841CD9"/>
    <w:rPr>
      <w:rFonts w:eastAsia="Times New Roman" w:cs="Arial"/>
      <w:b/>
      <w:bCs/>
      <w:sz w:val="26"/>
      <w:szCs w:val="26"/>
      <w:lang w:val="nl-NL" w:eastAsia="nl-NL"/>
    </w:rPr>
  </w:style>
  <w:style w:type="character" w:customStyle="1" w:styleId="BallontekstChar1">
    <w:name w:val="Ballontekst Char1"/>
    <w:basedOn w:val="Standaardalinea-lettertype"/>
    <w:link w:val="Ballontekst"/>
    <w:semiHidden/>
    <w:rsid w:val="003A7160"/>
    <w:rPr>
      <w:rFonts w:ascii="Tahoma" w:eastAsia="Times New Roman" w:hAnsi="Tahoma" w:cs="Tahoma"/>
      <w:sz w:val="16"/>
      <w:szCs w:val="16"/>
      <w:lang w:val="nl-NL" w:eastAsia="nl-NL"/>
    </w:rPr>
  </w:style>
  <w:style w:type="character" w:customStyle="1" w:styleId="VoettekstChar1">
    <w:name w:val="Voettekst Char1"/>
    <w:basedOn w:val="Standaardalinea-lettertype"/>
    <w:link w:val="Voettekst"/>
    <w:rsid w:val="003A7160"/>
    <w:rPr>
      <w:rFonts w:eastAsia="Times New Roman" w:cs="Times New Roman"/>
      <w:lang w:val="nl-NL" w:eastAsia="nl-NL"/>
    </w:rPr>
  </w:style>
  <w:style w:type="paragraph" w:styleId="Lijstalinea">
    <w:name w:val="List Paragraph"/>
    <w:basedOn w:val="Standaard"/>
    <w:uiPriority w:val="34"/>
    <w:qFormat/>
    <w:rsid w:val="00BF4C7D"/>
    <w:pPr>
      <w:spacing w:after="160" w:line="259" w:lineRule="auto"/>
      <w:ind w:left="720"/>
      <w:contextualSpacing/>
    </w:pPr>
    <w:rPr>
      <w:rFonts w:asciiTheme="minorHAnsi" w:eastAsiaTheme="minorHAnsi" w:hAnsiTheme="minorHAnsi" w:cstheme="minorBidi"/>
      <w:sz w:val="22"/>
      <w:szCs w:val="22"/>
      <w:lang w:eastAsia="en-US"/>
    </w:rPr>
  </w:style>
  <w:style w:type="paragraph" w:styleId="Voetnoottekst">
    <w:name w:val="footnote text"/>
    <w:basedOn w:val="Standaard"/>
    <w:link w:val="VoetnoottekstChar"/>
    <w:uiPriority w:val="99"/>
    <w:unhideWhenUsed/>
    <w:rsid w:val="00BF4C7D"/>
    <w:pPr>
      <w:spacing w:line="240" w:lineRule="auto"/>
    </w:pPr>
    <w:rPr>
      <w:rFonts w:asciiTheme="minorHAnsi" w:eastAsiaTheme="minorHAnsi" w:hAnsiTheme="minorHAnsi" w:cstheme="minorBidi"/>
      <w:sz w:val="20"/>
      <w:szCs w:val="20"/>
      <w:lang w:eastAsia="en-US"/>
    </w:rPr>
  </w:style>
  <w:style w:type="character" w:customStyle="1" w:styleId="VoetnoottekstChar">
    <w:name w:val="Voetnoottekst Char"/>
    <w:basedOn w:val="Standaardalinea-lettertype"/>
    <w:link w:val="Voetnoottekst"/>
    <w:uiPriority w:val="99"/>
    <w:rsid w:val="00BF4C7D"/>
    <w:rPr>
      <w:rFonts w:asciiTheme="minorHAnsi" w:eastAsiaTheme="minorHAnsi" w:hAnsiTheme="minorHAnsi" w:cstheme="minorBidi"/>
      <w:lang w:val="nl-NL"/>
    </w:rPr>
  </w:style>
  <w:style w:type="character" w:styleId="Voetnootmarkering">
    <w:name w:val="footnote reference"/>
    <w:basedOn w:val="Standaardalinea-lettertype"/>
    <w:uiPriority w:val="99"/>
    <w:unhideWhenUsed/>
    <w:rsid w:val="00BF4C7D"/>
    <w:rPr>
      <w:vertAlign w:val="superscript"/>
    </w:rPr>
  </w:style>
  <w:style w:type="paragraph" w:styleId="Revisie">
    <w:name w:val="Revision"/>
    <w:hidden/>
    <w:uiPriority w:val="99"/>
    <w:semiHidden/>
    <w:rsid w:val="00444D91"/>
    <w:rPr>
      <w:rFonts w:ascii="Verdana" w:hAnsi="Verdana"/>
      <w:sz w:val="18"/>
      <w:szCs w:val="24"/>
      <w:lang w:val="nl-NL" w:eastAsia="nl-NL"/>
    </w:rPr>
  </w:style>
  <w:style w:type="character" w:styleId="Verwijzingopmerking">
    <w:name w:val="annotation reference"/>
    <w:basedOn w:val="Standaardalinea-lettertype"/>
    <w:rsid w:val="00444D91"/>
    <w:rPr>
      <w:sz w:val="16"/>
      <w:szCs w:val="16"/>
    </w:rPr>
  </w:style>
  <w:style w:type="paragraph" w:styleId="Tekstopmerking">
    <w:name w:val="annotation text"/>
    <w:basedOn w:val="Standaard"/>
    <w:link w:val="TekstopmerkingChar"/>
    <w:rsid w:val="00444D91"/>
    <w:pPr>
      <w:spacing w:line="240" w:lineRule="auto"/>
    </w:pPr>
    <w:rPr>
      <w:sz w:val="20"/>
      <w:szCs w:val="20"/>
    </w:rPr>
  </w:style>
  <w:style w:type="character" w:customStyle="1" w:styleId="TekstopmerkingChar">
    <w:name w:val="Tekst opmerking Char"/>
    <w:basedOn w:val="Standaardalinea-lettertype"/>
    <w:link w:val="Tekstopmerking"/>
    <w:rsid w:val="00444D91"/>
    <w:rPr>
      <w:rFonts w:ascii="Verdana" w:hAnsi="Verdana"/>
      <w:lang w:val="nl-NL" w:eastAsia="nl-NL"/>
    </w:rPr>
  </w:style>
  <w:style w:type="paragraph" w:styleId="Onderwerpvanopmerking">
    <w:name w:val="annotation subject"/>
    <w:basedOn w:val="Tekstopmerking"/>
    <w:next w:val="Tekstopmerking"/>
    <w:link w:val="OnderwerpvanopmerkingChar"/>
    <w:rsid w:val="00444D91"/>
    <w:rPr>
      <w:b/>
      <w:bCs/>
    </w:rPr>
  </w:style>
  <w:style w:type="character" w:customStyle="1" w:styleId="OnderwerpvanopmerkingChar">
    <w:name w:val="Onderwerp van opmerking Char"/>
    <w:basedOn w:val="TekstopmerkingChar"/>
    <w:link w:val="Onderwerpvanopmerking"/>
    <w:rsid w:val="00444D91"/>
    <w:rPr>
      <w:rFonts w:ascii="Verdana" w:hAnsi="Verdana"/>
      <w:b/>
      <w:bCs/>
      <w:lang w:val="nl-NL" w:eastAsia="nl-NL"/>
    </w:rPr>
  </w:style>
  <w:style w:type="character" w:styleId="Onopgelostemelding">
    <w:name w:val="Unresolved Mention"/>
    <w:basedOn w:val="Standaardalinea-lettertype"/>
    <w:uiPriority w:val="99"/>
    <w:semiHidden/>
    <w:unhideWhenUsed/>
    <w:rsid w:val="004B5F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yperlink" Target="https://www.nibud.nl/onderzoeksrapporten/rapport-studentenonderzoek-2024/" TargetMode="External" Id="rId8" /><Relationship Type="http://schemas.openxmlformats.org/officeDocument/2006/relationships/footer" Target="foot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2.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hyperlink" Target="https://www.rijksoverheid.nl/documenten/kamerstukken/2025/06/06/kamerbrief-over-nationaal-programma-armoede-en-schulden" TargetMode="Externa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nibud.nl/download/20742/?tmstv=1769074371" TargetMode="External"/><Relationship Id="rId1" Type="http://schemas.openxmlformats.org/officeDocument/2006/relationships/hyperlink" Target="https://www.divosa.nl/publicaties/maatwerk-participatiewet-voor-de-ondersteuning-van-jongeren-een-kwetsbare-positi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1747</ap:Words>
  <ap:Characters>9612</ap:Characters>
  <ap:DocSecurity>0</ap:DocSecurity>
  <ap:Lines>80</ap:Lines>
  <ap:Paragraphs>22</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11337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2026-02-13T16:10:00.0000000Z</dcterms:created>
  <dcterms:modified xsi:type="dcterms:W3CDTF">2026-02-13T16:10:00.0000000Z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O204WAG</vt:lpwstr>
  </property>
  <property fmtid="{D5CDD505-2E9C-101B-9397-08002B2CF9AE}" pid="3" name="Author">
    <vt:lpwstr>O204WAG</vt:lpwstr>
  </property>
  <property fmtid="{D5CDD505-2E9C-101B-9397-08002B2CF9AE}" pid="4" name="cs_objectid">
    <vt:lpwstr>61833203</vt:lpwstr>
  </property>
  <property fmtid="{D5CDD505-2E9C-101B-9397-08002B2CF9AE}" pid="5" name="Header">
    <vt:lpwstr>Brief (meertalig)-met keuzemogelijkheid weergave beeldmerk</vt:lpwstr>
  </property>
  <property fmtid="{D5CDD505-2E9C-101B-9397-08002B2CF9AE}" pid="6" name="HeaderId">
    <vt:lpwstr>0B93317D302047288C29FAC72B35C0B3</vt:lpwstr>
  </property>
  <property fmtid="{D5CDD505-2E9C-101B-9397-08002B2CF9AE}" pid="7" name="ocw_betreft">
    <vt:lpwstr>Antwoorden op schriftelijke vragen over voedselpakketten voor Amsterdamse studenten vanwege toenemende armoede</vt:lpwstr>
  </property>
  <property fmtid="{D5CDD505-2E9C-101B-9397-08002B2CF9AE}" pid="8" name="ocw_directie">
    <vt:lpwstr>HOENS/A</vt:lpwstr>
  </property>
  <property fmtid="{D5CDD505-2E9C-101B-9397-08002B2CF9AE}" pid="9" name="ocw_kenmerk_afzender">
    <vt:lpwstr>2026Z00790</vt:lpwstr>
  </property>
  <property fmtid="{D5CDD505-2E9C-101B-9397-08002B2CF9AE}" pid="10" name="ocw_naw_adres">
    <vt:lpwstr/>
  </property>
  <property fmtid="{D5CDD505-2E9C-101B-9397-08002B2CF9AE}" pid="11" name="ocw_naw_huisnr">
    <vt:lpwstr/>
  </property>
  <property fmtid="{D5CDD505-2E9C-101B-9397-08002B2CF9AE}" pid="12" name="ocw_naw_naam">
    <vt:lpwstr/>
  </property>
  <property fmtid="{D5CDD505-2E9C-101B-9397-08002B2CF9AE}" pid="13" name="ocw_naw_org">
    <vt:lpwstr/>
  </property>
  <property fmtid="{D5CDD505-2E9C-101B-9397-08002B2CF9AE}" pid="14" name="ocw_naw_postc">
    <vt:lpwstr/>
  </property>
  <property fmtid="{D5CDD505-2E9C-101B-9397-08002B2CF9AE}" pid="15" name="ocw_naw_titela">
    <vt:lpwstr/>
  </property>
  <property fmtid="{D5CDD505-2E9C-101B-9397-08002B2CF9AE}" pid="16" name="ocw_naw_titelv">
    <vt:lpwstr/>
  </property>
  <property fmtid="{D5CDD505-2E9C-101B-9397-08002B2CF9AE}" pid="17" name="ocw_naw_tussen">
    <vt:lpwstr/>
  </property>
  <property fmtid="{D5CDD505-2E9C-101B-9397-08002B2CF9AE}" pid="18" name="ocw_naw_vrltrs">
    <vt:lpwstr/>
  </property>
  <property fmtid="{D5CDD505-2E9C-101B-9397-08002B2CF9AE}" pid="19" name="ocw_naw_woonplaats">
    <vt:lpwstr/>
  </property>
  <property fmtid="{D5CDD505-2E9C-101B-9397-08002B2CF9AE}" pid="20" name="sjabloon.edocs.documenttype">
    <vt:lpwstr>BRIEF</vt:lpwstr>
  </property>
  <property fmtid="{D5CDD505-2E9C-101B-9397-08002B2CF9AE}" pid="21" name="sjabloon.edocs.richting">
    <vt:lpwstr>UITGAAND</vt:lpwstr>
  </property>
  <property fmtid="{D5CDD505-2E9C-101B-9397-08002B2CF9AE}" pid="22" name="Template">
    <vt:lpwstr>Brief</vt:lpwstr>
  </property>
  <property fmtid="{D5CDD505-2E9C-101B-9397-08002B2CF9AE}" pid="23" name="TemplateId">
    <vt:lpwstr>E7E03CB142144F09802848874845B390</vt:lpwstr>
  </property>
  <property fmtid="{D5CDD505-2E9C-101B-9397-08002B2CF9AE}" pid="24" name="Typist">
    <vt:lpwstr>O204WAG</vt:lpwstr>
  </property>
</Properties>
</file>