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24034" w:rsidTr="00D9561B" w14:paraId="5908896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92267" w14:paraId="307C89A5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92267" w14:paraId="34B94753" w14:textId="77777777">
            <w:r>
              <w:t>Postbus 20018</w:t>
            </w:r>
          </w:p>
          <w:p w:rsidR="008E3932" w:rsidP="00D9561B" w:rsidRDefault="00F92267" w14:paraId="42F20076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24034" w:rsidTr="00FF66F9" w14:paraId="050320F7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92267" w14:paraId="378B384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22075" w14:paraId="72FA3D00" w14:textId="05F445BC">
            <w:pPr>
              <w:rPr>
                <w:lang w:eastAsia="en-US"/>
              </w:rPr>
            </w:pPr>
            <w:r>
              <w:rPr>
                <w:lang w:eastAsia="en-US"/>
              </w:rPr>
              <w:t>16 februari 2026</w:t>
            </w:r>
          </w:p>
        </w:tc>
      </w:tr>
      <w:tr w:rsidR="00B24034" w:rsidTr="00FF66F9" w14:paraId="50C59D34" w14:textId="77777777">
        <w:trPr>
          <w:trHeight w:val="368"/>
        </w:trPr>
        <w:tc>
          <w:tcPr>
            <w:tcW w:w="929" w:type="dxa"/>
          </w:tcPr>
          <w:p w:rsidR="0005404B" w:rsidP="00FF66F9" w:rsidRDefault="00F92267" w14:paraId="64144F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92267" w14:paraId="7A48AA9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SEO onderzoeksrapport "Slimme Investeringen"</w:t>
            </w:r>
          </w:p>
        </w:tc>
      </w:tr>
    </w:tbl>
    <w:p w:rsidR="00354091" w:rsidRDefault="00354091" w14:paraId="5CCDB9ED" w14:textId="77777777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24034" w:rsidTr="00A421A1" w14:paraId="781D184B" w14:textId="77777777">
        <w:tc>
          <w:tcPr>
            <w:tcW w:w="2160" w:type="dxa"/>
          </w:tcPr>
          <w:p w:rsidRPr="00F53C9D" w:rsidR="006205C0" w:rsidP="00686AED" w:rsidRDefault="00F92267" w14:paraId="739641AC" w14:textId="77777777">
            <w:pPr>
              <w:pStyle w:val="Colofonkop"/>
              <w:framePr w:hSpace="0" w:wrap="auto" w:hAnchor="text" w:vAnchor="margin" w:xAlign="left" w:yAlign="inline"/>
            </w:pPr>
            <w:r>
              <w:t>Kennis en Strategie</w:t>
            </w:r>
          </w:p>
          <w:p w:rsidR="006205C0" w:rsidP="00A421A1" w:rsidRDefault="00F92267" w14:paraId="66626A2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92267" w14:paraId="688E5D8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92267" w14:paraId="38A83488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92267" w14:paraId="27F4095E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92267" w14:paraId="58182B5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92267" w14:paraId="3242D04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6205C0" w:rsidP="00354091" w:rsidRDefault="006205C0" w14:paraId="487CD5A6" w14:textId="049392D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24034" w:rsidTr="00A421A1" w14:paraId="3CE07614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F39F10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24034" w:rsidTr="00A421A1" w14:paraId="093553D1" w14:textId="77777777">
        <w:trPr>
          <w:trHeight w:val="450"/>
        </w:trPr>
        <w:tc>
          <w:tcPr>
            <w:tcW w:w="2160" w:type="dxa"/>
          </w:tcPr>
          <w:p w:rsidR="00F51A76" w:rsidP="00A421A1" w:rsidRDefault="00F92267" w14:paraId="0A1EC39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17DA0" w14:paraId="594362E2" w14:textId="54361B4C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62194292</w:t>
            </w:r>
          </w:p>
        </w:tc>
      </w:tr>
      <w:tr w:rsidR="00B24034" w:rsidTr="00D130C0" w14:paraId="0AE0275E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F92267" w14:paraId="5DDD38FD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B24034" w:rsidTr="00D130C0" w14:paraId="0D2933AE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F92267" w14:paraId="5452F260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62587D" w:rsidP="008775C5" w:rsidRDefault="0062587D" w14:paraId="16ACDBDF" w14:textId="7DF31BE4">
      <w:r w:rsidRPr="0062587D">
        <w:t xml:space="preserve">Hierbij bieden wij uw Kamer </w:t>
      </w:r>
      <w:r w:rsidRPr="002E118E">
        <w:t xml:space="preserve">het rapport </w:t>
      </w:r>
      <w:r>
        <w:t>“</w:t>
      </w:r>
      <w:r w:rsidRPr="002E118E">
        <w:t>Slimme investeringen</w:t>
      </w:r>
      <w:r>
        <w:t xml:space="preserve">. Naar een kwantificering van de BBP-effecten van investeringen in onderwijs en onderzoek en ontwikkeling” aan van Stichting Economisch Onderzoek (SEO). Het </w:t>
      </w:r>
      <w:r w:rsidR="00BF14B2">
        <w:t>m</w:t>
      </w:r>
      <w:r>
        <w:t>inisterie van OCW heeft,</w:t>
      </w:r>
      <w:r w:rsidRPr="00DE0047">
        <w:t xml:space="preserve"> </w:t>
      </w:r>
      <w:r>
        <w:t xml:space="preserve">in samenwerking met de ministeries van EZK, Financiën en SZW, opdracht verleend aan SEO om dit onderzoek uit te voeren. Het rapport zal tevens op </w:t>
      </w:r>
      <w:hyperlink w:history="1" r:id="rId7">
        <w:r w:rsidRPr="00A228CA">
          <w:rPr>
            <w:rStyle w:val="Hyperlink"/>
          </w:rPr>
          <w:t>www.rijksoverheid.nl</w:t>
        </w:r>
      </w:hyperlink>
      <w:r>
        <w:t xml:space="preserve"> worden geplaatst.</w:t>
      </w:r>
    </w:p>
    <w:p w:rsidR="0062587D" w:rsidP="008775C5" w:rsidRDefault="0062587D" w14:paraId="12B1A3F1" w14:textId="77777777"/>
    <w:p w:rsidR="0062587D" w:rsidP="008775C5" w:rsidRDefault="0062587D" w14:paraId="6B50148C" w14:textId="0305C4A1">
      <w:r>
        <w:t>Het is aan het volgende kabinet om in komende beleidsbrieven meer inhoudelijk op dit rapport in te gaan en te informeren over de mogelijke vervolgstappen en verdere uitwerking.</w:t>
      </w:r>
    </w:p>
    <w:p w:rsidR="00354091" w:rsidP="00CA35E4" w:rsidRDefault="00354091" w14:paraId="1FE2AAD9" w14:textId="63B3B7D2"/>
    <w:p w:rsidR="00B21615" w:rsidP="00CA35E4" w:rsidRDefault="00B21615" w14:paraId="3AC883F3" w14:textId="77777777"/>
    <w:p w:rsidR="00820DDA" w:rsidP="00CA35E4" w:rsidRDefault="00F92267" w14:paraId="40CA4BA9" w14:textId="77777777">
      <w:r>
        <w:t>De minister van Onderwijs, Cultuur en Wetenschap,</w:t>
      </w:r>
    </w:p>
    <w:p w:rsidR="000F521E" w:rsidP="003A7160" w:rsidRDefault="000F521E" w14:paraId="2BC5706E" w14:textId="77777777"/>
    <w:p w:rsidR="000F521E" w:rsidP="003A7160" w:rsidRDefault="000F521E" w14:paraId="5077043A" w14:textId="77777777"/>
    <w:p w:rsidR="000F521E" w:rsidP="003A7160" w:rsidRDefault="000F521E" w14:paraId="00E9FDDD" w14:textId="77777777"/>
    <w:p w:rsidR="005B27DB" w:rsidP="003A7160" w:rsidRDefault="005B27DB" w14:paraId="21D5432F" w14:textId="77777777">
      <w:pPr>
        <w:pStyle w:val="standaard-tekst"/>
      </w:pPr>
    </w:p>
    <w:p w:rsidR="005B27DB" w:rsidP="003A7160" w:rsidRDefault="005B27DB" w14:paraId="512FDCA9" w14:textId="77777777">
      <w:pPr>
        <w:pStyle w:val="standaard-tekst"/>
      </w:pPr>
    </w:p>
    <w:p w:rsidR="005B27DB" w:rsidP="003A7160" w:rsidRDefault="005B27DB" w14:paraId="5FE81340" w14:textId="77777777">
      <w:pPr>
        <w:pStyle w:val="standaard-tekst"/>
      </w:pPr>
    </w:p>
    <w:p w:rsidR="005B27DB" w:rsidP="003A7160" w:rsidRDefault="005B27DB" w14:paraId="204DA5CB" w14:textId="77777777">
      <w:pPr>
        <w:pStyle w:val="standaard-tekst"/>
      </w:pPr>
    </w:p>
    <w:p w:rsidR="00B21615" w:rsidP="003A7160" w:rsidRDefault="00B21615" w14:paraId="22D53833" w14:textId="77777777">
      <w:pPr>
        <w:pStyle w:val="standaard-tekst"/>
      </w:pPr>
    </w:p>
    <w:p w:rsidR="000F521E" w:rsidP="003A7160" w:rsidRDefault="00F92267" w14:paraId="03BCEC5A" w14:textId="6F335B9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537A9EE7" w14:textId="77777777"/>
    <w:p w:rsidR="008775C5" w:rsidP="003A7160" w:rsidRDefault="008775C5" w14:paraId="43ECA91E" w14:textId="77777777"/>
    <w:p w:rsidR="00B24034" w:rsidRDefault="00F92267" w14:paraId="222EE43E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7BF6E8ED" w14:textId="77777777"/>
    <w:p w:rsidR="00745AE0" w:rsidP="003A7160" w:rsidRDefault="00745AE0" w14:paraId="4A52B419" w14:textId="77777777"/>
    <w:p w:rsidR="00745AE0" w:rsidP="003A7160" w:rsidRDefault="00745AE0" w14:paraId="61D4016A" w14:textId="77777777"/>
    <w:p w:rsidR="00745AE0" w:rsidP="003A7160" w:rsidRDefault="00745AE0" w14:paraId="1D4733A6" w14:textId="77777777"/>
    <w:p w:rsidR="00745AE0" w:rsidP="003A7160" w:rsidRDefault="00745AE0" w14:paraId="4F952F9C" w14:textId="77777777"/>
    <w:p w:rsidR="00E93891" w:rsidP="00347221" w:rsidRDefault="00E93891" w14:paraId="29505861" w14:textId="77777777"/>
    <w:p w:rsidR="005B27DB" w:rsidP="00347221" w:rsidRDefault="005B27DB" w14:paraId="44E660CD" w14:textId="77777777"/>
    <w:p w:rsidR="005B27DB" w:rsidP="00347221" w:rsidRDefault="005B27DB" w14:paraId="09C360C7" w14:textId="77777777"/>
    <w:p w:rsidRPr="00347221" w:rsidR="00697943" w:rsidP="00347221" w:rsidRDefault="00F92267" w14:paraId="0A5B3983" w14:textId="32A547E1">
      <w:r w:rsidRPr="00480E05">
        <w:t>Koen Becking</w:t>
      </w:r>
    </w:p>
    <w:sectPr w:rsidRPr="00347221" w:rsidR="00697943" w:rsidSect="00B216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8D1B" w14:textId="77777777" w:rsidR="00DC691C" w:rsidRDefault="00F92267">
      <w:r>
        <w:separator/>
      </w:r>
    </w:p>
    <w:p w14:paraId="789C2DA1" w14:textId="77777777" w:rsidR="00DC691C" w:rsidRDefault="00DC691C"/>
  </w:endnote>
  <w:endnote w:type="continuationSeparator" w:id="0">
    <w:p w14:paraId="0DE5E57F" w14:textId="77777777" w:rsidR="00DC691C" w:rsidRDefault="00F92267">
      <w:r>
        <w:continuationSeparator/>
      </w:r>
    </w:p>
    <w:p w14:paraId="47A1ED2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678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24034" w14:paraId="7D0C97E9" w14:textId="77777777" w:rsidTr="004C7E1D">
      <w:trPr>
        <w:trHeight w:hRule="exact" w:val="357"/>
      </w:trPr>
      <w:tc>
        <w:tcPr>
          <w:tcW w:w="7603" w:type="dxa"/>
        </w:tcPr>
        <w:p w14:paraId="264A596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0D547B58" w14:textId="38906CA3" w:rsidR="002F71BB" w:rsidRPr="004C7E1D" w:rsidRDefault="00F9226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2207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72CC7A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24034" w14:paraId="19808325" w14:textId="77777777" w:rsidTr="004C7E1D">
      <w:trPr>
        <w:trHeight w:hRule="exact" w:val="357"/>
      </w:trPr>
      <w:tc>
        <w:tcPr>
          <w:tcW w:w="7709" w:type="dxa"/>
        </w:tcPr>
        <w:p w14:paraId="5A42B83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CA2B82D" w14:textId="4E55F6AC" w:rsidR="00D17084" w:rsidRPr="004C7E1D" w:rsidRDefault="00F9226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2207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233F26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347F" w14:textId="77777777" w:rsidR="00DC691C" w:rsidRDefault="00F92267">
      <w:r>
        <w:separator/>
      </w:r>
    </w:p>
    <w:p w14:paraId="79B9C692" w14:textId="77777777" w:rsidR="00DC691C" w:rsidRDefault="00DC691C"/>
  </w:footnote>
  <w:footnote w:type="continuationSeparator" w:id="0">
    <w:p w14:paraId="1993DF71" w14:textId="77777777" w:rsidR="00DC691C" w:rsidRDefault="00F92267">
      <w:r>
        <w:continuationSeparator/>
      </w:r>
    </w:p>
    <w:p w14:paraId="58EFAAD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24034" w14:paraId="428922B3" w14:textId="77777777" w:rsidTr="006D2D53">
      <w:trPr>
        <w:trHeight w:hRule="exact" w:val="400"/>
      </w:trPr>
      <w:tc>
        <w:tcPr>
          <w:tcW w:w="7518" w:type="dxa"/>
        </w:tcPr>
        <w:p w14:paraId="0A3F8976" w14:textId="77777777" w:rsidR="00527BD4" w:rsidRPr="00275984" w:rsidRDefault="00527BD4" w:rsidP="00BF4427">
          <w:pPr>
            <w:pStyle w:val="Huisstijl-Rubricering"/>
          </w:pPr>
        </w:p>
      </w:tc>
    </w:tr>
  </w:tbl>
  <w:p w14:paraId="2204F4A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24034" w14:paraId="0AA453C0" w14:textId="77777777" w:rsidTr="003B528D">
      <w:tc>
        <w:tcPr>
          <w:tcW w:w="2160" w:type="dxa"/>
        </w:tcPr>
        <w:p w14:paraId="29B09E64" w14:textId="77777777" w:rsidR="002F71BB" w:rsidRDefault="00F9226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14:paraId="332AC3BF" w14:textId="0CF04E7D" w:rsidR="00354091" w:rsidRPr="00354091" w:rsidRDefault="00354091" w:rsidP="005D283A">
          <w:pPr>
            <w:pStyle w:val="Colofonkop"/>
            <w:framePr w:hSpace="0" w:wrap="auto" w:vAnchor="margin" w:hAnchor="text" w:xAlign="left" w:yAlign="inline"/>
            <w:rPr>
              <w:b w:val="0"/>
              <w:bCs/>
            </w:rPr>
          </w:pPr>
          <w:r w:rsidRPr="00354091">
            <w:rPr>
              <w:b w:val="0"/>
              <w:bCs/>
            </w:rPr>
            <w:t>59117314</w:t>
          </w:r>
        </w:p>
      </w:tc>
    </w:tr>
    <w:tr w:rsidR="00B24034" w14:paraId="3C45CD46" w14:textId="77777777" w:rsidTr="002F71BB">
      <w:trPr>
        <w:trHeight w:val="259"/>
      </w:trPr>
      <w:tc>
        <w:tcPr>
          <w:tcW w:w="2160" w:type="dxa"/>
        </w:tcPr>
        <w:p w14:paraId="5D2DACAA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CE0D64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24034" w14:paraId="25CF9806" w14:textId="77777777" w:rsidTr="001377D4">
      <w:trPr>
        <w:trHeight w:val="2636"/>
      </w:trPr>
      <w:tc>
        <w:tcPr>
          <w:tcW w:w="737" w:type="dxa"/>
        </w:tcPr>
        <w:p w14:paraId="1690E68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FE78F98" w14:textId="77777777" w:rsidR="00704845" w:rsidRDefault="00F9226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A4DCDFB" wp14:editId="25E4048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7CA4EC" w14:textId="77777777" w:rsidR="00483ECA" w:rsidRDefault="00483ECA" w:rsidP="00D037A9"/>
      </w:tc>
    </w:tr>
  </w:tbl>
  <w:p w14:paraId="2807F10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24034" w14:paraId="3D11BE1E" w14:textId="77777777" w:rsidTr="0008539E">
      <w:trPr>
        <w:trHeight w:hRule="exact" w:val="572"/>
      </w:trPr>
      <w:tc>
        <w:tcPr>
          <w:tcW w:w="7520" w:type="dxa"/>
        </w:tcPr>
        <w:p w14:paraId="53B76104" w14:textId="77777777" w:rsidR="00527BD4" w:rsidRPr="00963440" w:rsidRDefault="00F9226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24034" w14:paraId="509237A7" w14:textId="77777777" w:rsidTr="00E776C6">
      <w:trPr>
        <w:cantSplit/>
        <w:trHeight w:hRule="exact" w:val="238"/>
      </w:trPr>
      <w:tc>
        <w:tcPr>
          <w:tcW w:w="7520" w:type="dxa"/>
        </w:tcPr>
        <w:p w14:paraId="6CB75704" w14:textId="77777777" w:rsidR="00093ABC" w:rsidRPr="00963440" w:rsidRDefault="00093ABC" w:rsidP="00963440"/>
      </w:tc>
    </w:tr>
    <w:tr w:rsidR="00B24034" w14:paraId="55DB5847" w14:textId="77777777" w:rsidTr="00E776C6">
      <w:trPr>
        <w:cantSplit/>
        <w:trHeight w:hRule="exact" w:val="1520"/>
      </w:trPr>
      <w:tc>
        <w:tcPr>
          <w:tcW w:w="7520" w:type="dxa"/>
        </w:tcPr>
        <w:p w14:paraId="146DDD9C" w14:textId="77777777" w:rsidR="00A604D3" w:rsidRPr="00963440" w:rsidRDefault="00A604D3" w:rsidP="00963440"/>
      </w:tc>
    </w:tr>
    <w:tr w:rsidR="00B24034" w14:paraId="704EDAD0" w14:textId="77777777" w:rsidTr="00E776C6">
      <w:trPr>
        <w:trHeight w:hRule="exact" w:val="1077"/>
      </w:trPr>
      <w:tc>
        <w:tcPr>
          <w:tcW w:w="7520" w:type="dxa"/>
        </w:tcPr>
        <w:p w14:paraId="5AD674E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C2D602A" w14:textId="77777777" w:rsidR="006F273B" w:rsidRDefault="006F273B" w:rsidP="00BC4AE3">
    <w:pPr>
      <w:pStyle w:val="Koptekst"/>
    </w:pPr>
  </w:p>
  <w:p w14:paraId="13CEF5D1" w14:textId="77777777" w:rsidR="00153BD0" w:rsidRDefault="00153BD0" w:rsidP="00BC4AE3">
    <w:pPr>
      <w:pStyle w:val="Koptekst"/>
    </w:pPr>
  </w:p>
  <w:p w14:paraId="05B8FC24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D264E9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E0299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4EA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44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64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484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6F4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434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5656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E26BFD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9628A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4E4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40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AC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529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077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AE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BC3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872528">
    <w:abstractNumId w:val="10"/>
  </w:num>
  <w:num w:numId="2" w16cid:durableId="799373977">
    <w:abstractNumId w:val="7"/>
  </w:num>
  <w:num w:numId="3" w16cid:durableId="1308196005">
    <w:abstractNumId w:val="6"/>
  </w:num>
  <w:num w:numId="4" w16cid:durableId="1560243815">
    <w:abstractNumId w:val="5"/>
  </w:num>
  <w:num w:numId="5" w16cid:durableId="1701590897">
    <w:abstractNumId w:val="4"/>
  </w:num>
  <w:num w:numId="6" w16cid:durableId="700860300">
    <w:abstractNumId w:val="8"/>
  </w:num>
  <w:num w:numId="7" w16cid:durableId="1830440518">
    <w:abstractNumId w:val="3"/>
  </w:num>
  <w:num w:numId="8" w16cid:durableId="1072511238">
    <w:abstractNumId w:val="2"/>
  </w:num>
  <w:num w:numId="9" w16cid:durableId="1610774833">
    <w:abstractNumId w:val="1"/>
  </w:num>
  <w:num w:numId="10" w16cid:durableId="462582387">
    <w:abstractNumId w:val="0"/>
  </w:num>
  <w:num w:numId="11" w16cid:durableId="650791417">
    <w:abstractNumId w:val="9"/>
  </w:num>
  <w:num w:numId="12" w16cid:durableId="1465537927">
    <w:abstractNumId w:val="11"/>
  </w:num>
  <w:num w:numId="13" w16cid:durableId="1041520762">
    <w:abstractNumId w:val="13"/>
  </w:num>
  <w:num w:numId="14" w16cid:durableId="207365636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17DA0"/>
    <w:rsid w:val="00020189"/>
    <w:rsid w:val="00020EE4"/>
    <w:rsid w:val="00020FCB"/>
    <w:rsid w:val="000217E8"/>
    <w:rsid w:val="00023E9A"/>
    <w:rsid w:val="00025A42"/>
    <w:rsid w:val="00032B7F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4055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C48"/>
    <w:rsid w:val="001C4D5A"/>
    <w:rsid w:val="001E0256"/>
    <w:rsid w:val="001E34C6"/>
    <w:rsid w:val="001E5581"/>
    <w:rsid w:val="001E73F0"/>
    <w:rsid w:val="001F3C70"/>
    <w:rsid w:val="00200D88"/>
    <w:rsid w:val="00201C09"/>
    <w:rsid w:val="00201F68"/>
    <w:rsid w:val="00206BA1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387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091"/>
    <w:rsid w:val="0035464B"/>
    <w:rsid w:val="00356D17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451AE"/>
    <w:rsid w:val="005463DD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27DB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5B3F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87D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0C9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4B75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2075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775C5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008E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49C3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615"/>
    <w:rsid w:val="00B21FF9"/>
    <w:rsid w:val="00B220A5"/>
    <w:rsid w:val="00B2317A"/>
    <w:rsid w:val="00B24034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6E86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4C0E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14B2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4D08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05A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3429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4FA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62DD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2E78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2267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7C5A1"/>
  <w15:docId w15:val="{9B1B4AB6-54AA-4192-93E9-B471A75D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customStyle="1" w:styleId="VoetnoottekstChar">
    <w:name w:val="Voetnoottekst Char"/>
    <w:basedOn w:val="Standaardalinea-lettertype"/>
    <w:link w:val="Voetnoottekst"/>
    <w:semiHidden/>
    <w:rsid w:val="008775C5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nhideWhenUsed/>
    <w:rsid w:val="008775C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8775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775C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775C5"/>
    <w:rPr>
      <w:rFonts w:ascii="Verdana" w:hAnsi="Verdana"/>
      <w:kern w:val="2"/>
      <w:lang w:val="nl-NL" w:eastAsia="nl-NL"/>
      <w14:ligatures w14:val="standardContextual"/>
    </w:rPr>
  </w:style>
  <w:style w:type="paragraph" w:styleId="Revisie">
    <w:name w:val="Revision"/>
    <w:hidden/>
    <w:uiPriority w:val="99"/>
    <w:semiHidden/>
    <w:rsid w:val="008775C5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E73F0"/>
    <w:rPr>
      <w:b/>
      <w:bCs/>
      <w:kern w:val="0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rsid w:val="001E73F0"/>
    <w:rPr>
      <w:rFonts w:ascii="Verdana" w:hAnsi="Verdana"/>
      <w:b/>
      <w:bCs/>
      <w:kern w:val="2"/>
      <w:lang w:val="nl-NL"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ijksoverheid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2026-02-13T11:56:00.0000000Z</lastPrinted>
  <dcterms:created xsi:type="dcterms:W3CDTF">2026-02-16T09:16:00.0000000Z</dcterms:created>
  <dcterms:modified xsi:type="dcterms:W3CDTF">2026-02-16T09:16:00.0000000Z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O204OUW</vt:lpwstr>
  </property>
  <property fmtid="{D5CDD505-2E9C-101B-9397-08002B2CF9AE}" pid="3" name="Author">
    <vt:lpwstr>O204OUW</vt:lpwstr>
  </property>
  <property fmtid="{D5CDD505-2E9C-101B-9397-08002B2CF9AE}" pid="4" name="cs_objectid">
    <vt:lpwstr>62194292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SEO onderzoeksrapport "Slimme Investeringen"</vt:lpwstr>
  </property>
  <property fmtid="{D5CDD505-2E9C-101B-9397-08002B2CF9AE}" pid="9" name="ocw_directie">
    <vt:lpwstr>KS/KK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O204OUW</vt:lpwstr>
  </property>
</Properties>
</file>