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2591A" w:rsidTr="00D9561B" w14:paraId="25220EB2" w14:textId="77777777">
        <w:trPr>
          <w:trHeight w:val="1514"/>
        </w:trPr>
        <w:tc>
          <w:tcPr>
            <w:tcW w:w="7522" w:type="dxa"/>
            <w:tcBorders>
              <w:top w:val="nil"/>
              <w:left w:val="nil"/>
              <w:bottom w:val="nil"/>
              <w:right w:val="nil"/>
            </w:tcBorders>
            <w:tcMar>
              <w:left w:w="0" w:type="dxa"/>
              <w:right w:w="0" w:type="dxa"/>
            </w:tcMar>
          </w:tcPr>
          <w:p w:rsidR="00374412" w:rsidP="00D9561B" w:rsidRDefault="00261100" w14:paraId="13B6638B" w14:textId="77777777">
            <w:r>
              <w:t>De v</w:t>
            </w:r>
            <w:r w:rsidR="008E3932">
              <w:t>oorzitter van de Tweede Kamer der Staten-Generaal</w:t>
            </w:r>
          </w:p>
          <w:p w:rsidR="00374412" w:rsidP="00D9561B" w:rsidRDefault="00261100" w14:paraId="571587AA" w14:textId="77777777">
            <w:r>
              <w:t>Postbus 20018</w:t>
            </w:r>
          </w:p>
          <w:p w:rsidR="008E3932" w:rsidP="00D9561B" w:rsidRDefault="00261100" w14:paraId="7002592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2591A" w:rsidTr="00FF66F9" w14:paraId="085C1891" w14:textId="77777777">
        <w:trPr>
          <w:trHeight w:val="289" w:hRule="exact"/>
        </w:trPr>
        <w:tc>
          <w:tcPr>
            <w:tcW w:w="929" w:type="dxa"/>
          </w:tcPr>
          <w:p w:rsidRPr="00434042" w:rsidR="0005404B" w:rsidP="00FF66F9" w:rsidRDefault="00261100" w14:paraId="269A9610" w14:textId="77777777">
            <w:pPr>
              <w:rPr>
                <w:lang w:eastAsia="en-US"/>
              </w:rPr>
            </w:pPr>
            <w:r>
              <w:rPr>
                <w:lang w:eastAsia="en-US"/>
              </w:rPr>
              <w:t>Datum</w:t>
            </w:r>
          </w:p>
        </w:tc>
        <w:tc>
          <w:tcPr>
            <w:tcW w:w="6581" w:type="dxa"/>
          </w:tcPr>
          <w:p w:rsidRPr="00434042" w:rsidR="0005404B" w:rsidP="00FF66F9" w:rsidRDefault="00507B0B" w14:paraId="137B9DA9" w14:textId="4D303ADB">
            <w:pPr>
              <w:rPr>
                <w:lang w:eastAsia="en-US"/>
              </w:rPr>
            </w:pPr>
            <w:r>
              <w:rPr>
                <w:lang w:eastAsia="en-US"/>
              </w:rPr>
              <w:t>16 februari 2026</w:t>
            </w:r>
          </w:p>
        </w:tc>
      </w:tr>
      <w:tr w:rsidR="0062591A" w:rsidTr="00FF66F9" w14:paraId="73C11A79" w14:textId="77777777">
        <w:trPr>
          <w:trHeight w:val="368"/>
        </w:trPr>
        <w:tc>
          <w:tcPr>
            <w:tcW w:w="929" w:type="dxa"/>
          </w:tcPr>
          <w:p w:rsidR="0005404B" w:rsidP="00FF66F9" w:rsidRDefault="00261100" w14:paraId="502720AE" w14:textId="77777777">
            <w:pPr>
              <w:rPr>
                <w:lang w:eastAsia="en-US"/>
              </w:rPr>
            </w:pPr>
            <w:r>
              <w:rPr>
                <w:lang w:eastAsia="en-US"/>
              </w:rPr>
              <w:t>Betreft</w:t>
            </w:r>
          </w:p>
        </w:tc>
        <w:tc>
          <w:tcPr>
            <w:tcW w:w="6581" w:type="dxa"/>
          </w:tcPr>
          <w:p w:rsidR="00B96DCB" w:rsidP="00B96DCB" w:rsidRDefault="00B96DCB" w14:paraId="0926BE19" w14:textId="071D598C">
            <w:pPr>
              <w:pStyle w:val="pagebreak"/>
              <w:pageBreakBefore w:val="0"/>
            </w:pPr>
            <w:r>
              <w:t xml:space="preserve">De antwoorden op de schriftelijke vragen van het lid </w:t>
            </w:r>
            <w:proofErr w:type="spellStart"/>
            <w:r>
              <w:t>Armut</w:t>
            </w:r>
            <w:proofErr w:type="spellEnd"/>
            <w:r>
              <w:t xml:space="preserve"> (CDA) </w:t>
            </w:r>
            <w:r w:rsidRPr="00626628">
              <w:t>over het artikel 'Ouders die schreeuwen of duwen: leraren geconfronteerd met onaanvaardbaar gedrag</w:t>
            </w:r>
            <w:r>
              <w:t>.’</w:t>
            </w:r>
          </w:p>
          <w:p w:rsidR="0005404B" w:rsidP="00FF66F9" w:rsidRDefault="0005404B" w14:paraId="081DA149" w14:textId="2E578A3E">
            <w:pPr>
              <w:rPr>
                <w:lang w:eastAsia="en-US"/>
              </w:rPr>
            </w:pPr>
          </w:p>
        </w:tc>
      </w:tr>
    </w:tbl>
    <w:p w:rsidR="0062591A" w:rsidRDefault="001C2C36" w14:paraId="5221938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07B0B" w:rsidR="0062591A" w:rsidTr="00A421A1" w14:paraId="5D00C080" w14:textId="77777777">
        <w:tc>
          <w:tcPr>
            <w:tcW w:w="2160" w:type="dxa"/>
          </w:tcPr>
          <w:p w:rsidRPr="00F53C9D" w:rsidR="006205C0" w:rsidP="00686AED" w:rsidRDefault="00261100" w14:paraId="6D26BBAC" w14:textId="77777777">
            <w:pPr>
              <w:pStyle w:val="Colofonkop"/>
              <w:framePr w:hSpace="0" w:wrap="auto" w:hAnchor="text" w:vAnchor="margin" w:xAlign="left" w:yAlign="inline"/>
            </w:pPr>
            <w:r>
              <w:t>Onderwijsprestaties en Voortgezet Onderwijs</w:t>
            </w:r>
          </w:p>
          <w:p w:rsidR="006205C0" w:rsidP="00A421A1" w:rsidRDefault="00261100" w14:paraId="01FAB6D1" w14:textId="77777777">
            <w:pPr>
              <w:pStyle w:val="Huisstijl-Gegeven"/>
              <w:spacing w:after="0"/>
            </w:pPr>
            <w:r>
              <w:t xml:space="preserve">Rijnstraat 50 </w:t>
            </w:r>
          </w:p>
          <w:p w:rsidR="004425A7" w:rsidP="00E972A2" w:rsidRDefault="00261100" w14:paraId="0A4410D3" w14:textId="77777777">
            <w:pPr>
              <w:pStyle w:val="Huisstijl-Gegeven"/>
              <w:spacing w:after="0"/>
            </w:pPr>
            <w:r>
              <w:t>Den Haag</w:t>
            </w:r>
          </w:p>
          <w:p w:rsidR="004425A7" w:rsidP="00E972A2" w:rsidRDefault="00261100" w14:paraId="7046182A" w14:textId="77777777">
            <w:pPr>
              <w:pStyle w:val="Huisstijl-Gegeven"/>
              <w:spacing w:after="0"/>
            </w:pPr>
            <w:r>
              <w:t>Postbus 16375</w:t>
            </w:r>
          </w:p>
          <w:p w:rsidR="004425A7" w:rsidP="00E972A2" w:rsidRDefault="00261100" w14:paraId="4C19E5DB" w14:textId="77777777">
            <w:pPr>
              <w:pStyle w:val="Huisstijl-Gegeven"/>
              <w:spacing w:after="0"/>
            </w:pPr>
            <w:r>
              <w:t>2500 BJ Den Haag</w:t>
            </w:r>
          </w:p>
          <w:p w:rsidR="004425A7" w:rsidP="00E972A2" w:rsidRDefault="00261100" w14:paraId="1893CEC3" w14:textId="77777777">
            <w:pPr>
              <w:pStyle w:val="Huisstijl-Gegeven"/>
              <w:spacing w:after="90"/>
            </w:pPr>
            <w:r>
              <w:t>www.rijksoverheid.nl</w:t>
            </w:r>
          </w:p>
          <w:p w:rsidRPr="00D86CC6" w:rsidR="006205C0" w:rsidP="00A421A1" w:rsidRDefault="00261100" w14:paraId="796FDE43" w14:textId="77777777">
            <w:pPr>
              <w:spacing w:line="180" w:lineRule="exact"/>
              <w:rPr>
                <w:b/>
                <w:sz w:val="13"/>
                <w:szCs w:val="13"/>
              </w:rPr>
            </w:pPr>
            <w:r>
              <w:rPr>
                <w:b/>
                <w:sz w:val="13"/>
                <w:szCs w:val="13"/>
              </w:rPr>
              <w:t>Contactpersoon</w:t>
            </w:r>
          </w:p>
          <w:p w:rsidRPr="008D368F" w:rsidR="00507B0B" w:rsidP="00507B0B" w:rsidRDefault="00507B0B" w14:paraId="53AE9EDC" w14:textId="6B3AA62E">
            <w:pPr>
              <w:spacing w:after="90" w:line="180" w:lineRule="exact"/>
              <w:rPr>
                <w:sz w:val="13"/>
                <w:szCs w:val="13"/>
                <w:lang w:val="en-US"/>
              </w:rPr>
            </w:pPr>
          </w:p>
          <w:p w:rsidRPr="008D368F" w:rsidR="006205C0" w:rsidP="00A421A1" w:rsidRDefault="006205C0" w14:paraId="48220AAF" w14:textId="7ABF1E79">
            <w:pPr>
              <w:spacing w:line="180" w:lineRule="exact"/>
              <w:rPr>
                <w:sz w:val="13"/>
                <w:szCs w:val="13"/>
                <w:lang w:val="en-US"/>
              </w:rPr>
            </w:pPr>
          </w:p>
        </w:tc>
      </w:tr>
      <w:tr w:rsidRPr="00507B0B" w:rsidR="0062591A" w:rsidTr="00A421A1" w14:paraId="0E1D76EC" w14:textId="77777777">
        <w:trPr>
          <w:trHeight w:val="200" w:hRule="exact"/>
        </w:trPr>
        <w:tc>
          <w:tcPr>
            <w:tcW w:w="2160" w:type="dxa"/>
          </w:tcPr>
          <w:p w:rsidRPr="008D368F" w:rsidR="006205C0" w:rsidP="00A421A1" w:rsidRDefault="006205C0" w14:paraId="00E5E20B" w14:textId="77777777">
            <w:pPr>
              <w:spacing w:after="90" w:line="180" w:lineRule="exact"/>
              <w:rPr>
                <w:sz w:val="13"/>
                <w:szCs w:val="13"/>
                <w:lang w:val="en-US"/>
              </w:rPr>
            </w:pPr>
          </w:p>
        </w:tc>
      </w:tr>
      <w:tr w:rsidR="0062591A" w:rsidTr="00A421A1" w14:paraId="1121AA71" w14:textId="77777777">
        <w:trPr>
          <w:trHeight w:val="450"/>
        </w:trPr>
        <w:tc>
          <w:tcPr>
            <w:tcW w:w="2160" w:type="dxa"/>
          </w:tcPr>
          <w:p w:rsidR="00F51A76" w:rsidP="00A421A1" w:rsidRDefault="00261100" w14:paraId="1B67F4AF" w14:textId="77777777">
            <w:pPr>
              <w:spacing w:line="180" w:lineRule="exact"/>
              <w:rPr>
                <w:b/>
                <w:sz w:val="13"/>
                <w:szCs w:val="13"/>
              </w:rPr>
            </w:pPr>
            <w:r>
              <w:rPr>
                <w:b/>
                <w:sz w:val="13"/>
                <w:szCs w:val="13"/>
              </w:rPr>
              <w:t>Onze referentie</w:t>
            </w:r>
          </w:p>
          <w:p w:rsidRPr="00FA7882" w:rsidR="006205C0" w:rsidP="00215356" w:rsidRDefault="00261100" w14:paraId="7E229E59" w14:textId="77777777">
            <w:pPr>
              <w:spacing w:line="180" w:lineRule="exact"/>
              <w:rPr>
                <w:sz w:val="13"/>
                <w:szCs w:val="13"/>
              </w:rPr>
            </w:pPr>
            <w:r>
              <w:rPr>
                <w:sz w:val="13"/>
                <w:szCs w:val="13"/>
              </w:rPr>
              <w:t>62031688</w:t>
            </w:r>
          </w:p>
        </w:tc>
      </w:tr>
      <w:tr w:rsidR="0062591A" w:rsidTr="00A421A1" w14:paraId="32B17E41" w14:textId="77777777">
        <w:trPr>
          <w:trHeight w:val="136"/>
        </w:trPr>
        <w:tc>
          <w:tcPr>
            <w:tcW w:w="2160" w:type="dxa"/>
          </w:tcPr>
          <w:p w:rsidRPr="00C5333A" w:rsidR="006205C0" w:rsidP="00A421A1" w:rsidRDefault="00261100" w14:paraId="539474B6" w14:textId="77777777">
            <w:pPr>
              <w:tabs>
                <w:tab w:val="left" w:pos="1890"/>
              </w:tabs>
              <w:spacing w:line="180" w:lineRule="exact"/>
              <w:rPr>
                <w:b/>
                <w:sz w:val="13"/>
                <w:szCs w:val="13"/>
              </w:rPr>
            </w:pPr>
            <w:r w:rsidRPr="00003544">
              <w:rPr>
                <w:b/>
                <w:sz w:val="13"/>
                <w:szCs w:val="13"/>
              </w:rPr>
              <w:t>Uw brief</w:t>
            </w:r>
          </w:p>
          <w:p w:rsidRPr="00E06CD4" w:rsidR="00E91674" w:rsidP="00E210E0" w:rsidRDefault="00261100" w14:paraId="014E44C9" w14:textId="77777777">
            <w:pPr>
              <w:tabs>
                <w:tab w:val="left" w:pos="1890"/>
              </w:tabs>
              <w:spacing w:after="92" w:line="180" w:lineRule="exact"/>
              <w:rPr>
                <w:sz w:val="13"/>
                <w:szCs w:val="13"/>
              </w:rPr>
            </w:pPr>
            <w:r>
              <w:rPr>
                <w:sz w:val="13"/>
                <w:szCs w:val="13"/>
              </w:rPr>
              <w:t>04 februari 2026</w:t>
            </w:r>
          </w:p>
        </w:tc>
      </w:tr>
      <w:tr w:rsidR="0062591A" w:rsidTr="00A421A1" w14:paraId="6A53D9F6" w14:textId="77777777">
        <w:trPr>
          <w:trHeight w:val="227"/>
        </w:trPr>
        <w:tc>
          <w:tcPr>
            <w:tcW w:w="2160" w:type="dxa"/>
          </w:tcPr>
          <w:p w:rsidRPr="004A65A5" w:rsidR="006205C0" w:rsidP="00A421A1" w:rsidRDefault="00261100" w14:paraId="5E455609" w14:textId="77777777">
            <w:pPr>
              <w:spacing w:line="180" w:lineRule="exact"/>
              <w:rPr>
                <w:b/>
                <w:sz w:val="13"/>
                <w:szCs w:val="13"/>
              </w:rPr>
            </w:pPr>
            <w:r>
              <w:rPr>
                <w:b/>
                <w:sz w:val="13"/>
                <w:szCs w:val="13"/>
              </w:rPr>
              <w:t>Uw referentie</w:t>
            </w:r>
          </w:p>
          <w:p w:rsidRPr="00D74F66" w:rsidR="006205C0" w:rsidP="00A421A1" w:rsidRDefault="006205C0" w14:paraId="2502751F" w14:textId="77777777">
            <w:pPr>
              <w:spacing w:after="90" w:line="180" w:lineRule="exact"/>
              <w:rPr>
                <w:sz w:val="13"/>
              </w:rPr>
            </w:pPr>
          </w:p>
        </w:tc>
      </w:tr>
    </w:tbl>
    <w:p w:rsidR="00215356" w:rsidRDefault="00215356" w14:paraId="2DDD98F2" w14:textId="77777777"/>
    <w:p w:rsidR="006205C0" w:rsidP="00A421A1" w:rsidRDefault="006205C0" w14:paraId="294148F1" w14:textId="77777777"/>
    <w:p w:rsidR="00CA35E4" w:rsidP="00CA35E4" w:rsidRDefault="00437472" w14:paraId="489814E6" w14:textId="546FEBB1">
      <w:r>
        <w:t xml:space="preserve">Hierbij </w:t>
      </w:r>
      <w:r w:rsidR="00261100">
        <w:t>stuur ik</w:t>
      </w:r>
      <w:r w:rsidR="00D45993">
        <w:t xml:space="preserve"> u</w:t>
      </w:r>
      <w:r w:rsidR="00261100">
        <w:t xml:space="preserve"> de antwoorden</w:t>
      </w:r>
      <w:r w:rsidR="006B0A79">
        <w:t xml:space="preserve"> op</w:t>
      </w:r>
      <w:r w:rsidR="00C82662">
        <w:t xml:space="preserve"> </w:t>
      </w:r>
      <w:r w:rsidRPr="008D368F" w:rsidR="00261100">
        <w:t>de vragen</w:t>
      </w:r>
      <w:r w:rsidR="00261100">
        <w:t xml:space="preserve"> van </w:t>
      </w:r>
      <w:r w:rsidR="00B96DCB">
        <w:t xml:space="preserve">het lid </w:t>
      </w:r>
      <w:proofErr w:type="spellStart"/>
      <w:r w:rsidR="00B96DCB">
        <w:t>Armut</w:t>
      </w:r>
      <w:proofErr w:type="spellEnd"/>
      <w:r w:rsidR="00B96DCB">
        <w:t xml:space="preserve"> (CDA) </w:t>
      </w:r>
      <w:r w:rsidRPr="00626628" w:rsidR="00B96DCB">
        <w:rPr>
          <w:szCs w:val="18"/>
        </w:rPr>
        <w:t>over het artikel 'Ouders die schreeuwen of duwen: leraren geconfronteerd met onaanvaardbaar gedrag</w:t>
      </w:r>
      <w:r w:rsidR="00B96DCB">
        <w:t>.’</w:t>
      </w:r>
    </w:p>
    <w:p w:rsidR="00CA35E4" w:rsidP="00CA35E4" w:rsidRDefault="00CA35E4" w14:paraId="0D66A31C" w14:textId="77777777"/>
    <w:p w:rsidR="00463FBD" w:rsidP="00CA35E4" w:rsidRDefault="00261100" w14:paraId="358C1DB3" w14:textId="7AE0B760">
      <w:r w:rsidRPr="008D368F">
        <w:t>De vragen werden</w:t>
      </w:r>
      <w:r w:rsidR="00B11469">
        <w:t> </w:t>
      </w:r>
      <w:r w:rsidR="00BD7E81">
        <w:t>in</w:t>
      </w:r>
      <w:r w:rsidR="00CA35E4">
        <w:t xml:space="preserve">gezonden </w:t>
      </w:r>
      <w:r w:rsidR="00BD7E81">
        <w:t>op</w:t>
      </w:r>
      <w:r w:rsidR="00EB5D85">
        <w:t xml:space="preserve"> </w:t>
      </w:r>
      <w:r w:rsidR="00B96DCB">
        <w:t>21 januari 2026</w:t>
      </w:r>
      <w:r w:rsidR="00E82C38">
        <w:t xml:space="preserve"> met kenmerk</w:t>
      </w:r>
      <w:r w:rsidR="00B96DCB">
        <w:t xml:space="preserve"> </w:t>
      </w:r>
      <w:r w:rsidRPr="00B96DCB" w:rsidR="00B96DCB">
        <w:rPr>
          <w:szCs w:val="18"/>
        </w:rPr>
        <w:t>2026Z01001</w:t>
      </w:r>
      <w:r w:rsidR="00E82C38">
        <w:t>.</w:t>
      </w:r>
    </w:p>
    <w:p w:rsidR="00930C09" w:rsidP="00CA35E4" w:rsidRDefault="00930C09" w14:paraId="5B5C1C2A" w14:textId="77777777"/>
    <w:p w:rsidR="00105677" w:rsidP="00CA35E4" w:rsidRDefault="00105677" w14:paraId="77B163AD" w14:textId="77777777"/>
    <w:p w:rsidR="00820DDA" w:rsidP="00CA35E4" w:rsidRDefault="00820DDA" w14:paraId="6B49DDAE" w14:textId="77777777"/>
    <w:p w:rsidR="00820DDA" w:rsidP="00CA35E4" w:rsidRDefault="00261100" w14:paraId="0BCA438A" w14:textId="77777777">
      <w:r>
        <w:t xml:space="preserve">De staatssecretaris </w:t>
      </w:r>
      <w:r w:rsidR="00AA179E">
        <w:t>van Onderwijs, Cultuur en Wetenschap,</w:t>
      </w:r>
    </w:p>
    <w:p w:rsidR="00203BE7" w:rsidP="00203BE7" w:rsidRDefault="00203BE7" w14:paraId="698DCB30" w14:textId="77777777"/>
    <w:p w:rsidR="00203BE7" w:rsidP="00203BE7" w:rsidRDefault="00203BE7" w14:paraId="7FB8EA44" w14:textId="77777777"/>
    <w:p w:rsidR="00203BE7" w:rsidP="00203BE7" w:rsidRDefault="00203BE7" w14:paraId="7400403D" w14:textId="77777777"/>
    <w:p w:rsidR="00B75738" w:rsidP="003A7160" w:rsidRDefault="00B75738" w14:paraId="48AD6902" w14:textId="77777777"/>
    <w:p w:rsidR="00E93891" w:rsidP="00347221" w:rsidRDefault="00E93891" w14:paraId="3FA24D84" w14:textId="77777777"/>
    <w:p w:rsidRPr="00347221" w:rsidR="00697943" w:rsidP="00347221" w:rsidRDefault="00261100" w14:paraId="508487FC" w14:textId="77777777">
      <w:r w:rsidRPr="00480E05">
        <w:t>Koen Becking</w:t>
      </w:r>
    </w:p>
    <w:p w:rsidR="00930C09" w:rsidRDefault="00261100" w14:paraId="0761AFE2" w14:textId="77777777">
      <w:pPr>
        <w:spacing w:line="240" w:lineRule="auto"/>
      </w:pPr>
      <w:r>
        <w:br w:type="page"/>
      </w:r>
    </w:p>
    <w:p w:rsidR="00930C09" w:rsidP="009E4507" w:rsidRDefault="00261100" w14:paraId="49A522B4" w14:textId="4BD5856A">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rsidR="00B96DCB">
        <w:t>Armut</w:t>
      </w:r>
      <w:proofErr w:type="spellEnd"/>
      <w:r w:rsidR="00B96DCB">
        <w:t xml:space="preserve"> (CDA)</w:t>
      </w:r>
      <w:r w:rsidR="00D51F76">
        <w:t xml:space="preserve"> </w:t>
      </w:r>
      <w:r w:rsidRPr="00626628" w:rsidR="00B96DCB">
        <w:t>over het artikel 'Ouders die schreeuwen of duwen: leraren geconfronteerd met onaanvaardbaar gedrag'</w:t>
      </w:r>
      <w:r w:rsidR="00C50C4E">
        <w:t xml:space="preserve"> </w:t>
      </w:r>
      <w:r w:rsidR="009E4507">
        <w:t xml:space="preserve">met kenmerk </w:t>
      </w:r>
      <w:r w:rsidRPr="00B96DCB" w:rsidR="00B96DCB">
        <w:t>2026Z01001</w:t>
      </w:r>
      <w:r w:rsidR="00C50C4E">
        <w:t xml:space="preserve">, ingezonden op </w:t>
      </w:r>
      <w:r w:rsidR="008D368F">
        <w:t>21 januari</w:t>
      </w:r>
      <w:r>
        <w:t xml:space="preserve"> 2026</w:t>
      </w:r>
      <w:r w:rsidR="00C50C4E">
        <w:t>.</w:t>
      </w:r>
    </w:p>
    <w:p w:rsidR="00820DDA" w:rsidP="00820DDA" w:rsidRDefault="00820DDA" w14:paraId="5F3136AB" w14:textId="77777777">
      <w:pPr>
        <w:pStyle w:val="standaard-tekst"/>
      </w:pPr>
    </w:p>
    <w:p w:rsidR="008D368F" w:rsidP="008D368F" w:rsidRDefault="008D368F" w14:paraId="06EA606B" w14:textId="3AF20F2D">
      <w:pPr>
        <w:numPr>
          <w:ilvl w:val="0"/>
          <w:numId w:val="15"/>
        </w:numPr>
        <w:spacing w:after="160" w:line="259" w:lineRule="auto"/>
        <w:ind w:left="360"/>
        <w:rPr>
          <w:szCs w:val="18"/>
        </w:rPr>
      </w:pPr>
      <w:r w:rsidRPr="00626628">
        <w:rPr>
          <w:szCs w:val="18"/>
        </w:rPr>
        <w:t>Bent u bekend met het recente bericht van RTL Nieuws over</w:t>
      </w:r>
      <w:r w:rsidR="00B96DCB">
        <w:rPr>
          <w:szCs w:val="18"/>
        </w:rPr>
        <w:t xml:space="preserve"> </w:t>
      </w:r>
      <w:r w:rsidRPr="00626628">
        <w:rPr>
          <w:szCs w:val="18"/>
        </w:rPr>
        <w:t>grensoverschrijdend gedrag van ouders richting leraren? [1]</w:t>
      </w:r>
    </w:p>
    <w:p w:rsidR="008D368F" w:rsidP="008D368F" w:rsidRDefault="008D368F" w14:paraId="4DFEE386" w14:textId="77777777">
      <w:pPr>
        <w:ind w:left="360"/>
        <w:rPr>
          <w:szCs w:val="18"/>
        </w:rPr>
      </w:pPr>
      <w:r>
        <w:rPr>
          <w:szCs w:val="18"/>
        </w:rPr>
        <w:t xml:space="preserve">Ja. </w:t>
      </w:r>
    </w:p>
    <w:p w:rsidRPr="00626628" w:rsidR="008D368F" w:rsidP="008D368F" w:rsidRDefault="008D368F" w14:paraId="466B60E0" w14:textId="77777777">
      <w:pPr>
        <w:rPr>
          <w:szCs w:val="18"/>
        </w:rPr>
      </w:pPr>
    </w:p>
    <w:p w:rsidRPr="007D27D6" w:rsidR="008D368F" w:rsidP="007D27D6" w:rsidRDefault="008D368F" w14:paraId="60D4A920" w14:textId="17A74C14">
      <w:pPr>
        <w:numPr>
          <w:ilvl w:val="0"/>
          <w:numId w:val="15"/>
        </w:numPr>
        <w:spacing w:after="160" w:line="259" w:lineRule="auto"/>
        <w:ind w:left="360"/>
        <w:rPr>
          <w:szCs w:val="18"/>
        </w:rPr>
      </w:pPr>
      <w:r w:rsidRPr="00626628">
        <w:rPr>
          <w:szCs w:val="18"/>
        </w:rPr>
        <w:t>Wat is uw reactie op de bevinding dat zeker 300 basisscholen de afgelopen vijf jaar te maken hebben gehad met grensoverschrijdend gedrag van ouders richting leraren?</w:t>
      </w:r>
    </w:p>
    <w:p w:rsidRPr="00260988" w:rsidR="008D368F" w:rsidP="00A64523" w:rsidRDefault="008D368F" w14:paraId="39B9B2A1" w14:textId="77777777">
      <w:pPr>
        <w:ind w:left="360"/>
        <w:rPr>
          <w:szCs w:val="18"/>
        </w:rPr>
      </w:pPr>
      <w:r>
        <w:rPr>
          <w:szCs w:val="18"/>
        </w:rPr>
        <w:t xml:space="preserve">Het is onacceptabel dat sommige ouders grensoverschrijdend gedrag vertonen richting onderwijspersoneel. Scholen hebben een zorgplicht voor de veiligheid en de school hoort een veilige plek te zijn voor medewerkers. Scholen hebben daarnaast een taak om te investeren in een goede relatie tussen school en ouders. </w:t>
      </w:r>
      <w:r>
        <w:rPr>
          <w:szCs w:val="18"/>
        </w:rPr>
        <w:br/>
      </w:r>
      <w:r>
        <w:rPr>
          <w:szCs w:val="18"/>
        </w:rPr>
        <w:br/>
        <w:t xml:space="preserve">Bovenal roep ik ouders op om respectvol met onderwijspersoneel om te gaan. Het is volkomen begrijpelijk dat je als ouder soms zorgen hebt, en die moet je te allen tijde kunnen bespreken met de school. Maar dat is nooit een reden voor grensoverschrijdend gedrag. Bij ernstige incidenten kan de school ouders de toegang tot de school ontzeggen en overgaan tot aangifte. </w:t>
      </w:r>
    </w:p>
    <w:p w:rsidRPr="00626628" w:rsidR="008D368F" w:rsidP="008D368F" w:rsidRDefault="008D368F" w14:paraId="24068A67" w14:textId="77777777">
      <w:pPr>
        <w:rPr>
          <w:szCs w:val="18"/>
        </w:rPr>
      </w:pPr>
    </w:p>
    <w:p w:rsidRPr="007D27D6" w:rsidR="007D27D6" w:rsidP="007D27D6" w:rsidRDefault="008D368F" w14:paraId="2A599A83" w14:textId="633F8549">
      <w:pPr>
        <w:numPr>
          <w:ilvl w:val="0"/>
          <w:numId w:val="15"/>
        </w:numPr>
        <w:spacing w:after="160" w:line="259" w:lineRule="auto"/>
        <w:ind w:left="360"/>
        <w:rPr>
          <w:szCs w:val="18"/>
        </w:rPr>
      </w:pPr>
      <w:r w:rsidRPr="00626628">
        <w:rPr>
          <w:szCs w:val="18"/>
        </w:rPr>
        <w:t>Is er structureel onderzoek gedaan naar de toename van grensoverschrijdend gedrag van ouders richting docenten? Of wordt hier momenteel onderzoek naar gedaan?</w:t>
      </w:r>
    </w:p>
    <w:p w:rsidR="008D368F" w:rsidP="00A64523" w:rsidRDefault="008D368F" w14:paraId="0BEA3D31" w14:textId="77777777">
      <w:pPr>
        <w:ind w:left="360"/>
        <w:rPr>
          <w:szCs w:val="18"/>
        </w:rPr>
      </w:pPr>
      <w:r>
        <w:rPr>
          <w:szCs w:val="18"/>
        </w:rPr>
        <w:t>Het ministerie van Onderwijs, Cultuur en Wetenschap gebruikt de Landelijke Veiligheidsmonitor</w:t>
      </w:r>
      <w:r>
        <w:rPr>
          <w:rStyle w:val="Voetnootmarkering"/>
          <w:szCs w:val="18"/>
        </w:rPr>
        <w:footnoteReference w:id="1"/>
      </w:r>
      <w:r>
        <w:rPr>
          <w:szCs w:val="18"/>
        </w:rPr>
        <w:t xml:space="preserve"> om de veiligheidsbeleving van leerlingen en personeel in het funderend onderwijs te meten en zicht te hebben op de (sociale) veiligheid op scholen. Momenteel wordt gewerkt aan de herziening en wettelijke verankering van de Landelijke Veiligheidsmonitor. Het wetsvoorstel wordt in het eerste kwartaal van dit jaar aan uw Kamer aan geboden. De eerstvolgende editie van de Landelijke Veiligheidsmonitor wordt naar verwachting in het schooljaar 2027-2028 uitgevoerd.</w:t>
      </w:r>
    </w:p>
    <w:p w:rsidR="008D368F" w:rsidP="008D368F" w:rsidRDefault="008D368F" w14:paraId="26C7AB16" w14:textId="25E98D9B">
      <w:pPr>
        <w:ind w:left="360"/>
        <w:rPr>
          <w:szCs w:val="18"/>
        </w:rPr>
      </w:pPr>
      <w:r>
        <w:rPr>
          <w:szCs w:val="18"/>
        </w:rPr>
        <w:t xml:space="preserve"> </w:t>
      </w:r>
    </w:p>
    <w:p w:rsidR="008D368F" w:rsidP="00A64523" w:rsidRDefault="008D368F" w14:paraId="54FB2D9A" w14:textId="1FF61B13">
      <w:pPr>
        <w:ind w:left="360"/>
        <w:rPr>
          <w:szCs w:val="18"/>
        </w:rPr>
      </w:pPr>
      <w:r>
        <w:rPr>
          <w:szCs w:val="18"/>
        </w:rPr>
        <w:t xml:space="preserve">Uit de laatste editie van de Landelijke Veiligheidsmonitor blijkt dat er in de periode 2021-2022 een lichte toename in het aantal geweldsincidenten onder leerlingen en personeel was, waarbij verbaal geweld het vaakst voorkwam. </w:t>
      </w:r>
      <w:r w:rsidRPr="00575635">
        <w:rPr>
          <w:szCs w:val="18"/>
        </w:rPr>
        <w:t xml:space="preserve">Hierbij geeft 17% van personeel </w:t>
      </w:r>
      <w:r w:rsidR="00656D44">
        <w:rPr>
          <w:szCs w:val="18"/>
        </w:rPr>
        <w:t>primair onderwijs (po)</w:t>
      </w:r>
      <w:r w:rsidRPr="00575635">
        <w:rPr>
          <w:szCs w:val="18"/>
        </w:rPr>
        <w:t xml:space="preserve"> en 28% personeel</w:t>
      </w:r>
      <w:r w:rsidR="00656D44">
        <w:rPr>
          <w:szCs w:val="18"/>
        </w:rPr>
        <w:t xml:space="preserve"> voortgezet onderwijs (vo)</w:t>
      </w:r>
      <w:r w:rsidRPr="00575635">
        <w:rPr>
          <w:szCs w:val="18"/>
        </w:rPr>
        <w:t xml:space="preserve"> aan </w:t>
      </w:r>
      <w:r>
        <w:rPr>
          <w:szCs w:val="18"/>
        </w:rPr>
        <w:t>eenmaal per maand soms of vaker geconfronteerd te worden met een incident. Dit percentage was bij zowel po- als vo-personeel zes procentpunt gestegen ten opzichte van 2020-2021.</w:t>
      </w:r>
      <w:r>
        <w:rPr>
          <w:rStyle w:val="Voetnootmarkering"/>
          <w:szCs w:val="18"/>
        </w:rPr>
        <w:footnoteReference w:id="2"/>
      </w:r>
    </w:p>
    <w:p w:rsidR="008D368F" w:rsidP="008D368F" w:rsidRDefault="008D368F" w14:paraId="6D239AEF" w14:textId="77777777">
      <w:pPr>
        <w:ind w:left="360"/>
        <w:rPr>
          <w:szCs w:val="18"/>
        </w:rPr>
      </w:pPr>
    </w:p>
    <w:p w:rsidR="008D368F" w:rsidP="008D368F" w:rsidRDefault="008D368F" w14:paraId="43115924" w14:textId="77777777">
      <w:pPr>
        <w:ind w:left="360"/>
        <w:rPr>
          <w:szCs w:val="18"/>
        </w:rPr>
      </w:pPr>
      <w:r>
        <w:rPr>
          <w:szCs w:val="18"/>
        </w:rPr>
        <w:lastRenderedPageBreak/>
        <w:t xml:space="preserve">Bovendien is bekend dat bij zowel po- als vo-personeel, als zij slachtoffer worden van grensoverschrijdend gedrag, de dader van het incident in iets minder dan twintig </w:t>
      </w:r>
      <w:r w:rsidRPr="00575635">
        <w:rPr>
          <w:szCs w:val="18"/>
        </w:rPr>
        <w:t xml:space="preserve">procent van de gevallen een familielid van een leerling was. </w:t>
      </w:r>
      <w:r>
        <w:rPr>
          <w:szCs w:val="18"/>
        </w:rPr>
        <w:t>Er was een significante stijging van het aantal vo-docenten dat gepest werd door familieleden van leerlingen zichtbaar: van 10 procent in 2021 naar 23 procent in 2022. In het po waren geen significante verschillen hierin te zien.</w:t>
      </w:r>
      <w:r>
        <w:rPr>
          <w:rStyle w:val="Voetnootmarkering"/>
          <w:szCs w:val="18"/>
        </w:rPr>
        <w:footnoteReference w:id="3"/>
      </w:r>
      <w:r>
        <w:rPr>
          <w:szCs w:val="18"/>
        </w:rPr>
        <w:t xml:space="preserve"> </w:t>
      </w:r>
    </w:p>
    <w:p w:rsidRPr="00626628" w:rsidR="008D368F" w:rsidP="008D368F" w:rsidRDefault="008D368F" w14:paraId="0601DCE8" w14:textId="77777777">
      <w:pPr>
        <w:ind w:left="360"/>
        <w:rPr>
          <w:szCs w:val="18"/>
        </w:rPr>
      </w:pPr>
    </w:p>
    <w:p w:rsidR="008D368F" w:rsidP="008D368F" w:rsidRDefault="008D368F" w14:paraId="10846735" w14:textId="77777777">
      <w:pPr>
        <w:numPr>
          <w:ilvl w:val="0"/>
          <w:numId w:val="15"/>
        </w:numPr>
        <w:spacing w:after="160" w:line="259" w:lineRule="auto"/>
        <w:ind w:left="360"/>
        <w:rPr>
          <w:szCs w:val="18"/>
        </w:rPr>
      </w:pPr>
      <w:bookmarkStart w:name="_Hlk220922394" w:id="0"/>
      <w:bookmarkStart w:name="_Hlk220923984" w:id="1"/>
      <w:bookmarkStart w:name="_Hlk220408184" w:id="2"/>
      <w:r w:rsidRPr="00626628">
        <w:rPr>
          <w:szCs w:val="18"/>
        </w:rPr>
        <w:t>Herkent u het beeld dat het gedrag van ouders zorgt voor minder werkplezier en een toename van de werkdruk voor docenten?</w:t>
      </w:r>
    </w:p>
    <w:bookmarkEnd w:id="0"/>
    <w:bookmarkEnd w:id="1"/>
    <w:p w:rsidRPr="000C32B8" w:rsidR="008D368F" w:rsidP="008D368F" w:rsidRDefault="008D368F" w14:paraId="42781533" w14:textId="77777777">
      <w:pPr>
        <w:rPr>
          <w:szCs w:val="18"/>
        </w:rPr>
      </w:pPr>
    </w:p>
    <w:p w:rsidR="008D368F" w:rsidP="008D368F" w:rsidRDefault="008D368F" w14:paraId="13D2212B" w14:textId="77777777">
      <w:pPr>
        <w:numPr>
          <w:ilvl w:val="0"/>
          <w:numId w:val="15"/>
        </w:numPr>
        <w:spacing w:after="160" w:line="259" w:lineRule="auto"/>
        <w:ind w:left="360"/>
        <w:rPr>
          <w:szCs w:val="18"/>
        </w:rPr>
      </w:pPr>
      <w:bookmarkStart w:name="_Hlk220924016" w:id="3"/>
      <w:r w:rsidRPr="00626628">
        <w:rPr>
          <w:szCs w:val="18"/>
        </w:rPr>
        <w:t>Is u bekend of dit gedrag een van de redenen is dat docenten stoppen met werken in het onderwijs? Zo ja, hoe groot is deze groep docenten die vanwege grensoverschrijdend gedrag van ouders stopt?</w:t>
      </w:r>
      <w:bookmarkEnd w:id="3"/>
    </w:p>
    <w:p w:rsidR="008D368F" w:rsidP="008D368F" w:rsidRDefault="008D368F" w14:paraId="7F4F27B7" w14:textId="123F7DB4">
      <w:pPr>
        <w:ind w:left="360"/>
        <w:rPr>
          <w:szCs w:val="18"/>
        </w:rPr>
      </w:pPr>
      <w:r>
        <w:rPr>
          <w:szCs w:val="18"/>
        </w:rPr>
        <w:t xml:space="preserve">Antwoord 4 en 5. </w:t>
      </w:r>
    </w:p>
    <w:p w:rsidR="008D368F" w:rsidP="008D368F" w:rsidRDefault="008D368F" w14:paraId="1795753A" w14:textId="77777777">
      <w:pPr>
        <w:ind w:left="360"/>
        <w:rPr>
          <w:szCs w:val="18"/>
        </w:rPr>
      </w:pPr>
    </w:p>
    <w:p w:rsidR="008D368F" w:rsidP="00522E1A" w:rsidRDefault="008D368F" w14:paraId="6DACB6AC" w14:textId="1AEDB2C9">
      <w:pPr>
        <w:ind w:left="360"/>
        <w:rPr>
          <w:rFonts w:cs="Calibri"/>
          <w:szCs w:val="18"/>
        </w:rPr>
      </w:pPr>
      <w:r w:rsidRPr="005A7F6B">
        <w:rPr>
          <w:rFonts w:cs="Calibri"/>
          <w:szCs w:val="18"/>
        </w:rPr>
        <w:t xml:space="preserve">In 2023 is onderzoek gedaan naar de vertrekredenen van leraren in het po, vo en mbo. Ongewenst gedrag van ouders </w:t>
      </w:r>
      <w:r>
        <w:rPr>
          <w:rFonts w:cs="Calibri"/>
          <w:szCs w:val="18"/>
        </w:rPr>
        <w:t>werd</w:t>
      </w:r>
      <w:r w:rsidRPr="005A7F6B">
        <w:rPr>
          <w:rFonts w:cs="Calibri"/>
          <w:szCs w:val="18"/>
        </w:rPr>
        <w:t xml:space="preserve"> niet genoemd als reden om te stoppen met het werken in het onderwijs</w:t>
      </w:r>
      <w:r>
        <w:rPr>
          <w:rFonts w:cs="Calibri"/>
          <w:szCs w:val="18"/>
        </w:rPr>
        <w:t>.</w:t>
      </w:r>
      <w:r w:rsidRPr="005A7F6B">
        <w:rPr>
          <w:rStyle w:val="Voetnootmarkering"/>
          <w:rFonts w:cs="Calibri"/>
          <w:szCs w:val="18"/>
        </w:rPr>
        <w:footnoteReference w:id="4"/>
      </w:r>
      <w:r w:rsidRPr="005A7F6B">
        <w:rPr>
          <w:rFonts w:cs="Calibri"/>
          <w:szCs w:val="18"/>
        </w:rPr>
        <w:t xml:space="preserve"> </w:t>
      </w:r>
    </w:p>
    <w:p w:rsidRPr="00626628" w:rsidR="00522E1A" w:rsidP="00522E1A" w:rsidRDefault="00522E1A" w14:paraId="4F53882D" w14:textId="77777777">
      <w:pPr>
        <w:ind w:left="360"/>
        <w:rPr>
          <w:szCs w:val="18"/>
        </w:rPr>
      </w:pPr>
    </w:p>
    <w:bookmarkEnd w:id="2"/>
    <w:p w:rsidR="008D368F" w:rsidP="008D368F" w:rsidRDefault="008D368F" w14:paraId="15E8CC57" w14:textId="77777777">
      <w:pPr>
        <w:numPr>
          <w:ilvl w:val="0"/>
          <w:numId w:val="15"/>
        </w:numPr>
        <w:spacing w:after="160" w:line="259" w:lineRule="auto"/>
        <w:ind w:left="360"/>
        <w:rPr>
          <w:szCs w:val="18"/>
        </w:rPr>
      </w:pPr>
      <w:r w:rsidRPr="00626628">
        <w:rPr>
          <w:szCs w:val="18"/>
        </w:rPr>
        <w:t>Is de toename van grensoverschrijdend gedrag van ouders meer zichtbaar in het primair onderwijs of in het voortgezet onderwijs?</w:t>
      </w:r>
    </w:p>
    <w:p w:rsidR="008D368F" w:rsidP="008D368F" w:rsidRDefault="008D368F" w14:paraId="1EF3CFCB" w14:textId="77777777">
      <w:pPr>
        <w:ind w:left="360"/>
        <w:rPr>
          <w:szCs w:val="18"/>
        </w:rPr>
      </w:pPr>
      <w:r w:rsidRPr="00C843D5">
        <w:rPr>
          <w:szCs w:val="18"/>
        </w:rPr>
        <w:t>Zie</w:t>
      </w:r>
      <w:r>
        <w:rPr>
          <w:szCs w:val="18"/>
        </w:rPr>
        <w:t xml:space="preserve"> het</w:t>
      </w:r>
      <w:r w:rsidRPr="00C843D5">
        <w:rPr>
          <w:szCs w:val="18"/>
        </w:rPr>
        <w:t xml:space="preserve"> antwoord </w:t>
      </w:r>
      <w:r>
        <w:rPr>
          <w:szCs w:val="18"/>
        </w:rPr>
        <w:t xml:space="preserve">op </w:t>
      </w:r>
      <w:r w:rsidRPr="00C843D5">
        <w:rPr>
          <w:szCs w:val="18"/>
        </w:rPr>
        <w:t>vraag 3.</w:t>
      </w:r>
      <w:r>
        <w:rPr>
          <w:szCs w:val="18"/>
        </w:rPr>
        <w:t xml:space="preserve"> </w:t>
      </w:r>
    </w:p>
    <w:p w:rsidRPr="00626628" w:rsidR="008D368F" w:rsidP="008D368F" w:rsidRDefault="008D368F" w14:paraId="0A775C57" w14:textId="77777777">
      <w:pPr>
        <w:ind w:left="360"/>
        <w:rPr>
          <w:szCs w:val="18"/>
        </w:rPr>
      </w:pPr>
    </w:p>
    <w:p w:rsidRPr="00A64523" w:rsidR="008D368F" w:rsidP="007D27D6" w:rsidRDefault="008D368F" w14:paraId="41E107DE" w14:textId="52DB2CCA">
      <w:pPr>
        <w:numPr>
          <w:ilvl w:val="0"/>
          <w:numId w:val="15"/>
        </w:numPr>
        <w:spacing w:after="160" w:line="259" w:lineRule="auto"/>
        <w:ind w:left="360"/>
        <w:rPr>
          <w:szCs w:val="18"/>
        </w:rPr>
      </w:pPr>
      <w:r w:rsidRPr="00626628">
        <w:rPr>
          <w:szCs w:val="18"/>
        </w:rPr>
        <w:t>Is bekend of docenten zich voldoende gesteund voelen door schoolbesturen en schoolleiders in situaties van grensoverschrijdend gedrag door ouders? Welke ruimte ziet u om docenten te ondersteunen bij het omgaan met agressief of grensoverschrijdend gedrag van ouders?</w:t>
      </w:r>
      <w:r w:rsidRPr="00A64523" w:rsidR="00B96DCB">
        <w:rPr>
          <w:szCs w:val="18"/>
        </w:rPr>
        <w:br/>
      </w:r>
    </w:p>
    <w:p w:rsidR="008D368F" w:rsidP="00A64523" w:rsidRDefault="008D368F" w14:paraId="70F7AA16" w14:textId="4F8BF891">
      <w:pPr>
        <w:ind w:left="360"/>
        <w:rPr>
          <w:szCs w:val="18"/>
        </w:rPr>
      </w:pPr>
      <w:r>
        <w:rPr>
          <w:szCs w:val="18"/>
        </w:rPr>
        <w:t>Schoolbesturen en schoolleiders moeten achter hun medewerkers gaan staan als er grensoverschrijdend gedrag plaatsvindt. Daarnaast roept het kabinet scholen altijd op om aangifte te doen als er een vermoeden is van een strafbaar feit. Hierbij ondersteunt het ministerie de PO-Raad en de VO-raad met een projectsubsidie om te investeren in de relatie tussen ouders en school. Daarnaast is Stichting School &amp; Veiligheid er om scholen te ondersteunen bij het bevorderen van een sociaal veilig schoolklimaat.</w:t>
      </w:r>
      <w:r w:rsidR="00A64523">
        <w:rPr>
          <w:szCs w:val="18"/>
        </w:rPr>
        <w:br/>
      </w:r>
    </w:p>
    <w:p w:rsidR="008D368F" w:rsidP="00A64523" w:rsidRDefault="008D368F" w14:paraId="6844F10C" w14:textId="29C80650">
      <w:pPr>
        <w:ind w:left="360"/>
        <w:rPr>
          <w:szCs w:val="18"/>
        </w:rPr>
      </w:pPr>
      <w:r>
        <w:rPr>
          <w:szCs w:val="18"/>
        </w:rPr>
        <w:t xml:space="preserve">Met het Wetsvoorstel vrij en veilig onderwijs worden de eisen aan het veiligheidsbeleid van scholen versterkt. Daarmee wordt onder meer geregeld  dat er interne en externe vertrouwenspersonen op scholen komen, veiligheidsincidenten worden geregistreerd en dat er een jaarlijkse evaluatieverplichting van het veiligheidsbeleid moet plaatsvinden. Ook moeten scholen een veiligheidscoördinator aanstellen die het veiligheidsbeleid coördineert. Hiermee wordt gezorgd voor beter zicht op de veiligheid, betere </w:t>
      </w:r>
      <w:r>
        <w:rPr>
          <w:szCs w:val="18"/>
        </w:rPr>
        <w:lastRenderedPageBreak/>
        <w:t xml:space="preserve">ondersteuning en begeleiding en goede evaluatie. </w:t>
      </w:r>
      <w:r>
        <w:rPr>
          <w:szCs w:val="18"/>
        </w:rPr>
        <w:br/>
      </w:r>
      <w:r>
        <w:rPr>
          <w:szCs w:val="18"/>
        </w:rPr>
        <w:br/>
        <w:t xml:space="preserve">De beoogde inwerkingtreding van dit wetsvoorstel is opgeschoven naar 1 augustus 2027. De eerder beoogde inwerkingtredingsdatum van 1 augustus 2026 is niet langer haalbaar. Het moment van plenaire behandeling, in combinatie met de tijd die scholen nodig hebben om de wet zorgvuldig te implementeren en de onderlinge samenhang tussen de verschillende maatregelen, maakt dat een implementatie op z’n vroegst per 1 augustus 2027 mogelijk is. Het schooljaar 2026–2027 benutten we daarom om scholen goed voor te bereiden op de komst van de wet. Ik roep scholen dan ook op om niet te wachten met het aan de slag gaan met de maatregelen uit het wetsvoorstel. </w:t>
      </w:r>
    </w:p>
    <w:p w:rsidR="008D368F" w:rsidP="008D368F" w:rsidRDefault="008D368F" w14:paraId="37E0384B" w14:textId="77777777">
      <w:pPr>
        <w:ind w:left="360"/>
        <w:rPr>
          <w:szCs w:val="18"/>
        </w:rPr>
      </w:pPr>
      <w:r>
        <w:rPr>
          <w:szCs w:val="18"/>
        </w:rPr>
        <w:t xml:space="preserve"> </w:t>
      </w:r>
    </w:p>
    <w:p w:rsidR="008D368F" w:rsidP="008D368F" w:rsidRDefault="008D368F" w14:paraId="2FDC7468" w14:textId="77777777">
      <w:pPr>
        <w:numPr>
          <w:ilvl w:val="0"/>
          <w:numId w:val="15"/>
        </w:numPr>
        <w:spacing w:after="160" w:line="259" w:lineRule="auto"/>
        <w:ind w:left="360"/>
        <w:rPr>
          <w:szCs w:val="18"/>
        </w:rPr>
      </w:pPr>
      <w:r w:rsidRPr="00626628">
        <w:rPr>
          <w:szCs w:val="18"/>
        </w:rPr>
        <w:t>Is bekend hoeveel scholen een protocol hebben opgesteld gericht op het omgaan met grensoverschrijdend gedrag van ouders? Hoe beoordeelt u het feit dat scholen protocollen voor de omgang met dit gedrag hebben?</w:t>
      </w:r>
    </w:p>
    <w:p w:rsidR="008D368F" w:rsidP="00A64523" w:rsidRDefault="00522E1A" w14:paraId="0CDC6163" w14:textId="5EE2EAD3">
      <w:pPr>
        <w:ind w:left="360"/>
        <w:rPr>
          <w:szCs w:val="18"/>
        </w:rPr>
      </w:pPr>
      <w:r>
        <w:rPr>
          <w:szCs w:val="18"/>
        </w:rPr>
        <w:t xml:space="preserve">Het opstellen van zulke protocollen zou eigenlijk niet nodig hoeven zijn, maar het kan desondanks goed zijn om met elkaar regels af te spreken om zo te weten wat je van elkaar verwacht. </w:t>
      </w:r>
      <w:r w:rsidR="008D368F">
        <w:rPr>
          <w:szCs w:val="18"/>
        </w:rPr>
        <w:t xml:space="preserve">Dit helpt de relatie tussen ouders en leraren. In 2022 gaf ongeveer 90% van de schoolleiders aan dat de school een veiligheidsplan had. Personeelsleden die aangaven dat er expliciete gedragsregels voor personeel zijn, gaven onder andere aan dat omgang met ouders/verzorgers van leerlingen </w:t>
      </w:r>
      <w:r w:rsidRPr="00842419" w:rsidR="008D368F">
        <w:rPr>
          <w:szCs w:val="18"/>
        </w:rPr>
        <w:t>(po: 65%, vo: 64%)</w:t>
      </w:r>
      <w:r w:rsidR="008D368F">
        <w:rPr>
          <w:szCs w:val="18"/>
        </w:rPr>
        <w:t xml:space="preserve"> een onderwerp is waarover gedragsregels zijn opgesteld</w:t>
      </w:r>
      <w:r w:rsidRPr="00842419" w:rsidR="008D368F">
        <w:rPr>
          <w:szCs w:val="18"/>
        </w:rPr>
        <w:t>.</w:t>
      </w:r>
      <w:r w:rsidR="008D368F">
        <w:rPr>
          <w:rStyle w:val="Voetnootmarkering"/>
          <w:szCs w:val="18"/>
        </w:rPr>
        <w:footnoteReference w:id="5"/>
      </w:r>
    </w:p>
    <w:p w:rsidR="008D368F" w:rsidP="008D368F" w:rsidRDefault="008D368F" w14:paraId="7D90D56C" w14:textId="77777777">
      <w:pPr>
        <w:rPr>
          <w:szCs w:val="18"/>
        </w:rPr>
      </w:pPr>
    </w:p>
    <w:p w:rsidRPr="00820DDA" w:rsidR="00820DDA" w:rsidP="008D368F" w:rsidRDefault="008D368F" w14:paraId="1791599A" w14:textId="385894DC">
      <w:pPr>
        <w:pStyle w:val="standaard-tekst"/>
      </w:pPr>
      <w:r w:rsidRPr="00626628">
        <w:t>[1] RTL Nieuws, 20 januari 2026, 'Ouders die schreeuwen of duwen: leraren geconfronteerd met onaanvaardbaar gedrag' (www.rtl.nl/nieuws/binnenland/artikel/5556406/ouders-grensoverschrijdend-gedrag-leraren-school)</w:t>
      </w:r>
      <w:r w:rsidRPr="00626628">
        <w:br/>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E5B4" w14:textId="77777777" w:rsidR="00DC691C" w:rsidRDefault="00261100">
      <w:r>
        <w:separator/>
      </w:r>
    </w:p>
    <w:p w14:paraId="370E22E0" w14:textId="77777777" w:rsidR="00DC691C" w:rsidRDefault="00DC691C"/>
  </w:endnote>
  <w:endnote w:type="continuationSeparator" w:id="0">
    <w:p w14:paraId="66799B7A" w14:textId="77777777" w:rsidR="00DC691C" w:rsidRDefault="00261100">
      <w:r>
        <w:continuationSeparator/>
      </w:r>
    </w:p>
    <w:p w14:paraId="624E8BA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6AD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2591A" w14:paraId="3AB07406" w14:textId="77777777" w:rsidTr="004C7E1D">
      <w:trPr>
        <w:trHeight w:hRule="exact" w:val="357"/>
      </w:trPr>
      <w:tc>
        <w:tcPr>
          <w:tcW w:w="7603" w:type="dxa"/>
        </w:tcPr>
        <w:p w14:paraId="762B3D8D" w14:textId="77777777" w:rsidR="002F71BB" w:rsidRPr="004C7E1D" w:rsidRDefault="002F71BB" w:rsidP="004C7E1D">
          <w:pPr>
            <w:spacing w:line="180" w:lineRule="exact"/>
            <w:rPr>
              <w:sz w:val="13"/>
              <w:szCs w:val="13"/>
            </w:rPr>
          </w:pPr>
        </w:p>
      </w:tc>
      <w:tc>
        <w:tcPr>
          <w:tcW w:w="2172" w:type="dxa"/>
        </w:tcPr>
        <w:p w14:paraId="73E531B2" w14:textId="5830681F" w:rsidR="002F71BB" w:rsidRPr="004C7E1D" w:rsidRDefault="0026110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24721">
            <w:rPr>
              <w:szCs w:val="13"/>
            </w:rPr>
            <w:t>4</w:t>
          </w:r>
          <w:r w:rsidRPr="004C7E1D">
            <w:rPr>
              <w:szCs w:val="13"/>
            </w:rPr>
            <w:fldChar w:fldCharType="end"/>
          </w:r>
        </w:p>
      </w:tc>
    </w:tr>
  </w:tbl>
  <w:p w14:paraId="1E5FD57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2591A" w14:paraId="35CA2FE4" w14:textId="77777777" w:rsidTr="004C7E1D">
      <w:trPr>
        <w:trHeight w:hRule="exact" w:val="357"/>
      </w:trPr>
      <w:tc>
        <w:tcPr>
          <w:tcW w:w="7709" w:type="dxa"/>
        </w:tcPr>
        <w:p w14:paraId="411EFFFA" w14:textId="77777777" w:rsidR="00D17084" w:rsidRPr="004C7E1D" w:rsidRDefault="00D17084" w:rsidP="004C7E1D">
          <w:pPr>
            <w:spacing w:line="180" w:lineRule="exact"/>
            <w:rPr>
              <w:sz w:val="13"/>
              <w:szCs w:val="13"/>
            </w:rPr>
          </w:pPr>
        </w:p>
      </w:tc>
      <w:tc>
        <w:tcPr>
          <w:tcW w:w="2060" w:type="dxa"/>
        </w:tcPr>
        <w:p w14:paraId="5D4EDEE7" w14:textId="1B5506FE" w:rsidR="00D17084" w:rsidRPr="004C7E1D" w:rsidRDefault="0026110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24721">
            <w:rPr>
              <w:szCs w:val="13"/>
            </w:rPr>
            <w:t>4</w:t>
          </w:r>
          <w:r w:rsidRPr="004C7E1D">
            <w:rPr>
              <w:szCs w:val="13"/>
            </w:rPr>
            <w:fldChar w:fldCharType="end"/>
          </w:r>
        </w:p>
      </w:tc>
    </w:tr>
  </w:tbl>
  <w:p w14:paraId="289C0DD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9380" w14:textId="77777777" w:rsidR="00DC691C" w:rsidRDefault="00261100">
      <w:r>
        <w:separator/>
      </w:r>
    </w:p>
    <w:p w14:paraId="5B12813F" w14:textId="77777777" w:rsidR="00DC691C" w:rsidRDefault="00DC691C"/>
  </w:footnote>
  <w:footnote w:type="continuationSeparator" w:id="0">
    <w:p w14:paraId="2C2CCECB" w14:textId="77777777" w:rsidR="00DC691C" w:rsidRDefault="00261100">
      <w:r>
        <w:continuationSeparator/>
      </w:r>
    </w:p>
    <w:p w14:paraId="4E0614B1" w14:textId="77777777" w:rsidR="00DC691C" w:rsidRDefault="00DC691C"/>
  </w:footnote>
  <w:footnote w:id="1">
    <w:p w14:paraId="395382E1" w14:textId="77777777" w:rsidR="008D368F" w:rsidRPr="005B7DF5" w:rsidRDefault="008D368F" w:rsidP="008D368F">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 w:id="2">
    <w:p w14:paraId="53D0CC1A" w14:textId="77777777" w:rsidR="008D368F" w:rsidRPr="005B7DF5" w:rsidRDefault="008D368F" w:rsidP="008D368F">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 w:id="3">
    <w:p w14:paraId="0C32DD89" w14:textId="77777777" w:rsidR="008D368F" w:rsidRPr="005B7DF5" w:rsidRDefault="008D368F" w:rsidP="008D368F">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 w:id="4">
    <w:p w14:paraId="12146AC8" w14:textId="77777777" w:rsidR="008D368F" w:rsidRPr="005B7DF5" w:rsidRDefault="008D368F" w:rsidP="008D368F">
      <w:pPr>
        <w:pStyle w:val="Voetnoottekst"/>
        <w:rPr>
          <w:sz w:val="12"/>
          <w:szCs w:val="12"/>
        </w:rPr>
      </w:pPr>
      <w:r w:rsidRPr="005B7DF5">
        <w:rPr>
          <w:rStyle w:val="Voetnootmarkering"/>
          <w:sz w:val="12"/>
          <w:szCs w:val="12"/>
        </w:rPr>
        <w:footnoteRef/>
      </w:r>
      <w:r w:rsidRPr="005B7DF5">
        <w:rPr>
          <w:sz w:val="12"/>
          <w:szCs w:val="12"/>
        </w:rPr>
        <w:t xml:space="preserve"> Research</w:t>
      </w:r>
      <w:r>
        <w:rPr>
          <w:sz w:val="12"/>
          <w:szCs w:val="12"/>
        </w:rPr>
        <w:t>N</w:t>
      </w:r>
      <w:r w:rsidRPr="005B7DF5">
        <w:rPr>
          <w:sz w:val="12"/>
          <w:szCs w:val="12"/>
        </w:rPr>
        <w:t>ed (2023), Vertrekredenen leraren en docenten in het po, vo en mbo, Nijmegen</w:t>
      </w:r>
      <w:r>
        <w:rPr>
          <w:sz w:val="12"/>
          <w:szCs w:val="12"/>
        </w:rPr>
        <w:t>.</w:t>
      </w:r>
    </w:p>
  </w:footnote>
  <w:footnote w:id="5">
    <w:p w14:paraId="34514702" w14:textId="77777777" w:rsidR="008D368F" w:rsidRPr="005B7DF5" w:rsidRDefault="008D368F" w:rsidP="008D368F">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2591A" w14:paraId="59A1C2BB" w14:textId="77777777" w:rsidTr="006D2D53">
      <w:trPr>
        <w:trHeight w:hRule="exact" w:val="400"/>
      </w:trPr>
      <w:tc>
        <w:tcPr>
          <w:tcW w:w="7518" w:type="dxa"/>
        </w:tcPr>
        <w:p w14:paraId="2DF2E0AB" w14:textId="77777777" w:rsidR="00527BD4" w:rsidRPr="00275984" w:rsidRDefault="00527BD4" w:rsidP="00BF4427">
          <w:pPr>
            <w:pStyle w:val="Huisstijl-Rubricering"/>
          </w:pPr>
        </w:p>
      </w:tc>
    </w:tr>
  </w:tbl>
  <w:p w14:paraId="2DB86C2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591A" w14:paraId="37F78E8C" w14:textId="77777777" w:rsidTr="003B528D">
      <w:tc>
        <w:tcPr>
          <w:tcW w:w="2160" w:type="dxa"/>
        </w:tcPr>
        <w:p w14:paraId="171912EB" w14:textId="77777777" w:rsidR="002F71BB" w:rsidRPr="000407BB" w:rsidRDefault="00261100" w:rsidP="005D283A">
          <w:pPr>
            <w:pStyle w:val="Colofonkop"/>
            <w:framePr w:hSpace="0" w:wrap="auto" w:vAnchor="margin" w:hAnchor="text" w:xAlign="left" w:yAlign="inline"/>
          </w:pPr>
          <w:r>
            <w:t>Onze referentie</w:t>
          </w:r>
        </w:p>
      </w:tc>
    </w:tr>
    <w:tr w:rsidR="0062591A" w14:paraId="23A260C1" w14:textId="77777777" w:rsidTr="002F71BB">
      <w:trPr>
        <w:trHeight w:val="259"/>
      </w:trPr>
      <w:tc>
        <w:tcPr>
          <w:tcW w:w="2160" w:type="dxa"/>
        </w:tcPr>
        <w:p w14:paraId="2F246E25" w14:textId="77777777" w:rsidR="00E35CF4" w:rsidRPr="005D283A" w:rsidRDefault="00261100" w:rsidP="0049501A">
          <w:pPr>
            <w:spacing w:line="180" w:lineRule="exact"/>
            <w:rPr>
              <w:sz w:val="13"/>
              <w:szCs w:val="13"/>
            </w:rPr>
          </w:pPr>
          <w:r>
            <w:rPr>
              <w:sz w:val="13"/>
              <w:szCs w:val="13"/>
            </w:rPr>
            <w:t>62031688</w:t>
          </w:r>
        </w:p>
      </w:tc>
    </w:tr>
  </w:tbl>
  <w:p w14:paraId="2766816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2591A" w14:paraId="4A7D05C9" w14:textId="77777777" w:rsidTr="001377D4">
      <w:trPr>
        <w:trHeight w:val="2636"/>
      </w:trPr>
      <w:tc>
        <w:tcPr>
          <w:tcW w:w="737" w:type="dxa"/>
        </w:tcPr>
        <w:p w14:paraId="21D50703" w14:textId="77777777" w:rsidR="00704845" w:rsidRDefault="00704845" w:rsidP="0047126E">
          <w:pPr>
            <w:framePr w:w="6339" w:h="2750" w:hRule="exact" w:hSpace="181" w:wrap="around" w:vAnchor="page" w:hAnchor="page" w:x="5586" w:y="1"/>
            <w:spacing w:line="240" w:lineRule="auto"/>
          </w:pPr>
        </w:p>
      </w:tc>
      <w:tc>
        <w:tcPr>
          <w:tcW w:w="5156" w:type="dxa"/>
        </w:tcPr>
        <w:p w14:paraId="047AD05D" w14:textId="77777777" w:rsidR="00704845" w:rsidRDefault="00261100" w:rsidP="0047126E">
          <w:pPr>
            <w:framePr w:w="3873" w:h="2625" w:hRule="exact" w:wrap="around" w:vAnchor="page" w:hAnchor="page" w:x="6323" w:y="1"/>
          </w:pPr>
          <w:r>
            <w:rPr>
              <w:noProof/>
              <w:lang w:val="en-US" w:eastAsia="en-US"/>
            </w:rPr>
            <w:drawing>
              <wp:inline distT="0" distB="0" distL="0" distR="0" wp14:anchorId="699B3F60" wp14:editId="03DB38F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984431" w14:textId="77777777" w:rsidR="00483ECA" w:rsidRDefault="00483ECA" w:rsidP="00D037A9"/>
      </w:tc>
    </w:tr>
  </w:tbl>
  <w:p w14:paraId="3953BEC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2591A" w14:paraId="5B143ECA" w14:textId="77777777" w:rsidTr="0008539E">
      <w:trPr>
        <w:trHeight w:hRule="exact" w:val="572"/>
      </w:trPr>
      <w:tc>
        <w:tcPr>
          <w:tcW w:w="7520" w:type="dxa"/>
        </w:tcPr>
        <w:p w14:paraId="5CCA61BC" w14:textId="77777777" w:rsidR="00527BD4" w:rsidRPr="00963440" w:rsidRDefault="00261100" w:rsidP="00210BA3">
          <w:pPr>
            <w:pStyle w:val="Huisstijl-Adres"/>
            <w:spacing w:after="0"/>
          </w:pPr>
          <w:r w:rsidRPr="009E3B07">
            <w:t>&gt;Retouradres </w:t>
          </w:r>
          <w:r>
            <w:t>Postbus 16375 2500 BJ Den Haag</w:t>
          </w:r>
          <w:r w:rsidRPr="009E3B07">
            <w:t xml:space="preserve"> </w:t>
          </w:r>
        </w:p>
      </w:tc>
    </w:tr>
    <w:tr w:rsidR="0062591A" w14:paraId="18771CB3" w14:textId="77777777" w:rsidTr="00E776C6">
      <w:trPr>
        <w:cantSplit/>
        <w:trHeight w:hRule="exact" w:val="238"/>
      </w:trPr>
      <w:tc>
        <w:tcPr>
          <w:tcW w:w="7520" w:type="dxa"/>
        </w:tcPr>
        <w:p w14:paraId="32B9AEE4" w14:textId="77777777" w:rsidR="00093ABC" w:rsidRPr="00963440" w:rsidRDefault="00093ABC" w:rsidP="00963440"/>
      </w:tc>
    </w:tr>
    <w:tr w:rsidR="0062591A" w14:paraId="605167DE" w14:textId="77777777" w:rsidTr="00E776C6">
      <w:trPr>
        <w:cantSplit/>
        <w:trHeight w:hRule="exact" w:val="1520"/>
      </w:trPr>
      <w:tc>
        <w:tcPr>
          <w:tcW w:w="7520" w:type="dxa"/>
        </w:tcPr>
        <w:p w14:paraId="2C94B786" w14:textId="77777777" w:rsidR="00A604D3" w:rsidRPr="00963440" w:rsidRDefault="00A604D3" w:rsidP="00963440"/>
      </w:tc>
    </w:tr>
    <w:tr w:rsidR="0062591A" w14:paraId="69D57DB4" w14:textId="77777777" w:rsidTr="00E776C6">
      <w:trPr>
        <w:trHeight w:hRule="exact" w:val="1077"/>
      </w:trPr>
      <w:tc>
        <w:tcPr>
          <w:tcW w:w="7520" w:type="dxa"/>
        </w:tcPr>
        <w:p w14:paraId="2E0AA7D6" w14:textId="77777777" w:rsidR="00892BA5" w:rsidRPr="00035E67" w:rsidRDefault="00892BA5" w:rsidP="00892BA5">
          <w:pPr>
            <w:tabs>
              <w:tab w:val="left" w:pos="740"/>
            </w:tabs>
            <w:autoSpaceDE w:val="0"/>
            <w:autoSpaceDN w:val="0"/>
            <w:adjustRightInd w:val="0"/>
            <w:rPr>
              <w:rFonts w:cs="Verdana"/>
              <w:szCs w:val="18"/>
            </w:rPr>
          </w:pPr>
        </w:p>
      </w:tc>
    </w:tr>
  </w:tbl>
  <w:p w14:paraId="3E444EBD" w14:textId="77777777" w:rsidR="006F273B" w:rsidRDefault="006F273B" w:rsidP="00BC4AE3">
    <w:pPr>
      <w:pStyle w:val="Koptekst"/>
    </w:pPr>
  </w:p>
  <w:p w14:paraId="5D8D7529" w14:textId="77777777" w:rsidR="00153BD0" w:rsidRDefault="00153BD0" w:rsidP="00BC4AE3">
    <w:pPr>
      <w:pStyle w:val="Koptekst"/>
    </w:pPr>
  </w:p>
  <w:p w14:paraId="16D49132" w14:textId="77777777" w:rsidR="0044605E" w:rsidRDefault="0044605E" w:rsidP="00BC4AE3">
    <w:pPr>
      <w:pStyle w:val="Koptekst"/>
    </w:pPr>
  </w:p>
  <w:p w14:paraId="73D2E2D5" w14:textId="77777777" w:rsidR="0044605E" w:rsidRDefault="0044605E" w:rsidP="00BC4AE3">
    <w:pPr>
      <w:pStyle w:val="Koptekst"/>
    </w:pPr>
  </w:p>
  <w:p w14:paraId="7C55040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722744">
      <w:start w:val="1"/>
      <w:numFmt w:val="bullet"/>
      <w:pStyle w:val="Lijstopsomteken"/>
      <w:lvlText w:val="•"/>
      <w:lvlJc w:val="left"/>
      <w:pPr>
        <w:tabs>
          <w:tab w:val="num" w:pos="227"/>
        </w:tabs>
        <w:ind w:left="227" w:hanging="227"/>
      </w:pPr>
      <w:rPr>
        <w:rFonts w:ascii="Verdana" w:hAnsi="Verdana" w:hint="default"/>
        <w:sz w:val="18"/>
        <w:szCs w:val="18"/>
      </w:rPr>
    </w:lvl>
    <w:lvl w:ilvl="1" w:tplc="D9785B6A" w:tentative="1">
      <w:start w:val="1"/>
      <w:numFmt w:val="bullet"/>
      <w:lvlText w:val="o"/>
      <w:lvlJc w:val="left"/>
      <w:pPr>
        <w:tabs>
          <w:tab w:val="num" w:pos="1440"/>
        </w:tabs>
        <w:ind w:left="1440" w:hanging="360"/>
      </w:pPr>
      <w:rPr>
        <w:rFonts w:ascii="Courier New" w:hAnsi="Courier New" w:cs="Courier New" w:hint="default"/>
      </w:rPr>
    </w:lvl>
    <w:lvl w:ilvl="2" w:tplc="500AECE2" w:tentative="1">
      <w:start w:val="1"/>
      <w:numFmt w:val="bullet"/>
      <w:lvlText w:val=""/>
      <w:lvlJc w:val="left"/>
      <w:pPr>
        <w:tabs>
          <w:tab w:val="num" w:pos="2160"/>
        </w:tabs>
        <w:ind w:left="2160" w:hanging="360"/>
      </w:pPr>
      <w:rPr>
        <w:rFonts w:ascii="Wingdings" w:hAnsi="Wingdings" w:hint="default"/>
      </w:rPr>
    </w:lvl>
    <w:lvl w:ilvl="3" w:tplc="531CA8A0" w:tentative="1">
      <w:start w:val="1"/>
      <w:numFmt w:val="bullet"/>
      <w:lvlText w:val=""/>
      <w:lvlJc w:val="left"/>
      <w:pPr>
        <w:tabs>
          <w:tab w:val="num" w:pos="2880"/>
        </w:tabs>
        <w:ind w:left="2880" w:hanging="360"/>
      </w:pPr>
      <w:rPr>
        <w:rFonts w:ascii="Symbol" w:hAnsi="Symbol" w:hint="default"/>
      </w:rPr>
    </w:lvl>
    <w:lvl w:ilvl="4" w:tplc="861C76A0" w:tentative="1">
      <w:start w:val="1"/>
      <w:numFmt w:val="bullet"/>
      <w:lvlText w:val="o"/>
      <w:lvlJc w:val="left"/>
      <w:pPr>
        <w:tabs>
          <w:tab w:val="num" w:pos="3600"/>
        </w:tabs>
        <w:ind w:left="3600" w:hanging="360"/>
      </w:pPr>
      <w:rPr>
        <w:rFonts w:ascii="Courier New" w:hAnsi="Courier New" w:cs="Courier New" w:hint="default"/>
      </w:rPr>
    </w:lvl>
    <w:lvl w:ilvl="5" w:tplc="51348D22" w:tentative="1">
      <w:start w:val="1"/>
      <w:numFmt w:val="bullet"/>
      <w:lvlText w:val=""/>
      <w:lvlJc w:val="left"/>
      <w:pPr>
        <w:tabs>
          <w:tab w:val="num" w:pos="4320"/>
        </w:tabs>
        <w:ind w:left="4320" w:hanging="360"/>
      </w:pPr>
      <w:rPr>
        <w:rFonts w:ascii="Wingdings" w:hAnsi="Wingdings" w:hint="default"/>
      </w:rPr>
    </w:lvl>
    <w:lvl w:ilvl="6" w:tplc="B3E62B3A" w:tentative="1">
      <w:start w:val="1"/>
      <w:numFmt w:val="bullet"/>
      <w:lvlText w:val=""/>
      <w:lvlJc w:val="left"/>
      <w:pPr>
        <w:tabs>
          <w:tab w:val="num" w:pos="5040"/>
        </w:tabs>
        <w:ind w:left="5040" w:hanging="360"/>
      </w:pPr>
      <w:rPr>
        <w:rFonts w:ascii="Symbol" w:hAnsi="Symbol" w:hint="default"/>
      </w:rPr>
    </w:lvl>
    <w:lvl w:ilvl="7" w:tplc="DD189C44" w:tentative="1">
      <w:start w:val="1"/>
      <w:numFmt w:val="bullet"/>
      <w:lvlText w:val="o"/>
      <w:lvlJc w:val="left"/>
      <w:pPr>
        <w:tabs>
          <w:tab w:val="num" w:pos="5760"/>
        </w:tabs>
        <w:ind w:left="5760" w:hanging="360"/>
      </w:pPr>
      <w:rPr>
        <w:rFonts w:ascii="Courier New" w:hAnsi="Courier New" w:cs="Courier New" w:hint="default"/>
      </w:rPr>
    </w:lvl>
    <w:lvl w:ilvl="8" w:tplc="792E4A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7821DC">
      <w:start w:val="1"/>
      <w:numFmt w:val="bullet"/>
      <w:pStyle w:val="Lijstopsomteken2"/>
      <w:lvlText w:val="–"/>
      <w:lvlJc w:val="left"/>
      <w:pPr>
        <w:tabs>
          <w:tab w:val="num" w:pos="227"/>
        </w:tabs>
        <w:ind w:left="227" w:firstLine="0"/>
      </w:pPr>
      <w:rPr>
        <w:rFonts w:ascii="Verdana" w:hAnsi="Verdana" w:hint="default"/>
      </w:rPr>
    </w:lvl>
    <w:lvl w:ilvl="1" w:tplc="81C284B6" w:tentative="1">
      <w:start w:val="1"/>
      <w:numFmt w:val="bullet"/>
      <w:lvlText w:val="o"/>
      <w:lvlJc w:val="left"/>
      <w:pPr>
        <w:tabs>
          <w:tab w:val="num" w:pos="1440"/>
        </w:tabs>
        <w:ind w:left="1440" w:hanging="360"/>
      </w:pPr>
      <w:rPr>
        <w:rFonts w:ascii="Courier New" w:hAnsi="Courier New" w:cs="Courier New" w:hint="default"/>
      </w:rPr>
    </w:lvl>
    <w:lvl w:ilvl="2" w:tplc="C46E3494" w:tentative="1">
      <w:start w:val="1"/>
      <w:numFmt w:val="bullet"/>
      <w:lvlText w:val=""/>
      <w:lvlJc w:val="left"/>
      <w:pPr>
        <w:tabs>
          <w:tab w:val="num" w:pos="2160"/>
        </w:tabs>
        <w:ind w:left="2160" w:hanging="360"/>
      </w:pPr>
      <w:rPr>
        <w:rFonts w:ascii="Wingdings" w:hAnsi="Wingdings" w:hint="default"/>
      </w:rPr>
    </w:lvl>
    <w:lvl w:ilvl="3" w:tplc="7EF4BC5A" w:tentative="1">
      <w:start w:val="1"/>
      <w:numFmt w:val="bullet"/>
      <w:lvlText w:val=""/>
      <w:lvlJc w:val="left"/>
      <w:pPr>
        <w:tabs>
          <w:tab w:val="num" w:pos="2880"/>
        </w:tabs>
        <w:ind w:left="2880" w:hanging="360"/>
      </w:pPr>
      <w:rPr>
        <w:rFonts w:ascii="Symbol" w:hAnsi="Symbol" w:hint="default"/>
      </w:rPr>
    </w:lvl>
    <w:lvl w:ilvl="4" w:tplc="7F345E34" w:tentative="1">
      <w:start w:val="1"/>
      <w:numFmt w:val="bullet"/>
      <w:lvlText w:val="o"/>
      <w:lvlJc w:val="left"/>
      <w:pPr>
        <w:tabs>
          <w:tab w:val="num" w:pos="3600"/>
        </w:tabs>
        <w:ind w:left="3600" w:hanging="360"/>
      </w:pPr>
      <w:rPr>
        <w:rFonts w:ascii="Courier New" w:hAnsi="Courier New" w:cs="Courier New" w:hint="default"/>
      </w:rPr>
    </w:lvl>
    <w:lvl w:ilvl="5" w:tplc="5E2C3F4C" w:tentative="1">
      <w:start w:val="1"/>
      <w:numFmt w:val="bullet"/>
      <w:lvlText w:val=""/>
      <w:lvlJc w:val="left"/>
      <w:pPr>
        <w:tabs>
          <w:tab w:val="num" w:pos="4320"/>
        </w:tabs>
        <w:ind w:left="4320" w:hanging="360"/>
      </w:pPr>
      <w:rPr>
        <w:rFonts w:ascii="Wingdings" w:hAnsi="Wingdings" w:hint="default"/>
      </w:rPr>
    </w:lvl>
    <w:lvl w:ilvl="6" w:tplc="BD3ACA0E" w:tentative="1">
      <w:start w:val="1"/>
      <w:numFmt w:val="bullet"/>
      <w:lvlText w:val=""/>
      <w:lvlJc w:val="left"/>
      <w:pPr>
        <w:tabs>
          <w:tab w:val="num" w:pos="5040"/>
        </w:tabs>
        <w:ind w:left="5040" w:hanging="360"/>
      </w:pPr>
      <w:rPr>
        <w:rFonts w:ascii="Symbol" w:hAnsi="Symbol" w:hint="default"/>
      </w:rPr>
    </w:lvl>
    <w:lvl w:ilvl="7" w:tplc="1DD85894" w:tentative="1">
      <w:start w:val="1"/>
      <w:numFmt w:val="bullet"/>
      <w:lvlText w:val="o"/>
      <w:lvlJc w:val="left"/>
      <w:pPr>
        <w:tabs>
          <w:tab w:val="num" w:pos="5760"/>
        </w:tabs>
        <w:ind w:left="5760" w:hanging="360"/>
      </w:pPr>
      <w:rPr>
        <w:rFonts w:ascii="Courier New" w:hAnsi="Courier New" w:cs="Courier New" w:hint="default"/>
      </w:rPr>
    </w:lvl>
    <w:lvl w:ilvl="8" w:tplc="BD1A23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1548C"/>
    <w:multiLevelType w:val="hybridMultilevel"/>
    <w:tmpl w:val="7F78B3DE"/>
    <w:lvl w:ilvl="0" w:tplc="F7704AD0">
      <w:start w:val="1"/>
      <w:numFmt w:val="decimal"/>
      <w:lvlText w:val="%1."/>
      <w:lvlJc w:val="left"/>
      <w:pPr>
        <w:ind w:left="720" w:hanging="360"/>
      </w:pPr>
    </w:lvl>
    <w:lvl w:ilvl="1" w:tplc="70501974">
      <w:start w:val="1"/>
      <w:numFmt w:val="lowerLetter"/>
      <w:lvlText w:val="%2."/>
      <w:lvlJc w:val="left"/>
      <w:pPr>
        <w:ind w:left="1440" w:hanging="360"/>
      </w:pPr>
    </w:lvl>
    <w:lvl w:ilvl="2" w:tplc="D99A95D6">
      <w:start w:val="1"/>
      <w:numFmt w:val="lowerRoman"/>
      <w:lvlText w:val="%3."/>
      <w:lvlJc w:val="right"/>
      <w:pPr>
        <w:ind w:left="2160" w:hanging="180"/>
      </w:pPr>
    </w:lvl>
    <w:lvl w:ilvl="3" w:tplc="A18C0A54">
      <w:start w:val="1"/>
      <w:numFmt w:val="decimal"/>
      <w:lvlText w:val="%4."/>
      <w:lvlJc w:val="left"/>
      <w:pPr>
        <w:ind w:left="2880" w:hanging="360"/>
      </w:pPr>
    </w:lvl>
    <w:lvl w:ilvl="4" w:tplc="A8FE99B4">
      <w:start w:val="1"/>
      <w:numFmt w:val="lowerLetter"/>
      <w:lvlText w:val="%5."/>
      <w:lvlJc w:val="left"/>
      <w:pPr>
        <w:ind w:left="3600" w:hanging="360"/>
      </w:pPr>
    </w:lvl>
    <w:lvl w:ilvl="5" w:tplc="39F605BA">
      <w:start w:val="1"/>
      <w:numFmt w:val="lowerRoman"/>
      <w:lvlText w:val="%6."/>
      <w:lvlJc w:val="right"/>
      <w:pPr>
        <w:ind w:left="4320" w:hanging="180"/>
      </w:pPr>
    </w:lvl>
    <w:lvl w:ilvl="6" w:tplc="F3A6CA14">
      <w:start w:val="1"/>
      <w:numFmt w:val="decimal"/>
      <w:lvlText w:val="%7."/>
      <w:lvlJc w:val="left"/>
      <w:pPr>
        <w:ind w:left="5040" w:hanging="360"/>
      </w:pPr>
    </w:lvl>
    <w:lvl w:ilvl="7" w:tplc="E72407B8">
      <w:start w:val="1"/>
      <w:numFmt w:val="lowerLetter"/>
      <w:lvlText w:val="%8."/>
      <w:lvlJc w:val="left"/>
      <w:pPr>
        <w:ind w:left="5760" w:hanging="360"/>
      </w:pPr>
    </w:lvl>
    <w:lvl w:ilvl="8" w:tplc="7EF4B65C">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296430">
    <w:abstractNumId w:val="10"/>
  </w:num>
  <w:num w:numId="2" w16cid:durableId="1951007990">
    <w:abstractNumId w:val="7"/>
  </w:num>
  <w:num w:numId="3" w16cid:durableId="989285853">
    <w:abstractNumId w:val="6"/>
  </w:num>
  <w:num w:numId="4" w16cid:durableId="1087994668">
    <w:abstractNumId w:val="5"/>
  </w:num>
  <w:num w:numId="5" w16cid:durableId="701129729">
    <w:abstractNumId w:val="4"/>
  </w:num>
  <w:num w:numId="6" w16cid:durableId="1626961551">
    <w:abstractNumId w:val="8"/>
  </w:num>
  <w:num w:numId="7" w16cid:durableId="830604209">
    <w:abstractNumId w:val="3"/>
  </w:num>
  <w:num w:numId="8" w16cid:durableId="945846469">
    <w:abstractNumId w:val="2"/>
  </w:num>
  <w:num w:numId="9" w16cid:durableId="399134530">
    <w:abstractNumId w:val="1"/>
  </w:num>
  <w:num w:numId="10" w16cid:durableId="736707649">
    <w:abstractNumId w:val="0"/>
  </w:num>
  <w:num w:numId="11" w16cid:durableId="974791883">
    <w:abstractNumId w:val="9"/>
  </w:num>
  <w:num w:numId="12" w16cid:durableId="393894195">
    <w:abstractNumId w:val="11"/>
  </w:num>
  <w:num w:numId="13" w16cid:durableId="1134059168">
    <w:abstractNumId w:val="14"/>
  </w:num>
  <w:num w:numId="14" w16cid:durableId="1501041111">
    <w:abstractNumId w:val="12"/>
  </w:num>
  <w:num w:numId="15" w16cid:durableId="146920328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77F1"/>
    <w:rsid w:val="001F3128"/>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1100"/>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1D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721"/>
    <w:rsid w:val="00334154"/>
    <w:rsid w:val="003341D0"/>
    <w:rsid w:val="003372C4"/>
    <w:rsid w:val="00341FA0"/>
    <w:rsid w:val="00342374"/>
    <w:rsid w:val="00344F3D"/>
    <w:rsid w:val="00345299"/>
    <w:rsid w:val="00347221"/>
    <w:rsid w:val="00351A8D"/>
    <w:rsid w:val="003526BB"/>
    <w:rsid w:val="00352B8C"/>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5FBA"/>
    <w:rsid w:val="00424A60"/>
    <w:rsid w:val="00434042"/>
    <w:rsid w:val="00434500"/>
    <w:rsid w:val="0043672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7B0B"/>
    <w:rsid w:val="005107B1"/>
    <w:rsid w:val="00516022"/>
    <w:rsid w:val="00521CEE"/>
    <w:rsid w:val="00522E1A"/>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91A"/>
    <w:rsid w:val="00625CD0"/>
    <w:rsid w:val="0062627D"/>
    <w:rsid w:val="00627432"/>
    <w:rsid w:val="00635031"/>
    <w:rsid w:val="006364AF"/>
    <w:rsid w:val="0064192A"/>
    <w:rsid w:val="00642768"/>
    <w:rsid w:val="006448E4"/>
    <w:rsid w:val="00645414"/>
    <w:rsid w:val="0065077F"/>
    <w:rsid w:val="0065244E"/>
    <w:rsid w:val="006534D0"/>
    <w:rsid w:val="00653606"/>
    <w:rsid w:val="00656D44"/>
    <w:rsid w:val="006610E9"/>
    <w:rsid w:val="00661591"/>
    <w:rsid w:val="00662A78"/>
    <w:rsid w:val="00663187"/>
    <w:rsid w:val="0066632F"/>
    <w:rsid w:val="0067290B"/>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01DA"/>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27D6"/>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68F"/>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4523"/>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96DCB"/>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0B8B"/>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96F"/>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C33"/>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4F3B7"/>
  <w15:docId w15:val="{360B09D4-4CE3-497F-8819-C616D5FC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8D368F"/>
    <w:rPr>
      <w:rFonts w:ascii="Verdana" w:hAnsi="Verdana"/>
      <w:sz w:val="13"/>
      <w:lang w:val="nl-NL" w:eastAsia="nl-NL"/>
    </w:rPr>
  </w:style>
  <w:style w:type="character" w:styleId="Voetnootmarkering">
    <w:name w:val="footnote reference"/>
    <w:basedOn w:val="Standaardalinea-lettertype"/>
    <w:uiPriority w:val="99"/>
    <w:unhideWhenUsed/>
    <w:rsid w:val="008D368F"/>
    <w:rPr>
      <w:vertAlign w:val="superscript"/>
    </w:rPr>
  </w:style>
  <w:style w:type="paragraph" w:styleId="Revisie">
    <w:name w:val="Revision"/>
    <w:hidden/>
    <w:uiPriority w:val="99"/>
    <w:semiHidden/>
    <w:rsid w:val="00415FB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1131</ap:Words>
  <ap:Characters>6222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2026-02-16T10:38:00.0000000Z</lastPrinted>
  <dcterms:created xsi:type="dcterms:W3CDTF">2026-02-16T10:50:00.0000000Z</dcterms:created>
  <dcterms:modified xsi:type="dcterms:W3CDTF">2026-02-16T10:50:00.0000000Z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O224VEL</vt:lpwstr>
  </property>
  <property fmtid="{D5CDD505-2E9C-101B-9397-08002B2CF9AE}" pid="3" name="Author">
    <vt:lpwstr>O224VEL</vt:lpwstr>
  </property>
  <property fmtid="{D5CDD505-2E9C-101B-9397-08002B2CF9AE}" pid="4" name="cs_objectid">
    <vt:lpwstr>62092903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O224VEL</vt:lpwstr>
  </property>
</Properties>
</file>