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CB4F5C0" w14:textId="77777777"/>
    <w:p w:rsidR="00B824BA" w:rsidP="00810C93" w:rsidRDefault="00434F88" w14:paraId="35449DF8" w14:textId="77777777">
      <w:r>
        <w:t>Geachte Voorzitter,</w:t>
      </w:r>
    </w:p>
    <w:p w:rsidR="00D15779" w:rsidP="00810C93" w:rsidRDefault="00D15779" w14:paraId="246CF70E" w14:textId="77777777"/>
    <w:p w:rsidR="003F1EE1" w:rsidP="005D337A" w:rsidRDefault="002E399A" w14:paraId="34B5538A" w14:textId="6B724228">
      <w:r>
        <w:t xml:space="preserve">Het kabinet is verheugd </w:t>
      </w:r>
      <w:r w:rsidR="00EA6B80">
        <w:t xml:space="preserve">de Kamer </w:t>
      </w:r>
      <w:r>
        <w:t xml:space="preserve">te kunnen berichten dat de beleidsdeelneming </w:t>
      </w:r>
      <w:r w:rsidRPr="005D337A" w:rsidR="0016158A">
        <w:t xml:space="preserve">Nucleaire Energie Organisatie Nederland B.V. </w:t>
      </w:r>
      <w:r w:rsidR="0016158A">
        <w:t xml:space="preserve">(hierna NEO NL B.V.) </w:t>
      </w:r>
      <w:r w:rsidR="00434F88">
        <w:t xml:space="preserve">per 16 februari 2026 </w:t>
      </w:r>
      <w:r w:rsidR="00956257">
        <w:t>is opgericht</w:t>
      </w:r>
      <w:r>
        <w:t>. In deze brief wordt</w:t>
      </w:r>
      <w:r w:rsidR="00434F88">
        <w:t xml:space="preserve"> het beleidskader toe</w:t>
      </w:r>
      <w:r>
        <w:t>gelicht</w:t>
      </w:r>
      <w:r w:rsidR="00434F88">
        <w:t xml:space="preserve"> dat het kabinet aan NEO NL B.V. bij de oprichting heeft meegegeven. </w:t>
      </w:r>
    </w:p>
    <w:p w:rsidR="00433B28" w:rsidP="00810C93" w:rsidRDefault="00433B28" w14:paraId="77F223B7" w14:textId="77777777"/>
    <w:p w:rsidRPr="002E399A" w:rsidR="00310F33" w:rsidP="00810C93" w:rsidRDefault="00310F33" w14:paraId="7648A64B" w14:textId="0A8F8A53">
      <w:pPr>
        <w:rPr>
          <w:b/>
          <w:bCs/>
        </w:rPr>
      </w:pPr>
      <w:r w:rsidRPr="002E399A">
        <w:rPr>
          <w:b/>
          <w:bCs/>
        </w:rPr>
        <w:t>Oprichting beleidsdeelneming</w:t>
      </w:r>
    </w:p>
    <w:p w:rsidR="00310F33" w:rsidP="00CD7714" w:rsidRDefault="00310F33" w14:paraId="78323DA3" w14:textId="7B7A3A1A">
      <w:r w:rsidRPr="00433B28">
        <w:t>NEO NL B.V. </w:t>
      </w:r>
      <w:r>
        <w:t xml:space="preserve">wordt </w:t>
      </w:r>
      <w:r w:rsidRPr="00433B28">
        <w:t xml:space="preserve">de rechtspersoon die </w:t>
      </w:r>
      <w:r w:rsidR="0016158A">
        <w:t xml:space="preserve">de </w:t>
      </w:r>
      <w:r w:rsidRPr="00433B28">
        <w:t>opdracht voor de bouw van de</w:t>
      </w:r>
      <w:r w:rsidR="00342274">
        <w:t xml:space="preserve"> </w:t>
      </w:r>
      <w:r w:rsidRPr="00433B28">
        <w:t>nieuwe</w:t>
      </w:r>
      <w:r w:rsidR="00342274">
        <w:t xml:space="preserve"> </w:t>
      </w:r>
      <w:r w:rsidRPr="00433B28">
        <w:t>kerncentrales zal geven</w:t>
      </w:r>
      <w:r w:rsidR="002A6477">
        <w:t xml:space="preserve"> en is voorzien als </w:t>
      </w:r>
      <w:r w:rsidRPr="00433B28">
        <w:t>de toekomstige eigenaar </w:t>
      </w:r>
      <w:r w:rsidR="002A6477">
        <w:t>en exploitant van de nieuwe kerncentrales</w:t>
      </w:r>
      <w:r w:rsidRPr="00433B28">
        <w:t>. </w:t>
      </w:r>
      <w:r w:rsidRPr="00433B28" w:rsidR="00F037F0">
        <w:t xml:space="preserve">Op 17 oktober 2025 </w:t>
      </w:r>
      <w:r w:rsidR="00F037F0">
        <w:t>is de Kamer</w:t>
      </w:r>
      <w:r w:rsidRPr="00433B28" w:rsidR="00F037F0">
        <w:t xml:space="preserve"> geïnformeerd over het voornemen om de beleidsdeelneming </w:t>
      </w:r>
      <w:r w:rsidR="00F037F0">
        <w:t xml:space="preserve">NEO NL B.V. </w:t>
      </w:r>
      <w:r w:rsidRPr="00433B28" w:rsidR="00F037F0">
        <w:t>op te richten</w:t>
      </w:r>
      <w:r w:rsidR="00F037F0">
        <w:t xml:space="preserve"> en</w:t>
      </w:r>
      <w:r w:rsidRPr="00433B28" w:rsidR="00F037F0">
        <w:t xml:space="preserve"> </w:t>
      </w:r>
      <w:r w:rsidR="00F037F0">
        <w:t xml:space="preserve">over </w:t>
      </w:r>
      <w:r w:rsidRPr="00433B28" w:rsidR="00F037F0">
        <w:t>de voorhangprocedure op grond van de Comptabiliteitswet 2016</w:t>
      </w:r>
      <w:r w:rsidRPr="00F91552" w:rsidR="00F037F0">
        <w:rPr>
          <w:vertAlign w:val="superscript"/>
        </w:rPr>
        <w:footnoteReference w:id="1"/>
      </w:r>
      <w:r w:rsidRPr="00433B28" w:rsidR="00F037F0">
        <w:t>. </w:t>
      </w:r>
      <w:r w:rsidRPr="00433B28">
        <w:t>Na het Commissiedebat Kernenergie van de Kamercommissie Klimaat en Groene Groei van 17 december 2025 is de voorhangprocedure afgerond</w:t>
      </w:r>
      <w:r w:rsidR="008311E8">
        <w:t>. Het kabinet heeft</w:t>
      </w:r>
      <w:r w:rsidR="00B90060">
        <w:t xml:space="preserve"> in de afgelopen maanden</w:t>
      </w:r>
      <w:r w:rsidR="008311E8">
        <w:t xml:space="preserve"> de voorbereidingen voor de verzelfstandiging </w:t>
      </w:r>
      <w:r w:rsidR="00B90060">
        <w:t xml:space="preserve">afgerond. Er zijn nadere afspraken gemaakt over </w:t>
      </w:r>
      <w:r w:rsidRPr="00B90060" w:rsidR="00B90060">
        <w:t>verantwoording, beheer en controle van de bouw van de nieuwe kerncentrales</w:t>
      </w:r>
      <w:r w:rsidR="00B90060">
        <w:t xml:space="preserve"> en voor de inrichting van de onderneming zijn alle noodzakelijke voorbereidingen getroffen, waaronder een kantoorpand, arbeidsvoorwaarden en werkprocessen.</w:t>
      </w:r>
      <w:r w:rsidR="00423AEE">
        <w:t xml:space="preserve"> </w:t>
      </w:r>
      <w:r w:rsidR="00CD7714">
        <w:t xml:space="preserve">Daarmee kon de beleidsdeelneming </w:t>
      </w:r>
      <w:r w:rsidR="002A6477">
        <w:t>daadwerkelijk</w:t>
      </w:r>
      <w:r w:rsidR="00CD7714">
        <w:t xml:space="preserve"> opgericht worden. </w:t>
      </w:r>
    </w:p>
    <w:p w:rsidR="00310F33" w:rsidP="00810C93" w:rsidRDefault="00310F33" w14:paraId="5484F286" w14:textId="77777777"/>
    <w:p w:rsidRPr="00433B28" w:rsidR="003F1EE1" w:rsidP="00810C93" w:rsidRDefault="003F1EE1" w14:paraId="4828265E" w14:textId="547B9521">
      <w:pPr>
        <w:rPr>
          <w:b/>
          <w:bCs/>
        </w:rPr>
      </w:pPr>
      <w:r w:rsidRPr="00433B28">
        <w:rPr>
          <w:b/>
          <w:bCs/>
        </w:rPr>
        <w:t xml:space="preserve">Beleidskader </w:t>
      </w:r>
    </w:p>
    <w:p w:rsidR="00ED2E4A" w:rsidP="251F083C" w:rsidRDefault="00B968D3" w14:paraId="6F566495" w14:textId="2CBD7E7D">
      <w:r>
        <w:rPr>
          <w:rFonts w:eastAsia="Verdana" w:cs="Verdana"/>
        </w:rPr>
        <w:t xml:space="preserve">Het kabinet heeft </w:t>
      </w:r>
      <w:r w:rsidR="00352071">
        <w:rPr>
          <w:rFonts w:eastAsia="Verdana" w:cs="Verdana"/>
        </w:rPr>
        <w:t>een</w:t>
      </w:r>
      <w:r w:rsidRPr="5EA8DB2F" w:rsidR="00352071">
        <w:rPr>
          <w:rFonts w:eastAsia="Verdana" w:cs="Verdana"/>
        </w:rPr>
        <w:t xml:space="preserve"> </w:t>
      </w:r>
      <w:r w:rsidRPr="5EA8DB2F" w:rsidR="00ED2E4A">
        <w:rPr>
          <w:rFonts w:eastAsia="Verdana" w:cs="Verdana"/>
        </w:rPr>
        <w:t xml:space="preserve">beleidskader </w:t>
      </w:r>
      <w:r>
        <w:rPr>
          <w:rFonts w:eastAsia="Verdana" w:cs="Verdana"/>
        </w:rPr>
        <w:t xml:space="preserve">opgesteld </w:t>
      </w:r>
      <w:r w:rsidRPr="5EA8DB2F" w:rsidR="00ED2E4A">
        <w:rPr>
          <w:rFonts w:eastAsia="Verdana" w:cs="Verdana"/>
        </w:rPr>
        <w:t xml:space="preserve">om de samenhang tussen </w:t>
      </w:r>
      <w:r w:rsidR="00294AAE">
        <w:rPr>
          <w:rFonts w:eastAsia="Verdana" w:cs="Verdana"/>
        </w:rPr>
        <w:t>de bouw</w:t>
      </w:r>
      <w:r w:rsidR="00F52246">
        <w:rPr>
          <w:rFonts w:eastAsia="Verdana" w:cs="Verdana"/>
        </w:rPr>
        <w:t xml:space="preserve"> van de nieuwe kerncentrales </w:t>
      </w:r>
      <w:r w:rsidRPr="5EA8DB2F" w:rsidR="00ED2E4A">
        <w:rPr>
          <w:rFonts w:eastAsia="Verdana" w:cs="Verdana"/>
        </w:rPr>
        <w:t xml:space="preserve">en </w:t>
      </w:r>
      <w:r w:rsidR="00ED2E4A">
        <w:t xml:space="preserve">het </w:t>
      </w:r>
      <w:r w:rsidR="007A6AEB">
        <w:t xml:space="preserve">bredere </w:t>
      </w:r>
      <w:r w:rsidR="00ED2E4A">
        <w:t xml:space="preserve">Nederlandse energiebeleid te borgen. </w:t>
      </w:r>
      <w:r w:rsidR="00352071">
        <w:t>Dit</w:t>
      </w:r>
      <w:r w:rsidR="00BA5326">
        <w:t xml:space="preserve"> beleidskader </w:t>
      </w:r>
      <w:r w:rsidR="001F3A42">
        <w:t xml:space="preserve">is gebaseerd op </w:t>
      </w:r>
      <w:r w:rsidRPr="251F083C" w:rsidR="001F3A42">
        <w:t>het Nationaal Plan Energiesysteem</w:t>
      </w:r>
      <w:r w:rsidR="001F3A42">
        <w:t xml:space="preserve"> (NPE)</w:t>
      </w:r>
      <w:r w:rsidRPr="003A7E9F" w:rsidR="001F3A42">
        <w:rPr>
          <w:rStyle w:val="Voetnootmarkering"/>
        </w:rPr>
        <w:footnoteReference w:id="2"/>
      </w:r>
      <w:r w:rsidRPr="251F083C" w:rsidR="001F3A42">
        <w:t xml:space="preserve"> </w:t>
      </w:r>
      <w:r w:rsidR="001F3A42">
        <w:t xml:space="preserve">en </w:t>
      </w:r>
      <w:r w:rsidR="00ED2E4A">
        <w:t xml:space="preserve">specificeert de beleidsdoelen van het kabinet voor het Nederlandse energiesysteem en de daaruit voortvloeiende projectdoelstellingen voor de realisatie van de eerste twee nieuwe </w:t>
      </w:r>
      <w:r w:rsidR="00B92C92">
        <w:t>kerncentrales</w:t>
      </w:r>
      <w:r w:rsidR="00ED2E4A">
        <w:t xml:space="preserve">. </w:t>
      </w:r>
      <w:r w:rsidR="004D6D3D">
        <w:t>Het beleidskader dient tevens als toetsingskader voor besluiten</w:t>
      </w:r>
      <w:r w:rsidR="002A6477">
        <w:t xml:space="preserve"> in het nieuwbouwproject</w:t>
      </w:r>
      <w:r w:rsidR="004D6D3D">
        <w:t xml:space="preserve"> waa</w:t>
      </w:r>
      <w:r w:rsidR="002A6477">
        <w:t>rvoor</w:t>
      </w:r>
      <w:r w:rsidR="004D6D3D">
        <w:t xml:space="preserve"> goedkeuring van de staat vereist is.</w:t>
      </w:r>
      <w:r w:rsidR="002E399A">
        <w:t xml:space="preserve"> Het beleidskader is bij deze brief bijgevoegd.</w:t>
      </w:r>
    </w:p>
    <w:p w:rsidRPr="00433B28" w:rsidR="003F1EE1" w:rsidP="00810C93" w:rsidRDefault="003F1EE1" w14:paraId="56696774" w14:textId="57257A14">
      <w:pPr>
        <w:rPr>
          <w:b/>
          <w:bCs/>
        </w:rPr>
      </w:pPr>
      <w:r w:rsidRPr="00433B28">
        <w:rPr>
          <w:b/>
          <w:bCs/>
        </w:rPr>
        <w:lastRenderedPageBreak/>
        <w:t>Vervolg</w:t>
      </w:r>
    </w:p>
    <w:p w:rsidR="003F1EE1" w:rsidP="00810C93" w:rsidRDefault="003F1EE1" w14:paraId="7E3BC8BE" w14:textId="258B844B">
      <w:r>
        <w:t>NEO</w:t>
      </w:r>
      <w:r w:rsidR="00434F88">
        <w:t xml:space="preserve"> NL B.V.</w:t>
      </w:r>
      <w:r>
        <w:t xml:space="preserve"> </w:t>
      </w:r>
      <w:r w:rsidR="00383268">
        <w:t>zet in samenwerking</w:t>
      </w:r>
      <w:r>
        <w:t xml:space="preserve"> met</w:t>
      </w:r>
      <w:r w:rsidR="00434F88">
        <w:t xml:space="preserve"> het</w:t>
      </w:r>
      <w:r>
        <w:t xml:space="preserve"> ministerie </w:t>
      </w:r>
      <w:r w:rsidR="00434F88">
        <w:t xml:space="preserve">van Klimaat en Groene Groei </w:t>
      </w:r>
      <w:r>
        <w:t xml:space="preserve">het inkoopproces voor de technologie </w:t>
      </w:r>
      <w:r w:rsidR="00434F88">
        <w:t>van de nieuw te bouwen kerncentrales</w:t>
      </w:r>
      <w:r w:rsidR="00383268">
        <w:t xml:space="preserve"> voort</w:t>
      </w:r>
      <w:r>
        <w:t xml:space="preserve">. </w:t>
      </w:r>
      <w:r w:rsidR="00434F88">
        <w:t>In de</w:t>
      </w:r>
      <w:r>
        <w:t xml:space="preserve"> volgende voortgangsbrief</w:t>
      </w:r>
      <w:r w:rsidR="00433B28">
        <w:t xml:space="preserve"> nieuwbouw kernenergie</w:t>
      </w:r>
      <w:r>
        <w:t xml:space="preserve"> </w:t>
      </w:r>
      <w:r w:rsidR="00434F88">
        <w:t xml:space="preserve">wordt de Kamer </w:t>
      </w:r>
      <w:r w:rsidR="008311E8">
        <w:t xml:space="preserve">hierover </w:t>
      </w:r>
      <w:r w:rsidR="00434F88">
        <w:t>geïnformeerd</w:t>
      </w:r>
      <w:r>
        <w:t xml:space="preserve">. </w:t>
      </w:r>
    </w:p>
    <w:p w:rsidR="00D15779" w:rsidP="00810C93" w:rsidRDefault="00D15779" w14:paraId="585AB910" w14:textId="77777777"/>
    <w:p w:rsidR="00D15779" w:rsidP="00810C93" w:rsidRDefault="00D15779" w14:paraId="2B7A7627" w14:textId="77777777"/>
    <w:p w:rsidR="00D15779" w:rsidP="00810C93" w:rsidRDefault="00D15779" w14:paraId="141379C2" w14:textId="77777777"/>
    <w:p w:rsidR="00D15779" w:rsidP="00810C93" w:rsidRDefault="00D15779" w14:paraId="4A32B4CF" w14:textId="77777777"/>
    <w:p w:rsidRPr="00230238" w:rsidR="005D32D1" w:rsidP="00D15779" w:rsidRDefault="00434F88" w14:paraId="24BA8A4F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434F88" w14:paraId="2358D131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FBF6" w14:textId="77777777" w:rsidR="00786565" w:rsidRDefault="00786565">
      <w:r>
        <w:separator/>
      </w:r>
    </w:p>
    <w:p w14:paraId="607FC11D" w14:textId="77777777" w:rsidR="00786565" w:rsidRDefault="00786565"/>
  </w:endnote>
  <w:endnote w:type="continuationSeparator" w:id="0">
    <w:p w14:paraId="1799AD9D" w14:textId="77777777" w:rsidR="00786565" w:rsidRDefault="00786565">
      <w:r>
        <w:continuationSeparator/>
      </w:r>
    </w:p>
    <w:p w14:paraId="7DA60E43" w14:textId="77777777" w:rsidR="00786565" w:rsidRDefault="00786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F0E" w14:textId="77777777" w:rsidR="005C2538" w:rsidRDefault="00434F8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81A46D" wp14:editId="628D9F5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0808" w14:textId="77777777" w:rsidR="005C2538" w:rsidRPr="005C2538" w:rsidRDefault="00434F88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1A46D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FE0808" w14:textId="77777777" w:rsidR="005C2538" w:rsidRPr="005C2538" w:rsidRDefault="00434F88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DD42" w14:textId="3F466316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7D168B" w14:paraId="6BF2B295" w14:textId="77777777" w:rsidTr="006D1737">
      <w:trPr>
        <w:trHeight w:hRule="exact" w:val="240"/>
      </w:trPr>
      <w:tc>
        <w:tcPr>
          <w:tcW w:w="7601" w:type="dxa"/>
        </w:tcPr>
        <w:p w14:paraId="5775F3EF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631BF230" w14:textId="459EB592" w:rsidR="006D1737" w:rsidRPr="00645414" w:rsidRDefault="00434F88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SECTIONPAGES   \* MERGEFORMAT">
            <w:r w:rsidR="00C622A7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4226F786" w14:textId="77777777" w:rsidR="006D1737" w:rsidRPr="00645414" w:rsidRDefault="00434F88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58B9F55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168B" w14:paraId="54C429B8" w14:textId="77777777" w:rsidTr="00CA6A25">
      <w:trPr>
        <w:trHeight w:hRule="exact" w:val="240"/>
      </w:trPr>
      <w:tc>
        <w:tcPr>
          <w:tcW w:w="7601" w:type="dxa"/>
        </w:tcPr>
        <w:p w14:paraId="5E9D7E55" w14:textId="5CD321E6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047332" w14:textId="463C8F23" w:rsidR="00527BD4" w:rsidRPr="00ED539E" w:rsidRDefault="00434F88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SECTIONPAGES   \* MERGEFORMAT">
            <w:r w:rsidR="00C622A7">
              <w:t>2</w:t>
            </w:r>
          </w:fldSimple>
        </w:p>
      </w:tc>
    </w:tr>
  </w:tbl>
  <w:p w14:paraId="0481488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C8C80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D83E" w14:textId="77777777" w:rsidR="00786565" w:rsidRDefault="00786565">
      <w:r>
        <w:separator/>
      </w:r>
    </w:p>
    <w:p w14:paraId="5A6D6FA1" w14:textId="77777777" w:rsidR="00786565" w:rsidRDefault="00786565"/>
  </w:footnote>
  <w:footnote w:type="continuationSeparator" w:id="0">
    <w:p w14:paraId="12830A2C" w14:textId="77777777" w:rsidR="00786565" w:rsidRDefault="00786565">
      <w:r>
        <w:continuationSeparator/>
      </w:r>
    </w:p>
    <w:p w14:paraId="4829E85D" w14:textId="77777777" w:rsidR="00786565" w:rsidRDefault="00786565"/>
  </w:footnote>
  <w:footnote w:id="1">
    <w:p w14:paraId="3543800C" w14:textId="77777777" w:rsidR="00F037F0" w:rsidRPr="003D40EF" w:rsidRDefault="00F037F0" w:rsidP="00F037F0">
      <w:pPr>
        <w:pStyle w:val="Voetnoottekst"/>
        <w:rPr>
          <w:szCs w:val="13"/>
        </w:rPr>
      </w:pPr>
      <w:r w:rsidRPr="003D40EF">
        <w:rPr>
          <w:rStyle w:val="Voetnootmarkering"/>
          <w:szCs w:val="13"/>
        </w:rPr>
        <w:footnoteRef/>
      </w:r>
      <w:r w:rsidRPr="003D40EF">
        <w:rPr>
          <w:szCs w:val="13"/>
        </w:rPr>
        <w:t xml:space="preserve"> Kamerstuk 36 839, nr. 1 </w:t>
      </w:r>
    </w:p>
  </w:footnote>
  <w:footnote w:id="2">
    <w:p w14:paraId="10F90D3D" w14:textId="1AF1BBE4" w:rsidR="001F3A42" w:rsidRPr="003D40EF" w:rsidRDefault="001F3A42" w:rsidP="001F3A42">
      <w:pPr>
        <w:pStyle w:val="Voetnoottekst"/>
        <w:rPr>
          <w:rFonts w:ascii="Arial" w:eastAsia="Arial" w:hAnsi="Arial" w:cs="Arial"/>
          <w:color w:val="000000" w:themeColor="text1"/>
          <w:szCs w:val="13"/>
        </w:rPr>
      </w:pPr>
      <w:r w:rsidRPr="003D40EF">
        <w:rPr>
          <w:rStyle w:val="Voetnootmarkering"/>
          <w:szCs w:val="13"/>
        </w:rPr>
        <w:footnoteRef/>
      </w:r>
      <w:r w:rsidRPr="003D40EF">
        <w:rPr>
          <w:szCs w:val="13"/>
        </w:rPr>
        <w:t xml:space="preserve"> </w:t>
      </w:r>
      <w:r w:rsidRPr="003D40EF">
        <w:rPr>
          <w:rFonts w:eastAsia="Arial" w:cs="Arial"/>
          <w:color w:val="000000" w:themeColor="text1"/>
          <w:szCs w:val="13"/>
        </w:rPr>
        <w:t>Kamerstuk 32 813, nr. 1319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168B" w14:paraId="4FAD1D14" w14:textId="77777777" w:rsidTr="00A50CF6">
      <w:tc>
        <w:tcPr>
          <w:tcW w:w="2156" w:type="dxa"/>
        </w:tcPr>
        <w:p w14:paraId="6127D1EB" w14:textId="77777777" w:rsidR="00527BD4" w:rsidRPr="00624D22" w:rsidRDefault="00434F8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7D168B" w14:paraId="4DF26E3A" w14:textId="77777777" w:rsidTr="00A50CF6">
      <w:trPr>
        <w:trHeight w:hRule="exact" w:val="200"/>
      </w:trPr>
      <w:tc>
        <w:tcPr>
          <w:tcW w:w="2156" w:type="dxa"/>
        </w:tcPr>
        <w:p w14:paraId="3F417A02" w14:textId="77777777" w:rsidR="00527BD4" w:rsidRPr="005819CE" w:rsidRDefault="00527BD4" w:rsidP="00A50CF6"/>
      </w:tc>
    </w:tr>
    <w:tr w:rsidR="007D168B" w14:paraId="31B6FB28" w14:textId="77777777" w:rsidTr="00502512">
      <w:trPr>
        <w:trHeight w:hRule="exact" w:val="774"/>
      </w:trPr>
      <w:tc>
        <w:tcPr>
          <w:tcW w:w="2156" w:type="dxa"/>
        </w:tcPr>
        <w:p w14:paraId="687B7631" w14:textId="77777777" w:rsidR="00527BD4" w:rsidRDefault="00527BD4" w:rsidP="003A5290">
          <w:pPr>
            <w:pStyle w:val="Huisstijl-Kopje"/>
          </w:pPr>
        </w:p>
        <w:p w14:paraId="63722ECF" w14:textId="0834CE03" w:rsidR="00502512" w:rsidRPr="00502512" w:rsidRDefault="00434F8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KGG_DGKE_KERN</w:t>
          </w:r>
          <w:r w:rsidRPr="00502512">
            <w:rPr>
              <w:b w:val="0"/>
            </w:rPr>
            <w:t xml:space="preserve"> / </w:t>
          </w:r>
          <w:r w:rsidR="003D40EF" w:rsidRPr="003D40EF">
            <w:rPr>
              <w:b w:val="0"/>
            </w:rPr>
            <w:t>104107216</w:t>
          </w:r>
        </w:p>
        <w:p w14:paraId="2E7AA274" w14:textId="77777777" w:rsidR="00527BD4" w:rsidRPr="005819CE" w:rsidRDefault="00527BD4" w:rsidP="00361A56">
          <w:pPr>
            <w:pStyle w:val="Huisstijl-Kopje"/>
          </w:pPr>
        </w:p>
      </w:tc>
    </w:tr>
  </w:tbl>
  <w:p w14:paraId="53CDFE2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09C0918" w14:textId="77777777" w:rsidR="00527BD4" w:rsidRDefault="00527BD4" w:rsidP="008C356D"/>
  <w:p w14:paraId="1D1598EA" w14:textId="77777777" w:rsidR="00527BD4" w:rsidRPr="00740712" w:rsidRDefault="00527BD4" w:rsidP="008C356D"/>
  <w:p w14:paraId="60980F8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49811D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8F26677" w14:textId="77777777" w:rsidR="00527BD4" w:rsidRDefault="00527BD4" w:rsidP="004F44C2"/>
  <w:p w14:paraId="26519D87" w14:textId="77777777" w:rsidR="00624D22" w:rsidRDefault="00624D22" w:rsidP="004F44C2"/>
  <w:p w14:paraId="241503A9" w14:textId="77777777" w:rsidR="00624D22" w:rsidRDefault="00624D22" w:rsidP="004F44C2"/>
  <w:p w14:paraId="553A2609" w14:textId="77777777" w:rsidR="00527BD4" w:rsidRPr="00740712" w:rsidRDefault="00527BD4" w:rsidP="004F44C2"/>
  <w:p w14:paraId="32D2179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168B" w14:paraId="3A8E40C2" w14:textId="77777777" w:rsidTr="00751A6A">
      <w:trPr>
        <w:trHeight w:val="2636"/>
      </w:trPr>
      <w:tc>
        <w:tcPr>
          <w:tcW w:w="737" w:type="dxa"/>
        </w:tcPr>
        <w:p w14:paraId="0A0E3B9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F116CF8" w14:textId="77777777" w:rsidR="00527BD4" w:rsidRDefault="00434F8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3428B22" wp14:editId="4AE04D26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57241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0FBF5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168B" w14:paraId="60DCF416" w14:textId="77777777" w:rsidTr="00A50CF6">
      <w:tc>
        <w:tcPr>
          <w:tcW w:w="2160" w:type="dxa"/>
        </w:tcPr>
        <w:p w14:paraId="272BA580" w14:textId="77777777" w:rsidR="00527BD4" w:rsidRPr="00781DCA" w:rsidRDefault="00434F8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Programmadirectie Kernenergie</w:t>
          </w:r>
        </w:p>
        <w:p w14:paraId="5078EAF4" w14:textId="77777777" w:rsidR="00527BD4" w:rsidRPr="00BE5ED9" w:rsidRDefault="00434F8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9DA691C" w14:textId="77777777" w:rsidR="00EF495B" w:rsidRDefault="00434F8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FF222C" w14:textId="77777777" w:rsidR="00EF495B" w:rsidRPr="005B3814" w:rsidRDefault="00434F8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7E68082" w14:textId="7131EA78" w:rsidR="00527BD4" w:rsidRPr="003D40EF" w:rsidRDefault="00434F88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D168B" w14:paraId="0F1682D4" w14:textId="77777777" w:rsidTr="00A50CF6">
      <w:trPr>
        <w:trHeight w:hRule="exact" w:val="200"/>
      </w:trPr>
      <w:tc>
        <w:tcPr>
          <w:tcW w:w="2160" w:type="dxa"/>
        </w:tcPr>
        <w:p w14:paraId="178CC962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7D168B" w14:paraId="558F8B43" w14:textId="77777777" w:rsidTr="00A50CF6">
      <w:tc>
        <w:tcPr>
          <w:tcW w:w="2160" w:type="dxa"/>
        </w:tcPr>
        <w:p w14:paraId="6DA5CAC4" w14:textId="77777777" w:rsidR="000C0163" w:rsidRPr="005819CE" w:rsidRDefault="00434F88" w:rsidP="000C0163">
          <w:pPr>
            <w:pStyle w:val="Huisstijl-Kopje"/>
          </w:pPr>
          <w:r>
            <w:t>Ons kenmerk</w:t>
          </w:r>
        </w:p>
        <w:p w14:paraId="0C60B38C" w14:textId="56D28406" w:rsidR="000C0163" w:rsidRPr="005819CE" w:rsidRDefault="00434F88" w:rsidP="000C0163">
          <w:pPr>
            <w:pStyle w:val="Huisstijl-Gegeven"/>
          </w:pPr>
          <w:r>
            <w:t>KGG_DGKE_KERN</w:t>
          </w:r>
          <w:r w:rsidR="00926AE2">
            <w:t xml:space="preserve"> / </w:t>
          </w:r>
          <w:r w:rsidR="003D40EF" w:rsidRPr="003D40EF">
            <w:t>104107216</w:t>
          </w:r>
        </w:p>
        <w:p w14:paraId="6E49210C" w14:textId="33A467D8" w:rsidR="00527BD4" w:rsidRPr="005819CE" w:rsidRDefault="00434F88" w:rsidP="00A50CF6">
          <w:pPr>
            <w:pStyle w:val="Huisstijl-Kopje"/>
          </w:pPr>
          <w:r>
            <w:t>Bijlage(n)</w:t>
          </w:r>
        </w:p>
        <w:p w14:paraId="0685C97E" w14:textId="43F2CFF1" w:rsidR="00527BD4" w:rsidRPr="005819CE" w:rsidRDefault="00B64F4F" w:rsidP="00A50CF6">
          <w:pPr>
            <w:pStyle w:val="Huisstijl-Gegeven"/>
          </w:pPr>
          <w:r>
            <w:t>1</w:t>
          </w:r>
        </w:p>
      </w:tc>
    </w:tr>
  </w:tbl>
  <w:p w14:paraId="7EDE74C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7D168B" w14:paraId="419E965F" w14:textId="77777777" w:rsidTr="00C37826">
      <w:trPr>
        <w:trHeight w:val="400"/>
      </w:trPr>
      <w:tc>
        <w:tcPr>
          <w:tcW w:w="7371" w:type="dxa"/>
          <w:gridSpan w:val="2"/>
        </w:tcPr>
        <w:p w14:paraId="37332EFE" w14:textId="77777777" w:rsidR="00527BD4" w:rsidRPr="00BC3B53" w:rsidRDefault="00434F88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7D168B" w14:paraId="7E76E6DB" w14:textId="77777777" w:rsidTr="00C37826">
      <w:tc>
        <w:tcPr>
          <w:tcW w:w="7371" w:type="dxa"/>
          <w:gridSpan w:val="2"/>
        </w:tcPr>
        <w:p w14:paraId="7BFB9B04" w14:textId="77777777" w:rsidR="00527BD4" w:rsidRPr="00983E8F" w:rsidRDefault="00527BD4" w:rsidP="00A50CF6">
          <w:pPr>
            <w:pStyle w:val="Huisstijl-Rubricering"/>
          </w:pPr>
        </w:p>
      </w:tc>
    </w:tr>
    <w:tr w:rsidR="007D168B" w14:paraId="4ED95A2B" w14:textId="77777777" w:rsidTr="00C37826">
      <w:trPr>
        <w:trHeight w:hRule="exact" w:val="2440"/>
      </w:trPr>
      <w:tc>
        <w:tcPr>
          <w:tcW w:w="7371" w:type="dxa"/>
          <w:gridSpan w:val="2"/>
        </w:tcPr>
        <w:p w14:paraId="328349E2" w14:textId="77777777" w:rsidR="00527BD4" w:rsidRDefault="00434F88" w:rsidP="00A50CF6">
          <w:pPr>
            <w:pStyle w:val="Huisstijl-NAW"/>
          </w:pPr>
          <w:r>
            <w:t xml:space="preserve">De Voorzitter van de Tweede Kamer </w:t>
          </w:r>
        </w:p>
        <w:p w14:paraId="71B63359" w14:textId="77777777" w:rsidR="00D87195" w:rsidRDefault="00434F88" w:rsidP="00D87195">
          <w:pPr>
            <w:pStyle w:val="Huisstijl-NAW"/>
          </w:pPr>
          <w:r>
            <w:t>der Staten-Generaal</w:t>
          </w:r>
        </w:p>
        <w:p w14:paraId="75DCCBC6" w14:textId="77777777" w:rsidR="00EA0F13" w:rsidRDefault="00434F8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282613E" w14:textId="77777777" w:rsidR="00985E56" w:rsidRDefault="00434F88" w:rsidP="00EA0F13">
          <w:r>
            <w:rPr>
              <w:szCs w:val="18"/>
            </w:rPr>
            <w:t>2595 BD  DEN HAAG</w:t>
          </w:r>
        </w:p>
      </w:tc>
    </w:tr>
    <w:tr w:rsidR="007D168B" w14:paraId="565EF263" w14:textId="77777777" w:rsidTr="00C37826">
      <w:trPr>
        <w:trHeight w:hRule="exact" w:val="400"/>
      </w:trPr>
      <w:tc>
        <w:tcPr>
          <w:tcW w:w="7371" w:type="dxa"/>
          <w:gridSpan w:val="2"/>
        </w:tcPr>
        <w:p w14:paraId="03650AE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168B" w14:paraId="23F84D16" w14:textId="77777777" w:rsidTr="00C37826">
      <w:trPr>
        <w:trHeight w:val="240"/>
      </w:trPr>
      <w:tc>
        <w:tcPr>
          <w:tcW w:w="709" w:type="dxa"/>
        </w:tcPr>
        <w:p w14:paraId="1385B6F4" w14:textId="77777777" w:rsidR="00527BD4" w:rsidRPr="00C37826" w:rsidRDefault="00434F8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0BC87334" w14:textId="3E827166" w:rsidR="00527BD4" w:rsidRPr="007709EF" w:rsidRDefault="00342274" w:rsidP="00A50CF6">
          <w:r>
            <w:t>16 februari 2026</w:t>
          </w:r>
        </w:p>
      </w:tc>
    </w:tr>
    <w:tr w:rsidR="007D168B" w14:paraId="68664B52" w14:textId="77777777" w:rsidTr="00C37826">
      <w:trPr>
        <w:trHeight w:val="240"/>
      </w:trPr>
      <w:tc>
        <w:tcPr>
          <w:tcW w:w="709" w:type="dxa"/>
        </w:tcPr>
        <w:p w14:paraId="07B20B81" w14:textId="77777777" w:rsidR="00527BD4" w:rsidRPr="00C37826" w:rsidRDefault="00434F8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5470046A" w14:textId="6B3F18E4" w:rsidR="00527BD4" w:rsidRPr="007709EF" w:rsidRDefault="00434F88" w:rsidP="00A50CF6">
          <w:r>
            <w:t>Oprichting Nuclea</w:t>
          </w:r>
          <w:r w:rsidR="00FD27B9">
            <w:t>i</w:t>
          </w:r>
          <w:r>
            <w:t>r</w:t>
          </w:r>
          <w:r w:rsidR="00FD27B9">
            <w:t>e</w:t>
          </w:r>
          <w:r>
            <w:t xml:space="preserve"> Energ</w:t>
          </w:r>
          <w:r w:rsidR="00FD27B9">
            <w:t>ie</w:t>
          </w:r>
          <w:r>
            <w:t xml:space="preserve"> Organisati</w:t>
          </w:r>
          <w:r w:rsidR="00FD27B9">
            <w:t>e</w:t>
          </w:r>
          <w:r>
            <w:t xml:space="preserve"> </w:t>
          </w:r>
          <w:r w:rsidR="00D662EC">
            <w:t>N</w:t>
          </w:r>
          <w:r w:rsidR="00CC3145">
            <w:t>ederland B.V.</w:t>
          </w:r>
          <w:r>
            <w:t xml:space="preserve"> </w:t>
          </w:r>
        </w:p>
      </w:tc>
    </w:tr>
  </w:tbl>
  <w:p w14:paraId="3764697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0BAAF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90E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D03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B45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E1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96D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8E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83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166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F629B4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3E3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2CF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28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649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4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28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AF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6C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44CE0A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DEC3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A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4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C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24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4D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8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2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84722">
    <w:abstractNumId w:val="10"/>
  </w:num>
  <w:num w:numId="2" w16cid:durableId="972835305">
    <w:abstractNumId w:val="7"/>
  </w:num>
  <w:num w:numId="3" w16cid:durableId="523901945">
    <w:abstractNumId w:val="6"/>
  </w:num>
  <w:num w:numId="4" w16cid:durableId="1324311904">
    <w:abstractNumId w:val="5"/>
  </w:num>
  <w:num w:numId="5" w16cid:durableId="1009722836">
    <w:abstractNumId w:val="4"/>
  </w:num>
  <w:num w:numId="6" w16cid:durableId="211505784">
    <w:abstractNumId w:val="8"/>
  </w:num>
  <w:num w:numId="7" w16cid:durableId="1657101289">
    <w:abstractNumId w:val="3"/>
  </w:num>
  <w:num w:numId="8" w16cid:durableId="1488401812">
    <w:abstractNumId w:val="2"/>
  </w:num>
  <w:num w:numId="9" w16cid:durableId="1930309816">
    <w:abstractNumId w:val="1"/>
  </w:num>
  <w:num w:numId="10" w16cid:durableId="917519371">
    <w:abstractNumId w:val="0"/>
  </w:num>
  <w:num w:numId="11" w16cid:durableId="478309059">
    <w:abstractNumId w:val="9"/>
  </w:num>
  <w:num w:numId="12" w16cid:durableId="22364337">
    <w:abstractNumId w:val="11"/>
  </w:num>
  <w:num w:numId="13" w16cid:durableId="525756321">
    <w:abstractNumId w:val="14"/>
  </w:num>
  <w:num w:numId="14" w16cid:durableId="551119613">
    <w:abstractNumId w:val="12"/>
  </w:num>
  <w:num w:numId="15" w16cid:durableId="181340527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0CC1"/>
    <w:rsid w:val="00013862"/>
    <w:rsid w:val="00016012"/>
    <w:rsid w:val="00017BD7"/>
    <w:rsid w:val="00020189"/>
    <w:rsid w:val="00020EE4"/>
    <w:rsid w:val="00023E9A"/>
    <w:rsid w:val="00026FA9"/>
    <w:rsid w:val="00033CDD"/>
    <w:rsid w:val="000344AB"/>
    <w:rsid w:val="00034A84"/>
    <w:rsid w:val="00035E67"/>
    <w:rsid w:val="000366F3"/>
    <w:rsid w:val="00045324"/>
    <w:rsid w:val="0005344A"/>
    <w:rsid w:val="0006024D"/>
    <w:rsid w:val="00071F28"/>
    <w:rsid w:val="00072AB4"/>
    <w:rsid w:val="00074079"/>
    <w:rsid w:val="00092799"/>
    <w:rsid w:val="00092C5F"/>
    <w:rsid w:val="00093D8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C3F15"/>
    <w:rsid w:val="000D0225"/>
    <w:rsid w:val="000D6CCE"/>
    <w:rsid w:val="000E35E7"/>
    <w:rsid w:val="000E6935"/>
    <w:rsid w:val="000E7895"/>
    <w:rsid w:val="000F161D"/>
    <w:rsid w:val="000F3CAA"/>
    <w:rsid w:val="001039A1"/>
    <w:rsid w:val="00121BF0"/>
    <w:rsid w:val="00123704"/>
    <w:rsid w:val="0012491E"/>
    <w:rsid w:val="001270C7"/>
    <w:rsid w:val="00132540"/>
    <w:rsid w:val="0014313C"/>
    <w:rsid w:val="0014786A"/>
    <w:rsid w:val="001516A4"/>
    <w:rsid w:val="00151E5F"/>
    <w:rsid w:val="00153E28"/>
    <w:rsid w:val="00154908"/>
    <w:rsid w:val="001569AB"/>
    <w:rsid w:val="0016158A"/>
    <w:rsid w:val="00161E4E"/>
    <w:rsid w:val="00164D63"/>
    <w:rsid w:val="0016725C"/>
    <w:rsid w:val="001726F3"/>
    <w:rsid w:val="00173C51"/>
    <w:rsid w:val="00174CC2"/>
    <w:rsid w:val="00176CC6"/>
    <w:rsid w:val="00181BE4"/>
    <w:rsid w:val="00182A9B"/>
    <w:rsid w:val="00185576"/>
    <w:rsid w:val="00185951"/>
    <w:rsid w:val="00193C01"/>
    <w:rsid w:val="00196B8B"/>
    <w:rsid w:val="00197D08"/>
    <w:rsid w:val="00197E24"/>
    <w:rsid w:val="001A2BEA"/>
    <w:rsid w:val="001A6D93"/>
    <w:rsid w:val="001B4BB8"/>
    <w:rsid w:val="001B6822"/>
    <w:rsid w:val="001C32EC"/>
    <w:rsid w:val="001C38BD"/>
    <w:rsid w:val="001C4D5A"/>
    <w:rsid w:val="001D32D3"/>
    <w:rsid w:val="001D7147"/>
    <w:rsid w:val="001E1705"/>
    <w:rsid w:val="001E34C6"/>
    <w:rsid w:val="001E5581"/>
    <w:rsid w:val="001F3A42"/>
    <w:rsid w:val="001F3C70"/>
    <w:rsid w:val="00200D88"/>
    <w:rsid w:val="00201F68"/>
    <w:rsid w:val="00206D99"/>
    <w:rsid w:val="00212F2A"/>
    <w:rsid w:val="00214F2B"/>
    <w:rsid w:val="00217880"/>
    <w:rsid w:val="00222D66"/>
    <w:rsid w:val="00224464"/>
    <w:rsid w:val="00224A8A"/>
    <w:rsid w:val="00230238"/>
    <w:rsid w:val="002309A8"/>
    <w:rsid w:val="00231909"/>
    <w:rsid w:val="00234D4D"/>
    <w:rsid w:val="00236CFE"/>
    <w:rsid w:val="00237291"/>
    <w:rsid w:val="0024169F"/>
    <w:rsid w:val="002428E3"/>
    <w:rsid w:val="00243031"/>
    <w:rsid w:val="002525F9"/>
    <w:rsid w:val="002570B4"/>
    <w:rsid w:val="00260BAF"/>
    <w:rsid w:val="002650F7"/>
    <w:rsid w:val="00273F3B"/>
    <w:rsid w:val="00274DB7"/>
    <w:rsid w:val="00275984"/>
    <w:rsid w:val="00275EA2"/>
    <w:rsid w:val="00280F74"/>
    <w:rsid w:val="002822CA"/>
    <w:rsid w:val="00286998"/>
    <w:rsid w:val="0029112E"/>
    <w:rsid w:val="00291AB7"/>
    <w:rsid w:val="002927B2"/>
    <w:rsid w:val="00292EB2"/>
    <w:rsid w:val="0029422B"/>
    <w:rsid w:val="00294AAE"/>
    <w:rsid w:val="002A0938"/>
    <w:rsid w:val="002A6477"/>
    <w:rsid w:val="002B153C"/>
    <w:rsid w:val="002B52FC"/>
    <w:rsid w:val="002C2830"/>
    <w:rsid w:val="002D001A"/>
    <w:rsid w:val="002D0DDB"/>
    <w:rsid w:val="002D1401"/>
    <w:rsid w:val="002D28E2"/>
    <w:rsid w:val="002D317B"/>
    <w:rsid w:val="002D3587"/>
    <w:rsid w:val="002D502D"/>
    <w:rsid w:val="002D7A1C"/>
    <w:rsid w:val="002E029E"/>
    <w:rsid w:val="002E0F69"/>
    <w:rsid w:val="002E2443"/>
    <w:rsid w:val="002E399A"/>
    <w:rsid w:val="002F5147"/>
    <w:rsid w:val="002F7ABD"/>
    <w:rsid w:val="0030029B"/>
    <w:rsid w:val="00302394"/>
    <w:rsid w:val="00310F33"/>
    <w:rsid w:val="00312597"/>
    <w:rsid w:val="00312D8D"/>
    <w:rsid w:val="00327BA5"/>
    <w:rsid w:val="00334154"/>
    <w:rsid w:val="003368B2"/>
    <w:rsid w:val="00337240"/>
    <w:rsid w:val="003372C4"/>
    <w:rsid w:val="00340ECA"/>
    <w:rsid w:val="00341FA0"/>
    <w:rsid w:val="00342274"/>
    <w:rsid w:val="00344F3D"/>
    <w:rsid w:val="00345299"/>
    <w:rsid w:val="00351A8D"/>
    <w:rsid w:val="00352071"/>
    <w:rsid w:val="00352548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06BE"/>
    <w:rsid w:val="00371048"/>
    <w:rsid w:val="0037396C"/>
    <w:rsid w:val="0037421D"/>
    <w:rsid w:val="00376093"/>
    <w:rsid w:val="00377743"/>
    <w:rsid w:val="003816E5"/>
    <w:rsid w:val="00383268"/>
    <w:rsid w:val="003837D1"/>
    <w:rsid w:val="00383DA1"/>
    <w:rsid w:val="00385F30"/>
    <w:rsid w:val="00393696"/>
    <w:rsid w:val="00393963"/>
    <w:rsid w:val="00395575"/>
    <w:rsid w:val="00395672"/>
    <w:rsid w:val="003968FD"/>
    <w:rsid w:val="003A06C8"/>
    <w:rsid w:val="003A0D7C"/>
    <w:rsid w:val="003A5290"/>
    <w:rsid w:val="003A7595"/>
    <w:rsid w:val="003A7E9F"/>
    <w:rsid w:val="003B0155"/>
    <w:rsid w:val="003B2B67"/>
    <w:rsid w:val="003B45A8"/>
    <w:rsid w:val="003B7EE7"/>
    <w:rsid w:val="003C2CCB"/>
    <w:rsid w:val="003D39EC"/>
    <w:rsid w:val="003D40EF"/>
    <w:rsid w:val="003D5DED"/>
    <w:rsid w:val="003E3DD5"/>
    <w:rsid w:val="003F07C6"/>
    <w:rsid w:val="003F1EE1"/>
    <w:rsid w:val="003F1F6B"/>
    <w:rsid w:val="003F3757"/>
    <w:rsid w:val="003F38BD"/>
    <w:rsid w:val="003F44B7"/>
    <w:rsid w:val="004008E9"/>
    <w:rsid w:val="00413D48"/>
    <w:rsid w:val="00421413"/>
    <w:rsid w:val="00423AEE"/>
    <w:rsid w:val="00433B28"/>
    <w:rsid w:val="00434F88"/>
    <w:rsid w:val="00435DDF"/>
    <w:rsid w:val="00441AC2"/>
    <w:rsid w:val="0044249B"/>
    <w:rsid w:val="00442901"/>
    <w:rsid w:val="0045023C"/>
    <w:rsid w:val="004513E6"/>
    <w:rsid w:val="00451A5B"/>
    <w:rsid w:val="00451FB7"/>
    <w:rsid w:val="00452BCD"/>
    <w:rsid w:val="00452CEA"/>
    <w:rsid w:val="00455FA6"/>
    <w:rsid w:val="00465B52"/>
    <w:rsid w:val="0046708E"/>
    <w:rsid w:val="00467A29"/>
    <w:rsid w:val="00472A65"/>
    <w:rsid w:val="00474463"/>
    <w:rsid w:val="00474B75"/>
    <w:rsid w:val="004768E4"/>
    <w:rsid w:val="00483F0B"/>
    <w:rsid w:val="00490899"/>
    <w:rsid w:val="00496319"/>
    <w:rsid w:val="00497279"/>
    <w:rsid w:val="004A163B"/>
    <w:rsid w:val="004A3DCC"/>
    <w:rsid w:val="004A670A"/>
    <w:rsid w:val="004B46BF"/>
    <w:rsid w:val="004B5465"/>
    <w:rsid w:val="004B70F0"/>
    <w:rsid w:val="004D15C5"/>
    <w:rsid w:val="004D2B87"/>
    <w:rsid w:val="004D505E"/>
    <w:rsid w:val="004D6D3D"/>
    <w:rsid w:val="004D72CA"/>
    <w:rsid w:val="004E2242"/>
    <w:rsid w:val="004E4776"/>
    <w:rsid w:val="004E505E"/>
    <w:rsid w:val="004F42FF"/>
    <w:rsid w:val="004F44C2"/>
    <w:rsid w:val="004F458D"/>
    <w:rsid w:val="004F657E"/>
    <w:rsid w:val="00502512"/>
    <w:rsid w:val="00503FD2"/>
    <w:rsid w:val="0050484B"/>
    <w:rsid w:val="00505262"/>
    <w:rsid w:val="00516022"/>
    <w:rsid w:val="00516CB4"/>
    <w:rsid w:val="00521CEE"/>
    <w:rsid w:val="00524FB4"/>
    <w:rsid w:val="00527BD4"/>
    <w:rsid w:val="00537095"/>
    <w:rsid w:val="005403C8"/>
    <w:rsid w:val="005429DC"/>
    <w:rsid w:val="0054340D"/>
    <w:rsid w:val="005461DA"/>
    <w:rsid w:val="005565F9"/>
    <w:rsid w:val="00573041"/>
    <w:rsid w:val="00575B80"/>
    <w:rsid w:val="0057620F"/>
    <w:rsid w:val="0058004E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0975"/>
    <w:rsid w:val="005B3814"/>
    <w:rsid w:val="005B463E"/>
    <w:rsid w:val="005C2538"/>
    <w:rsid w:val="005C34E1"/>
    <w:rsid w:val="005C3FE0"/>
    <w:rsid w:val="005C740C"/>
    <w:rsid w:val="005D2613"/>
    <w:rsid w:val="005D32D1"/>
    <w:rsid w:val="005D337A"/>
    <w:rsid w:val="005D554A"/>
    <w:rsid w:val="005D625B"/>
    <w:rsid w:val="005D63D0"/>
    <w:rsid w:val="005E0D64"/>
    <w:rsid w:val="005F62D3"/>
    <w:rsid w:val="005F6A58"/>
    <w:rsid w:val="005F6D11"/>
    <w:rsid w:val="00600CF0"/>
    <w:rsid w:val="00601B17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677FD"/>
    <w:rsid w:val="00674A89"/>
    <w:rsid w:val="00674F3D"/>
    <w:rsid w:val="00685545"/>
    <w:rsid w:val="006864B3"/>
    <w:rsid w:val="006918BC"/>
    <w:rsid w:val="00692D64"/>
    <w:rsid w:val="006A10EF"/>
    <w:rsid w:val="006A10F8"/>
    <w:rsid w:val="006A2100"/>
    <w:rsid w:val="006A27F1"/>
    <w:rsid w:val="006A5C3B"/>
    <w:rsid w:val="006A72E0"/>
    <w:rsid w:val="006B0BF3"/>
    <w:rsid w:val="006B12FB"/>
    <w:rsid w:val="006B15D0"/>
    <w:rsid w:val="006B775E"/>
    <w:rsid w:val="006B7BC7"/>
    <w:rsid w:val="006C2535"/>
    <w:rsid w:val="006C441E"/>
    <w:rsid w:val="006C49AD"/>
    <w:rsid w:val="006C4B90"/>
    <w:rsid w:val="006D1016"/>
    <w:rsid w:val="006D1437"/>
    <w:rsid w:val="006D1737"/>
    <w:rsid w:val="006D17F2"/>
    <w:rsid w:val="006D761F"/>
    <w:rsid w:val="006D778F"/>
    <w:rsid w:val="006E3546"/>
    <w:rsid w:val="006E3FA9"/>
    <w:rsid w:val="006E4611"/>
    <w:rsid w:val="006E7D82"/>
    <w:rsid w:val="006F038F"/>
    <w:rsid w:val="006F0F93"/>
    <w:rsid w:val="006F31F2"/>
    <w:rsid w:val="006F7494"/>
    <w:rsid w:val="006F751F"/>
    <w:rsid w:val="006F7ED6"/>
    <w:rsid w:val="007008C0"/>
    <w:rsid w:val="00714DC5"/>
    <w:rsid w:val="00715237"/>
    <w:rsid w:val="00721AE1"/>
    <w:rsid w:val="00724E9C"/>
    <w:rsid w:val="007254A5"/>
    <w:rsid w:val="00725748"/>
    <w:rsid w:val="00730177"/>
    <w:rsid w:val="00730A3A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710C8"/>
    <w:rsid w:val="00772F59"/>
    <w:rsid w:val="00775177"/>
    <w:rsid w:val="0077603A"/>
    <w:rsid w:val="00776CBA"/>
    <w:rsid w:val="00781DCA"/>
    <w:rsid w:val="00782701"/>
    <w:rsid w:val="00783559"/>
    <w:rsid w:val="00786565"/>
    <w:rsid w:val="0079551B"/>
    <w:rsid w:val="00797AA5"/>
    <w:rsid w:val="007A26BD"/>
    <w:rsid w:val="007A27F9"/>
    <w:rsid w:val="007A4105"/>
    <w:rsid w:val="007A6AEB"/>
    <w:rsid w:val="007B4503"/>
    <w:rsid w:val="007B4EAC"/>
    <w:rsid w:val="007B7905"/>
    <w:rsid w:val="007C406E"/>
    <w:rsid w:val="007C5183"/>
    <w:rsid w:val="007C53DC"/>
    <w:rsid w:val="007C7573"/>
    <w:rsid w:val="007D168B"/>
    <w:rsid w:val="007D41E4"/>
    <w:rsid w:val="007D573E"/>
    <w:rsid w:val="007D5E94"/>
    <w:rsid w:val="007E2B20"/>
    <w:rsid w:val="007E6975"/>
    <w:rsid w:val="007E785F"/>
    <w:rsid w:val="007F24D1"/>
    <w:rsid w:val="007F439C"/>
    <w:rsid w:val="007F5331"/>
    <w:rsid w:val="00800C2E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535A"/>
    <w:rsid w:val="008311E8"/>
    <w:rsid w:val="0083178B"/>
    <w:rsid w:val="00831EE4"/>
    <w:rsid w:val="00831FDD"/>
    <w:rsid w:val="00833695"/>
    <w:rsid w:val="008336B7"/>
    <w:rsid w:val="00833A8E"/>
    <w:rsid w:val="00836ACA"/>
    <w:rsid w:val="00842CD8"/>
    <w:rsid w:val="008431FA"/>
    <w:rsid w:val="00847444"/>
    <w:rsid w:val="00847482"/>
    <w:rsid w:val="008517C6"/>
    <w:rsid w:val="008547BA"/>
    <w:rsid w:val="008553C7"/>
    <w:rsid w:val="00857FEB"/>
    <w:rsid w:val="008601AF"/>
    <w:rsid w:val="008603E5"/>
    <w:rsid w:val="008641D1"/>
    <w:rsid w:val="008676FC"/>
    <w:rsid w:val="00871BA4"/>
    <w:rsid w:val="00872271"/>
    <w:rsid w:val="008729BB"/>
    <w:rsid w:val="00872AFC"/>
    <w:rsid w:val="00883137"/>
    <w:rsid w:val="0089011B"/>
    <w:rsid w:val="0089054B"/>
    <w:rsid w:val="00894A3B"/>
    <w:rsid w:val="008A1F5D"/>
    <w:rsid w:val="008A28F5"/>
    <w:rsid w:val="008A46AD"/>
    <w:rsid w:val="008A752E"/>
    <w:rsid w:val="008B1198"/>
    <w:rsid w:val="008B3471"/>
    <w:rsid w:val="008B3929"/>
    <w:rsid w:val="008B4125"/>
    <w:rsid w:val="008B4CB3"/>
    <w:rsid w:val="008B567B"/>
    <w:rsid w:val="008B7B24"/>
    <w:rsid w:val="008C356D"/>
    <w:rsid w:val="008D3A14"/>
    <w:rsid w:val="008D43B5"/>
    <w:rsid w:val="008D587D"/>
    <w:rsid w:val="008E0B3F"/>
    <w:rsid w:val="008E49AD"/>
    <w:rsid w:val="008E698E"/>
    <w:rsid w:val="008F2584"/>
    <w:rsid w:val="008F3246"/>
    <w:rsid w:val="008F3C1B"/>
    <w:rsid w:val="008F508C"/>
    <w:rsid w:val="0090271B"/>
    <w:rsid w:val="009039D2"/>
    <w:rsid w:val="00910642"/>
    <w:rsid w:val="00910DDF"/>
    <w:rsid w:val="009211AC"/>
    <w:rsid w:val="00926AE2"/>
    <w:rsid w:val="00930B13"/>
    <w:rsid w:val="009311C8"/>
    <w:rsid w:val="00933376"/>
    <w:rsid w:val="00933A2F"/>
    <w:rsid w:val="00951B79"/>
    <w:rsid w:val="00956257"/>
    <w:rsid w:val="00961804"/>
    <w:rsid w:val="00962CB3"/>
    <w:rsid w:val="009667AE"/>
    <w:rsid w:val="00967600"/>
    <w:rsid w:val="009716D8"/>
    <w:rsid w:val="009718F9"/>
    <w:rsid w:val="00971F42"/>
    <w:rsid w:val="00972FB9"/>
    <w:rsid w:val="009746C2"/>
    <w:rsid w:val="00975112"/>
    <w:rsid w:val="00981516"/>
    <w:rsid w:val="00981768"/>
    <w:rsid w:val="00983E8F"/>
    <w:rsid w:val="00985E56"/>
    <w:rsid w:val="0098788A"/>
    <w:rsid w:val="00991C9F"/>
    <w:rsid w:val="0099243B"/>
    <w:rsid w:val="00994FDA"/>
    <w:rsid w:val="00995AE7"/>
    <w:rsid w:val="009969F2"/>
    <w:rsid w:val="009A31BF"/>
    <w:rsid w:val="009A3B71"/>
    <w:rsid w:val="009A61BC"/>
    <w:rsid w:val="009B0138"/>
    <w:rsid w:val="009B0FE9"/>
    <w:rsid w:val="009B1163"/>
    <w:rsid w:val="009B173A"/>
    <w:rsid w:val="009C3F20"/>
    <w:rsid w:val="009C7CA1"/>
    <w:rsid w:val="009D043D"/>
    <w:rsid w:val="009D0B5A"/>
    <w:rsid w:val="009D1D90"/>
    <w:rsid w:val="009E107A"/>
    <w:rsid w:val="009E6CE2"/>
    <w:rsid w:val="009F3259"/>
    <w:rsid w:val="009F581B"/>
    <w:rsid w:val="00A02D48"/>
    <w:rsid w:val="00A056DE"/>
    <w:rsid w:val="00A1130F"/>
    <w:rsid w:val="00A128AD"/>
    <w:rsid w:val="00A21E76"/>
    <w:rsid w:val="00A23BC8"/>
    <w:rsid w:val="00A245F8"/>
    <w:rsid w:val="00A30E68"/>
    <w:rsid w:val="00A310D1"/>
    <w:rsid w:val="00A31933"/>
    <w:rsid w:val="00A329D2"/>
    <w:rsid w:val="00A34AA0"/>
    <w:rsid w:val="00A369CC"/>
    <w:rsid w:val="00A3715C"/>
    <w:rsid w:val="00A37F10"/>
    <w:rsid w:val="00A41F42"/>
    <w:rsid w:val="00A41FE2"/>
    <w:rsid w:val="00A46FEF"/>
    <w:rsid w:val="00A47948"/>
    <w:rsid w:val="00A50CF6"/>
    <w:rsid w:val="00A56946"/>
    <w:rsid w:val="00A6170E"/>
    <w:rsid w:val="00A63B8C"/>
    <w:rsid w:val="00A715F8"/>
    <w:rsid w:val="00A72D89"/>
    <w:rsid w:val="00A74235"/>
    <w:rsid w:val="00A77F6F"/>
    <w:rsid w:val="00A831FD"/>
    <w:rsid w:val="00A83352"/>
    <w:rsid w:val="00A850A2"/>
    <w:rsid w:val="00A91FA3"/>
    <w:rsid w:val="00A927D3"/>
    <w:rsid w:val="00AA7FC9"/>
    <w:rsid w:val="00AB237D"/>
    <w:rsid w:val="00AB2949"/>
    <w:rsid w:val="00AB4E04"/>
    <w:rsid w:val="00AB5078"/>
    <w:rsid w:val="00AB5933"/>
    <w:rsid w:val="00AC19A7"/>
    <w:rsid w:val="00AD40C3"/>
    <w:rsid w:val="00AE013D"/>
    <w:rsid w:val="00AE11B7"/>
    <w:rsid w:val="00AE1DA0"/>
    <w:rsid w:val="00AE4D56"/>
    <w:rsid w:val="00AE57C9"/>
    <w:rsid w:val="00AE75C9"/>
    <w:rsid w:val="00AE7F68"/>
    <w:rsid w:val="00AF2321"/>
    <w:rsid w:val="00AF263A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667F"/>
    <w:rsid w:val="00B531DD"/>
    <w:rsid w:val="00B55014"/>
    <w:rsid w:val="00B5515A"/>
    <w:rsid w:val="00B62232"/>
    <w:rsid w:val="00B6404D"/>
    <w:rsid w:val="00B64F4F"/>
    <w:rsid w:val="00B70BF3"/>
    <w:rsid w:val="00B71DC2"/>
    <w:rsid w:val="00B72003"/>
    <w:rsid w:val="00B80E8A"/>
    <w:rsid w:val="00B824BA"/>
    <w:rsid w:val="00B90060"/>
    <w:rsid w:val="00B91CFC"/>
    <w:rsid w:val="00B92C92"/>
    <w:rsid w:val="00B93893"/>
    <w:rsid w:val="00B968D3"/>
    <w:rsid w:val="00BA1397"/>
    <w:rsid w:val="00BA5326"/>
    <w:rsid w:val="00BA7E0A"/>
    <w:rsid w:val="00BC3B53"/>
    <w:rsid w:val="00BC3B96"/>
    <w:rsid w:val="00BC46C2"/>
    <w:rsid w:val="00BC4AE3"/>
    <w:rsid w:val="00BC5B28"/>
    <w:rsid w:val="00BD2370"/>
    <w:rsid w:val="00BE01A5"/>
    <w:rsid w:val="00BE3403"/>
    <w:rsid w:val="00BE3F88"/>
    <w:rsid w:val="00BE4756"/>
    <w:rsid w:val="00BE5ED9"/>
    <w:rsid w:val="00BE7B41"/>
    <w:rsid w:val="00BF086E"/>
    <w:rsid w:val="00C03628"/>
    <w:rsid w:val="00C0480A"/>
    <w:rsid w:val="00C14769"/>
    <w:rsid w:val="00C15A91"/>
    <w:rsid w:val="00C206F1"/>
    <w:rsid w:val="00C217E1"/>
    <w:rsid w:val="00C2197F"/>
    <w:rsid w:val="00C219B1"/>
    <w:rsid w:val="00C240CC"/>
    <w:rsid w:val="00C33322"/>
    <w:rsid w:val="00C365D4"/>
    <w:rsid w:val="00C37826"/>
    <w:rsid w:val="00C4015B"/>
    <w:rsid w:val="00C40268"/>
    <w:rsid w:val="00C40C60"/>
    <w:rsid w:val="00C5258E"/>
    <w:rsid w:val="00C530C9"/>
    <w:rsid w:val="00C55D2B"/>
    <w:rsid w:val="00C619A7"/>
    <w:rsid w:val="00C61A75"/>
    <w:rsid w:val="00C622A7"/>
    <w:rsid w:val="00C71431"/>
    <w:rsid w:val="00C73596"/>
    <w:rsid w:val="00C73D5F"/>
    <w:rsid w:val="00C80455"/>
    <w:rsid w:val="00C80E0F"/>
    <w:rsid w:val="00C827FD"/>
    <w:rsid w:val="00C82AFE"/>
    <w:rsid w:val="00C83DBC"/>
    <w:rsid w:val="00C83EAD"/>
    <w:rsid w:val="00C86915"/>
    <w:rsid w:val="00C920C1"/>
    <w:rsid w:val="00C93C37"/>
    <w:rsid w:val="00C97C80"/>
    <w:rsid w:val="00CA47D3"/>
    <w:rsid w:val="00CA6533"/>
    <w:rsid w:val="00CA6A25"/>
    <w:rsid w:val="00CA6A3F"/>
    <w:rsid w:val="00CA7C99"/>
    <w:rsid w:val="00CB3003"/>
    <w:rsid w:val="00CC3145"/>
    <w:rsid w:val="00CC6290"/>
    <w:rsid w:val="00CD233D"/>
    <w:rsid w:val="00CD3499"/>
    <w:rsid w:val="00CD362D"/>
    <w:rsid w:val="00CD7714"/>
    <w:rsid w:val="00CE101D"/>
    <w:rsid w:val="00CE1814"/>
    <w:rsid w:val="00CE1A95"/>
    <w:rsid w:val="00CE1C84"/>
    <w:rsid w:val="00CE5055"/>
    <w:rsid w:val="00CE573D"/>
    <w:rsid w:val="00CE761F"/>
    <w:rsid w:val="00CF053F"/>
    <w:rsid w:val="00CF05A0"/>
    <w:rsid w:val="00CF19FC"/>
    <w:rsid w:val="00CF1A17"/>
    <w:rsid w:val="00CF71AB"/>
    <w:rsid w:val="00D0375A"/>
    <w:rsid w:val="00D0609E"/>
    <w:rsid w:val="00D078E1"/>
    <w:rsid w:val="00D100E9"/>
    <w:rsid w:val="00D14514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434A2"/>
    <w:rsid w:val="00D44F09"/>
    <w:rsid w:val="00D475BF"/>
    <w:rsid w:val="00D516BE"/>
    <w:rsid w:val="00D5423B"/>
    <w:rsid w:val="00D54E6A"/>
    <w:rsid w:val="00D54F4E"/>
    <w:rsid w:val="00D57A56"/>
    <w:rsid w:val="00D604B3"/>
    <w:rsid w:val="00D60BA4"/>
    <w:rsid w:val="00D62419"/>
    <w:rsid w:val="00D662EC"/>
    <w:rsid w:val="00D70B14"/>
    <w:rsid w:val="00D71182"/>
    <w:rsid w:val="00D77870"/>
    <w:rsid w:val="00D80977"/>
    <w:rsid w:val="00D80CCE"/>
    <w:rsid w:val="00D831A8"/>
    <w:rsid w:val="00D8518A"/>
    <w:rsid w:val="00D86EEA"/>
    <w:rsid w:val="00D87195"/>
    <w:rsid w:val="00D87D03"/>
    <w:rsid w:val="00D907D4"/>
    <w:rsid w:val="00D9360B"/>
    <w:rsid w:val="00D95C88"/>
    <w:rsid w:val="00D97B2E"/>
    <w:rsid w:val="00DA241E"/>
    <w:rsid w:val="00DA6361"/>
    <w:rsid w:val="00DB36FE"/>
    <w:rsid w:val="00DB4E30"/>
    <w:rsid w:val="00DB533A"/>
    <w:rsid w:val="00DB60AE"/>
    <w:rsid w:val="00DB6307"/>
    <w:rsid w:val="00DC25A6"/>
    <w:rsid w:val="00DD1DCD"/>
    <w:rsid w:val="00DD338F"/>
    <w:rsid w:val="00DD5BB9"/>
    <w:rsid w:val="00DD66F2"/>
    <w:rsid w:val="00DE3FE0"/>
    <w:rsid w:val="00DE578A"/>
    <w:rsid w:val="00DE71B6"/>
    <w:rsid w:val="00DF1C49"/>
    <w:rsid w:val="00DF2583"/>
    <w:rsid w:val="00DF54D9"/>
    <w:rsid w:val="00DF7283"/>
    <w:rsid w:val="00E01A59"/>
    <w:rsid w:val="00E02AFD"/>
    <w:rsid w:val="00E05125"/>
    <w:rsid w:val="00E10DC6"/>
    <w:rsid w:val="00E11F8E"/>
    <w:rsid w:val="00E15881"/>
    <w:rsid w:val="00E16A8F"/>
    <w:rsid w:val="00E207A9"/>
    <w:rsid w:val="00E21DE3"/>
    <w:rsid w:val="00E238BD"/>
    <w:rsid w:val="00E273C5"/>
    <w:rsid w:val="00E307D1"/>
    <w:rsid w:val="00E3731D"/>
    <w:rsid w:val="00E51469"/>
    <w:rsid w:val="00E573A1"/>
    <w:rsid w:val="00E628A9"/>
    <w:rsid w:val="00E634E3"/>
    <w:rsid w:val="00E65A6E"/>
    <w:rsid w:val="00E717C4"/>
    <w:rsid w:val="00E774AC"/>
    <w:rsid w:val="00E77E18"/>
    <w:rsid w:val="00E77F89"/>
    <w:rsid w:val="00E80330"/>
    <w:rsid w:val="00E806C5"/>
    <w:rsid w:val="00E80E71"/>
    <w:rsid w:val="00E81CE2"/>
    <w:rsid w:val="00E850D3"/>
    <w:rsid w:val="00E851C5"/>
    <w:rsid w:val="00E853D6"/>
    <w:rsid w:val="00E876B9"/>
    <w:rsid w:val="00EA0F13"/>
    <w:rsid w:val="00EA6B80"/>
    <w:rsid w:val="00EB1CE3"/>
    <w:rsid w:val="00EB2D5D"/>
    <w:rsid w:val="00EB71BA"/>
    <w:rsid w:val="00EC0DFF"/>
    <w:rsid w:val="00EC237D"/>
    <w:rsid w:val="00EC2918"/>
    <w:rsid w:val="00EC3021"/>
    <w:rsid w:val="00EC4D0E"/>
    <w:rsid w:val="00EC4E2B"/>
    <w:rsid w:val="00ED072A"/>
    <w:rsid w:val="00ED2E4A"/>
    <w:rsid w:val="00ED539E"/>
    <w:rsid w:val="00EE067B"/>
    <w:rsid w:val="00EE3EFB"/>
    <w:rsid w:val="00EE4A1F"/>
    <w:rsid w:val="00EE4C2D"/>
    <w:rsid w:val="00EF01E9"/>
    <w:rsid w:val="00EF1B5A"/>
    <w:rsid w:val="00EF2236"/>
    <w:rsid w:val="00EF24FB"/>
    <w:rsid w:val="00EF2CCA"/>
    <w:rsid w:val="00EF495B"/>
    <w:rsid w:val="00EF60DC"/>
    <w:rsid w:val="00F00F54"/>
    <w:rsid w:val="00F02414"/>
    <w:rsid w:val="00F037F0"/>
    <w:rsid w:val="00F03963"/>
    <w:rsid w:val="00F11068"/>
    <w:rsid w:val="00F1256D"/>
    <w:rsid w:val="00F13A4E"/>
    <w:rsid w:val="00F172BB"/>
    <w:rsid w:val="00F17B10"/>
    <w:rsid w:val="00F214B5"/>
    <w:rsid w:val="00F21BEF"/>
    <w:rsid w:val="00F2315B"/>
    <w:rsid w:val="00F41A6F"/>
    <w:rsid w:val="00F45A25"/>
    <w:rsid w:val="00F50F86"/>
    <w:rsid w:val="00F5224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1552"/>
    <w:rsid w:val="00F93F9E"/>
    <w:rsid w:val="00F97058"/>
    <w:rsid w:val="00FA2CD7"/>
    <w:rsid w:val="00FA3F7C"/>
    <w:rsid w:val="00FB06ED"/>
    <w:rsid w:val="00FB5EC8"/>
    <w:rsid w:val="00FC2311"/>
    <w:rsid w:val="00FC3165"/>
    <w:rsid w:val="00FC36AB"/>
    <w:rsid w:val="00FC3C6C"/>
    <w:rsid w:val="00FC4300"/>
    <w:rsid w:val="00FC5E87"/>
    <w:rsid w:val="00FC7F66"/>
    <w:rsid w:val="00FD27B9"/>
    <w:rsid w:val="00FD5776"/>
    <w:rsid w:val="00FE1CB6"/>
    <w:rsid w:val="00FE486B"/>
    <w:rsid w:val="00FE4F08"/>
    <w:rsid w:val="00FF192E"/>
    <w:rsid w:val="00FF585C"/>
    <w:rsid w:val="0687B8B7"/>
    <w:rsid w:val="06B49406"/>
    <w:rsid w:val="11DBF63F"/>
    <w:rsid w:val="127B613A"/>
    <w:rsid w:val="16A2880E"/>
    <w:rsid w:val="17F4D247"/>
    <w:rsid w:val="182AEFE4"/>
    <w:rsid w:val="1C6B1B04"/>
    <w:rsid w:val="1DCB53A7"/>
    <w:rsid w:val="1DF87E34"/>
    <w:rsid w:val="1E0E2ABB"/>
    <w:rsid w:val="1EF480B4"/>
    <w:rsid w:val="2421F422"/>
    <w:rsid w:val="24F92C1B"/>
    <w:rsid w:val="251F083C"/>
    <w:rsid w:val="274636D7"/>
    <w:rsid w:val="291DB1D0"/>
    <w:rsid w:val="2FA8B208"/>
    <w:rsid w:val="31AB85F9"/>
    <w:rsid w:val="37021C21"/>
    <w:rsid w:val="3E04D480"/>
    <w:rsid w:val="4261A4BC"/>
    <w:rsid w:val="42DE7942"/>
    <w:rsid w:val="44B73161"/>
    <w:rsid w:val="4CBAD7C4"/>
    <w:rsid w:val="504FA88C"/>
    <w:rsid w:val="516B8E76"/>
    <w:rsid w:val="54CF2FA5"/>
    <w:rsid w:val="575F8BB4"/>
    <w:rsid w:val="5CA7AD63"/>
    <w:rsid w:val="5EABA79C"/>
    <w:rsid w:val="5ECA1C80"/>
    <w:rsid w:val="5ED28EC7"/>
    <w:rsid w:val="607FC8A6"/>
    <w:rsid w:val="61584361"/>
    <w:rsid w:val="660B1D4E"/>
    <w:rsid w:val="6AE661AC"/>
    <w:rsid w:val="6C328E6C"/>
    <w:rsid w:val="70BB3AEE"/>
    <w:rsid w:val="7705206A"/>
    <w:rsid w:val="78B777DB"/>
    <w:rsid w:val="7A02E913"/>
    <w:rsid w:val="7C538A7B"/>
    <w:rsid w:val="7CF2A9D4"/>
    <w:rsid w:val="7E5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8F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434F88"/>
    <w:rPr>
      <w:vertAlign w:val="superscript"/>
    </w:rPr>
  </w:style>
  <w:style w:type="paragraph" w:styleId="Revisie">
    <w:name w:val="Revision"/>
    <w:hidden/>
    <w:uiPriority w:val="99"/>
    <w:semiHidden/>
    <w:rsid w:val="00435DDF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E06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E067B"/>
    <w:rPr>
      <w:rFonts w:ascii="Verdana" w:hAnsi="Verdana"/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6677F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1909</ap:Characters>
  <ap:DocSecurity>0</ap:DocSecurity>
  <ap:Lines>15</ap:Lines>
  <ap:Paragraphs>4</ap:Paragraphs>
  <ap:ScaleCrop>false</ap:ScaleCrop>
  <ap:LinksUpToDate>false</ap:LinksUpToDate>
  <ap:CharactersWithSpaces>2221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2026-02-16T13:08:00.0000000Z</dcterms:created>
  <dcterms:modified xsi:type="dcterms:W3CDTF">2026-02-16T13:08:00.0000000Z</dcterms:modified>
  <dc:description>------------------------</dc:description>
  <version/>
  <category/>
</coreProperties>
</file>