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DBF" w:rsidR="00CE78E9" w:rsidP="00CE78E9" w:rsidRDefault="00476B89" w14:paraId="011FA831" w14:textId="77777777">
      <w:r w:rsidRPr="00E53DBF">
        <w:t>Geachte Voorzitter,</w:t>
      </w:r>
      <w:r w:rsidRPr="00E53DBF">
        <w:br/>
      </w:r>
    </w:p>
    <w:p w:rsidRPr="00E53DBF" w:rsidR="00CE78E9" w:rsidP="00CE78E9" w:rsidRDefault="00476B89" w14:paraId="36840305" w14:textId="79B6FAEE">
      <w:r w:rsidRPr="00E53DBF">
        <w:t xml:space="preserve">Hierbij zend ik u de antwoorden op de vragen van het lid </w:t>
      </w:r>
      <w:proofErr w:type="spellStart"/>
      <w:r w:rsidRPr="00E53DBF" w:rsidR="008730CE">
        <w:rPr>
          <w:szCs w:val="18"/>
        </w:rPr>
        <w:t>Kostić</w:t>
      </w:r>
      <w:proofErr w:type="spellEnd"/>
      <w:r w:rsidRPr="00E53DBF">
        <w:t xml:space="preserve"> </w:t>
      </w:r>
      <w:r w:rsidRPr="00E53DBF" w:rsidR="008730CE">
        <w:t>(Partij voor de Dieren)</w:t>
      </w:r>
      <w:r w:rsidRPr="00E53DBF">
        <w:t xml:space="preserve"> over </w:t>
      </w:r>
      <w:r w:rsidRPr="00E53DBF" w:rsidR="008730CE">
        <w:rPr>
          <w:szCs w:val="18"/>
        </w:rPr>
        <w:t xml:space="preserve">het plotseling stopzetten van </w:t>
      </w:r>
      <w:r w:rsidRPr="00E53DBF" w:rsidR="00F90707">
        <w:rPr>
          <w:szCs w:val="18"/>
        </w:rPr>
        <w:t xml:space="preserve">het </w:t>
      </w:r>
      <w:r w:rsidRPr="00E53DBF" w:rsidR="008730CE">
        <w:rPr>
          <w:szCs w:val="18"/>
        </w:rPr>
        <w:t xml:space="preserve">programma </w:t>
      </w:r>
      <w:proofErr w:type="spellStart"/>
      <w:r w:rsidRPr="00E53DBF" w:rsidR="008730CE">
        <w:rPr>
          <w:szCs w:val="18"/>
        </w:rPr>
        <w:t>DuurzaamDoor</w:t>
      </w:r>
      <w:proofErr w:type="spellEnd"/>
      <w:r w:rsidRPr="00E53DBF" w:rsidR="008730CE">
        <w:t xml:space="preserve"> (2026Z02055), </w:t>
      </w:r>
      <w:r w:rsidRPr="00E53DBF">
        <w:t>ingezonden</w:t>
      </w:r>
      <w:r w:rsidRPr="00E53DBF" w:rsidR="008730CE">
        <w:t xml:space="preserve"> 2 februari 2026</w:t>
      </w:r>
      <w:r w:rsidRPr="00E53DBF">
        <w:t xml:space="preserve">. </w:t>
      </w:r>
    </w:p>
    <w:p w:rsidRPr="00E53DBF" w:rsidR="008730CE" w:rsidRDefault="008730CE" w14:paraId="4B57461A" w14:textId="77777777">
      <w:pPr>
        <w:rPr>
          <w:rStyle w:val="Zwaar"/>
          <w:b w:val="0"/>
          <w:bCs w:val="0"/>
        </w:rPr>
      </w:pPr>
    </w:p>
    <w:p w:rsidRPr="00E53DBF" w:rsidR="00677EFC" w:rsidRDefault="00476B89" w14:paraId="035DE434" w14:textId="4CCF64B5">
      <w:pPr>
        <w:rPr>
          <w:rStyle w:val="Zwaar"/>
          <w:b w:val="0"/>
          <w:bCs w:val="0"/>
        </w:rPr>
      </w:pPr>
      <w:r w:rsidRPr="00E53DBF">
        <w:rPr>
          <w:rStyle w:val="Zwaar"/>
          <w:b w:val="0"/>
          <w:bCs w:val="0"/>
        </w:rPr>
        <w:t>Hoogachtend,</w:t>
      </w:r>
    </w:p>
    <w:p w:rsidRPr="00E53DBF" w:rsidR="000752D6" w:rsidP="000752D6" w:rsidRDefault="000752D6" w14:paraId="44086267" w14:textId="77777777"/>
    <w:p w:rsidRPr="00E53DBF" w:rsidR="00E53DBF" w:rsidP="000752D6" w:rsidRDefault="00E53DBF" w14:paraId="3DF3A57E" w14:textId="77777777"/>
    <w:p w:rsidRPr="00E53DBF" w:rsidR="00E53DBF" w:rsidP="000752D6" w:rsidRDefault="00E53DBF" w14:paraId="7933A948" w14:textId="77777777"/>
    <w:p w:rsidRPr="00E53DBF" w:rsidR="000752D6" w:rsidP="000752D6" w:rsidRDefault="000752D6" w14:paraId="5E2B2347" w14:textId="77777777"/>
    <w:p w:rsidRPr="00E53DBF" w:rsidR="008730CE" w:rsidP="000752D6" w:rsidRDefault="008730CE" w14:paraId="33F25A47" w14:textId="77777777"/>
    <w:p w:rsidRPr="00E53DBF" w:rsidR="000752D6" w:rsidP="000752D6" w:rsidRDefault="00476B89" w14:paraId="37F552D4" w14:textId="77777777">
      <w:r w:rsidRPr="00E53DBF">
        <w:t>Femke Marije Wiersma</w:t>
      </w:r>
    </w:p>
    <w:p w:rsidRPr="00E53DBF" w:rsidR="00481085" w:rsidP="00524FB4" w:rsidRDefault="00476B89" w14:paraId="59776867" w14:textId="77777777">
      <w:r w:rsidRPr="00E53DBF">
        <w:t>Minister van Landbouw, Visserij, Voedselzekerheid en Natuur</w:t>
      </w:r>
    </w:p>
    <w:p w:rsidRPr="00E53DBF" w:rsidR="00C25A1D" w:rsidRDefault="00C25A1D" w14:paraId="54ED2C01" w14:textId="77777777">
      <w:pPr>
        <w:rPr>
          <w:rStyle w:val="Zwaar"/>
          <w:b w:val="0"/>
          <w:bCs w:val="0"/>
        </w:rPr>
      </w:pPr>
    </w:p>
    <w:p w:rsidRPr="00E53DBF" w:rsidR="00C25A1D" w:rsidRDefault="00476B89" w14:paraId="29BE147B" w14:textId="77777777">
      <w:pPr>
        <w:spacing w:after="200" w:line="276" w:lineRule="auto"/>
      </w:pPr>
      <w:r w:rsidRPr="00E53DBF">
        <w:br w:type="page"/>
      </w:r>
    </w:p>
    <w:p w:rsidRPr="00E53DBF" w:rsidR="00C25A1D" w:rsidP="00C25A1D" w:rsidRDefault="008730CE" w14:paraId="7C247EA8" w14:textId="4343213C">
      <w:pPr>
        <w:rPr>
          <w:b/>
          <w:bCs/>
        </w:rPr>
      </w:pPr>
      <w:r w:rsidRPr="00E53DBF">
        <w:rPr>
          <w:b/>
          <w:bCs/>
        </w:rPr>
        <w:lastRenderedPageBreak/>
        <w:t>2026Z02055</w:t>
      </w:r>
    </w:p>
    <w:p w:rsidRPr="00E53DBF" w:rsidR="008730CE" w:rsidP="00C25A1D" w:rsidRDefault="008730CE" w14:paraId="48F79B43" w14:textId="77777777"/>
    <w:p w:rsidR="00E53DBF" w:rsidP="008730CE" w:rsidRDefault="008730CE" w14:paraId="652E29AF" w14:textId="77777777">
      <w:pPr>
        <w:rPr>
          <w:szCs w:val="18"/>
        </w:rPr>
      </w:pPr>
      <w:r w:rsidRPr="00E53DBF">
        <w:rPr>
          <w:szCs w:val="18"/>
        </w:rPr>
        <w:t>1</w:t>
      </w:r>
    </w:p>
    <w:p w:rsidRPr="00E53DBF" w:rsidR="008730CE" w:rsidP="008730CE" w:rsidRDefault="008730CE" w14:paraId="6FDD1CB4" w14:textId="04AC6869">
      <w:pPr>
        <w:rPr>
          <w:szCs w:val="18"/>
        </w:rPr>
      </w:pPr>
      <w:r w:rsidRPr="00E53DBF">
        <w:rPr>
          <w:szCs w:val="18"/>
        </w:rPr>
        <w:t xml:space="preserve">Wanneer heeft u ertoe besloten om het succesvolle programma </w:t>
      </w:r>
      <w:proofErr w:type="spellStart"/>
      <w:r w:rsidRPr="00E53DBF">
        <w:rPr>
          <w:szCs w:val="18"/>
        </w:rPr>
        <w:t>DuurzaamDoor</w:t>
      </w:r>
      <w:proofErr w:type="spellEnd"/>
      <w:r w:rsidRPr="00E53DBF">
        <w:rPr>
          <w:szCs w:val="18"/>
        </w:rPr>
        <w:t xml:space="preserve"> plotseling stop te zetten na 15 jaar (Kamerstuk 36800-XIV, nr. 12)? </w:t>
      </w:r>
    </w:p>
    <w:p w:rsidRPr="00E53DBF" w:rsidR="00D622E8" w:rsidP="00AF11A7" w:rsidRDefault="00D622E8" w14:paraId="6F0D1597" w14:textId="77777777">
      <w:pPr>
        <w:rPr>
          <w:szCs w:val="18"/>
        </w:rPr>
      </w:pPr>
    </w:p>
    <w:p w:rsidR="00E53DBF" w:rsidP="008730CE" w:rsidRDefault="00E53DBF" w14:paraId="04A1593C" w14:textId="77777777">
      <w:pPr>
        <w:rPr>
          <w:szCs w:val="18"/>
        </w:rPr>
      </w:pPr>
      <w:r>
        <w:rPr>
          <w:szCs w:val="18"/>
        </w:rPr>
        <w:t>Antwoord</w:t>
      </w:r>
    </w:p>
    <w:p w:rsidRPr="00E53DBF" w:rsidR="008730CE" w:rsidP="008730CE" w:rsidRDefault="008730CE" w14:paraId="10A30CB8" w14:textId="72C82E33">
      <w:pPr>
        <w:rPr>
          <w:szCs w:val="18"/>
        </w:rPr>
      </w:pPr>
      <w:r w:rsidRPr="00E53DBF">
        <w:rPr>
          <w:szCs w:val="18"/>
        </w:rPr>
        <w:t>Er is geen sprake van plotseling stopzetten</w:t>
      </w:r>
      <w:r w:rsidRPr="00E53DBF" w:rsidR="00545F66">
        <w:rPr>
          <w:szCs w:val="18"/>
        </w:rPr>
        <w:t xml:space="preserve"> van het programma</w:t>
      </w:r>
      <w:r w:rsidRPr="00E53DBF">
        <w:rPr>
          <w:szCs w:val="18"/>
        </w:rPr>
        <w:t xml:space="preserve">. De derde programmaperiode </w:t>
      </w:r>
      <w:proofErr w:type="spellStart"/>
      <w:r w:rsidRPr="00E53DBF">
        <w:rPr>
          <w:szCs w:val="18"/>
        </w:rPr>
        <w:t>DuurzaamDoor</w:t>
      </w:r>
      <w:proofErr w:type="spellEnd"/>
      <w:r w:rsidRPr="00E53DBF">
        <w:rPr>
          <w:szCs w:val="18"/>
        </w:rPr>
        <w:t xml:space="preserve"> (2020-2024) liep af in 2024. </w:t>
      </w:r>
    </w:p>
    <w:p w:rsidRPr="00E53DBF" w:rsidR="00D622E8" w:rsidP="008730CE" w:rsidRDefault="00D622E8" w14:paraId="0AF7D50B" w14:textId="77777777">
      <w:pPr>
        <w:rPr>
          <w:szCs w:val="18"/>
        </w:rPr>
      </w:pPr>
    </w:p>
    <w:p w:rsidRPr="00E53DBF" w:rsidR="008730CE" w:rsidP="008730CE" w:rsidRDefault="008730CE" w14:paraId="5A2BB4E7" w14:textId="3716C0F9">
      <w:pPr>
        <w:rPr>
          <w:szCs w:val="18"/>
        </w:rPr>
      </w:pPr>
      <w:r w:rsidRPr="00E53DBF">
        <w:rPr>
          <w:szCs w:val="18"/>
        </w:rPr>
        <w:t xml:space="preserve">Aan mijn besluit over hoe verder te gaan ging een brede consultatie vooraf. Na een eerste tussenevaluatie door </w:t>
      </w:r>
      <w:proofErr w:type="spellStart"/>
      <w:r w:rsidRPr="00E53DBF">
        <w:rPr>
          <w:szCs w:val="18"/>
        </w:rPr>
        <w:t>TwynstraGudde</w:t>
      </w:r>
      <w:proofErr w:type="spellEnd"/>
      <w:r w:rsidRPr="00E53DBF">
        <w:rPr>
          <w:szCs w:val="18"/>
        </w:rPr>
        <w:t xml:space="preserve">, heeft begin 2024 Royal </w:t>
      </w:r>
      <w:proofErr w:type="spellStart"/>
      <w:r w:rsidRPr="00E53DBF">
        <w:rPr>
          <w:szCs w:val="18"/>
        </w:rPr>
        <w:t>Haskoning</w:t>
      </w:r>
      <w:proofErr w:type="spellEnd"/>
      <w:r w:rsidRPr="00E53DBF">
        <w:rPr>
          <w:szCs w:val="18"/>
        </w:rPr>
        <w:t xml:space="preserve"> DHV</w:t>
      </w:r>
      <w:r w:rsidRPr="00E53DBF" w:rsidR="00F90707">
        <w:rPr>
          <w:szCs w:val="18"/>
        </w:rPr>
        <w:t>,</w:t>
      </w:r>
      <w:r w:rsidRPr="00E53DBF">
        <w:rPr>
          <w:szCs w:val="18"/>
        </w:rPr>
        <w:t xml:space="preserve"> op verzoek van de stuurgroep </w:t>
      </w:r>
      <w:proofErr w:type="spellStart"/>
      <w:r w:rsidRPr="00E53DBF">
        <w:rPr>
          <w:szCs w:val="18"/>
        </w:rPr>
        <w:t>DuurzaamDoor</w:t>
      </w:r>
      <w:proofErr w:type="spellEnd"/>
      <w:r w:rsidRPr="00E53DBF" w:rsidR="00F90707">
        <w:rPr>
          <w:szCs w:val="18"/>
        </w:rPr>
        <w:t>,</w:t>
      </w:r>
      <w:r w:rsidRPr="00E53DBF">
        <w:rPr>
          <w:szCs w:val="18"/>
        </w:rPr>
        <w:t xml:space="preserve"> een onderzoek uitgevoerd bij stakeholders en het programmateam bij RVO. Er zijn interviews gehouden en er is een brede bijeenkomst georganiseerd. Kernvraag die centraal stond was of en hoe verder </w:t>
      </w:r>
      <w:r w:rsidRPr="00E53DBF" w:rsidR="00F90707">
        <w:rPr>
          <w:szCs w:val="18"/>
        </w:rPr>
        <w:t xml:space="preserve">gegaan moest worden </w:t>
      </w:r>
      <w:r w:rsidRPr="00E53DBF">
        <w:rPr>
          <w:szCs w:val="18"/>
        </w:rPr>
        <w:t xml:space="preserve">met </w:t>
      </w:r>
      <w:proofErr w:type="spellStart"/>
      <w:r w:rsidRPr="00E53DBF">
        <w:rPr>
          <w:szCs w:val="18"/>
        </w:rPr>
        <w:t>DuurzaamDoor</w:t>
      </w:r>
      <w:proofErr w:type="spellEnd"/>
      <w:r w:rsidRPr="00E53DBF">
        <w:rPr>
          <w:szCs w:val="18"/>
        </w:rPr>
        <w:t xml:space="preserve">. </w:t>
      </w:r>
    </w:p>
    <w:p w:rsidRPr="00E53DBF" w:rsidR="00D622E8" w:rsidP="008730CE" w:rsidRDefault="00D622E8" w14:paraId="0842308A" w14:textId="77777777">
      <w:pPr>
        <w:rPr>
          <w:szCs w:val="18"/>
        </w:rPr>
      </w:pPr>
    </w:p>
    <w:p w:rsidRPr="00E53DBF" w:rsidR="008730CE" w:rsidP="008730CE" w:rsidRDefault="008730CE" w14:paraId="59C7D563" w14:textId="75119606">
      <w:pPr>
        <w:rPr>
          <w:szCs w:val="18"/>
        </w:rPr>
      </w:pPr>
      <w:r w:rsidRPr="00E53DBF">
        <w:rPr>
          <w:szCs w:val="18"/>
        </w:rPr>
        <w:t xml:space="preserve">De stuurgroep adviseerde na deze verkenning om het programma voort te zetten. Zij gaf daarbij aan dat de werkende principes van het programma (lerende netwerkaanpak, </w:t>
      </w:r>
      <w:proofErr w:type="spellStart"/>
      <w:r w:rsidRPr="00E53DBF">
        <w:rPr>
          <w:szCs w:val="18"/>
        </w:rPr>
        <w:t>multi</w:t>
      </w:r>
      <w:proofErr w:type="spellEnd"/>
      <w:r w:rsidRPr="00E53DBF">
        <w:rPr>
          <w:szCs w:val="18"/>
        </w:rPr>
        <w:t xml:space="preserve"> stakeholder-benadering, verbinden van meerdere schaalniveaus, integraal werken aan duurzaamheidsopgaven en de mens centraal) ook de basis zouden moeten vormen voor een toekomstig programma. Op onderdelen stelde de stuurgroep aanpassingen voor</w:t>
      </w:r>
      <w:r w:rsidRPr="00E53DBF" w:rsidR="00F90707">
        <w:rPr>
          <w:szCs w:val="18"/>
        </w:rPr>
        <w:t>. Onder meer ging het daarbij om</w:t>
      </w:r>
      <w:r w:rsidRPr="00E53DBF">
        <w:rPr>
          <w:szCs w:val="18"/>
        </w:rPr>
        <w:t xml:space="preserve"> meer aandacht voor het </w:t>
      </w:r>
      <w:proofErr w:type="spellStart"/>
      <w:r w:rsidRPr="00E53DBF">
        <w:rPr>
          <w:szCs w:val="18"/>
        </w:rPr>
        <w:t>doorvertalen</w:t>
      </w:r>
      <w:proofErr w:type="spellEnd"/>
      <w:r w:rsidRPr="00E53DBF">
        <w:rPr>
          <w:szCs w:val="18"/>
        </w:rPr>
        <w:t xml:space="preserve"> en agenderen van lokaal en regionaal gesignaleerde knelpunten naar het ministerie. </w:t>
      </w:r>
    </w:p>
    <w:p w:rsidRPr="00E53DBF" w:rsidR="00D622E8" w:rsidP="008730CE" w:rsidRDefault="00D622E8" w14:paraId="70B58B46" w14:textId="77777777">
      <w:pPr>
        <w:rPr>
          <w:szCs w:val="18"/>
        </w:rPr>
      </w:pPr>
    </w:p>
    <w:p w:rsidRPr="00E53DBF" w:rsidR="008730CE" w:rsidP="008730CE" w:rsidRDefault="008730CE" w14:paraId="62521E24" w14:textId="25835196">
      <w:pPr>
        <w:rPr>
          <w:szCs w:val="18"/>
        </w:rPr>
      </w:pPr>
      <w:r w:rsidRPr="00E53DBF">
        <w:rPr>
          <w:szCs w:val="18"/>
        </w:rPr>
        <w:t xml:space="preserve">Op 2 juli 2024 trad het kabinet Schoof aan, met een nieuwe focus en agenda. Dat maakte dat de besluitvorming over het eventuele vervolg van </w:t>
      </w:r>
      <w:proofErr w:type="spellStart"/>
      <w:r w:rsidRPr="00E53DBF">
        <w:rPr>
          <w:szCs w:val="18"/>
        </w:rPr>
        <w:t>DuurzaamDoor</w:t>
      </w:r>
      <w:proofErr w:type="spellEnd"/>
      <w:r w:rsidRPr="00E53DBF">
        <w:rPr>
          <w:szCs w:val="18"/>
        </w:rPr>
        <w:t xml:space="preserve"> vertraging opliep. Daarom is in goed overleg met RVO en de Stuurgroep </w:t>
      </w:r>
      <w:proofErr w:type="spellStart"/>
      <w:r w:rsidRPr="00E53DBF">
        <w:rPr>
          <w:szCs w:val="18"/>
        </w:rPr>
        <w:t>DuurzaamDoor</w:t>
      </w:r>
      <w:proofErr w:type="spellEnd"/>
      <w:r w:rsidRPr="00E53DBF">
        <w:rPr>
          <w:szCs w:val="18"/>
        </w:rPr>
        <w:t xml:space="preserve"> besloten de lopende programmaperiode 2021-2024 met een jaar te verlengen. Daarmee konden ook de resultaten van de onafhankelijke eindevaluatie van het programma door </w:t>
      </w:r>
      <w:proofErr w:type="spellStart"/>
      <w:r w:rsidRPr="00E53DBF">
        <w:rPr>
          <w:szCs w:val="18"/>
        </w:rPr>
        <w:t>TwynstraGudde</w:t>
      </w:r>
      <w:proofErr w:type="spellEnd"/>
      <w:r w:rsidRPr="00E53DBF">
        <w:rPr>
          <w:szCs w:val="18"/>
        </w:rPr>
        <w:t xml:space="preserve"> worden afgewacht en </w:t>
      </w:r>
      <w:r w:rsidRPr="00E53DBF" w:rsidR="00F90707">
        <w:rPr>
          <w:szCs w:val="18"/>
        </w:rPr>
        <w:t xml:space="preserve">konden deze </w:t>
      </w:r>
      <w:r w:rsidRPr="00E53DBF">
        <w:rPr>
          <w:szCs w:val="18"/>
        </w:rPr>
        <w:t>worden betrokken bij de besluitvorming.</w:t>
      </w:r>
    </w:p>
    <w:p w:rsidRPr="00E53DBF" w:rsidR="00D622E8" w:rsidP="008730CE" w:rsidRDefault="00D622E8" w14:paraId="5B3455A5" w14:textId="77777777">
      <w:pPr>
        <w:rPr>
          <w:szCs w:val="18"/>
        </w:rPr>
      </w:pPr>
    </w:p>
    <w:p w:rsidRPr="00E53DBF" w:rsidR="008730CE" w:rsidP="008730CE" w:rsidRDefault="008730CE" w14:paraId="035B297E" w14:textId="45E33F94">
      <w:pPr>
        <w:rPr>
          <w:szCs w:val="18"/>
        </w:rPr>
      </w:pPr>
      <w:r w:rsidRPr="00E53DBF">
        <w:rPr>
          <w:szCs w:val="18"/>
        </w:rPr>
        <w:t xml:space="preserve">Begin 2025 werd deze eindevaluatie opgeleverd. Conclusie daaruit was dat </w:t>
      </w:r>
      <w:r w:rsidRPr="00E53DBF" w:rsidR="00F90707">
        <w:rPr>
          <w:szCs w:val="18"/>
        </w:rPr>
        <w:t xml:space="preserve">het </w:t>
      </w:r>
      <w:r w:rsidRPr="00E53DBF">
        <w:rPr>
          <w:szCs w:val="18"/>
        </w:rPr>
        <w:t>programma goed had gewerkt en een aantal unieke kenmerken en werkwijzen h</w:t>
      </w:r>
      <w:r w:rsidRPr="00E53DBF" w:rsidR="00F90707">
        <w:rPr>
          <w:szCs w:val="18"/>
        </w:rPr>
        <w:t>ad</w:t>
      </w:r>
      <w:r w:rsidRPr="00E53DBF">
        <w:rPr>
          <w:szCs w:val="18"/>
        </w:rPr>
        <w:t xml:space="preserve"> ontwikkeld. Een van de aanbevelingen was om in de toekomst meer aansluiting te zoeken bij grotere systeemspelers en beleidsprogramma’s. Respondenten gaven ook aan dat een vervolgprogramma meer impact k</w:t>
      </w:r>
      <w:r w:rsidRPr="00E53DBF" w:rsidR="00F90707">
        <w:rPr>
          <w:szCs w:val="18"/>
        </w:rPr>
        <w:t>o</w:t>
      </w:r>
      <w:r w:rsidRPr="00E53DBF">
        <w:rPr>
          <w:szCs w:val="18"/>
        </w:rPr>
        <w:t xml:space="preserve">n hebben als het belang van sociale en maatschappelijke innovaties beter voor het voetlicht zou worden gebracht, in een samenleving die vooral gericht is op technische innovaties. </w:t>
      </w:r>
    </w:p>
    <w:p w:rsidRPr="00E53DBF" w:rsidR="00D622E8" w:rsidP="008730CE" w:rsidRDefault="00D622E8" w14:paraId="4071E7DE" w14:textId="77777777">
      <w:pPr>
        <w:rPr>
          <w:szCs w:val="18"/>
        </w:rPr>
      </w:pPr>
    </w:p>
    <w:p w:rsidRPr="00E53DBF" w:rsidR="008730CE" w:rsidP="008730CE" w:rsidRDefault="008730CE" w14:paraId="5B537527" w14:textId="5F90E415">
      <w:pPr>
        <w:rPr>
          <w:szCs w:val="18"/>
        </w:rPr>
      </w:pPr>
      <w:r w:rsidRPr="00E53DBF">
        <w:rPr>
          <w:szCs w:val="18"/>
        </w:rPr>
        <w:t xml:space="preserve">Gegeven de grootte van de opgaven van LVVN op het terrein van voedsel, natuur en landelijk gebied en de noodzaak te investeren in innovatie zoals vermeld in het regeerprogramma, was er daarnaast aanleiding de beschikbare middelen en de opgebouwde expertise bij </w:t>
      </w:r>
      <w:proofErr w:type="spellStart"/>
      <w:r w:rsidRPr="00E53DBF">
        <w:rPr>
          <w:szCs w:val="18"/>
        </w:rPr>
        <w:t>DuurzaamDoor</w:t>
      </w:r>
      <w:proofErr w:type="spellEnd"/>
      <w:r w:rsidRPr="00E53DBF">
        <w:rPr>
          <w:szCs w:val="18"/>
        </w:rPr>
        <w:t xml:space="preserve"> in het vervolgprogramma te richten op deze opgaven. Om deze redenen heb ik in oktober 2025 besloten de bestaande middelen voor </w:t>
      </w:r>
      <w:proofErr w:type="spellStart"/>
      <w:r w:rsidRPr="00E53DBF">
        <w:rPr>
          <w:szCs w:val="18"/>
        </w:rPr>
        <w:t>DuurzaamDoor</w:t>
      </w:r>
      <w:proofErr w:type="spellEnd"/>
      <w:r w:rsidRPr="00E53DBF">
        <w:rPr>
          <w:szCs w:val="18"/>
        </w:rPr>
        <w:t xml:space="preserve"> op de begroting van LVVN in te zetten </w:t>
      </w:r>
      <w:r w:rsidRPr="00E53DBF" w:rsidR="00F90707">
        <w:rPr>
          <w:szCs w:val="18"/>
        </w:rPr>
        <w:t>voor</w:t>
      </w:r>
      <w:r w:rsidRPr="00E53DBF" w:rsidR="00D622E8">
        <w:rPr>
          <w:szCs w:val="18"/>
        </w:rPr>
        <w:t xml:space="preserve"> de</w:t>
      </w:r>
      <w:r w:rsidRPr="00E53DBF">
        <w:rPr>
          <w:szCs w:val="18"/>
        </w:rPr>
        <w:t xml:space="preserve"> </w:t>
      </w:r>
      <w:r w:rsidRPr="00E53DBF">
        <w:rPr>
          <w:szCs w:val="18"/>
        </w:rPr>
        <w:lastRenderedPageBreak/>
        <w:t xml:space="preserve">Aanpak sociale innovatie. Met de aanpak zullen succesvolle elementen en de ervaring van het programma </w:t>
      </w:r>
      <w:proofErr w:type="spellStart"/>
      <w:r w:rsidRPr="00E53DBF">
        <w:rPr>
          <w:szCs w:val="18"/>
        </w:rPr>
        <w:t>DuurzaamDoor</w:t>
      </w:r>
      <w:proofErr w:type="spellEnd"/>
      <w:r w:rsidRPr="00E53DBF">
        <w:rPr>
          <w:szCs w:val="18"/>
        </w:rPr>
        <w:t xml:space="preserve"> worden behouden.</w:t>
      </w:r>
    </w:p>
    <w:p w:rsidRPr="00E53DBF" w:rsidR="008730CE" w:rsidP="008730CE" w:rsidRDefault="008730CE" w14:paraId="2BC243B8" w14:textId="77777777">
      <w:pPr>
        <w:rPr>
          <w:szCs w:val="18"/>
        </w:rPr>
      </w:pPr>
      <w:r w:rsidRPr="00E53DBF">
        <w:rPr>
          <w:szCs w:val="18"/>
        </w:rPr>
        <w:t xml:space="preserve">Overigens was </w:t>
      </w:r>
      <w:proofErr w:type="spellStart"/>
      <w:r w:rsidRPr="00E53DBF">
        <w:rPr>
          <w:szCs w:val="18"/>
        </w:rPr>
        <w:t>DuurzaamDoor</w:t>
      </w:r>
      <w:proofErr w:type="spellEnd"/>
      <w:r w:rsidRPr="00E53DBF">
        <w:rPr>
          <w:szCs w:val="18"/>
        </w:rPr>
        <w:t xml:space="preserve">, net als de Aanpak sociale innovatie, een programma dat zijn oorsprong vond in eerdere programma’s. Hierbij gaat het onder meer om de NME Onderwijs Impuls (1992-1996), de extra impuls Natuur en Milieu Educatie (1996-1999), het programma Leren voor Duurzaamheid (2000-2003) en Leren Voor Duurzame Ontwikkeling (2004-2007 en 2008-2012). </w:t>
      </w:r>
    </w:p>
    <w:p w:rsidRPr="00E53DBF" w:rsidR="008730CE" w:rsidP="008730CE" w:rsidRDefault="008730CE" w14:paraId="56ACA88F" w14:textId="77777777">
      <w:pPr>
        <w:rPr>
          <w:szCs w:val="18"/>
        </w:rPr>
      </w:pPr>
    </w:p>
    <w:p w:rsidR="00E53DBF" w:rsidP="008730CE" w:rsidRDefault="008730CE" w14:paraId="784B7EEE" w14:textId="77777777">
      <w:pPr>
        <w:rPr>
          <w:szCs w:val="18"/>
        </w:rPr>
      </w:pPr>
      <w:r w:rsidRPr="00E53DBF">
        <w:rPr>
          <w:szCs w:val="18"/>
        </w:rPr>
        <w:t>2</w:t>
      </w:r>
    </w:p>
    <w:p w:rsidRPr="00E53DBF" w:rsidR="008730CE" w:rsidP="008730CE" w:rsidRDefault="008730CE" w14:paraId="38CB5110" w14:textId="368DC857">
      <w:pPr>
        <w:rPr>
          <w:szCs w:val="18"/>
        </w:rPr>
      </w:pPr>
      <w:r w:rsidRPr="00E53DBF">
        <w:rPr>
          <w:szCs w:val="18"/>
        </w:rPr>
        <w:t xml:space="preserve">Op basis van welke ambtelijke adviezen heeft u hiertoe besloten? Waren er ook ambtelijke adviezen die hiertegen adviseerden? </w:t>
      </w:r>
    </w:p>
    <w:p w:rsidRPr="00E53DBF" w:rsidR="00D622E8" w:rsidP="008730CE" w:rsidRDefault="00D622E8" w14:paraId="4D5356AE" w14:textId="77777777">
      <w:pPr>
        <w:rPr>
          <w:szCs w:val="18"/>
        </w:rPr>
      </w:pPr>
    </w:p>
    <w:p w:rsidR="00E53DBF" w:rsidP="008730CE" w:rsidRDefault="00E53DBF" w14:paraId="402A0111" w14:textId="77777777">
      <w:pPr>
        <w:rPr>
          <w:szCs w:val="18"/>
        </w:rPr>
      </w:pPr>
      <w:r>
        <w:rPr>
          <w:szCs w:val="18"/>
        </w:rPr>
        <w:t>Antwoord</w:t>
      </w:r>
    </w:p>
    <w:p w:rsidRPr="00E53DBF" w:rsidR="008730CE" w:rsidP="008730CE" w:rsidRDefault="008730CE" w14:paraId="6AF1A7DB" w14:textId="2A5CAB72">
      <w:pPr>
        <w:rPr>
          <w:szCs w:val="18"/>
        </w:rPr>
      </w:pPr>
      <w:r w:rsidRPr="00E53DBF">
        <w:rPr>
          <w:szCs w:val="18"/>
        </w:rPr>
        <w:t xml:space="preserve">Conform het mij gegeven eenduidige ambtelijke advies, heb ik ervoor gekozen om na het aflopen van het programma </w:t>
      </w:r>
      <w:proofErr w:type="spellStart"/>
      <w:r w:rsidRPr="00E53DBF">
        <w:rPr>
          <w:szCs w:val="18"/>
        </w:rPr>
        <w:t>DuurzaamDoor</w:t>
      </w:r>
      <w:proofErr w:type="spellEnd"/>
      <w:r w:rsidRPr="00E53DBF">
        <w:rPr>
          <w:szCs w:val="18"/>
        </w:rPr>
        <w:t xml:space="preserve"> in 2025 door te gaan met een Aanpak sociale innovatie zoals hiervoor geschetst en daarvoor de via het programma Duurzaam Door </w:t>
      </w:r>
      <w:r w:rsidRPr="00E53DBF" w:rsidR="00F90707">
        <w:rPr>
          <w:szCs w:val="18"/>
        </w:rPr>
        <w:t xml:space="preserve">bij RVO </w:t>
      </w:r>
      <w:r w:rsidRPr="00E53DBF">
        <w:rPr>
          <w:szCs w:val="18"/>
        </w:rPr>
        <w:t xml:space="preserve">opgebouwde kennis en ervaring te benutten. </w:t>
      </w:r>
    </w:p>
    <w:p w:rsidRPr="00E53DBF" w:rsidR="00814CD8" w:rsidP="008730CE" w:rsidRDefault="00814CD8" w14:paraId="1594A83C" w14:textId="77777777">
      <w:pPr>
        <w:rPr>
          <w:szCs w:val="18"/>
        </w:rPr>
      </w:pPr>
    </w:p>
    <w:p w:rsidR="00E53DBF" w:rsidP="008730CE" w:rsidRDefault="008730CE" w14:paraId="7241FCAF" w14:textId="77777777">
      <w:pPr>
        <w:rPr>
          <w:szCs w:val="18"/>
        </w:rPr>
      </w:pPr>
      <w:r w:rsidRPr="00E53DBF">
        <w:rPr>
          <w:szCs w:val="18"/>
        </w:rPr>
        <w:t>3</w:t>
      </w:r>
    </w:p>
    <w:p w:rsidRPr="00E53DBF" w:rsidR="008730CE" w:rsidP="008730CE" w:rsidRDefault="008730CE" w14:paraId="53C15C9E" w14:textId="46B6EA29">
      <w:pPr>
        <w:rPr>
          <w:szCs w:val="18"/>
        </w:rPr>
      </w:pPr>
      <w:r w:rsidRPr="00E53DBF">
        <w:rPr>
          <w:szCs w:val="18"/>
        </w:rPr>
        <w:t xml:space="preserve">Op welke datum is binnen het ministerie hierover geïnformeerd? Op welke datum zijn het programmamanagement, de stuurgroep en andere medewerkers hiervan op de hoogte gesteld? </w:t>
      </w:r>
    </w:p>
    <w:p w:rsidRPr="00E53DBF" w:rsidR="00D622E8" w:rsidP="008730CE" w:rsidRDefault="00D622E8" w14:paraId="79844326" w14:textId="77777777">
      <w:pPr>
        <w:rPr>
          <w:szCs w:val="18"/>
        </w:rPr>
      </w:pPr>
    </w:p>
    <w:p w:rsidR="00E53DBF" w:rsidP="008730CE" w:rsidRDefault="00E53DBF" w14:paraId="2E3922F7" w14:textId="77777777">
      <w:pPr>
        <w:rPr>
          <w:szCs w:val="18"/>
        </w:rPr>
      </w:pPr>
      <w:r>
        <w:rPr>
          <w:szCs w:val="18"/>
        </w:rPr>
        <w:t>Antwoord</w:t>
      </w:r>
    </w:p>
    <w:p w:rsidRPr="00E53DBF" w:rsidR="008730CE" w:rsidP="008730CE" w:rsidRDefault="008730CE" w14:paraId="3C0AEE25" w14:textId="71DC5F18">
      <w:pPr>
        <w:rPr>
          <w:szCs w:val="18"/>
        </w:rPr>
      </w:pPr>
      <w:r w:rsidRPr="00E53DBF">
        <w:rPr>
          <w:szCs w:val="18"/>
        </w:rPr>
        <w:t xml:space="preserve">Vanaf begin 2024 is er nauw overleg geweest met het programmamanagement, het programmateam en de stuurgroep </w:t>
      </w:r>
      <w:proofErr w:type="spellStart"/>
      <w:r w:rsidRPr="00E53DBF">
        <w:rPr>
          <w:szCs w:val="18"/>
        </w:rPr>
        <w:t>DuurzaamDoor</w:t>
      </w:r>
      <w:proofErr w:type="spellEnd"/>
      <w:r w:rsidRPr="00E53DBF">
        <w:rPr>
          <w:szCs w:val="18"/>
        </w:rPr>
        <w:t>. Met de aanbevelingen uit de brede consultatie, de nieuwe inzichten en koers van het kabinet en de eindevaluatie is gezamenlijk gewerkt aan de nieuwe aanpak sociale innovatie.</w:t>
      </w:r>
    </w:p>
    <w:p w:rsidRPr="00E53DBF" w:rsidR="00814CD8" w:rsidP="008730CE" w:rsidRDefault="00814CD8" w14:paraId="2A22466B" w14:textId="77777777">
      <w:pPr>
        <w:rPr>
          <w:szCs w:val="18"/>
        </w:rPr>
      </w:pPr>
    </w:p>
    <w:p w:rsidR="00E53DBF" w:rsidP="008730CE" w:rsidRDefault="008730CE" w14:paraId="2AAEE41F" w14:textId="77777777">
      <w:pPr>
        <w:rPr>
          <w:szCs w:val="18"/>
        </w:rPr>
      </w:pPr>
      <w:r w:rsidRPr="00E53DBF">
        <w:rPr>
          <w:szCs w:val="18"/>
        </w:rPr>
        <w:t>4</w:t>
      </w:r>
    </w:p>
    <w:p w:rsidRPr="00E53DBF" w:rsidR="008730CE" w:rsidP="008730CE" w:rsidRDefault="008730CE" w14:paraId="0A5EC5A1" w14:textId="4B3AD29E">
      <w:pPr>
        <w:rPr>
          <w:szCs w:val="18"/>
        </w:rPr>
      </w:pPr>
      <w:r w:rsidRPr="00E53DBF">
        <w:rPr>
          <w:szCs w:val="18"/>
        </w:rPr>
        <w:t xml:space="preserve">Hoe is er op uw besluit door deze betrokkenen bij </w:t>
      </w:r>
      <w:proofErr w:type="spellStart"/>
      <w:r w:rsidRPr="00E53DBF">
        <w:rPr>
          <w:szCs w:val="18"/>
        </w:rPr>
        <w:t>DuurzaamDoor</w:t>
      </w:r>
      <w:proofErr w:type="spellEnd"/>
      <w:r w:rsidRPr="00E53DBF">
        <w:rPr>
          <w:szCs w:val="18"/>
        </w:rPr>
        <w:t xml:space="preserve"> gereageerd? </w:t>
      </w:r>
    </w:p>
    <w:p w:rsidRPr="00E53DBF" w:rsidR="00D622E8" w:rsidP="008730CE" w:rsidRDefault="00D622E8" w14:paraId="52D2C5D0" w14:textId="77777777">
      <w:pPr>
        <w:rPr>
          <w:szCs w:val="18"/>
        </w:rPr>
      </w:pPr>
    </w:p>
    <w:p w:rsidR="00E53DBF" w:rsidP="008730CE" w:rsidRDefault="00E53DBF" w14:paraId="305BFD8B" w14:textId="77777777">
      <w:pPr>
        <w:rPr>
          <w:szCs w:val="18"/>
        </w:rPr>
      </w:pPr>
      <w:r>
        <w:rPr>
          <w:szCs w:val="18"/>
        </w:rPr>
        <w:t>Antwoord</w:t>
      </w:r>
    </w:p>
    <w:p w:rsidRPr="00E53DBF" w:rsidR="008730CE" w:rsidP="008730CE" w:rsidRDefault="008730CE" w14:paraId="70D07033" w14:textId="561CF7D1">
      <w:pPr>
        <w:rPr>
          <w:szCs w:val="18"/>
        </w:rPr>
      </w:pPr>
      <w:r w:rsidRPr="00E53DBF">
        <w:rPr>
          <w:szCs w:val="18"/>
        </w:rPr>
        <w:t xml:space="preserve">De Aanpak sociale innovatie is in nauwe samenwerking met het programmateam bij RVO vormgegeven. De in </w:t>
      </w:r>
      <w:proofErr w:type="spellStart"/>
      <w:r w:rsidRPr="00E53DBF">
        <w:rPr>
          <w:szCs w:val="18"/>
        </w:rPr>
        <w:t>DuurzaamDoor</w:t>
      </w:r>
      <w:proofErr w:type="spellEnd"/>
      <w:r w:rsidRPr="00E53DBF">
        <w:rPr>
          <w:szCs w:val="18"/>
        </w:rPr>
        <w:t xml:space="preserve"> opgebouwde kennis en ervaring wordt benut in deze aanpak. Daarmee is er steun voor deze aanpak. </w:t>
      </w:r>
    </w:p>
    <w:p w:rsidRPr="00E53DBF" w:rsidR="00814CD8" w:rsidP="008730CE" w:rsidRDefault="00814CD8" w14:paraId="66DD2576" w14:textId="77777777">
      <w:pPr>
        <w:rPr>
          <w:szCs w:val="18"/>
        </w:rPr>
      </w:pPr>
    </w:p>
    <w:p w:rsidR="00E53DBF" w:rsidP="008730CE" w:rsidRDefault="008730CE" w14:paraId="7484597D" w14:textId="77777777">
      <w:pPr>
        <w:rPr>
          <w:szCs w:val="18"/>
        </w:rPr>
      </w:pPr>
      <w:r w:rsidRPr="00E53DBF">
        <w:rPr>
          <w:szCs w:val="18"/>
        </w:rPr>
        <w:t>5</w:t>
      </w:r>
    </w:p>
    <w:p w:rsidRPr="00E53DBF" w:rsidR="008730CE" w:rsidP="008730CE" w:rsidRDefault="008730CE" w14:paraId="076D5602" w14:textId="5A75CE9E">
      <w:pPr>
        <w:rPr>
          <w:szCs w:val="18"/>
        </w:rPr>
      </w:pPr>
      <w:r w:rsidRPr="00E53DBF">
        <w:rPr>
          <w:szCs w:val="18"/>
        </w:rPr>
        <w:t xml:space="preserve">Hoeveel werknemers waren er betrokken bij </w:t>
      </w:r>
      <w:proofErr w:type="spellStart"/>
      <w:r w:rsidRPr="00E53DBF">
        <w:rPr>
          <w:szCs w:val="18"/>
        </w:rPr>
        <w:t>DuurzaamDoor</w:t>
      </w:r>
      <w:proofErr w:type="spellEnd"/>
      <w:r w:rsidRPr="00E53DBF">
        <w:rPr>
          <w:szCs w:val="18"/>
        </w:rPr>
        <w:t xml:space="preserve">? Hoeveel van die medewerkers werden deels bekostigd door het geld van </w:t>
      </w:r>
      <w:proofErr w:type="spellStart"/>
      <w:r w:rsidRPr="00E53DBF">
        <w:rPr>
          <w:szCs w:val="18"/>
        </w:rPr>
        <w:t>DuurzaamDoor</w:t>
      </w:r>
      <w:proofErr w:type="spellEnd"/>
      <w:r w:rsidRPr="00E53DBF">
        <w:rPr>
          <w:szCs w:val="18"/>
        </w:rPr>
        <w:t xml:space="preserve">? </w:t>
      </w:r>
    </w:p>
    <w:p w:rsidRPr="00E53DBF" w:rsidR="00D622E8" w:rsidP="008730CE" w:rsidRDefault="00D622E8" w14:paraId="15F2D19C" w14:textId="77777777">
      <w:pPr>
        <w:rPr>
          <w:szCs w:val="18"/>
        </w:rPr>
      </w:pPr>
    </w:p>
    <w:p w:rsidR="00E53DBF" w:rsidP="008730CE" w:rsidRDefault="00E53DBF" w14:paraId="1D9D0A4A" w14:textId="77777777">
      <w:pPr>
        <w:rPr>
          <w:szCs w:val="18"/>
        </w:rPr>
      </w:pPr>
      <w:r>
        <w:rPr>
          <w:szCs w:val="18"/>
        </w:rPr>
        <w:t>Antwoord</w:t>
      </w:r>
    </w:p>
    <w:p w:rsidRPr="00E53DBF" w:rsidR="008730CE" w:rsidP="008730CE" w:rsidRDefault="008730CE" w14:paraId="08893969" w14:textId="2FE1877A">
      <w:pPr>
        <w:rPr>
          <w:szCs w:val="18"/>
        </w:rPr>
      </w:pPr>
      <w:r w:rsidRPr="00E53DBF">
        <w:rPr>
          <w:szCs w:val="18"/>
        </w:rPr>
        <w:t xml:space="preserve">Het programma </w:t>
      </w:r>
      <w:proofErr w:type="spellStart"/>
      <w:r w:rsidRPr="00E53DBF">
        <w:rPr>
          <w:szCs w:val="18"/>
        </w:rPr>
        <w:t>DuurzaamDoor</w:t>
      </w:r>
      <w:proofErr w:type="spellEnd"/>
      <w:r w:rsidRPr="00E53DBF">
        <w:rPr>
          <w:szCs w:val="18"/>
        </w:rPr>
        <w:t xml:space="preserve"> is uitgevoerd door RVO. In de laatste programmaperiode waren er bij RVO </w:t>
      </w:r>
      <w:r w:rsidR="00CD7684">
        <w:rPr>
          <w:szCs w:val="18"/>
        </w:rPr>
        <w:t>zeven</w:t>
      </w:r>
      <w:r w:rsidRPr="00E53DBF">
        <w:rPr>
          <w:szCs w:val="18"/>
        </w:rPr>
        <w:t xml:space="preserve"> medewerkers betrokken.</w:t>
      </w:r>
    </w:p>
    <w:p w:rsidRPr="00E53DBF" w:rsidR="00814CD8" w:rsidP="008730CE" w:rsidRDefault="00814CD8" w14:paraId="7EDD2B1B" w14:textId="77777777">
      <w:pPr>
        <w:rPr>
          <w:szCs w:val="18"/>
        </w:rPr>
      </w:pPr>
    </w:p>
    <w:p w:rsidR="00E53DBF" w:rsidP="008730CE" w:rsidRDefault="008730CE" w14:paraId="2BE2959F" w14:textId="77777777">
      <w:pPr>
        <w:rPr>
          <w:szCs w:val="18"/>
        </w:rPr>
      </w:pPr>
      <w:r w:rsidRPr="00E53DBF">
        <w:rPr>
          <w:szCs w:val="18"/>
        </w:rPr>
        <w:t>6</w:t>
      </w:r>
    </w:p>
    <w:p w:rsidRPr="00E53DBF" w:rsidR="008730CE" w:rsidP="008730CE" w:rsidRDefault="008730CE" w14:paraId="136C2AD8" w14:textId="30FE6E84">
      <w:pPr>
        <w:rPr>
          <w:szCs w:val="18"/>
        </w:rPr>
      </w:pPr>
      <w:r w:rsidRPr="00E53DBF">
        <w:rPr>
          <w:szCs w:val="18"/>
        </w:rPr>
        <w:t xml:space="preserve">Kunt u bevestigen dat met het beëindigen van </w:t>
      </w:r>
      <w:proofErr w:type="spellStart"/>
      <w:r w:rsidRPr="00E53DBF">
        <w:rPr>
          <w:szCs w:val="18"/>
        </w:rPr>
        <w:t>DuurzaamDoor</w:t>
      </w:r>
      <w:proofErr w:type="spellEnd"/>
      <w:r w:rsidRPr="00E53DBF">
        <w:rPr>
          <w:szCs w:val="18"/>
        </w:rPr>
        <w:t xml:space="preserve"> ook de participatietafels die onder het programma vielen (Energietransitie, </w:t>
      </w:r>
      <w:proofErr w:type="spellStart"/>
      <w:r w:rsidRPr="00E53DBF">
        <w:rPr>
          <w:szCs w:val="18"/>
        </w:rPr>
        <w:t>Natuurinclusief</w:t>
      </w:r>
      <w:proofErr w:type="spellEnd"/>
      <w:r w:rsidRPr="00E53DBF">
        <w:rPr>
          <w:szCs w:val="18"/>
        </w:rPr>
        <w:t xml:space="preserve"> bouwen, Veranderkracht en Voedseltransitie) tot een einde zijn gekomen? </w:t>
      </w:r>
    </w:p>
    <w:p w:rsidRPr="00E53DBF" w:rsidR="00D622E8" w:rsidP="008730CE" w:rsidRDefault="00D622E8" w14:paraId="684D6DE1" w14:textId="77777777">
      <w:pPr>
        <w:rPr>
          <w:szCs w:val="18"/>
        </w:rPr>
      </w:pPr>
    </w:p>
    <w:p w:rsidR="00E53DBF" w:rsidP="008730CE" w:rsidRDefault="00E53DBF" w14:paraId="79CF9C64" w14:textId="77777777">
      <w:pPr>
        <w:rPr>
          <w:szCs w:val="18"/>
        </w:rPr>
      </w:pPr>
      <w:r>
        <w:rPr>
          <w:szCs w:val="18"/>
        </w:rPr>
        <w:t>Antwoord</w:t>
      </w:r>
    </w:p>
    <w:p w:rsidRPr="00E53DBF" w:rsidR="008730CE" w:rsidP="008730CE" w:rsidRDefault="008730CE" w14:paraId="37B44EB3" w14:textId="731B4FC1">
      <w:pPr>
        <w:rPr>
          <w:szCs w:val="18"/>
        </w:rPr>
      </w:pPr>
      <w:r w:rsidRPr="00E53DBF">
        <w:rPr>
          <w:szCs w:val="18"/>
        </w:rPr>
        <w:t xml:space="preserve">Alle </w:t>
      </w:r>
      <w:r w:rsidRPr="00E53DBF" w:rsidR="00AF11A7">
        <w:rPr>
          <w:szCs w:val="18"/>
        </w:rPr>
        <w:t xml:space="preserve">participatietafels </w:t>
      </w:r>
      <w:r w:rsidRPr="00E53DBF">
        <w:rPr>
          <w:szCs w:val="18"/>
        </w:rPr>
        <w:t xml:space="preserve">die in het programma </w:t>
      </w:r>
      <w:proofErr w:type="spellStart"/>
      <w:r w:rsidRPr="00E53DBF">
        <w:rPr>
          <w:szCs w:val="18"/>
        </w:rPr>
        <w:t>DuurzaamDoor</w:t>
      </w:r>
      <w:proofErr w:type="spellEnd"/>
      <w:r w:rsidRPr="00E53DBF">
        <w:rPr>
          <w:szCs w:val="18"/>
        </w:rPr>
        <w:t xml:space="preserve"> zijn geïnitieerd, zijn afgerond, </w:t>
      </w:r>
      <w:r w:rsidRPr="00E53DBF" w:rsidR="00533D68">
        <w:rPr>
          <w:szCs w:val="18"/>
        </w:rPr>
        <w:t xml:space="preserve">of </w:t>
      </w:r>
      <w:r w:rsidRPr="00E53DBF">
        <w:rPr>
          <w:szCs w:val="18"/>
        </w:rPr>
        <w:t xml:space="preserve">op andere plekken doorgezet of overgedragen. </w:t>
      </w:r>
    </w:p>
    <w:p w:rsidRPr="00E53DBF" w:rsidR="00D622E8" w:rsidP="008730CE" w:rsidRDefault="00D622E8" w14:paraId="139FDAA5" w14:textId="77777777">
      <w:pPr>
        <w:rPr>
          <w:szCs w:val="18"/>
        </w:rPr>
      </w:pPr>
    </w:p>
    <w:p w:rsidRPr="00E53DBF" w:rsidR="008730CE" w:rsidP="008730CE" w:rsidRDefault="008730CE" w14:paraId="1B3C05A4" w14:textId="7A2C615B">
      <w:pPr>
        <w:rPr>
          <w:szCs w:val="18"/>
        </w:rPr>
      </w:pPr>
      <w:r w:rsidRPr="00E53DBF">
        <w:rPr>
          <w:szCs w:val="18"/>
        </w:rPr>
        <w:t>De participatietafel Energie gaat door en is vanaf 2026 tijdelijk ondergebracht bij RVO. Het nog vorm te geven Nationaal Programma Energie Systeem (NPES) is de beoogde landingsplek voor de participatietafel Energie. Het project Opgroeiruimte,</w:t>
      </w:r>
      <w:r w:rsidRPr="00E53DBF">
        <w:rPr>
          <w:rFonts w:ascii="Arial" w:hAnsi="Arial" w:cs="Arial"/>
          <w:color w:val="353535"/>
        </w:rPr>
        <w:t xml:space="preserve"> </w:t>
      </w:r>
      <w:r w:rsidRPr="00E53DBF">
        <w:rPr>
          <w:szCs w:val="18"/>
        </w:rPr>
        <w:t xml:space="preserve">voor gemeenten en bewonersinitiatieven, is opgenomen in de academie van de landelijke koepel van energiegemeenschappen: energie samen. </w:t>
      </w:r>
    </w:p>
    <w:p w:rsidRPr="00E53DBF" w:rsidR="00D622E8" w:rsidP="008730CE" w:rsidRDefault="00D622E8" w14:paraId="5892FD12" w14:textId="77777777">
      <w:pPr>
        <w:rPr>
          <w:szCs w:val="18"/>
        </w:rPr>
      </w:pPr>
    </w:p>
    <w:p w:rsidRPr="00E53DBF" w:rsidR="008730CE" w:rsidP="008730CE" w:rsidRDefault="008730CE" w14:paraId="68B12B88" w14:textId="6888863F">
      <w:pPr>
        <w:rPr>
          <w:szCs w:val="18"/>
        </w:rPr>
      </w:pPr>
      <w:r w:rsidRPr="00E53DBF">
        <w:rPr>
          <w:szCs w:val="18"/>
        </w:rPr>
        <w:t xml:space="preserve">De participatietafel </w:t>
      </w:r>
      <w:proofErr w:type="spellStart"/>
      <w:r w:rsidRPr="00E53DBF">
        <w:rPr>
          <w:szCs w:val="18"/>
        </w:rPr>
        <w:t>Natuurinclusief</w:t>
      </w:r>
      <w:proofErr w:type="spellEnd"/>
      <w:r w:rsidRPr="00E53DBF">
        <w:rPr>
          <w:szCs w:val="18"/>
        </w:rPr>
        <w:t xml:space="preserve"> bouwen is nu een van de domeinen van het Collectief </w:t>
      </w:r>
      <w:proofErr w:type="spellStart"/>
      <w:r w:rsidRPr="00E53DBF">
        <w:rPr>
          <w:szCs w:val="18"/>
        </w:rPr>
        <w:t>Natuurinclusief</w:t>
      </w:r>
      <w:proofErr w:type="spellEnd"/>
      <w:r w:rsidRPr="00E53DBF">
        <w:rPr>
          <w:szCs w:val="18"/>
        </w:rPr>
        <w:t xml:space="preserve"> en gaat daarin door. Ook is dit thema en dit netwerk geborgd in het netwerk KAN (Klimaat Adaptief Bouwen) en in het Groeifondsprogramma Werklandschappen van de toekomst. </w:t>
      </w:r>
    </w:p>
    <w:p w:rsidRPr="00E53DBF" w:rsidR="00D622E8" w:rsidP="008730CE" w:rsidRDefault="00D622E8" w14:paraId="0EF11E24" w14:textId="77777777">
      <w:pPr>
        <w:rPr>
          <w:szCs w:val="18"/>
        </w:rPr>
      </w:pPr>
    </w:p>
    <w:p w:rsidRPr="00E53DBF" w:rsidR="008730CE" w:rsidP="008730CE" w:rsidRDefault="008730CE" w14:paraId="6FE00121" w14:textId="0464C3EE">
      <w:pPr>
        <w:rPr>
          <w:szCs w:val="18"/>
        </w:rPr>
      </w:pPr>
      <w:r w:rsidRPr="00E53DBF">
        <w:rPr>
          <w:szCs w:val="18"/>
        </w:rPr>
        <w:t xml:space="preserve">De participatietafel Voedseltransitie heeft in 2025 haar laatste project (“beter dan super”) afgerond en is beëindigd. De kennis uit de tafel en tafelmethode is geborgd in kennisproducten en in de bestaande netwerken, zoals de Transitiecoalitie Voedsel, </w:t>
      </w:r>
      <w:r w:rsidRPr="00E53DBF" w:rsidR="00533D68">
        <w:rPr>
          <w:szCs w:val="18"/>
        </w:rPr>
        <w:t xml:space="preserve">het </w:t>
      </w:r>
      <w:r w:rsidRPr="00E53DBF">
        <w:rPr>
          <w:szCs w:val="18"/>
        </w:rPr>
        <w:t xml:space="preserve">Kennisplatform Stadslandbouw Nederland en de Community of </w:t>
      </w:r>
      <w:proofErr w:type="spellStart"/>
      <w:r w:rsidRPr="00E53DBF">
        <w:rPr>
          <w:szCs w:val="18"/>
        </w:rPr>
        <w:t>Practice</w:t>
      </w:r>
      <w:proofErr w:type="spellEnd"/>
      <w:r w:rsidRPr="00E53DBF">
        <w:rPr>
          <w:szCs w:val="18"/>
        </w:rPr>
        <w:t xml:space="preserve"> Voedselraden. </w:t>
      </w:r>
    </w:p>
    <w:p w:rsidRPr="00E53DBF" w:rsidR="00D622E8" w:rsidP="008730CE" w:rsidRDefault="00D622E8" w14:paraId="1591853B" w14:textId="77777777">
      <w:pPr>
        <w:rPr>
          <w:szCs w:val="18"/>
        </w:rPr>
      </w:pPr>
    </w:p>
    <w:p w:rsidRPr="00E53DBF" w:rsidR="008730CE" w:rsidP="008730CE" w:rsidRDefault="008730CE" w14:paraId="7F98516F" w14:textId="4E25A757">
      <w:pPr>
        <w:rPr>
          <w:szCs w:val="18"/>
        </w:rPr>
      </w:pPr>
      <w:r w:rsidRPr="00E53DBF">
        <w:rPr>
          <w:szCs w:val="18"/>
        </w:rPr>
        <w:t xml:space="preserve">De instrumenten vanuit het ontwikkeltraject Veranderkracht zijn input voor de instrumentenkoffer van de Aanpak sociale innovatie. </w:t>
      </w:r>
    </w:p>
    <w:p w:rsidRPr="00E53DBF" w:rsidR="00D622E8" w:rsidP="008730CE" w:rsidRDefault="00D622E8" w14:paraId="2842772F" w14:textId="77777777">
      <w:pPr>
        <w:rPr>
          <w:szCs w:val="18"/>
        </w:rPr>
      </w:pPr>
    </w:p>
    <w:p w:rsidR="00E53DBF" w:rsidP="008730CE" w:rsidRDefault="008730CE" w14:paraId="0A4CF909" w14:textId="77777777">
      <w:pPr>
        <w:rPr>
          <w:szCs w:val="18"/>
        </w:rPr>
      </w:pPr>
      <w:r w:rsidRPr="00E53DBF">
        <w:rPr>
          <w:szCs w:val="18"/>
        </w:rPr>
        <w:t>7</w:t>
      </w:r>
    </w:p>
    <w:p w:rsidRPr="00E53DBF" w:rsidR="008730CE" w:rsidP="008730CE" w:rsidRDefault="008730CE" w14:paraId="117918AC" w14:textId="79A6AD22">
      <w:pPr>
        <w:rPr>
          <w:szCs w:val="18"/>
        </w:rPr>
      </w:pPr>
      <w:r w:rsidRPr="00E53DBF">
        <w:rPr>
          <w:szCs w:val="18"/>
        </w:rPr>
        <w:t xml:space="preserve">Kunt u vertellen of het voortbestaan van de waardevolle initiatieven, waarvan </w:t>
      </w:r>
      <w:proofErr w:type="spellStart"/>
      <w:r w:rsidRPr="00E53DBF">
        <w:rPr>
          <w:szCs w:val="18"/>
        </w:rPr>
        <w:t>DuurzaamDoor</w:t>
      </w:r>
      <w:proofErr w:type="spellEnd"/>
      <w:r w:rsidRPr="00E53DBF">
        <w:rPr>
          <w:szCs w:val="18"/>
        </w:rPr>
        <w:t xml:space="preserve"> aan de wieg heeft gestaan (Duurzame Dinsdag, de onderwijs coöperatie Leren voor Morgen, de Green </w:t>
      </w:r>
      <w:proofErr w:type="spellStart"/>
      <w:r w:rsidRPr="00E53DBF">
        <w:rPr>
          <w:szCs w:val="18"/>
        </w:rPr>
        <w:t>Protein</w:t>
      </w:r>
      <w:proofErr w:type="spellEnd"/>
      <w:r w:rsidRPr="00E53DBF">
        <w:rPr>
          <w:szCs w:val="18"/>
        </w:rPr>
        <w:t xml:space="preserve"> Alliance en het netwerk </w:t>
      </w:r>
      <w:proofErr w:type="spellStart"/>
      <w:r w:rsidRPr="00E53DBF">
        <w:rPr>
          <w:szCs w:val="18"/>
        </w:rPr>
        <w:t>Klimaatadaptief</w:t>
      </w:r>
      <w:proofErr w:type="spellEnd"/>
      <w:r w:rsidRPr="00E53DBF">
        <w:rPr>
          <w:szCs w:val="18"/>
        </w:rPr>
        <w:t xml:space="preserve"> bouwen met de Natuur (KAN)), zoals aangegeven in uw brief, mogelijk in gevaar komt wegens het stoppen van </w:t>
      </w:r>
      <w:proofErr w:type="spellStart"/>
      <w:r w:rsidRPr="00E53DBF">
        <w:rPr>
          <w:szCs w:val="18"/>
        </w:rPr>
        <w:t>DuurzaamDoor</w:t>
      </w:r>
      <w:proofErr w:type="spellEnd"/>
      <w:r w:rsidRPr="00E53DBF">
        <w:rPr>
          <w:szCs w:val="18"/>
        </w:rPr>
        <w:t xml:space="preserve">? Kunt u aangeven of het voortbestaan van andere initiatieven mogelijk in gevaar komt wegens het stoppen van </w:t>
      </w:r>
      <w:proofErr w:type="spellStart"/>
      <w:r w:rsidRPr="00E53DBF">
        <w:rPr>
          <w:szCs w:val="18"/>
        </w:rPr>
        <w:t>DuurzaamDoor</w:t>
      </w:r>
      <w:proofErr w:type="spellEnd"/>
      <w:r w:rsidRPr="00E53DBF">
        <w:rPr>
          <w:szCs w:val="18"/>
        </w:rPr>
        <w:t xml:space="preserve">? Welke initiatieven zijn dat? </w:t>
      </w:r>
    </w:p>
    <w:p w:rsidRPr="00E53DBF" w:rsidR="00D622E8" w:rsidP="008730CE" w:rsidRDefault="00D622E8" w14:paraId="5600D5E9" w14:textId="77777777">
      <w:pPr>
        <w:rPr>
          <w:szCs w:val="18"/>
        </w:rPr>
      </w:pPr>
    </w:p>
    <w:p w:rsidR="00E53DBF" w:rsidP="008730CE" w:rsidRDefault="00E53DBF" w14:paraId="77142ADE" w14:textId="77777777">
      <w:pPr>
        <w:rPr>
          <w:szCs w:val="18"/>
        </w:rPr>
      </w:pPr>
      <w:r>
        <w:rPr>
          <w:szCs w:val="18"/>
        </w:rPr>
        <w:t>Antwoord</w:t>
      </w:r>
    </w:p>
    <w:p w:rsidRPr="00E53DBF" w:rsidR="008730CE" w:rsidP="008730CE" w:rsidRDefault="008730CE" w14:paraId="6DB43002" w14:textId="71A23690">
      <w:pPr>
        <w:rPr>
          <w:szCs w:val="18"/>
        </w:rPr>
      </w:pPr>
      <w:r w:rsidRPr="00E53DBF">
        <w:rPr>
          <w:szCs w:val="18"/>
        </w:rPr>
        <w:t xml:space="preserve">Het programma </w:t>
      </w:r>
      <w:proofErr w:type="spellStart"/>
      <w:r w:rsidRPr="00E53DBF">
        <w:rPr>
          <w:szCs w:val="18"/>
        </w:rPr>
        <w:t>DuurzaamDoor</w:t>
      </w:r>
      <w:proofErr w:type="spellEnd"/>
      <w:r w:rsidRPr="00E53DBF">
        <w:rPr>
          <w:szCs w:val="18"/>
        </w:rPr>
        <w:t xml:space="preserve"> heeft gewerkt als een initiator en heeft impulsen gegeven aan nieuwe ontwikkelingen of netwerken. Hierbij is altijd het doel geweest om te zorgen dat netwerken en activiteiten na een incidentele ondersteuning zelf verder zouden kunnen. Duurzame Dinsdag, het KAN netwerk en de Green </w:t>
      </w:r>
      <w:proofErr w:type="spellStart"/>
      <w:r w:rsidRPr="00E53DBF">
        <w:rPr>
          <w:szCs w:val="18"/>
        </w:rPr>
        <w:t>Protein</w:t>
      </w:r>
      <w:proofErr w:type="spellEnd"/>
      <w:r w:rsidRPr="00E53DBF">
        <w:rPr>
          <w:szCs w:val="18"/>
        </w:rPr>
        <w:t xml:space="preserve"> Alliance zijn overgenomen door andere organisaties.</w:t>
      </w:r>
    </w:p>
    <w:p w:rsidRPr="00E53DBF" w:rsidR="00D622E8" w:rsidP="008730CE" w:rsidRDefault="00D622E8" w14:paraId="3674172B" w14:textId="77777777">
      <w:pPr>
        <w:rPr>
          <w:szCs w:val="18"/>
        </w:rPr>
      </w:pPr>
    </w:p>
    <w:p w:rsidRPr="00E53DBF" w:rsidR="008730CE" w:rsidP="008730CE" w:rsidRDefault="008730CE" w14:paraId="34A2BF67" w14:textId="3D4C62B9">
      <w:pPr>
        <w:rPr>
          <w:szCs w:val="18"/>
        </w:rPr>
      </w:pPr>
      <w:r w:rsidRPr="00E53DBF">
        <w:rPr>
          <w:szCs w:val="18"/>
        </w:rPr>
        <w:t>De Coöperatie Leren voor Morgen, die bestaat uit leden die zich inzetten voor duurzaamheid in het onderwijs, blijft financiële ondersteuning ontvangen van LVVN, voor de periode 2026-2029.</w:t>
      </w:r>
    </w:p>
    <w:p w:rsidRPr="00E53DBF" w:rsidR="00814CD8" w:rsidP="008730CE" w:rsidRDefault="00814CD8" w14:paraId="289F4EF5" w14:textId="77777777">
      <w:pPr>
        <w:rPr>
          <w:szCs w:val="18"/>
        </w:rPr>
      </w:pPr>
      <w:bookmarkStart w:name="_Hlk221120140" w:id="0"/>
    </w:p>
    <w:p w:rsidR="00E53DBF" w:rsidP="008730CE" w:rsidRDefault="008730CE" w14:paraId="5E65C97C" w14:textId="77777777">
      <w:pPr>
        <w:rPr>
          <w:szCs w:val="18"/>
        </w:rPr>
      </w:pPr>
      <w:r w:rsidRPr="00E53DBF">
        <w:rPr>
          <w:szCs w:val="18"/>
        </w:rPr>
        <w:t>8</w:t>
      </w:r>
    </w:p>
    <w:p w:rsidRPr="00E53DBF" w:rsidR="008730CE" w:rsidP="008730CE" w:rsidRDefault="008730CE" w14:paraId="6295A3DD" w14:textId="4E423E88">
      <w:pPr>
        <w:rPr>
          <w:szCs w:val="18"/>
        </w:rPr>
      </w:pPr>
      <w:r w:rsidRPr="00E53DBF">
        <w:rPr>
          <w:szCs w:val="18"/>
        </w:rPr>
        <w:t xml:space="preserve">Kunt u vertellen of het voortbestaan van projecten, waaronder het Kennisplatform Collectieve Kracht, waarvan </w:t>
      </w:r>
      <w:proofErr w:type="spellStart"/>
      <w:r w:rsidRPr="00E53DBF">
        <w:rPr>
          <w:szCs w:val="18"/>
        </w:rPr>
        <w:t>DuurzaamDoor</w:t>
      </w:r>
      <w:proofErr w:type="spellEnd"/>
      <w:r w:rsidRPr="00E53DBF">
        <w:rPr>
          <w:szCs w:val="18"/>
        </w:rPr>
        <w:t xml:space="preserve"> (mede)</w:t>
      </w:r>
      <w:proofErr w:type="spellStart"/>
      <w:r w:rsidRPr="00E53DBF">
        <w:rPr>
          <w:szCs w:val="18"/>
        </w:rPr>
        <w:t>financierder</w:t>
      </w:r>
      <w:proofErr w:type="spellEnd"/>
      <w:r w:rsidRPr="00E53DBF">
        <w:rPr>
          <w:szCs w:val="18"/>
        </w:rPr>
        <w:t xml:space="preserve"> was, mogelijk in gevaar komt wegens het stoppen van </w:t>
      </w:r>
      <w:proofErr w:type="spellStart"/>
      <w:r w:rsidRPr="00E53DBF">
        <w:rPr>
          <w:szCs w:val="18"/>
        </w:rPr>
        <w:t>DuurzaamDoor</w:t>
      </w:r>
      <w:proofErr w:type="spellEnd"/>
      <w:r w:rsidRPr="00E53DBF">
        <w:rPr>
          <w:szCs w:val="18"/>
        </w:rPr>
        <w:t xml:space="preserve">? Welke andere projecten werden door </w:t>
      </w:r>
      <w:proofErr w:type="spellStart"/>
      <w:r w:rsidRPr="00E53DBF">
        <w:rPr>
          <w:szCs w:val="18"/>
        </w:rPr>
        <w:t>DuurzaamDoor</w:t>
      </w:r>
      <w:proofErr w:type="spellEnd"/>
      <w:r w:rsidRPr="00E53DBF">
        <w:rPr>
          <w:szCs w:val="18"/>
        </w:rPr>
        <w:t xml:space="preserve"> (mede)gefinancierd? </w:t>
      </w:r>
    </w:p>
    <w:p w:rsidRPr="00E53DBF" w:rsidR="00E53DBF" w:rsidP="008730CE" w:rsidRDefault="00E53DBF" w14:paraId="6A3CF654" w14:textId="49F5E5AE">
      <w:pPr>
        <w:rPr>
          <w:szCs w:val="18"/>
        </w:rPr>
      </w:pPr>
      <w:r>
        <w:rPr>
          <w:szCs w:val="18"/>
        </w:rPr>
        <w:t>Antwoord</w:t>
      </w:r>
    </w:p>
    <w:p w:rsidRPr="00E53DBF" w:rsidR="008730CE" w:rsidP="008730CE" w:rsidRDefault="008730CE" w14:paraId="21BC4023" w14:textId="6E3F1847">
      <w:pPr>
        <w:rPr>
          <w:szCs w:val="18"/>
        </w:rPr>
      </w:pPr>
      <w:r w:rsidRPr="00E53DBF">
        <w:rPr>
          <w:szCs w:val="18"/>
        </w:rPr>
        <w:t xml:space="preserve">Het Kennisplatform Collectieve Kracht heeft in de laatste programmaperiode van </w:t>
      </w:r>
      <w:proofErr w:type="spellStart"/>
      <w:r w:rsidRPr="00E53DBF">
        <w:rPr>
          <w:szCs w:val="18"/>
        </w:rPr>
        <w:t>DuurzaamDoor</w:t>
      </w:r>
      <w:proofErr w:type="spellEnd"/>
      <w:r w:rsidRPr="00E53DBF">
        <w:rPr>
          <w:szCs w:val="18"/>
        </w:rPr>
        <w:t xml:space="preserve"> twee subsidies ontvangen voor opstart van het kennisplatform en ontwikkeling van labs. Vervolgens heeft Collectieve Kracht een succesvolle aanvraag voor subsidie gedaan bij NWO. Collectieve Kracht wordt momenteel door de betrokkenen bij de Aanpak sociale innovatie betrokken bij participatievraagstukken die te maken hebben met een vitaal platteland. </w:t>
      </w:r>
    </w:p>
    <w:bookmarkEnd w:id="0"/>
    <w:p w:rsidRPr="00E53DBF" w:rsidR="00D622E8" w:rsidP="008730CE" w:rsidRDefault="00D622E8" w14:paraId="563CBBAF" w14:textId="77777777">
      <w:pPr>
        <w:rPr>
          <w:szCs w:val="18"/>
        </w:rPr>
      </w:pPr>
    </w:p>
    <w:p w:rsidRPr="00E53DBF" w:rsidR="008730CE" w:rsidP="008730CE" w:rsidRDefault="008730CE" w14:paraId="4DF532F0" w14:textId="44067647">
      <w:pPr>
        <w:rPr>
          <w:szCs w:val="18"/>
        </w:rPr>
      </w:pPr>
      <w:r w:rsidRPr="00E53DBF">
        <w:rPr>
          <w:szCs w:val="18"/>
        </w:rPr>
        <w:t xml:space="preserve">Andere projecten waaraan </w:t>
      </w:r>
      <w:proofErr w:type="spellStart"/>
      <w:r w:rsidRPr="00E53DBF">
        <w:rPr>
          <w:szCs w:val="18"/>
        </w:rPr>
        <w:t>DuurzaamDoor</w:t>
      </w:r>
      <w:proofErr w:type="spellEnd"/>
      <w:r w:rsidRPr="00E53DBF">
        <w:rPr>
          <w:szCs w:val="18"/>
        </w:rPr>
        <w:t xml:space="preserve"> financieel heeft bijgedragen zijn bijvoorbeeld de al genoemde initiatieven bij vraag </w:t>
      </w:r>
      <w:r w:rsidRPr="00E53DBF" w:rsidR="00792CAE">
        <w:rPr>
          <w:szCs w:val="18"/>
        </w:rPr>
        <w:t>7</w:t>
      </w:r>
      <w:r w:rsidRPr="00E53DBF">
        <w:rPr>
          <w:szCs w:val="18"/>
        </w:rPr>
        <w:t xml:space="preserve"> en de vereniging GDO (gemeenten voor Duurzame Ontwikkeling, met haar netwerk van lokale Natuur</w:t>
      </w:r>
      <w:r w:rsidRPr="00E53DBF" w:rsidR="00792CAE">
        <w:rPr>
          <w:szCs w:val="18"/>
        </w:rPr>
        <w:t>-</w:t>
      </w:r>
      <w:r w:rsidRPr="00E53DBF">
        <w:rPr>
          <w:szCs w:val="18"/>
        </w:rPr>
        <w:t xml:space="preserve"> en Duurzaamheidscentra</w:t>
      </w:r>
      <w:r w:rsidRPr="00E53DBF" w:rsidR="00085DAC">
        <w:rPr>
          <w:szCs w:val="18"/>
        </w:rPr>
        <w:t>)</w:t>
      </w:r>
      <w:r w:rsidRPr="00E53DBF">
        <w:rPr>
          <w:szCs w:val="18"/>
        </w:rPr>
        <w:t xml:space="preserve">. Er zijn bij mijn weten geen projecten die in gevaar zijn door het stoppen van </w:t>
      </w:r>
      <w:proofErr w:type="spellStart"/>
      <w:r w:rsidRPr="00E53DBF">
        <w:rPr>
          <w:szCs w:val="18"/>
        </w:rPr>
        <w:t>DuurzaamDoor</w:t>
      </w:r>
      <w:proofErr w:type="spellEnd"/>
      <w:r w:rsidRPr="00E53DBF">
        <w:rPr>
          <w:szCs w:val="18"/>
        </w:rPr>
        <w:t>.</w:t>
      </w:r>
    </w:p>
    <w:p w:rsidRPr="00E53DBF" w:rsidR="00814CD8" w:rsidP="008730CE" w:rsidRDefault="00814CD8" w14:paraId="303B3140" w14:textId="77777777">
      <w:pPr>
        <w:rPr>
          <w:szCs w:val="18"/>
        </w:rPr>
      </w:pPr>
    </w:p>
    <w:p w:rsidR="00E53DBF" w:rsidP="008730CE" w:rsidRDefault="008730CE" w14:paraId="2E51171E" w14:textId="77777777">
      <w:pPr>
        <w:rPr>
          <w:szCs w:val="18"/>
        </w:rPr>
      </w:pPr>
      <w:r w:rsidRPr="00E53DBF">
        <w:rPr>
          <w:szCs w:val="18"/>
        </w:rPr>
        <w:t>9</w:t>
      </w:r>
    </w:p>
    <w:p w:rsidRPr="00E53DBF" w:rsidR="008730CE" w:rsidP="008730CE" w:rsidRDefault="008730CE" w14:paraId="52B0122E" w14:textId="47CD6965">
      <w:pPr>
        <w:rPr>
          <w:szCs w:val="18"/>
        </w:rPr>
      </w:pPr>
      <w:r w:rsidRPr="00E53DBF">
        <w:rPr>
          <w:szCs w:val="18"/>
        </w:rPr>
        <w:t xml:space="preserve">Beaamt u de stelling van </w:t>
      </w:r>
      <w:proofErr w:type="spellStart"/>
      <w:r w:rsidRPr="00E53DBF">
        <w:rPr>
          <w:szCs w:val="18"/>
        </w:rPr>
        <w:t>TwynstraGudde</w:t>
      </w:r>
      <w:proofErr w:type="spellEnd"/>
      <w:r w:rsidRPr="00E53DBF">
        <w:rPr>
          <w:szCs w:val="18"/>
        </w:rPr>
        <w:t xml:space="preserve"> in het evaluatierapport 'Eindevaluatie </w:t>
      </w:r>
      <w:proofErr w:type="spellStart"/>
      <w:r w:rsidRPr="00E53DBF">
        <w:rPr>
          <w:szCs w:val="18"/>
        </w:rPr>
        <w:t>DuurzaamDoor</w:t>
      </w:r>
      <w:proofErr w:type="spellEnd"/>
      <w:r w:rsidRPr="00E53DBF">
        <w:rPr>
          <w:szCs w:val="18"/>
        </w:rPr>
        <w:t xml:space="preserve"> 2021-2024' dat het programma </w:t>
      </w:r>
      <w:proofErr w:type="spellStart"/>
      <w:r w:rsidRPr="00E53DBF">
        <w:rPr>
          <w:szCs w:val="18"/>
        </w:rPr>
        <w:t>DuurzaamDoor</w:t>
      </w:r>
      <w:proofErr w:type="spellEnd"/>
      <w:r w:rsidRPr="00E53DBF">
        <w:rPr>
          <w:szCs w:val="18"/>
        </w:rPr>
        <w:t xml:space="preserve"> een gewenste aanpak is van een benodigd antwoord op structurele problemen op het vlak van duurzaamheid en maatschappelijke transities, en beantwoordt aan wetenschappelijk onderzoek opgesteld door </w:t>
      </w:r>
      <w:proofErr w:type="spellStart"/>
      <w:r w:rsidRPr="00E53DBF">
        <w:rPr>
          <w:szCs w:val="18"/>
        </w:rPr>
        <w:t>Grin</w:t>
      </w:r>
      <w:proofErr w:type="spellEnd"/>
      <w:r w:rsidRPr="00E53DBF">
        <w:rPr>
          <w:szCs w:val="18"/>
        </w:rPr>
        <w:t>, Rotmans en Schot, '</w:t>
      </w:r>
      <w:proofErr w:type="spellStart"/>
      <w:r w:rsidRPr="00E53DBF">
        <w:rPr>
          <w:szCs w:val="18"/>
        </w:rPr>
        <w:t>Transitions</w:t>
      </w:r>
      <w:proofErr w:type="spellEnd"/>
      <w:r w:rsidRPr="00E53DBF">
        <w:rPr>
          <w:szCs w:val="18"/>
        </w:rPr>
        <w:t xml:space="preserve"> </w:t>
      </w:r>
      <w:proofErr w:type="spellStart"/>
      <w:r w:rsidRPr="00E53DBF">
        <w:rPr>
          <w:szCs w:val="18"/>
        </w:rPr>
        <w:t>to</w:t>
      </w:r>
      <w:proofErr w:type="spellEnd"/>
      <w:r w:rsidRPr="00E53DBF">
        <w:rPr>
          <w:szCs w:val="18"/>
        </w:rPr>
        <w:t xml:space="preserve"> </w:t>
      </w:r>
      <w:proofErr w:type="spellStart"/>
      <w:r w:rsidRPr="00E53DBF">
        <w:rPr>
          <w:szCs w:val="18"/>
        </w:rPr>
        <w:t>Sustainable</w:t>
      </w:r>
      <w:proofErr w:type="spellEnd"/>
      <w:r w:rsidRPr="00E53DBF">
        <w:rPr>
          <w:szCs w:val="18"/>
        </w:rPr>
        <w:t xml:space="preserve"> Development. </w:t>
      </w:r>
      <w:r w:rsidRPr="00E53DBF">
        <w:rPr>
          <w:szCs w:val="18"/>
          <w:lang w:val="en-US"/>
        </w:rPr>
        <w:t xml:space="preserve">New Directions in the Study of Long Term Transformative Change'? </w:t>
      </w:r>
      <w:r w:rsidRPr="00E53DBF">
        <w:rPr>
          <w:szCs w:val="18"/>
        </w:rPr>
        <w:t xml:space="preserve">Zo ja, waarom stopt u dan het programma voortijdig? Zo nee, op grond waarvan? </w:t>
      </w:r>
    </w:p>
    <w:p w:rsidRPr="00E53DBF" w:rsidR="00D622E8" w:rsidP="008730CE" w:rsidRDefault="00D622E8" w14:paraId="0BED534B" w14:textId="77777777">
      <w:pPr>
        <w:rPr>
          <w:szCs w:val="18"/>
        </w:rPr>
      </w:pPr>
    </w:p>
    <w:p w:rsidR="00E53DBF" w:rsidP="008730CE" w:rsidRDefault="00E53DBF" w14:paraId="2678F249" w14:textId="77777777">
      <w:pPr>
        <w:rPr>
          <w:szCs w:val="18"/>
        </w:rPr>
      </w:pPr>
      <w:r>
        <w:rPr>
          <w:szCs w:val="18"/>
        </w:rPr>
        <w:t>Antwoord</w:t>
      </w:r>
    </w:p>
    <w:p w:rsidRPr="00E53DBF" w:rsidR="008730CE" w:rsidP="008730CE" w:rsidRDefault="008730CE" w14:paraId="47B64541" w14:textId="617A28B8">
      <w:pPr>
        <w:rPr>
          <w:szCs w:val="18"/>
        </w:rPr>
      </w:pPr>
      <w:r w:rsidRPr="00E53DBF">
        <w:rPr>
          <w:szCs w:val="18"/>
        </w:rPr>
        <w:t xml:space="preserve">Het programma </w:t>
      </w:r>
      <w:proofErr w:type="spellStart"/>
      <w:r w:rsidRPr="00E53DBF">
        <w:rPr>
          <w:szCs w:val="18"/>
        </w:rPr>
        <w:t>DuurzaamDoor</w:t>
      </w:r>
      <w:proofErr w:type="spellEnd"/>
      <w:r w:rsidRPr="00E53DBF">
        <w:rPr>
          <w:szCs w:val="18"/>
        </w:rPr>
        <w:t xml:space="preserve"> is niet </w:t>
      </w:r>
      <w:r w:rsidRPr="00E53DBF" w:rsidR="00085DAC">
        <w:rPr>
          <w:szCs w:val="18"/>
        </w:rPr>
        <w:t xml:space="preserve">voortijdig </w:t>
      </w:r>
      <w:r w:rsidRPr="00E53DBF">
        <w:rPr>
          <w:szCs w:val="18"/>
        </w:rPr>
        <w:t xml:space="preserve">gestopt, maar de huidige programma-periode liep af. Met de keuze voor een aanpak die zich richt op de hoofdopgaven van LVVN en bijdraagt aan het bredere innovatie-instrumentarium van het ministerie gaat de aanpak van </w:t>
      </w:r>
      <w:proofErr w:type="spellStart"/>
      <w:r w:rsidRPr="00E53DBF">
        <w:rPr>
          <w:szCs w:val="18"/>
        </w:rPr>
        <w:t>DuurzaamDoor</w:t>
      </w:r>
      <w:proofErr w:type="spellEnd"/>
      <w:r w:rsidRPr="00E53DBF">
        <w:rPr>
          <w:szCs w:val="18"/>
        </w:rPr>
        <w:t xml:space="preserve"> niet verloren. De werkende elementen, zoals een </w:t>
      </w:r>
      <w:proofErr w:type="spellStart"/>
      <w:r w:rsidRPr="00E53DBF">
        <w:rPr>
          <w:szCs w:val="18"/>
        </w:rPr>
        <w:t>multi</w:t>
      </w:r>
      <w:proofErr w:type="spellEnd"/>
      <w:r w:rsidRPr="00E53DBF" w:rsidR="00792CAE">
        <w:rPr>
          <w:szCs w:val="18"/>
        </w:rPr>
        <w:t>-</w:t>
      </w:r>
      <w:r w:rsidRPr="00E53DBF">
        <w:rPr>
          <w:szCs w:val="18"/>
        </w:rPr>
        <w:t>stakeholder</w:t>
      </w:r>
      <w:r w:rsidRPr="00E53DBF" w:rsidR="00792CAE">
        <w:rPr>
          <w:szCs w:val="18"/>
        </w:rPr>
        <w:t xml:space="preserve"> </w:t>
      </w:r>
      <w:r w:rsidRPr="00E53DBF">
        <w:rPr>
          <w:szCs w:val="18"/>
        </w:rPr>
        <w:t>aanpak, ruimte voor ontdekken/experimenteren, het initiëren van lerende netwerken, een bottom-up aanpak, maatschappelijke participatie en een veilige leer- en ontwikkelsetting, worden voortgezet.</w:t>
      </w:r>
    </w:p>
    <w:p w:rsidRPr="00E53DBF" w:rsidR="00814CD8" w:rsidP="008730CE" w:rsidRDefault="00814CD8" w14:paraId="61BC179E" w14:textId="77777777">
      <w:pPr>
        <w:rPr>
          <w:szCs w:val="18"/>
        </w:rPr>
      </w:pPr>
    </w:p>
    <w:p w:rsidR="00E53DBF" w:rsidP="008730CE" w:rsidRDefault="008730CE" w14:paraId="7CC6EE50" w14:textId="77777777">
      <w:pPr>
        <w:rPr>
          <w:szCs w:val="18"/>
        </w:rPr>
      </w:pPr>
      <w:r w:rsidRPr="00E53DBF">
        <w:rPr>
          <w:szCs w:val="18"/>
        </w:rPr>
        <w:t>10</w:t>
      </w:r>
    </w:p>
    <w:p w:rsidRPr="00E53DBF" w:rsidR="008730CE" w:rsidP="008730CE" w:rsidRDefault="008730CE" w14:paraId="368BA096" w14:textId="472BF79C">
      <w:pPr>
        <w:rPr>
          <w:szCs w:val="18"/>
        </w:rPr>
      </w:pPr>
      <w:r w:rsidRPr="00E53DBF">
        <w:rPr>
          <w:szCs w:val="18"/>
        </w:rPr>
        <w:t xml:space="preserve">Deelt u de conclusie uit het evaluatierapport van </w:t>
      </w:r>
      <w:proofErr w:type="spellStart"/>
      <w:r w:rsidRPr="00E53DBF">
        <w:rPr>
          <w:szCs w:val="18"/>
        </w:rPr>
        <w:t>TwynstraGudde</w:t>
      </w:r>
      <w:proofErr w:type="spellEnd"/>
      <w:r w:rsidRPr="00E53DBF">
        <w:rPr>
          <w:szCs w:val="18"/>
        </w:rPr>
        <w:t xml:space="preserve"> dat </w:t>
      </w:r>
      <w:proofErr w:type="spellStart"/>
      <w:r w:rsidRPr="00E53DBF">
        <w:rPr>
          <w:szCs w:val="18"/>
        </w:rPr>
        <w:t>DuurzaamDoor</w:t>
      </w:r>
      <w:proofErr w:type="spellEnd"/>
      <w:r w:rsidRPr="00E53DBF">
        <w:rPr>
          <w:szCs w:val="18"/>
        </w:rPr>
        <w:t xml:space="preserve"> een waardevolle bijdrage levert aan duurzaamheidstransities? Zo ja, waarom heeft zij desondanks besloten het programma te beëindigen? </w:t>
      </w:r>
    </w:p>
    <w:p w:rsidRPr="00E53DBF" w:rsidR="00D622E8" w:rsidP="008730CE" w:rsidRDefault="00D622E8" w14:paraId="68D9A82F" w14:textId="77777777">
      <w:pPr>
        <w:rPr>
          <w:szCs w:val="18"/>
        </w:rPr>
      </w:pPr>
    </w:p>
    <w:p w:rsidR="00E53DBF" w:rsidP="008730CE" w:rsidRDefault="00E53DBF" w14:paraId="6E041C4E" w14:textId="77777777">
      <w:pPr>
        <w:rPr>
          <w:szCs w:val="18"/>
        </w:rPr>
      </w:pPr>
      <w:bookmarkStart w:name="_Hlk221612697" w:id="1"/>
      <w:r>
        <w:rPr>
          <w:szCs w:val="18"/>
        </w:rPr>
        <w:t>Antwoord</w:t>
      </w:r>
    </w:p>
    <w:p w:rsidRPr="00E53DBF" w:rsidR="008730CE" w:rsidP="008730CE" w:rsidRDefault="008730CE" w14:paraId="259C6965" w14:textId="7659CC6B">
      <w:pPr>
        <w:rPr>
          <w:szCs w:val="18"/>
        </w:rPr>
      </w:pPr>
      <w:r w:rsidRPr="00E53DBF">
        <w:rPr>
          <w:szCs w:val="18"/>
        </w:rPr>
        <w:t xml:space="preserve">Een groot deel van de ervaring en netwerken gaat verder in de nieuwe Aanpak sociale innovatie als onderdeel van de bredere LVVN-aanpak op innovatie. De waarde van </w:t>
      </w:r>
      <w:proofErr w:type="spellStart"/>
      <w:r w:rsidRPr="00E53DBF">
        <w:rPr>
          <w:szCs w:val="18"/>
        </w:rPr>
        <w:t>DuurzaamDoor</w:t>
      </w:r>
      <w:proofErr w:type="spellEnd"/>
      <w:r w:rsidRPr="00E53DBF">
        <w:rPr>
          <w:szCs w:val="18"/>
        </w:rPr>
        <w:t xml:space="preserve"> blijft hiermee benut voor duurzaamheidsopgaven, maar wordt ook breder benut.</w:t>
      </w:r>
    </w:p>
    <w:bookmarkEnd w:id="1"/>
    <w:p w:rsidRPr="00E53DBF" w:rsidR="00814CD8" w:rsidP="008730CE" w:rsidRDefault="00AF11A7" w14:paraId="3528F5E0" w14:textId="0C496229">
      <w:pPr>
        <w:rPr>
          <w:szCs w:val="18"/>
        </w:rPr>
      </w:pPr>
      <w:r w:rsidRPr="00E53DBF">
        <w:rPr>
          <w:szCs w:val="18"/>
        </w:rPr>
        <w:t>Zie ook het antwoord bij vraag 9.</w:t>
      </w:r>
    </w:p>
    <w:p w:rsidRPr="00E53DBF" w:rsidR="00AF11A7" w:rsidP="008730CE" w:rsidRDefault="00AF11A7" w14:paraId="0BE9930B" w14:textId="77777777">
      <w:pPr>
        <w:rPr>
          <w:szCs w:val="18"/>
        </w:rPr>
      </w:pPr>
    </w:p>
    <w:p w:rsidR="00E53DBF" w:rsidP="008730CE" w:rsidRDefault="008730CE" w14:paraId="4B812ADD" w14:textId="77777777">
      <w:pPr>
        <w:rPr>
          <w:szCs w:val="18"/>
        </w:rPr>
      </w:pPr>
      <w:r w:rsidRPr="00E53DBF">
        <w:rPr>
          <w:szCs w:val="18"/>
        </w:rPr>
        <w:t>11</w:t>
      </w:r>
    </w:p>
    <w:p w:rsidRPr="00E53DBF" w:rsidR="008730CE" w:rsidP="008730CE" w:rsidRDefault="008730CE" w14:paraId="7C84056E" w14:textId="259B2257">
      <w:pPr>
        <w:rPr>
          <w:szCs w:val="18"/>
        </w:rPr>
      </w:pPr>
      <w:r w:rsidRPr="00E53DBF">
        <w:rPr>
          <w:szCs w:val="18"/>
        </w:rPr>
        <w:t xml:space="preserve">Kunt u aangeven waarom, terwijl op de website van de Rijksdienst voor Ondernemend Nederland (RVO) staat dat </w:t>
      </w:r>
      <w:proofErr w:type="spellStart"/>
      <w:r w:rsidRPr="00E53DBF">
        <w:rPr>
          <w:szCs w:val="18"/>
        </w:rPr>
        <w:t>DuurzaamDoor</w:t>
      </w:r>
      <w:proofErr w:type="spellEnd"/>
      <w:r w:rsidRPr="00E53DBF">
        <w:rPr>
          <w:szCs w:val="18"/>
        </w:rPr>
        <w:t xml:space="preserve"> is gestart om duurzaamheidsvraagstukken aan te pakken, uw nieuwe project Aanpak Sociale Innovatie (in tegenstelling tot </w:t>
      </w:r>
      <w:proofErr w:type="spellStart"/>
      <w:r w:rsidRPr="00E53DBF">
        <w:rPr>
          <w:szCs w:val="18"/>
        </w:rPr>
        <w:t>DuurzaamDoor</w:t>
      </w:r>
      <w:proofErr w:type="spellEnd"/>
      <w:r w:rsidRPr="00E53DBF">
        <w:rPr>
          <w:szCs w:val="18"/>
        </w:rPr>
        <w:t xml:space="preserve">) geen focus meer heeft op duurzaamheid en duurzaamheidstransitie, maar veel abstracter op maatschappelijke opgaven binnen het Landbouw, Visserij, Voedselzekerheid en Natuur (LVVN)-domein (voedsel, natuur en landelijk gebied)? </w:t>
      </w:r>
    </w:p>
    <w:p w:rsidRPr="00E53DBF" w:rsidR="00D622E8" w:rsidP="008730CE" w:rsidRDefault="00D622E8" w14:paraId="2514D497" w14:textId="77777777">
      <w:pPr>
        <w:rPr>
          <w:szCs w:val="18"/>
        </w:rPr>
      </w:pPr>
    </w:p>
    <w:p w:rsidR="000E0E9E" w:rsidP="008730CE" w:rsidRDefault="000E0E9E" w14:paraId="02C81991" w14:textId="31DAD427">
      <w:pPr>
        <w:rPr>
          <w:szCs w:val="18"/>
        </w:rPr>
      </w:pPr>
      <w:r>
        <w:rPr>
          <w:szCs w:val="18"/>
        </w:rPr>
        <w:t>Antwoord</w:t>
      </w:r>
    </w:p>
    <w:p w:rsidRPr="00E53DBF" w:rsidR="008730CE" w:rsidP="008730CE" w:rsidRDefault="008730CE" w14:paraId="6FD14093" w14:textId="551ADE1E">
      <w:pPr>
        <w:rPr>
          <w:szCs w:val="18"/>
        </w:rPr>
      </w:pPr>
      <w:r w:rsidRPr="00E53DBF">
        <w:rPr>
          <w:szCs w:val="18"/>
        </w:rPr>
        <w:t xml:space="preserve">Ik vind het belangrijk de beschikbare middelen en mensen in te zetten op de hoofdopgaven van LVVN en daarmee op meer opgaven dan duurzaamheid. Investeren in sociale innovatie is ook voor andere thema’s zoals gebiedsprocessen of natuurherstel van belang. </w:t>
      </w:r>
    </w:p>
    <w:p w:rsidRPr="00E53DBF" w:rsidR="00814CD8" w:rsidP="008730CE" w:rsidRDefault="00814CD8" w14:paraId="12F303F8" w14:textId="77777777">
      <w:pPr>
        <w:rPr>
          <w:szCs w:val="18"/>
        </w:rPr>
      </w:pPr>
    </w:p>
    <w:p w:rsidR="00E53DBF" w:rsidP="008730CE" w:rsidRDefault="008730CE" w14:paraId="0DF1E482" w14:textId="77777777">
      <w:pPr>
        <w:rPr>
          <w:szCs w:val="18"/>
        </w:rPr>
      </w:pPr>
      <w:r w:rsidRPr="00E53DBF">
        <w:rPr>
          <w:szCs w:val="18"/>
        </w:rPr>
        <w:t>12</w:t>
      </w:r>
    </w:p>
    <w:p w:rsidR="008730CE" w:rsidP="008730CE" w:rsidRDefault="008730CE" w14:paraId="49A72BBB" w14:textId="71B37DE6">
      <w:pPr>
        <w:rPr>
          <w:szCs w:val="18"/>
        </w:rPr>
      </w:pPr>
      <w:r w:rsidRPr="00E53DBF">
        <w:rPr>
          <w:szCs w:val="18"/>
        </w:rPr>
        <w:t xml:space="preserve">Welke aanleiding heeft u om te denken dat een programma gericht op duurzaamheidstransitie niet meer relevant is in tijden van klimaatverandering, energietransitie en strategische autonomie? </w:t>
      </w:r>
    </w:p>
    <w:p w:rsidR="00E53DBF" w:rsidP="008730CE" w:rsidRDefault="00E53DBF" w14:paraId="5DA1AA84" w14:textId="77777777">
      <w:pPr>
        <w:rPr>
          <w:szCs w:val="18"/>
        </w:rPr>
      </w:pPr>
    </w:p>
    <w:p w:rsidRPr="00E53DBF" w:rsidR="00E53DBF" w:rsidP="008730CE" w:rsidRDefault="00E53DBF" w14:paraId="7B156112" w14:textId="3616A999">
      <w:pPr>
        <w:rPr>
          <w:szCs w:val="18"/>
        </w:rPr>
      </w:pPr>
      <w:r>
        <w:rPr>
          <w:szCs w:val="18"/>
        </w:rPr>
        <w:t>Antwoord</w:t>
      </w:r>
    </w:p>
    <w:p w:rsidRPr="00E53DBF" w:rsidR="008730CE" w:rsidP="008730CE" w:rsidRDefault="008730CE" w14:paraId="2D45872B" w14:textId="34014C0C">
      <w:pPr>
        <w:rPr>
          <w:szCs w:val="18"/>
        </w:rPr>
      </w:pPr>
      <w:r w:rsidRPr="00E53DBF">
        <w:rPr>
          <w:szCs w:val="18"/>
        </w:rPr>
        <w:t xml:space="preserve">Ik kies ervoor de beschikbare middelen en opgebouwde expertise in te zetten voor de maatschappelijke opgaven op het terrein van natuur, platteland en een </w:t>
      </w:r>
      <w:proofErr w:type="spellStart"/>
      <w:r w:rsidRPr="00E53DBF">
        <w:rPr>
          <w:szCs w:val="18"/>
        </w:rPr>
        <w:t>volhoudbaar</w:t>
      </w:r>
      <w:proofErr w:type="spellEnd"/>
      <w:r w:rsidRPr="00E53DBF">
        <w:rPr>
          <w:szCs w:val="18"/>
        </w:rPr>
        <w:t xml:space="preserve"> voedselsysteem. Duurzaamheid is een integraal onderdeel van het beleid ten aanzien van deze opgaven. De aanpak sociale innovatie draagt zo ook bij aan brede maatschappelijke vraagstukken, </w:t>
      </w:r>
      <w:r w:rsidRPr="00E53DBF" w:rsidR="001B7F56">
        <w:rPr>
          <w:szCs w:val="18"/>
        </w:rPr>
        <w:t xml:space="preserve">zoals </w:t>
      </w:r>
      <w:r w:rsidRPr="00E53DBF">
        <w:rPr>
          <w:szCs w:val="18"/>
        </w:rPr>
        <w:t>klimaatverandering</w:t>
      </w:r>
      <w:r w:rsidRPr="00E53DBF" w:rsidR="00AF11A7">
        <w:rPr>
          <w:szCs w:val="18"/>
        </w:rPr>
        <w:t xml:space="preserve">, </w:t>
      </w:r>
      <w:r w:rsidRPr="00E53DBF" w:rsidR="001B7F56">
        <w:rPr>
          <w:szCs w:val="18"/>
        </w:rPr>
        <w:t xml:space="preserve">voedsel van dichtbij </w:t>
      </w:r>
      <w:r w:rsidRPr="00E53DBF" w:rsidR="00AF11A7">
        <w:rPr>
          <w:szCs w:val="18"/>
        </w:rPr>
        <w:t xml:space="preserve">of natuurherstel. </w:t>
      </w:r>
    </w:p>
    <w:p w:rsidRPr="00E53DBF" w:rsidR="00814CD8" w:rsidP="008730CE" w:rsidRDefault="00814CD8" w14:paraId="3D78E1AA" w14:textId="77777777">
      <w:pPr>
        <w:rPr>
          <w:szCs w:val="18"/>
        </w:rPr>
      </w:pPr>
    </w:p>
    <w:p w:rsidR="00E53DBF" w:rsidP="008730CE" w:rsidRDefault="008730CE" w14:paraId="1EEEA6A1" w14:textId="77777777">
      <w:pPr>
        <w:rPr>
          <w:szCs w:val="18"/>
        </w:rPr>
      </w:pPr>
      <w:r w:rsidRPr="00E53DBF">
        <w:rPr>
          <w:szCs w:val="18"/>
        </w:rPr>
        <w:t>13</w:t>
      </w:r>
    </w:p>
    <w:p w:rsidRPr="00E53DBF" w:rsidR="008730CE" w:rsidP="008730CE" w:rsidRDefault="008730CE" w14:paraId="5F5F351E" w14:textId="1537F640">
      <w:pPr>
        <w:rPr>
          <w:szCs w:val="18"/>
        </w:rPr>
      </w:pPr>
      <w:r w:rsidRPr="00E53DBF">
        <w:rPr>
          <w:szCs w:val="18"/>
        </w:rPr>
        <w:t xml:space="preserve">Op welke wijze denkt u het gat te kunnen opvullen dat </w:t>
      </w:r>
      <w:proofErr w:type="spellStart"/>
      <w:r w:rsidRPr="00E53DBF">
        <w:rPr>
          <w:szCs w:val="18"/>
        </w:rPr>
        <w:t>DuurzaamDoor</w:t>
      </w:r>
      <w:proofErr w:type="spellEnd"/>
      <w:r w:rsidRPr="00E53DBF">
        <w:rPr>
          <w:szCs w:val="18"/>
        </w:rPr>
        <w:t xml:space="preserve"> achterlaat in de Nederlandse doorvertaling van internationale </w:t>
      </w:r>
      <w:proofErr w:type="spellStart"/>
      <w:r w:rsidRPr="00E53DBF">
        <w:rPr>
          <w:szCs w:val="18"/>
        </w:rPr>
        <w:t>frameworks</w:t>
      </w:r>
      <w:proofErr w:type="spellEnd"/>
      <w:r w:rsidRPr="00E53DBF">
        <w:rPr>
          <w:szCs w:val="18"/>
        </w:rPr>
        <w:t xml:space="preserve"> en verdragen op het gebied van leren en innoveren voor duurzaamheid? Denkt u anders over de in het evaluatierapport van </w:t>
      </w:r>
      <w:proofErr w:type="spellStart"/>
      <w:r w:rsidRPr="00E53DBF">
        <w:rPr>
          <w:szCs w:val="18"/>
        </w:rPr>
        <w:t>TwynstraGudde</w:t>
      </w:r>
      <w:proofErr w:type="spellEnd"/>
      <w:r w:rsidRPr="00E53DBF">
        <w:rPr>
          <w:szCs w:val="18"/>
        </w:rPr>
        <w:t xml:space="preserve"> beschreven centrale rol van </w:t>
      </w:r>
      <w:proofErr w:type="spellStart"/>
      <w:r w:rsidRPr="00E53DBF">
        <w:rPr>
          <w:szCs w:val="18"/>
        </w:rPr>
        <w:t>DuurzaamDoor</w:t>
      </w:r>
      <w:proofErr w:type="spellEnd"/>
      <w:r w:rsidRPr="00E53DBF">
        <w:rPr>
          <w:szCs w:val="18"/>
        </w:rPr>
        <w:t xml:space="preserve"> hierin? </w:t>
      </w:r>
    </w:p>
    <w:p w:rsidRPr="00E53DBF" w:rsidR="00D622E8" w:rsidP="008730CE" w:rsidRDefault="00D622E8" w14:paraId="6AFA10E9" w14:textId="77777777">
      <w:pPr>
        <w:rPr>
          <w:szCs w:val="18"/>
        </w:rPr>
      </w:pPr>
    </w:p>
    <w:p w:rsidR="00E53DBF" w:rsidP="008730CE" w:rsidRDefault="00E53DBF" w14:paraId="69084AFC" w14:textId="77777777">
      <w:pPr>
        <w:rPr>
          <w:szCs w:val="18"/>
        </w:rPr>
      </w:pPr>
      <w:r>
        <w:rPr>
          <w:szCs w:val="18"/>
        </w:rPr>
        <w:t>Antwoord</w:t>
      </w:r>
    </w:p>
    <w:p w:rsidRPr="00E53DBF" w:rsidR="008730CE" w:rsidP="008730CE" w:rsidRDefault="008730CE" w14:paraId="62859816" w14:textId="009180D6">
      <w:pPr>
        <w:rPr>
          <w:szCs w:val="18"/>
        </w:rPr>
      </w:pPr>
      <w:r w:rsidRPr="00E53DBF">
        <w:rPr>
          <w:szCs w:val="18"/>
        </w:rPr>
        <w:t xml:space="preserve">LVVN blijft zich inzetten in internationale netwerken op het gebied van leren en innoveren voor duurzaamheid. Dit verandert niet. Ook de doorvertaling van die internationale afspraken zal blijven plaatsvinden via de Aanpak sociale innovatie en ook via bestaande (onderwijs)netwerken en de interdepartementale werkgroep Duurzame School. </w:t>
      </w:r>
    </w:p>
    <w:p w:rsidRPr="00E53DBF" w:rsidR="00814CD8" w:rsidP="008730CE" w:rsidRDefault="00814CD8" w14:paraId="1F673F9E" w14:textId="77777777">
      <w:pPr>
        <w:rPr>
          <w:szCs w:val="18"/>
        </w:rPr>
      </w:pPr>
    </w:p>
    <w:p w:rsidR="00E53DBF" w:rsidP="008730CE" w:rsidRDefault="008730CE" w14:paraId="0B9CB467" w14:textId="77777777">
      <w:pPr>
        <w:rPr>
          <w:szCs w:val="18"/>
        </w:rPr>
      </w:pPr>
      <w:r w:rsidRPr="00E53DBF">
        <w:rPr>
          <w:szCs w:val="18"/>
        </w:rPr>
        <w:t>14</w:t>
      </w:r>
    </w:p>
    <w:p w:rsidRPr="00E53DBF" w:rsidR="008730CE" w:rsidP="008730CE" w:rsidRDefault="008730CE" w14:paraId="3A287C2E" w14:textId="64E6F6F3">
      <w:pPr>
        <w:rPr>
          <w:szCs w:val="18"/>
        </w:rPr>
      </w:pPr>
      <w:r w:rsidRPr="00E53DBF">
        <w:rPr>
          <w:szCs w:val="18"/>
        </w:rPr>
        <w:t xml:space="preserve">Klopt het dat eerder de intentie was, zoals in de begroting voor 2025 vermeld stond, het programma door te laten lopen tot tenminste 2029 (Kamerstuk 36600-XIV, nr. 2 (tabel 59, blz. 143))? Waarom waren er tot aan 2029 anders middelen begroot voor </w:t>
      </w:r>
      <w:proofErr w:type="spellStart"/>
      <w:r w:rsidRPr="00E53DBF">
        <w:rPr>
          <w:szCs w:val="18"/>
        </w:rPr>
        <w:t>DuurzaamDoor</w:t>
      </w:r>
      <w:proofErr w:type="spellEnd"/>
      <w:r w:rsidRPr="00E53DBF">
        <w:rPr>
          <w:szCs w:val="18"/>
        </w:rPr>
        <w:t xml:space="preserve">? </w:t>
      </w:r>
    </w:p>
    <w:p w:rsidRPr="00E53DBF" w:rsidR="00D622E8" w:rsidP="008730CE" w:rsidRDefault="00D622E8" w14:paraId="7F411D76" w14:textId="77777777">
      <w:pPr>
        <w:rPr>
          <w:szCs w:val="18"/>
        </w:rPr>
      </w:pPr>
    </w:p>
    <w:p w:rsidR="00E53DBF" w:rsidP="008730CE" w:rsidRDefault="00E53DBF" w14:paraId="7019FB29" w14:textId="77777777">
      <w:pPr>
        <w:rPr>
          <w:szCs w:val="18"/>
        </w:rPr>
      </w:pPr>
      <w:r>
        <w:rPr>
          <w:szCs w:val="18"/>
        </w:rPr>
        <w:t>Antwoord</w:t>
      </w:r>
    </w:p>
    <w:p w:rsidRPr="00E53DBF" w:rsidR="008730CE" w:rsidP="008730CE" w:rsidRDefault="008730CE" w14:paraId="6D1CFFD4" w14:textId="4F5E4F6D">
      <w:pPr>
        <w:rPr>
          <w:szCs w:val="18"/>
        </w:rPr>
      </w:pPr>
      <w:r w:rsidRPr="00E53DBF">
        <w:rPr>
          <w:szCs w:val="18"/>
        </w:rPr>
        <w:t xml:space="preserve">Het bedrag in de begroting 2025 met het label </w:t>
      </w:r>
      <w:proofErr w:type="spellStart"/>
      <w:r w:rsidRPr="00E53DBF">
        <w:rPr>
          <w:szCs w:val="18"/>
        </w:rPr>
        <w:t>DuurzaamDoor</w:t>
      </w:r>
      <w:proofErr w:type="spellEnd"/>
      <w:r w:rsidRPr="00E53DBF">
        <w:rPr>
          <w:szCs w:val="18"/>
        </w:rPr>
        <w:t xml:space="preserve"> is deels bestemd voor het programma </w:t>
      </w:r>
      <w:proofErr w:type="spellStart"/>
      <w:r w:rsidRPr="00E53DBF">
        <w:rPr>
          <w:szCs w:val="18"/>
        </w:rPr>
        <w:t>DuurzaamDoor</w:t>
      </w:r>
      <w:proofErr w:type="spellEnd"/>
      <w:r w:rsidRPr="00E53DBF">
        <w:rPr>
          <w:szCs w:val="18"/>
        </w:rPr>
        <w:t xml:space="preserve"> en deels voor het programma Jong Leren Eten. Het is vaker zo dat begrotingsreeksen langer in de begroting staan dan de duur van een programma(periode). Met deze middelen kan zo een volgend programma worden gefinancierd.</w:t>
      </w:r>
    </w:p>
    <w:p w:rsidRPr="00E53DBF" w:rsidR="00D622E8" w:rsidP="008730CE" w:rsidRDefault="00D622E8" w14:paraId="055B8DED" w14:textId="77777777">
      <w:pPr>
        <w:rPr>
          <w:szCs w:val="18"/>
        </w:rPr>
      </w:pPr>
    </w:p>
    <w:p w:rsidRPr="00E53DBF" w:rsidR="008730CE" w:rsidP="008730CE" w:rsidRDefault="008730CE" w14:paraId="0C8F5AE2" w14:textId="72B73018">
      <w:pPr>
        <w:rPr>
          <w:szCs w:val="18"/>
        </w:rPr>
      </w:pPr>
      <w:r w:rsidRPr="00E53DBF">
        <w:rPr>
          <w:szCs w:val="18"/>
        </w:rPr>
        <w:t xml:space="preserve">Het besluit over een opvolging van het programma </w:t>
      </w:r>
      <w:proofErr w:type="spellStart"/>
      <w:r w:rsidRPr="00E53DBF">
        <w:rPr>
          <w:szCs w:val="18"/>
        </w:rPr>
        <w:t>DuurzaamDoor</w:t>
      </w:r>
      <w:proofErr w:type="spellEnd"/>
      <w:r w:rsidRPr="00E53DBF">
        <w:rPr>
          <w:szCs w:val="18"/>
        </w:rPr>
        <w:t xml:space="preserve"> was op het moment van aanbieden van de begroting 2025 nog niet genomen</w:t>
      </w:r>
      <w:r w:rsidRPr="00E53DBF" w:rsidR="00792CAE">
        <w:rPr>
          <w:szCs w:val="18"/>
        </w:rPr>
        <w:t>. I</w:t>
      </w:r>
      <w:r w:rsidRPr="00E53DBF">
        <w:rPr>
          <w:szCs w:val="18"/>
        </w:rPr>
        <w:t xml:space="preserve">nzet was </w:t>
      </w:r>
      <w:r w:rsidRPr="00E53DBF" w:rsidR="00792CAE">
        <w:rPr>
          <w:szCs w:val="18"/>
        </w:rPr>
        <w:t xml:space="preserve">toen al wel </w:t>
      </w:r>
      <w:r w:rsidRPr="00E53DBF">
        <w:rPr>
          <w:szCs w:val="18"/>
        </w:rPr>
        <w:t xml:space="preserve">om de betreffende middelen te gebruiken voor een programma over leren en ontwikkelen, met een </w:t>
      </w:r>
      <w:proofErr w:type="spellStart"/>
      <w:r w:rsidRPr="00E53DBF">
        <w:rPr>
          <w:szCs w:val="18"/>
        </w:rPr>
        <w:t>multi</w:t>
      </w:r>
      <w:proofErr w:type="spellEnd"/>
      <w:r w:rsidRPr="00E53DBF" w:rsidR="00792CAE">
        <w:rPr>
          <w:szCs w:val="18"/>
        </w:rPr>
        <w:t>-</w:t>
      </w:r>
      <w:r w:rsidRPr="00E53DBF">
        <w:rPr>
          <w:szCs w:val="18"/>
        </w:rPr>
        <w:t>stakeholder aanpak en met focus op initiatieven uit de maatschappij. Vandaar dat de meerjarige reeks erin bleef staan.</w:t>
      </w:r>
    </w:p>
    <w:p w:rsidRPr="00E53DBF" w:rsidR="008730CE" w:rsidP="008730CE" w:rsidRDefault="008730CE" w14:paraId="729E551C" w14:textId="6F08BF1D">
      <w:pPr>
        <w:rPr>
          <w:szCs w:val="18"/>
        </w:rPr>
      </w:pPr>
      <w:r w:rsidRPr="00E53DBF">
        <w:rPr>
          <w:szCs w:val="18"/>
        </w:rPr>
        <w:t>Het budget wordt nu ingezet onder de titel Aanpak sociale innovatie.</w:t>
      </w:r>
    </w:p>
    <w:p w:rsidRPr="00E53DBF" w:rsidR="00814CD8" w:rsidP="008730CE" w:rsidRDefault="00814CD8" w14:paraId="240868E6" w14:textId="77777777">
      <w:pPr>
        <w:rPr>
          <w:szCs w:val="18"/>
        </w:rPr>
      </w:pPr>
    </w:p>
    <w:p w:rsidR="00E53DBF" w:rsidP="008730CE" w:rsidRDefault="008730CE" w14:paraId="3B95C019" w14:textId="77777777">
      <w:pPr>
        <w:rPr>
          <w:szCs w:val="18"/>
        </w:rPr>
      </w:pPr>
      <w:r w:rsidRPr="00E53DBF">
        <w:rPr>
          <w:szCs w:val="18"/>
        </w:rPr>
        <w:t>15</w:t>
      </w:r>
    </w:p>
    <w:p w:rsidRPr="00E53DBF" w:rsidR="008730CE" w:rsidP="008730CE" w:rsidRDefault="008730CE" w14:paraId="3F33F82D" w14:textId="21790A88">
      <w:pPr>
        <w:rPr>
          <w:szCs w:val="18"/>
        </w:rPr>
      </w:pPr>
      <w:r w:rsidRPr="00E53DBF">
        <w:rPr>
          <w:szCs w:val="18"/>
        </w:rPr>
        <w:t xml:space="preserve">Klopt het dat u heeft besloten om </w:t>
      </w:r>
      <w:proofErr w:type="spellStart"/>
      <w:r w:rsidRPr="00E53DBF">
        <w:rPr>
          <w:szCs w:val="18"/>
        </w:rPr>
        <w:t>DuurzaamDoor</w:t>
      </w:r>
      <w:proofErr w:type="spellEnd"/>
      <w:r w:rsidRPr="00E53DBF">
        <w:rPr>
          <w:szCs w:val="18"/>
        </w:rPr>
        <w:t xml:space="preserve"> te stoppen ver voor de begrootte "einddatum van de Subsidie (regeling)", die in 2027 was gesteld? </w:t>
      </w:r>
    </w:p>
    <w:p w:rsidRPr="00E53DBF" w:rsidR="00D622E8" w:rsidP="008730CE" w:rsidRDefault="00D622E8" w14:paraId="714DE120" w14:textId="77777777">
      <w:pPr>
        <w:rPr>
          <w:szCs w:val="18"/>
        </w:rPr>
      </w:pPr>
    </w:p>
    <w:p w:rsidR="00E53DBF" w:rsidP="008730CE" w:rsidRDefault="00E53DBF" w14:paraId="1D501734" w14:textId="77777777">
      <w:pPr>
        <w:rPr>
          <w:szCs w:val="18"/>
        </w:rPr>
      </w:pPr>
      <w:r>
        <w:rPr>
          <w:szCs w:val="18"/>
        </w:rPr>
        <w:t>Antwoord</w:t>
      </w:r>
    </w:p>
    <w:p w:rsidRPr="00E53DBF" w:rsidR="008730CE" w:rsidP="008730CE" w:rsidRDefault="008730CE" w14:paraId="47C4AA7E" w14:textId="4F522486">
      <w:pPr>
        <w:rPr>
          <w:szCs w:val="18"/>
        </w:rPr>
      </w:pPr>
      <w:r w:rsidRPr="00E53DBF">
        <w:rPr>
          <w:szCs w:val="18"/>
        </w:rPr>
        <w:t xml:space="preserve">Dit is onjuist. Er is geen subsidieregeling </w:t>
      </w:r>
      <w:proofErr w:type="spellStart"/>
      <w:r w:rsidRPr="00E53DBF">
        <w:rPr>
          <w:szCs w:val="18"/>
        </w:rPr>
        <w:t>DuurzaamDoor</w:t>
      </w:r>
      <w:proofErr w:type="spellEnd"/>
      <w:r w:rsidRPr="00E53DBF">
        <w:rPr>
          <w:szCs w:val="18"/>
        </w:rPr>
        <w:t xml:space="preserve">. De hier genoemde einddatum subsidie(regeling) heeft betrekking op de subsidieregeling voor Jong Leren Eten makelaars. Deze staat in de begroting op een gezamenlijke post met het programma </w:t>
      </w:r>
      <w:proofErr w:type="spellStart"/>
      <w:r w:rsidRPr="00E53DBF">
        <w:rPr>
          <w:szCs w:val="18"/>
        </w:rPr>
        <w:t>DuurzaamDoor</w:t>
      </w:r>
      <w:proofErr w:type="spellEnd"/>
      <w:r w:rsidRPr="00E53DBF">
        <w:rPr>
          <w:szCs w:val="18"/>
        </w:rPr>
        <w:t xml:space="preserve">.  </w:t>
      </w:r>
    </w:p>
    <w:p w:rsidRPr="00E53DBF" w:rsidR="00814CD8" w:rsidP="008730CE" w:rsidRDefault="00814CD8" w14:paraId="7BF3C9DF" w14:textId="77777777">
      <w:pPr>
        <w:rPr>
          <w:szCs w:val="18"/>
        </w:rPr>
      </w:pPr>
    </w:p>
    <w:p w:rsidR="00E53DBF" w:rsidP="008730CE" w:rsidRDefault="008730CE" w14:paraId="3225B97D" w14:textId="77777777">
      <w:pPr>
        <w:rPr>
          <w:szCs w:val="18"/>
        </w:rPr>
      </w:pPr>
      <w:r w:rsidRPr="00E53DBF">
        <w:rPr>
          <w:szCs w:val="18"/>
        </w:rPr>
        <w:t>16</w:t>
      </w:r>
    </w:p>
    <w:p w:rsidRPr="00E53DBF" w:rsidR="008730CE" w:rsidP="008730CE" w:rsidRDefault="008730CE" w14:paraId="5ECD7CF0" w14:textId="741058A5">
      <w:pPr>
        <w:rPr>
          <w:szCs w:val="18"/>
        </w:rPr>
      </w:pPr>
      <w:r w:rsidRPr="00E53DBF">
        <w:rPr>
          <w:szCs w:val="18"/>
        </w:rPr>
        <w:t xml:space="preserve">In hoeverre zijn het managementteam, de stuurgroep en samenwerkingspartners meegenomen in de tijd voor het besluit dat </w:t>
      </w:r>
      <w:proofErr w:type="spellStart"/>
      <w:r w:rsidRPr="00E53DBF">
        <w:rPr>
          <w:szCs w:val="18"/>
        </w:rPr>
        <w:t>DuurzaamDoor</w:t>
      </w:r>
      <w:proofErr w:type="spellEnd"/>
      <w:r w:rsidRPr="00E53DBF">
        <w:rPr>
          <w:szCs w:val="18"/>
        </w:rPr>
        <w:t xml:space="preserve"> tot een einde zou komen? </w:t>
      </w:r>
    </w:p>
    <w:p w:rsidRPr="00E53DBF" w:rsidR="00D622E8" w:rsidP="008730CE" w:rsidRDefault="00D622E8" w14:paraId="6B52C514" w14:textId="77777777">
      <w:pPr>
        <w:rPr>
          <w:szCs w:val="18"/>
        </w:rPr>
      </w:pPr>
    </w:p>
    <w:p w:rsidR="00E53DBF" w:rsidP="008730CE" w:rsidRDefault="00E53DBF" w14:paraId="2B64B525" w14:textId="77777777">
      <w:pPr>
        <w:rPr>
          <w:szCs w:val="18"/>
        </w:rPr>
      </w:pPr>
      <w:r>
        <w:rPr>
          <w:szCs w:val="18"/>
        </w:rPr>
        <w:t>Antwoord</w:t>
      </w:r>
    </w:p>
    <w:p w:rsidRPr="00E53DBF" w:rsidR="008730CE" w:rsidP="008730CE" w:rsidRDefault="008730CE" w14:paraId="0C3EE2E0" w14:textId="1C6815EB">
      <w:pPr>
        <w:rPr>
          <w:szCs w:val="18"/>
        </w:rPr>
      </w:pPr>
      <w:r w:rsidRPr="00E53DBF">
        <w:rPr>
          <w:szCs w:val="18"/>
        </w:rPr>
        <w:t>Voor deze vraag verwijs ik u naar het antwoord op vraag 3 en 4</w:t>
      </w:r>
      <w:r w:rsidR="00E53DBF">
        <w:rPr>
          <w:szCs w:val="18"/>
        </w:rPr>
        <w:t>.</w:t>
      </w:r>
    </w:p>
    <w:p w:rsidRPr="00E53DBF" w:rsidR="00814CD8" w:rsidP="008730CE" w:rsidRDefault="00814CD8" w14:paraId="7AD6AAEA" w14:textId="77777777">
      <w:pPr>
        <w:rPr>
          <w:szCs w:val="18"/>
        </w:rPr>
      </w:pPr>
    </w:p>
    <w:p w:rsidR="00E53DBF" w:rsidP="008730CE" w:rsidRDefault="008730CE" w14:paraId="22383896" w14:textId="77777777">
      <w:pPr>
        <w:rPr>
          <w:szCs w:val="18"/>
        </w:rPr>
      </w:pPr>
      <w:r w:rsidRPr="00E53DBF">
        <w:rPr>
          <w:szCs w:val="18"/>
        </w:rPr>
        <w:t>17</w:t>
      </w:r>
    </w:p>
    <w:p w:rsidRPr="00E53DBF" w:rsidR="008730CE" w:rsidP="008730CE" w:rsidRDefault="008730CE" w14:paraId="63925D20" w14:textId="6B792974">
      <w:pPr>
        <w:rPr>
          <w:szCs w:val="18"/>
        </w:rPr>
      </w:pPr>
      <w:r w:rsidRPr="00E53DBF">
        <w:rPr>
          <w:szCs w:val="18"/>
        </w:rPr>
        <w:t xml:space="preserve">Op welke wijze is rekening gehouden met de meerjarige samenwerkingen en langlopende leertrajecten die binnen </w:t>
      </w:r>
      <w:proofErr w:type="spellStart"/>
      <w:r w:rsidRPr="00E53DBF">
        <w:rPr>
          <w:szCs w:val="18"/>
        </w:rPr>
        <w:t>DuurzaamDoor</w:t>
      </w:r>
      <w:proofErr w:type="spellEnd"/>
      <w:r w:rsidRPr="00E53DBF">
        <w:rPr>
          <w:szCs w:val="18"/>
        </w:rPr>
        <w:t xml:space="preserve"> liepen en wat betekent het stopzetten van het programma voor de continuïteit en betrouwbaarheid van de overheid als samenwerkingspartner? </w:t>
      </w:r>
    </w:p>
    <w:p w:rsidRPr="00E53DBF" w:rsidR="00D622E8" w:rsidP="008730CE" w:rsidRDefault="00D622E8" w14:paraId="2409C8BE" w14:textId="77777777">
      <w:pPr>
        <w:rPr>
          <w:szCs w:val="18"/>
        </w:rPr>
      </w:pPr>
    </w:p>
    <w:p w:rsidR="00E53DBF" w:rsidP="008730CE" w:rsidRDefault="00E53DBF" w14:paraId="4CE9E3EC" w14:textId="77777777">
      <w:pPr>
        <w:rPr>
          <w:szCs w:val="18"/>
        </w:rPr>
      </w:pPr>
      <w:r>
        <w:rPr>
          <w:szCs w:val="18"/>
        </w:rPr>
        <w:t>Antwoord</w:t>
      </w:r>
    </w:p>
    <w:p w:rsidRPr="00E53DBF" w:rsidR="008730CE" w:rsidP="008730CE" w:rsidRDefault="008730CE" w14:paraId="010B85D9" w14:textId="4BD88818">
      <w:pPr>
        <w:rPr>
          <w:szCs w:val="18"/>
        </w:rPr>
      </w:pPr>
      <w:r w:rsidRPr="00E53DBF">
        <w:rPr>
          <w:szCs w:val="18"/>
        </w:rPr>
        <w:t>Het dossier heeft altijd uit opeenvolgende programmaperiodes van vier jaar bestaan, sinds 2013 met de naam “</w:t>
      </w:r>
      <w:proofErr w:type="spellStart"/>
      <w:r w:rsidRPr="00E53DBF">
        <w:rPr>
          <w:szCs w:val="18"/>
        </w:rPr>
        <w:t>DuurzaamDoor</w:t>
      </w:r>
      <w:proofErr w:type="spellEnd"/>
      <w:r w:rsidRPr="00E53DBF">
        <w:rPr>
          <w:szCs w:val="18"/>
        </w:rPr>
        <w:t xml:space="preserve">”. Ook samenwerkingsverbanden en langlopende leertrajecten zijn voor deze periode aangegaan, met een begin en een einde. </w:t>
      </w:r>
    </w:p>
    <w:p w:rsidRPr="00E53DBF" w:rsidR="00814CD8" w:rsidP="008730CE" w:rsidRDefault="00814CD8" w14:paraId="1F0298E9" w14:textId="77777777">
      <w:pPr>
        <w:rPr>
          <w:szCs w:val="18"/>
        </w:rPr>
      </w:pPr>
    </w:p>
    <w:p w:rsidR="00E53DBF" w:rsidP="008730CE" w:rsidRDefault="008730CE" w14:paraId="30F70C6C" w14:textId="77777777">
      <w:pPr>
        <w:rPr>
          <w:szCs w:val="18"/>
        </w:rPr>
      </w:pPr>
      <w:r w:rsidRPr="00E53DBF">
        <w:rPr>
          <w:szCs w:val="18"/>
        </w:rPr>
        <w:t>18</w:t>
      </w:r>
    </w:p>
    <w:p w:rsidRPr="00E53DBF" w:rsidR="008730CE" w:rsidP="008730CE" w:rsidRDefault="008730CE" w14:paraId="321A748E" w14:textId="44E21972">
      <w:pPr>
        <w:rPr>
          <w:szCs w:val="18"/>
        </w:rPr>
      </w:pPr>
      <w:r w:rsidRPr="00E53DBF">
        <w:rPr>
          <w:szCs w:val="18"/>
        </w:rPr>
        <w:t xml:space="preserve">Erkent u de bijdrage van </w:t>
      </w:r>
      <w:proofErr w:type="spellStart"/>
      <w:r w:rsidRPr="00E53DBF">
        <w:rPr>
          <w:szCs w:val="18"/>
        </w:rPr>
        <w:t>DuurzaamDoor</w:t>
      </w:r>
      <w:proofErr w:type="spellEnd"/>
      <w:r w:rsidRPr="00E53DBF">
        <w:rPr>
          <w:szCs w:val="18"/>
        </w:rPr>
        <w:t xml:space="preserve">, gezien het feit dat in het Biodiversiteitsplan Europees Nederland staat dat het programma </w:t>
      </w:r>
      <w:proofErr w:type="spellStart"/>
      <w:r w:rsidRPr="00E53DBF">
        <w:rPr>
          <w:szCs w:val="18"/>
        </w:rPr>
        <w:t>DuurzaamDoor</w:t>
      </w:r>
      <w:proofErr w:type="spellEnd"/>
      <w:r w:rsidRPr="00E53DBF">
        <w:rPr>
          <w:szCs w:val="18"/>
        </w:rPr>
        <w:t xml:space="preserve"> een ondersteuning en professionalisering faciliteert van het grote en fijnmazige netwerk van lokale en regionale centra voor natuur- en duurzaamheidseducatie? Welke reden ziet u in dit licht om te stoppen met </w:t>
      </w:r>
      <w:proofErr w:type="spellStart"/>
      <w:r w:rsidRPr="00E53DBF">
        <w:rPr>
          <w:szCs w:val="18"/>
        </w:rPr>
        <w:t>DuurzaamDoor</w:t>
      </w:r>
      <w:proofErr w:type="spellEnd"/>
      <w:r w:rsidRPr="00E53DBF">
        <w:rPr>
          <w:szCs w:val="18"/>
        </w:rPr>
        <w:t xml:space="preserve">? Op welke manier denkt u het gat dat </w:t>
      </w:r>
      <w:proofErr w:type="spellStart"/>
      <w:r w:rsidRPr="00E53DBF">
        <w:rPr>
          <w:szCs w:val="18"/>
        </w:rPr>
        <w:t>DuurzaamDoor</w:t>
      </w:r>
      <w:proofErr w:type="spellEnd"/>
      <w:r w:rsidRPr="00E53DBF">
        <w:rPr>
          <w:szCs w:val="18"/>
        </w:rPr>
        <w:t xml:space="preserve"> achterlaat op te kunnen vangen? </w:t>
      </w:r>
    </w:p>
    <w:p w:rsidRPr="00E53DBF" w:rsidR="00D622E8" w:rsidP="008730CE" w:rsidRDefault="00D622E8" w14:paraId="65CC26A7" w14:textId="77777777">
      <w:pPr>
        <w:rPr>
          <w:szCs w:val="18"/>
        </w:rPr>
      </w:pPr>
    </w:p>
    <w:p w:rsidR="00E53DBF" w:rsidP="008730CE" w:rsidRDefault="00E53DBF" w14:paraId="61E2618F" w14:textId="77777777">
      <w:pPr>
        <w:rPr>
          <w:szCs w:val="18"/>
        </w:rPr>
      </w:pPr>
      <w:r>
        <w:rPr>
          <w:szCs w:val="18"/>
        </w:rPr>
        <w:t>Antwoord</w:t>
      </w:r>
    </w:p>
    <w:p w:rsidRPr="00E53DBF" w:rsidR="008730CE" w:rsidP="008730CE" w:rsidRDefault="008730CE" w14:paraId="3BF63132" w14:textId="51987C38">
      <w:pPr>
        <w:rPr>
          <w:szCs w:val="18"/>
        </w:rPr>
      </w:pPr>
      <w:r w:rsidRPr="00E53DBF">
        <w:rPr>
          <w:szCs w:val="18"/>
        </w:rPr>
        <w:t xml:space="preserve">De aandacht voor natuur- en duurzaamheidseducatie vanuit het ministerie van LVVN eindigt niet met het stoppen van het programma </w:t>
      </w:r>
      <w:proofErr w:type="spellStart"/>
      <w:r w:rsidRPr="00E53DBF">
        <w:rPr>
          <w:szCs w:val="18"/>
        </w:rPr>
        <w:t>DuurzaamDoor</w:t>
      </w:r>
      <w:proofErr w:type="spellEnd"/>
      <w:r w:rsidRPr="00E53DBF">
        <w:rPr>
          <w:szCs w:val="18"/>
        </w:rPr>
        <w:t>. Via de inzet in de interdepartementale werkgroep Duurzame School en via onze samenwerking met de vereniging GDO (</w:t>
      </w:r>
      <w:r w:rsidRPr="00E53DBF" w:rsidR="00792CAE">
        <w:rPr>
          <w:szCs w:val="18"/>
        </w:rPr>
        <w:t>G</w:t>
      </w:r>
      <w:r w:rsidRPr="00E53DBF">
        <w:rPr>
          <w:szCs w:val="18"/>
        </w:rPr>
        <w:t xml:space="preserve">emeenten voor Duurzame Ontwikkeling) zullen we ook in de periode 2026-2029 bijdragen aan de ondersteuning en professionalisering van het netwerk van lokale en regionale centra voor natuur- en duurzaamheidseducatie. </w:t>
      </w:r>
      <w:r w:rsidRPr="00E53DBF" w:rsidR="00792CAE">
        <w:rPr>
          <w:szCs w:val="18"/>
        </w:rPr>
        <w:t xml:space="preserve">Daarbij gebruiken we ook de input </w:t>
      </w:r>
      <w:r w:rsidRPr="00E53DBF">
        <w:rPr>
          <w:szCs w:val="18"/>
        </w:rPr>
        <w:t>vanuit</w:t>
      </w:r>
      <w:r w:rsidRPr="00E53DBF" w:rsidR="00792CAE">
        <w:rPr>
          <w:szCs w:val="18"/>
        </w:rPr>
        <w:t xml:space="preserve"> de</w:t>
      </w:r>
      <w:r w:rsidRPr="00E53DBF">
        <w:rPr>
          <w:szCs w:val="18"/>
        </w:rPr>
        <w:t xml:space="preserve"> internationale gremia.</w:t>
      </w:r>
    </w:p>
    <w:p w:rsidRPr="00E53DBF" w:rsidR="00D622E8" w:rsidP="008730CE" w:rsidRDefault="00D622E8" w14:paraId="75CD4F0C" w14:textId="77777777">
      <w:pPr>
        <w:rPr>
          <w:szCs w:val="18"/>
        </w:rPr>
      </w:pPr>
    </w:p>
    <w:p w:rsidR="00E53DBF" w:rsidP="008730CE" w:rsidRDefault="008730CE" w14:paraId="60CD0B4A" w14:textId="77777777">
      <w:pPr>
        <w:rPr>
          <w:szCs w:val="18"/>
        </w:rPr>
      </w:pPr>
      <w:r w:rsidRPr="00E53DBF">
        <w:rPr>
          <w:szCs w:val="18"/>
        </w:rPr>
        <w:t>19</w:t>
      </w:r>
    </w:p>
    <w:p w:rsidRPr="00E53DBF" w:rsidR="008730CE" w:rsidP="008730CE" w:rsidRDefault="008730CE" w14:paraId="6ECA26B0" w14:textId="6D689946">
      <w:pPr>
        <w:rPr>
          <w:szCs w:val="18"/>
        </w:rPr>
      </w:pPr>
      <w:r w:rsidRPr="00E53DBF">
        <w:rPr>
          <w:szCs w:val="18"/>
        </w:rPr>
        <w:t xml:space="preserve">Is de aanname juist dat de begrote middelen voor </w:t>
      </w:r>
      <w:proofErr w:type="spellStart"/>
      <w:r w:rsidRPr="00E53DBF">
        <w:rPr>
          <w:szCs w:val="18"/>
        </w:rPr>
        <w:t>DuurzaamDoor</w:t>
      </w:r>
      <w:proofErr w:type="spellEnd"/>
      <w:r w:rsidRPr="00E53DBF">
        <w:rPr>
          <w:szCs w:val="18"/>
        </w:rPr>
        <w:t xml:space="preserve"> vanaf 2026 beschikbaar komen voor uw nieuwe project over sociale innovatie, zoals lijkt te worden gesteld (Kamerstuk 36600-XIV, nr. 2)? </w:t>
      </w:r>
    </w:p>
    <w:p w:rsidRPr="00E53DBF" w:rsidR="00792CAE" w:rsidP="008730CE" w:rsidRDefault="00792CAE" w14:paraId="104FFE27" w14:textId="77777777">
      <w:pPr>
        <w:rPr>
          <w:szCs w:val="18"/>
        </w:rPr>
      </w:pPr>
    </w:p>
    <w:p w:rsidR="00E53DBF" w:rsidP="008730CE" w:rsidRDefault="00E53DBF" w14:paraId="58DC6878" w14:textId="77777777">
      <w:pPr>
        <w:rPr>
          <w:szCs w:val="18"/>
        </w:rPr>
      </w:pPr>
      <w:r>
        <w:rPr>
          <w:szCs w:val="18"/>
        </w:rPr>
        <w:t>Antwoord</w:t>
      </w:r>
    </w:p>
    <w:p w:rsidRPr="00E53DBF" w:rsidR="008730CE" w:rsidP="008730CE" w:rsidRDefault="008730CE" w14:paraId="5C3B1616" w14:textId="05884C1B">
      <w:pPr>
        <w:rPr>
          <w:szCs w:val="18"/>
        </w:rPr>
      </w:pPr>
      <w:r w:rsidRPr="00E53DBF">
        <w:rPr>
          <w:szCs w:val="18"/>
        </w:rPr>
        <w:t xml:space="preserve">Ja, dat klopt. </w:t>
      </w:r>
    </w:p>
    <w:p w:rsidRPr="00E53DBF" w:rsidR="00814CD8" w:rsidP="008730CE" w:rsidRDefault="00814CD8" w14:paraId="7B5D6A8C" w14:textId="77777777">
      <w:pPr>
        <w:rPr>
          <w:szCs w:val="18"/>
        </w:rPr>
      </w:pPr>
    </w:p>
    <w:p w:rsidR="00E53DBF" w:rsidP="008730CE" w:rsidRDefault="008730CE" w14:paraId="71603DA4" w14:textId="77777777">
      <w:pPr>
        <w:rPr>
          <w:szCs w:val="18"/>
        </w:rPr>
      </w:pPr>
      <w:r w:rsidRPr="00E53DBF">
        <w:rPr>
          <w:szCs w:val="18"/>
        </w:rPr>
        <w:t>20</w:t>
      </w:r>
    </w:p>
    <w:p w:rsidRPr="00E53DBF" w:rsidR="008730CE" w:rsidP="008730CE" w:rsidRDefault="008730CE" w14:paraId="61CB3669" w14:textId="6742310A">
      <w:pPr>
        <w:rPr>
          <w:szCs w:val="18"/>
        </w:rPr>
      </w:pPr>
      <w:r w:rsidRPr="00E53DBF">
        <w:rPr>
          <w:szCs w:val="18"/>
        </w:rPr>
        <w:t xml:space="preserve">Kunt u aangeven welke lessen, trajecten en projecten, uit 15 jaar </w:t>
      </w:r>
      <w:proofErr w:type="spellStart"/>
      <w:r w:rsidRPr="00E53DBF">
        <w:rPr>
          <w:szCs w:val="18"/>
        </w:rPr>
        <w:t>DuurzaamDoor</w:t>
      </w:r>
      <w:proofErr w:type="spellEnd"/>
      <w:r w:rsidRPr="00E53DBF">
        <w:rPr>
          <w:szCs w:val="18"/>
        </w:rPr>
        <w:t xml:space="preserve"> expliciet worden meegenomen in de nieuwe Aanpak Sociale Innovatie en waar dit alles is vastgelegd? </w:t>
      </w:r>
    </w:p>
    <w:p w:rsidRPr="00E53DBF" w:rsidR="00D622E8" w:rsidP="008730CE" w:rsidRDefault="00D622E8" w14:paraId="79281553" w14:textId="77777777">
      <w:pPr>
        <w:rPr>
          <w:szCs w:val="18"/>
        </w:rPr>
      </w:pPr>
    </w:p>
    <w:p w:rsidR="00E53DBF" w:rsidP="008730CE" w:rsidRDefault="00E53DBF" w14:paraId="7998BAB7" w14:textId="77777777">
      <w:pPr>
        <w:rPr>
          <w:szCs w:val="18"/>
        </w:rPr>
      </w:pPr>
      <w:r>
        <w:rPr>
          <w:szCs w:val="18"/>
        </w:rPr>
        <w:t>Antwoord</w:t>
      </w:r>
    </w:p>
    <w:p w:rsidRPr="00E53DBF" w:rsidR="008730CE" w:rsidP="008730CE" w:rsidRDefault="008730CE" w14:paraId="4BF353FA" w14:textId="4FE0AEA4">
      <w:pPr>
        <w:rPr>
          <w:szCs w:val="18"/>
        </w:rPr>
      </w:pPr>
      <w:r w:rsidRPr="00E53DBF">
        <w:rPr>
          <w:szCs w:val="18"/>
        </w:rPr>
        <w:t xml:space="preserve">De werkwijze, manieren van samenwerken, netwerken en kennis die binnen het programma </w:t>
      </w:r>
      <w:proofErr w:type="spellStart"/>
      <w:r w:rsidRPr="00E53DBF">
        <w:rPr>
          <w:szCs w:val="18"/>
        </w:rPr>
        <w:t>DuurzaamDoor</w:t>
      </w:r>
      <w:proofErr w:type="spellEnd"/>
      <w:r w:rsidRPr="00E53DBF">
        <w:rPr>
          <w:szCs w:val="18"/>
        </w:rPr>
        <w:t xml:space="preserve"> zijn ontwikkeld</w:t>
      </w:r>
      <w:r w:rsidRPr="00E53DBF" w:rsidR="00792CAE">
        <w:rPr>
          <w:szCs w:val="18"/>
        </w:rPr>
        <w:t>,</w:t>
      </w:r>
      <w:r w:rsidRPr="00E53DBF">
        <w:rPr>
          <w:szCs w:val="18"/>
        </w:rPr>
        <w:t xml:space="preserve"> vormen de basis voor de Aanpak sociale innovatie. </w:t>
      </w:r>
    </w:p>
    <w:p w:rsidRPr="00E53DBF" w:rsidR="00D622E8" w:rsidP="008730CE" w:rsidRDefault="00D622E8" w14:paraId="5E4F8FE7" w14:textId="77777777">
      <w:pPr>
        <w:rPr>
          <w:szCs w:val="18"/>
        </w:rPr>
      </w:pPr>
    </w:p>
    <w:p w:rsidRPr="00E53DBF" w:rsidR="008730CE" w:rsidP="008730CE" w:rsidRDefault="008730CE" w14:paraId="50E984FF" w14:textId="3A28A621">
      <w:pPr>
        <w:rPr>
          <w:szCs w:val="18"/>
        </w:rPr>
      </w:pPr>
      <w:r w:rsidRPr="00E53DBF">
        <w:rPr>
          <w:szCs w:val="18"/>
        </w:rPr>
        <w:t xml:space="preserve">Inzet is om in de nieuwe aanpak de werkmethodes die zijn ontwikkeld toegankelijk te houden. Op dit moment gebeurt dat nog via de archiefpagina van </w:t>
      </w:r>
      <w:proofErr w:type="spellStart"/>
      <w:r w:rsidRPr="00E53DBF">
        <w:rPr>
          <w:szCs w:val="18"/>
        </w:rPr>
        <w:t>DuurzaamDoor</w:t>
      </w:r>
      <w:proofErr w:type="spellEnd"/>
      <w:r w:rsidRPr="00E53DBF" w:rsidR="000327EC">
        <w:rPr>
          <w:rStyle w:val="Voetnootmarkering"/>
          <w:szCs w:val="18"/>
        </w:rPr>
        <w:footnoteReference w:id="1"/>
      </w:r>
      <w:r w:rsidRPr="00E53DBF">
        <w:rPr>
          <w:szCs w:val="18"/>
        </w:rPr>
        <w:t>.</w:t>
      </w:r>
      <w:r w:rsidRPr="00E53DBF" w:rsidR="000327EC">
        <w:rPr>
          <w:szCs w:val="18"/>
        </w:rPr>
        <w:t xml:space="preserve"> </w:t>
      </w:r>
      <w:r w:rsidRPr="00E53DBF">
        <w:rPr>
          <w:szCs w:val="18"/>
        </w:rPr>
        <w:t xml:space="preserve">Het team bij RVO dat aan de aanpak werkt bestaat uit adviseurs met ervaring, die hun weg weten binnen de bestaande netwerken. Het merendeel van de adviseurs komt uit het programmateam van </w:t>
      </w:r>
      <w:proofErr w:type="spellStart"/>
      <w:r w:rsidRPr="00E53DBF">
        <w:rPr>
          <w:szCs w:val="18"/>
        </w:rPr>
        <w:t>DuurzaamDoor</w:t>
      </w:r>
      <w:proofErr w:type="spellEnd"/>
      <w:r w:rsidRPr="00E53DBF">
        <w:rPr>
          <w:szCs w:val="18"/>
        </w:rPr>
        <w:t>.</w:t>
      </w:r>
    </w:p>
    <w:p w:rsidRPr="00E53DBF" w:rsidR="00814CD8" w:rsidP="008730CE" w:rsidRDefault="00814CD8" w14:paraId="4E2BB4B1" w14:textId="77777777">
      <w:pPr>
        <w:rPr>
          <w:szCs w:val="18"/>
        </w:rPr>
      </w:pPr>
    </w:p>
    <w:p w:rsidR="0088577B" w:rsidP="008730CE" w:rsidRDefault="008730CE" w14:paraId="199AEAAD" w14:textId="77777777">
      <w:pPr>
        <w:rPr>
          <w:szCs w:val="18"/>
        </w:rPr>
      </w:pPr>
      <w:r w:rsidRPr="00E53DBF">
        <w:rPr>
          <w:szCs w:val="18"/>
        </w:rPr>
        <w:t>21</w:t>
      </w:r>
    </w:p>
    <w:p w:rsidRPr="00E53DBF" w:rsidR="008730CE" w:rsidP="008730CE" w:rsidRDefault="008730CE" w14:paraId="29A0090C" w14:textId="62C0CD90">
      <w:pPr>
        <w:rPr>
          <w:szCs w:val="18"/>
        </w:rPr>
      </w:pPr>
      <w:r w:rsidRPr="00E53DBF">
        <w:rPr>
          <w:szCs w:val="18"/>
        </w:rPr>
        <w:t xml:space="preserve">Is er een maatschappelijke kosten-batenanalyse gemaakt van het stoppen van </w:t>
      </w:r>
      <w:proofErr w:type="spellStart"/>
      <w:r w:rsidRPr="00E53DBF">
        <w:rPr>
          <w:szCs w:val="18"/>
        </w:rPr>
        <w:t>DuurzaamDoor</w:t>
      </w:r>
      <w:proofErr w:type="spellEnd"/>
      <w:r w:rsidRPr="00E53DBF">
        <w:rPr>
          <w:szCs w:val="18"/>
        </w:rPr>
        <w:t xml:space="preserve">? Zo ja, kunt u deze analyse met de Kamer delen? </w:t>
      </w:r>
    </w:p>
    <w:p w:rsidRPr="00E53DBF" w:rsidR="00D622E8" w:rsidP="008730CE" w:rsidRDefault="00D622E8" w14:paraId="5BD5948F" w14:textId="77777777">
      <w:pPr>
        <w:rPr>
          <w:szCs w:val="18"/>
        </w:rPr>
      </w:pPr>
    </w:p>
    <w:p w:rsidR="0088577B" w:rsidP="008730CE" w:rsidRDefault="0088577B" w14:paraId="42C2B821" w14:textId="77777777">
      <w:pPr>
        <w:rPr>
          <w:szCs w:val="18"/>
        </w:rPr>
      </w:pPr>
      <w:r>
        <w:rPr>
          <w:szCs w:val="18"/>
        </w:rPr>
        <w:t>Antwoord</w:t>
      </w:r>
    </w:p>
    <w:p w:rsidRPr="00E53DBF" w:rsidR="008730CE" w:rsidP="008730CE" w:rsidRDefault="008730CE" w14:paraId="7B87E61A" w14:textId="23DF2608">
      <w:pPr>
        <w:rPr>
          <w:szCs w:val="18"/>
        </w:rPr>
      </w:pPr>
      <w:r w:rsidRPr="00E53DBF">
        <w:rPr>
          <w:szCs w:val="18"/>
        </w:rPr>
        <w:t xml:space="preserve">Er is geen maatschappelijke kosten-baten analyse gemaakt over het programma </w:t>
      </w:r>
      <w:proofErr w:type="spellStart"/>
      <w:r w:rsidRPr="00E53DBF">
        <w:rPr>
          <w:szCs w:val="18"/>
        </w:rPr>
        <w:t>DuurzaamDoor</w:t>
      </w:r>
      <w:proofErr w:type="spellEnd"/>
      <w:r w:rsidRPr="00E53DBF">
        <w:rPr>
          <w:szCs w:val="18"/>
        </w:rPr>
        <w:t>.</w:t>
      </w:r>
    </w:p>
    <w:p w:rsidRPr="00E53DBF" w:rsidR="00814CD8" w:rsidP="008730CE" w:rsidRDefault="00814CD8" w14:paraId="572BE8CE" w14:textId="77777777">
      <w:pPr>
        <w:rPr>
          <w:szCs w:val="18"/>
        </w:rPr>
      </w:pPr>
    </w:p>
    <w:p w:rsidR="0088577B" w:rsidP="008730CE" w:rsidRDefault="008730CE" w14:paraId="43CC6F78" w14:textId="77777777">
      <w:pPr>
        <w:rPr>
          <w:szCs w:val="18"/>
        </w:rPr>
      </w:pPr>
      <w:r w:rsidRPr="00E53DBF">
        <w:rPr>
          <w:szCs w:val="18"/>
        </w:rPr>
        <w:t>22</w:t>
      </w:r>
    </w:p>
    <w:p w:rsidRPr="00E53DBF" w:rsidR="008730CE" w:rsidP="008730CE" w:rsidRDefault="008730CE" w14:paraId="27935DFF" w14:textId="5DBA0130">
      <w:pPr>
        <w:rPr>
          <w:szCs w:val="18"/>
        </w:rPr>
      </w:pPr>
      <w:r w:rsidRPr="00E53DBF">
        <w:rPr>
          <w:szCs w:val="18"/>
        </w:rPr>
        <w:t xml:space="preserve">Bent u bereid het volledige besluitvormingsdossier rondom het stopzetten van </w:t>
      </w:r>
      <w:proofErr w:type="spellStart"/>
      <w:r w:rsidRPr="00E53DBF">
        <w:rPr>
          <w:szCs w:val="18"/>
        </w:rPr>
        <w:t>DuurzaamDoor</w:t>
      </w:r>
      <w:proofErr w:type="spellEnd"/>
      <w:r w:rsidRPr="00E53DBF">
        <w:rPr>
          <w:szCs w:val="18"/>
        </w:rPr>
        <w:t xml:space="preserve">, inclusief interne nota’s, adviezen en besluitstukken, met de Kamer te delen? </w:t>
      </w:r>
    </w:p>
    <w:p w:rsidRPr="00E53DBF" w:rsidR="00D622E8" w:rsidP="008730CE" w:rsidRDefault="00D622E8" w14:paraId="618B387C" w14:textId="77777777">
      <w:pPr>
        <w:rPr>
          <w:szCs w:val="18"/>
        </w:rPr>
      </w:pPr>
    </w:p>
    <w:p w:rsidR="0088577B" w:rsidP="008730CE" w:rsidRDefault="0088577B" w14:paraId="06D1B7D4" w14:textId="77777777">
      <w:pPr>
        <w:rPr>
          <w:szCs w:val="18"/>
        </w:rPr>
      </w:pPr>
      <w:r>
        <w:rPr>
          <w:szCs w:val="18"/>
        </w:rPr>
        <w:t>Antwoord</w:t>
      </w:r>
    </w:p>
    <w:p w:rsidRPr="00E53DBF" w:rsidR="008730CE" w:rsidP="008730CE" w:rsidRDefault="008730CE" w14:paraId="5B89BE80" w14:textId="04713A2E">
      <w:pPr>
        <w:rPr>
          <w:szCs w:val="18"/>
        </w:rPr>
      </w:pPr>
      <w:r w:rsidRPr="00E53DBF">
        <w:rPr>
          <w:szCs w:val="18"/>
        </w:rPr>
        <w:t>Met bovenstaande antwoorden heb ik gepoogd u voldoende inzicht te verschaffen.</w:t>
      </w:r>
    </w:p>
    <w:p w:rsidRPr="00E53DBF" w:rsidR="00814CD8" w:rsidP="008730CE" w:rsidRDefault="00814CD8" w14:paraId="01D69674" w14:textId="77777777">
      <w:pPr>
        <w:rPr>
          <w:szCs w:val="18"/>
        </w:rPr>
      </w:pPr>
    </w:p>
    <w:p w:rsidR="0088577B" w:rsidP="008730CE" w:rsidRDefault="008730CE" w14:paraId="683493FD" w14:textId="77777777">
      <w:pPr>
        <w:rPr>
          <w:szCs w:val="18"/>
        </w:rPr>
      </w:pPr>
      <w:r w:rsidRPr="00E53DBF">
        <w:rPr>
          <w:szCs w:val="18"/>
        </w:rPr>
        <w:t>23</w:t>
      </w:r>
    </w:p>
    <w:p w:rsidRPr="00E53DBF" w:rsidR="008730CE" w:rsidP="008730CE" w:rsidRDefault="008730CE" w14:paraId="4E5E1D8D" w14:textId="531859A9">
      <w:pPr>
        <w:rPr>
          <w:szCs w:val="18"/>
        </w:rPr>
      </w:pPr>
      <w:r w:rsidRPr="00E53DBF">
        <w:rPr>
          <w:szCs w:val="18"/>
        </w:rPr>
        <w:t xml:space="preserve">Kunt u deze vragen vraag voor vraag, voor </w:t>
      </w:r>
      <w:r w:rsidRPr="00E53DBF" w:rsidR="00867E40">
        <w:rPr>
          <w:szCs w:val="18"/>
        </w:rPr>
        <w:t xml:space="preserve">uw </w:t>
      </w:r>
      <w:r w:rsidRPr="00E53DBF">
        <w:rPr>
          <w:szCs w:val="18"/>
        </w:rPr>
        <w:t xml:space="preserve">aftreden, beantwoorden? </w:t>
      </w:r>
    </w:p>
    <w:p w:rsidRPr="00E53DBF" w:rsidR="00D622E8" w:rsidP="008730CE" w:rsidRDefault="00D622E8" w14:paraId="315732EE" w14:textId="77777777">
      <w:pPr>
        <w:rPr>
          <w:szCs w:val="18"/>
        </w:rPr>
      </w:pPr>
    </w:p>
    <w:p w:rsidR="0088577B" w:rsidP="008730CE" w:rsidRDefault="0088577B" w14:paraId="354B4B32" w14:textId="77777777">
      <w:pPr>
        <w:rPr>
          <w:szCs w:val="18"/>
        </w:rPr>
      </w:pPr>
      <w:r>
        <w:rPr>
          <w:szCs w:val="18"/>
        </w:rPr>
        <w:t>Antwoord</w:t>
      </w:r>
    </w:p>
    <w:p w:rsidRPr="00E53DBF" w:rsidR="008730CE" w:rsidP="008730CE" w:rsidRDefault="008730CE" w14:paraId="0BA07707" w14:textId="0440640F">
      <w:pPr>
        <w:rPr>
          <w:szCs w:val="18"/>
        </w:rPr>
      </w:pPr>
      <w:r w:rsidRPr="00E53DBF">
        <w:rPr>
          <w:szCs w:val="18"/>
        </w:rPr>
        <w:t>Dat heb ik gedaan.</w:t>
      </w:r>
    </w:p>
    <w:p w:rsidRPr="00E53DBF" w:rsidR="008730CE" w:rsidP="008730CE" w:rsidRDefault="008730CE" w14:paraId="6B1E2A44" w14:textId="77777777">
      <w:pPr>
        <w:rPr>
          <w:szCs w:val="18"/>
        </w:rPr>
      </w:pPr>
    </w:p>
    <w:sectPr w:rsidRPr="00E53DBF" w:rsidR="008730C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4F04" w14:textId="77777777" w:rsidR="00927D89" w:rsidRDefault="00927D89">
      <w:r>
        <w:separator/>
      </w:r>
    </w:p>
    <w:p w14:paraId="034602EF" w14:textId="77777777" w:rsidR="00927D89" w:rsidRDefault="00927D89"/>
  </w:endnote>
  <w:endnote w:type="continuationSeparator" w:id="0">
    <w:p w14:paraId="6CC1DCAE" w14:textId="77777777" w:rsidR="00927D89" w:rsidRDefault="00927D89">
      <w:r>
        <w:continuationSeparator/>
      </w:r>
    </w:p>
    <w:p w14:paraId="643BF991" w14:textId="77777777" w:rsidR="00927D89" w:rsidRDefault="0092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3F0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0B7F" w14:paraId="2A45981F" w14:textId="77777777" w:rsidTr="00CA6A25">
      <w:trPr>
        <w:trHeight w:hRule="exact" w:val="240"/>
      </w:trPr>
      <w:tc>
        <w:tcPr>
          <w:tcW w:w="7601" w:type="dxa"/>
        </w:tcPr>
        <w:p w14:paraId="5B4EF988" w14:textId="77777777" w:rsidR="00527BD4" w:rsidRDefault="00527BD4" w:rsidP="003F1F6B">
          <w:pPr>
            <w:pStyle w:val="Huisstijl-Rubricering"/>
          </w:pPr>
        </w:p>
      </w:tc>
      <w:tc>
        <w:tcPr>
          <w:tcW w:w="2156" w:type="dxa"/>
        </w:tcPr>
        <w:p w14:paraId="7FC7AD05" w14:textId="1FF8A709" w:rsidR="00527BD4" w:rsidRPr="00645414" w:rsidRDefault="00476B8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9</w:t>
            </w:r>
          </w:fldSimple>
        </w:p>
      </w:tc>
    </w:tr>
  </w:tbl>
  <w:p w14:paraId="4AE9A81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0B7F" w14:paraId="32709952" w14:textId="77777777" w:rsidTr="00CA6A25">
      <w:trPr>
        <w:trHeight w:hRule="exact" w:val="240"/>
      </w:trPr>
      <w:tc>
        <w:tcPr>
          <w:tcW w:w="7601" w:type="dxa"/>
        </w:tcPr>
        <w:p w14:paraId="70504EBA" w14:textId="77777777" w:rsidR="00527BD4" w:rsidRDefault="00527BD4" w:rsidP="008C356D">
          <w:pPr>
            <w:pStyle w:val="Huisstijl-Rubricering"/>
          </w:pPr>
        </w:p>
      </w:tc>
      <w:tc>
        <w:tcPr>
          <w:tcW w:w="2170" w:type="dxa"/>
        </w:tcPr>
        <w:p w14:paraId="53E92656" w14:textId="0C986C03" w:rsidR="00527BD4" w:rsidRPr="00ED539E" w:rsidRDefault="00476B8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9</w:t>
            </w:r>
          </w:fldSimple>
        </w:p>
      </w:tc>
    </w:tr>
  </w:tbl>
  <w:p w14:paraId="24B69DBB" w14:textId="77777777" w:rsidR="00527BD4" w:rsidRPr="00BC3B53" w:rsidRDefault="00527BD4" w:rsidP="008C356D">
    <w:pPr>
      <w:pStyle w:val="Voettekst"/>
      <w:spacing w:line="240" w:lineRule="auto"/>
      <w:rPr>
        <w:sz w:val="2"/>
        <w:szCs w:val="2"/>
      </w:rPr>
    </w:pPr>
  </w:p>
  <w:p w14:paraId="0CCDD89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B6DA" w14:textId="77777777" w:rsidR="00927D89" w:rsidRDefault="00927D89">
      <w:r>
        <w:separator/>
      </w:r>
    </w:p>
    <w:p w14:paraId="77E7AAD3" w14:textId="77777777" w:rsidR="00927D89" w:rsidRDefault="00927D89"/>
  </w:footnote>
  <w:footnote w:type="continuationSeparator" w:id="0">
    <w:p w14:paraId="1B6338B9" w14:textId="77777777" w:rsidR="00927D89" w:rsidRDefault="00927D89">
      <w:r>
        <w:continuationSeparator/>
      </w:r>
    </w:p>
    <w:p w14:paraId="4883C79B" w14:textId="77777777" w:rsidR="00927D89" w:rsidRDefault="00927D89"/>
  </w:footnote>
  <w:footnote w:id="1">
    <w:p w14:paraId="5EDEC096" w14:textId="1CB08C39" w:rsidR="000327EC" w:rsidRPr="0088577B" w:rsidRDefault="000327EC" w:rsidP="00C06744">
      <w:pPr>
        <w:rPr>
          <w:szCs w:val="13"/>
        </w:rPr>
      </w:pPr>
      <w:r w:rsidRPr="0088577B">
        <w:rPr>
          <w:rStyle w:val="Voetnootmarkering"/>
          <w:sz w:val="13"/>
          <w:szCs w:val="13"/>
        </w:rPr>
        <w:footnoteRef/>
      </w:r>
      <w:r w:rsidRPr="0088577B">
        <w:rPr>
          <w:sz w:val="13"/>
          <w:szCs w:val="13"/>
        </w:rPr>
        <w:t xml:space="preserve"> Rijksoverheid, januari 2024, 'Eindevaluatie </w:t>
      </w:r>
      <w:proofErr w:type="spellStart"/>
      <w:r w:rsidRPr="0088577B">
        <w:rPr>
          <w:sz w:val="13"/>
          <w:szCs w:val="13"/>
        </w:rPr>
        <w:t>DuurzaamDoor</w:t>
      </w:r>
      <w:proofErr w:type="spellEnd"/>
      <w:r w:rsidRPr="0088577B">
        <w:rPr>
          <w:sz w:val="13"/>
          <w:szCs w:val="13"/>
        </w:rPr>
        <w:t xml:space="preserve"> 2021-2024'  [2] Rijksdienst voor Ondernemend Nederland, '</w:t>
      </w:r>
      <w:proofErr w:type="spellStart"/>
      <w:r w:rsidRPr="0088577B">
        <w:rPr>
          <w:sz w:val="13"/>
          <w:szCs w:val="13"/>
        </w:rPr>
        <w:t>DuurzaamDoor</w:t>
      </w:r>
      <w:proofErr w:type="spellEnd"/>
      <w:r w:rsidRPr="0088577B">
        <w:rPr>
          <w:sz w:val="13"/>
          <w:szCs w:val="13"/>
        </w:rPr>
        <w:t xml:space="preserve">'. </w:t>
      </w:r>
      <w:hyperlink r:id="rId1" w:history="1">
        <w:r w:rsidRPr="0088577B">
          <w:rPr>
            <w:rStyle w:val="Hyperlink"/>
            <w:sz w:val="13"/>
            <w:szCs w:val="13"/>
          </w:rPr>
          <w:t>https://www.rvo.nl/onderwerpen/dudo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0B7F" w14:paraId="6B956BC9" w14:textId="77777777" w:rsidTr="00A50CF6">
      <w:tc>
        <w:tcPr>
          <w:tcW w:w="2156" w:type="dxa"/>
        </w:tcPr>
        <w:p w14:paraId="0730861B" w14:textId="77777777" w:rsidR="00527BD4" w:rsidRPr="005819CE" w:rsidRDefault="00476B89" w:rsidP="00A50CF6">
          <w:pPr>
            <w:pStyle w:val="Huisstijl-Adres"/>
            <w:rPr>
              <w:b/>
            </w:rPr>
          </w:pPr>
          <w:r>
            <w:rPr>
              <w:b/>
            </w:rPr>
            <w:t>Directie Strategie, Kennis en Innovatie</w:t>
          </w:r>
          <w:r w:rsidRPr="005819CE">
            <w:rPr>
              <w:b/>
            </w:rPr>
            <w:br/>
          </w:r>
        </w:p>
      </w:tc>
    </w:tr>
    <w:tr w:rsidR="003B0B7F" w14:paraId="78CCFA86" w14:textId="77777777" w:rsidTr="00A50CF6">
      <w:trPr>
        <w:trHeight w:hRule="exact" w:val="200"/>
      </w:trPr>
      <w:tc>
        <w:tcPr>
          <w:tcW w:w="2156" w:type="dxa"/>
        </w:tcPr>
        <w:p w14:paraId="5E54DDC7" w14:textId="77777777" w:rsidR="00527BD4" w:rsidRPr="005819CE" w:rsidRDefault="00527BD4" w:rsidP="00A50CF6"/>
      </w:tc>
    </w:tr>
    <w:tr w:rsidR="003B0B7F" w14:paraId="6232E39A" w14:textId="77777777" w:rsidTr="00502512">
      <w:trPr>
        <w:trHeight w:hRule="exact" w:val="774"/>
      </w:trPr>
      <w:tc>
        <w:tcPr>
          <w:tcW w:w="2156" w:type="dxa"/>
        </w:tcPr>
        <w:p w14:paraId="6AB3E1B6" w14:textId="77777777" w:rsidR="00527BD4" w:rsidRDefault="00476B89" w:rsidP="003A5290">
          <w:pPr>
            <w:pStyle w:val="Huisstijl-Kopje"/>
          </w:pPr>
          <w:r>
            <w:t>Ons kenmerk</w:t>
          </w:r>
        </w:p>
        <w:p w14:paraId="11E6E6DA" w14:textId="0483630F" w:rsidR="00527BD4" w:rsidRPr="005819CE" w:rsidRDefault="00476B89" w:rsidP="001E6117">
          <w:pPr>
            <w:pStyle w:val="Huisstijl-Kopje"/>
          </w:pPr>
          <w:r>
            <w:rPr>
              <w:b w:val="0"/>
            </w:rPr>
            <w:t>SKI</w:t>
          </w:r>
          <w:r w:rsidRPr="00502512">
            <w:rPr>
              <w:b w:val="0"/>
            </w:rPr>
            <w:t xml:space="preserve"> / </w:t>
          </w:r>
          <w:sdt>
            <w:sdtPr>
              <w:rPr>
                <w:b w:val="0"/>
              </w:rPr>
              <w:alias w:val="documentId"/>
              <w:id w:val="-2120756062"/>
              <w:placeholder>
                <w:docPart w:val="DefaultPlaceholder_-1854013440"/>
              </w:placeholder>
            </w:sdtPr>
            <w:sdtEndPr/>
            <w:sdtContent>
              <w:r w:rsidR="006F5DA8" w:rsidRPr="001B7F56">
                <w:rPr>
                  <w:b w:val="0"/>
                  <w:bCs/>
                </w:rPr>
                <w:t>104092409</w:t>
              </w:r>
            </w:sdtContent>
          </w:sdt>
        </w:p>
      </w:tc>
    </w:tr>
  </w:tbl>
  <w:p w14:paraId="555283CE" w14:textId="77777777" w:rsidR="00527BD4" w:rsidRDefault="00527BD4" w:rsidP="008C356D"/>
  <w:p w14:paraId="59974F26" w14:textId="77777777" w:rsidR="00527BD4" w:rsidRPr="00740712" w:rsidRDefault="00527BD4" w:rsidP="008C356D"/>
  <w:p w14:paraId="1CC4526D" w14:textId="77777777" w:rsidR="00527BD4" w:rsidRPr="00217880" w:rsidRDefault="00527BD4" w:rsidP="008C356D">
    <w:pPr>
      <w:spacing w:line="0" w:lineRule="atLeast"/>
      <w:rPr>
        <w:sz w:val="2"/>
        <w:szCs w:val="2"/>
      </w:rPr>
    </w:pPr>
  </w:p>
  <w:p w14:paraId="329AEF79" w14:textId="77777777" w:rsidR="00527BD4" w:rsidRDefault="00527BD4" w:rsidP="004F44C2">
    <w:pPr>
      <w:pStyle w:val="Koptekst"/>
      <w:rPr>
        <w:rFonts w:cs="Verdana-Bold"/>
        <w:b/>
        <w:bCs/>
        <w:smallCaps/>
        <w:szCs w:val="18"/>
      </w:rPr>
    </w:pPr>
  </w:p>
  <w:p w14:paraId="7CE1C08E" w14:textId="77777777" w:rsidR="00527BD4" w:rsidRDefault="00527BD4" w:rsidP="004F44C2"/>
  <w:p w14:paraId="7BA5125A" w14:textId="77777777" w:rsidR="00527BD4" w:rsidRPr="00740712" w:rsidRDefault="00527BD4" w:rsidP="004F44C2"/>
  <w:p w14:paraId="06BDEF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0B7F" w14:paraId="59B2870C" w14:textId="77777777" w:rsidTr="00751A6A">
      <w:trPr>
        <w:trHeight w:val="2636"/>
      </w:trPr>
      <w:tc>
        <w:tcPr>
          <w:tcW w:w="737" w:type="dxa"/>
        </w:tcPr>
        <w:p w14:paraId="2AE6C828" w14:textId="77777777" w:rsidR="00527BD4" w:rsidRDefault="00527BD4" w:rsidP="00D0609E">
          <w:pPr>
            <w:framePr w:w="6340" w:h="2750" w:hRule="exact" w:hSpace="180" w:wrap="around" w:vAnchor="page" w:hAnchor="text" w:x="3873" w:y="-140"/>
            <w:spacing w:line="240" w:lineRule="auto"/>
          </w:pPr>
        </w:p>
      </w:tc>
      <w:tc>
        <w:tcPr>
          <w:tcW w:w="5156" w:type="dxa"/>
        </w:tcPr>
        <w:p w14:paraId="7299768E" w14:textId="77777777" w:rsidR="00527BD4" w:rsidRDefault="00476B89"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EDBCBAB" wp14:editId="61214AA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660AA1" w14:textId="77777777" w:rsidR="003E0C4D" w:rsidRDefault="003E0C4D" w:rsidP="00D0609E">
          <w:pPr>
            <w:framePr w:w="6340" w:h="2750" w:hRule="exact" w:hSpace="180" w:wrap="around" w:vAnchor="page" w:hAnchor="text" w:x="3873" w:y="-140"/>
            <w:spacing w:line="240" w:lineRule="auto"/>
          </w:pPr>
        </w:p>
      </w:tc>
    </w:tr>
  </w:tbl>
  <w:p w14:paraId="30F3B8EB" w14:textId="77777777" w:rsidR="00527BD4" w:rsidRDefault="00527BD4" w:rsidP="00D0609E">
    <w:pPr>
      <w:framePr w:w="6340" w:h="2750" w:hRule="exact" w:hSpace="180" w:wrap="around" w:vAnchor="page" w:hAnchor="text" w:x="3873" w:y="-140"/>
    </w:pPr>
  </w:p>
  <w:p w14:paraId="1109D5E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0B7F" w:rsidRPr="00AF11A7" w14:paraId="1F741649" w14:textId="77777777" w:rsidTr="00A50CF6">
      <w:tc>
        <w:tcPr>
          <w:tcW w:w="2160" w:type="dxa"/>
        </w:tcPr>
        <w:p w14:paraId="415EEFA8" w14:textId="77777777" w:rsidR="00527BD4" w:rsidRPr="005819CE" w:rsidRDefault="00476B89" w:rsidP="00A50CF6">
          <w:pPr>
            <w:pStyle w:val="Huisstijl-Adres"/>
            <w:rPr>
              <w:b/>
            </w:rPr>
          </w:pPr>
          <w:r>
            <w:rPr>
              <w:b/>
            </w:rPr>
            <w:t>Directie Strategie, Kennis en Innovatie</w:t>
          </w:r>
          <w:r w:rsidRPr="005819CE">
            <w:rPr>
              <w:b/>
            </w:rPr>
            <w:br/>
          </w:r>
        </w:p>
        <w:p w14:paraId="721CCE7A" w14:textId="77777777" w:rsidR="00527BD4" w:rsidRPr="00BE5ED9" w:rsidRDefault="00476B89" w:rsidP="00A50CF6">
          <w:pPr>
            <w:pStyle w:val="Huisstijl-Adres"/>
          </w:pPr>
          <w:r>
            <w:rPr>
              <w:b/>
            </w:rPr>
            <w:t>Bezoekadres</w:t>
          </w:r>
          <w:r>
            <w:rPr>
              <w:b/>
            </w:rPr>
            <w:br/>
          </w:r>
          <w:r>
            <w:t>Bezuidenhoutseweg 73</w:t>
          </w:r>
          <w:r w:rsidRPr="005819CE">
            <w:br/>
          </w:r>
          <w:r>
            <w:t>2594 AC Den Haag</w:t>
          </w:r>
        </w:p>
        <w:p w14:paraId="562A2557" w14:textId="77777777" w:rsidR="00EF495B" w:rsidRDefault="00476B89" w:rsidP="0098788A">
          <w:pPr>
            <w:pStyle w:val="Huisstijl-Adres"/>
          </w:pPr>
          <w:r>
            <w:rPr>
              <w:b/>
            </w:rPr>
            <w:t>Postadres</w:t>
          </w:r>
          <w:r>
            <w:rPr>
              <w:b/>
            </w:rPr>
            <w:br/>
          </w:r>
          <w:r>
            <w:t>Postbus 20401</w:t>
          </w:r>
          <w:r w:rsidRPr="005819CE">
            <w:br/>
            <w:t>2500 E</w:t>
          </w:r>
          <w:r>
            <w:t>K</w:t>
          </w:r>
          <w:r w:rsidRPr="005819CE">
            <w:t xml:space="preserve"> Den Haag</w:t>
          </w:r>
        </w:p>
        <w:p w14:paraId="29E760BC" w14:textId="77777777" w:rsidR="00556BEE" w:rsidRPr="005B3814" w:rsidRDefault="00476B89" w:rsidP="0098788A">
          <w:pPr>
            <w:pStyle w:val="Huisstijl-Adres"/>
          </w:pPr>
          <w:r>
            <w:rPr>
              <w:b/>
            </w:rPr>
            <w:t>Overheidsidentificatienr</w:t>
          </w:r>
          <w:r>
            <w:rPr>
              <w:b/>
            </w:rPr>
            <w:br/>
          </w:r>
          <w:r w:rsidR="00BA129E">
            <w:rPr>
              <w:rFonts w:cs="Agrofont"/>
              <w:iCs/>
            </w:rPr>
            <w:t>00000001858272854000</w:t>
          </w:r>
        </w:p>
        <w:p w14:paraId="70845314" w14:textId="4BC0C84E" w:rsidR="00527BD4" w:rsidRPr="00E53DBF" w:rsidRDefault="00476B89"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B0B7F" w:rsidRPr="00AF11A7" w14:paraId="488EE094" w14:textId="77777777" w:rsidTr="00A50CF6">
      <w:trPr>
        <w:trHeight w:hRule="exact" w:val="200"/>
      </w:trPr>
      <w:tc>
        <w:tcPr>
          <w:tcW w:w="2160" w:type="dxa"/>
        </w:tcPr>
        <w:p w14:paraId="4387B746" w14:textId="77777777" w:rsidR="00527BD4" w:rsidRPr="005B5907" w:rsidRDefault="00527BD4" w:rsidP="00A50CF6"/>
      </w:tc>
    </w:tr>
    <w:tr w:rsidR="003B0B7F" w14:paraId="10BCBC62" w14:textId="77777777" w:rsidTr="00A50CF6">
      <w:tc>
        <w:tcPr>
          <w:tcW w:w="2160" w:type="dxa"/>
        </w:tcPr>
        <w:p w14:paraId="2C4A7A0A" w14:textId="77777777" w:rsidR="000C0163" w:rsidRPr="005819CE" w:rsidRDefault="00476B89" w:rsidP="000C0163">
          <w:pPr>
            <w:pStyle w:val="Huisstijl-Kopje"/>
          </w:pPr>
          <w:r>
            <w:t>Ons kenmerk</w:t>
          </w:r>
          <w:r w:rsidRPr="005819CE">
            <w:t xml:space="preserve"> </w:t>
          </w:r>
        </w:p>
        <w:p w14:paraId="4038972B" w14:textId="77777777" w:rsidR="000C0163" w:rsidRPr="005819CE" w:rsidRDefault="00476B89" w:rsidP="000C0163">
          <w:pPr>
            <w:pStyle w:val="Huisstijl-Gegeven"/>
          </w:pPr>
          <w:r>
            <w:t>SKI /</w:t>
          </w:r>
          <w:r w:rsidR="00CC7BA8">
            <w:t xml:space="preserve"> </w:t>
          </w:r>
          <w:r>
            <w:t>104092409</w:t>
          </w:r>
        </w:p>
        <w:p w14:paraId="560C15AD" w14:textId="77777777" w:rsidR="00527BD4" w:rsidRPr="005819CE" w:rsidRDefault="00476B89" w:rsidP="00A50CF6">
          <w:pPr>
            <w:pStyle w:val="Huisstijl-Kopje"/>
          </w:pPr>
          <w:r>
            <w:t>Uw kenmerk</w:t>
          </w:r>
        </w:p>
        <w:p w14:paraId="5AF1FE7C" w14:textId="51D8A232" w:rsidR="00527BD4" w:rsidRPr="005819CE" w:rsidRDefault="00476B89" w:rsidP="00A50CF6">
          <w:pPr>
            <w:pStyle w:val="Huisstijl-Gegeven"/>
          </w:pPr>
          <w:r>
            <w:t>2026Z02055</w:t>
          </w:r>
        </w:p>
      </w:tc>
    </w:tr>
  </w:tbl>
  <w:p w14:paraId="3393AD3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0B7F" w14:paraId="1C167050" w14:textId="77777777" w:rsidTr="009E2051">
      <w:trPr>
        <w:trHeight w:val="400"/>
      </w:trPr>
      <w:tc>
        <w:tcPr>
          <w:tcW w:w="7520" w:type="dxa"/>
          <w:gridSpan w:val="2"/>
        </w:tcPr>
        <w:p w14:paraId="4368872C" w14:textId="77777777" w:rsidR="00527BD4" w:rsidRPr="00BC3B53" w:rsidRDefault="00476B89" w:rsidP="00A50CF6">
          <w:pPr>
            <w:pStyle w:val="Huisstijl-Retouradres"/>
          </w:pPr>
          <w:r>
            <w:t>&gt; Retouradres Postbus 20401 2500 EK Den Haag</w:t>
          </w:r>
        </w:p>
      </w:tc>
    </w:tr>
    <w:tr w:rsidR="003B0B7F" w14:paraId="4E2241CD" w14:textId="77777777" w:rsidTr="009E2051">
      <w:tc>
        <w:tcPr>
          <w:tcW w:w="7520" w:type="dxa"/>
          <w:gridSpan w:val="2"/>
        </w:tcPr>
        <w:p w14:paraId="23DF71EC" w14:textId="77777777" w:rsidR="00527BD4" w:rsidRPr="00983E8F" w:rsidRDefault="00527BD4" w:rsidP="00A50CF6">
          <w:pPr>
            <w:pStyle w:val="Huisstijl-Rubricering"/>
          </w:pPr>
        </w:p>
      </w:tc>
    </w:tr>
    <w:tr w:rsidR="003B0B7F" w14:paraId="5593B98E" w14:textId="77777777" w:rsidTr="009E2051">
      <w:trPr>
        <w:trHeight w:hRule="exact" w:val="2440"/>
      </w:trPr>
      <w:tc>
        <w:tcPr>
          <w:tcW w:w="7520" w:type="dxa"/>
          <w:gridSpan w:val="2"/>
        </w:tcPr>
        <w:p w14:paraId="134331DD" w14:textId="77777777" w:rsidR="00527BD4" w:rsidRDefault="00476B89" w:rsidP="00A50CF6">
          <w:pPr>
            <w:pStyle w:val="Huisstijl-NAW"/>
          </w:pPr>
          <w:r>
            <w:t xml:space="preserve">De Voorzitter van de Tweede Kamer </w:t>
          </w:r>
        </w:p>
        <w:p w14:paraId="13DC9D57" w14:textId="77777777" w:rsidR="00D87195" w:rsidRDefault="00476B89" w:rsidP="00D87195">
          <w:pPr>
            <w:pStyle w:val="Huisstijl-NAW"/>
          </w:pPr>
          <w:r>
            <w:t>der Staten-Generaal</w:t>
          </w:r>
        </w:p>
        <w:p w14:paraId="118CD2F9" w14:textId="77777777" w:rsidR="005C769E" w:rsidRDefault="00476B89" w:rsidP="005C769E">
          <w:pPr>
            <w:rPr>
              <w:szCs w:val="18"/>
            </w:rPr>
          </w:pPr>
          <w:r>
            <w:rPr>
              <w:szCs w:val="18"/>
            </w:rPr>
            <w:t>Prinses Irenestraat 6</w:t>
          </w:r>
        </w:p>
        <w:p w14:paraId="62864F0E" w14:textId="77777777" w:rsidR="005C769E" w:rsidRDefault="00476B89" w:rsidP="005C769E">
          <w:pPr>
            <w:pStyle w:val="Huisstijl-NAW"/>
          </w:pPr>
          <w:r>
            <w:t>2595 BD  DEN HAAG</w:t>
          </w:r>
        </w:p>
      </w:tc>
    </w:tr>
    <w:tr w:rsidR="003B0B7F" w14:paraId="51252C4F" w14:textId="77777777" w:rsidTr="009E2051">
      <w:trPr>
        <w:trHeight w:hRule="exact" w:val="400"/>
      </w:trPr>
      <w:tc>
        <w:tcPr>
          <w:tcW w:w="7520" w:type="dxa"/>
          <w:gridSpan w:val="2"/>
        </w:tcPr>
        <w:p w14:paraId="1F4264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0B7F" w14:paraId="11A516E8" w14:textId="77777777" w:rsidTr="009E2051">
      <w:trPr>
        <w:trHeight w:val="240"/>
      </w:trPr>
      <w:tc>
        <w:tcPr>
          <w:tcW w:w="900" w:type="dxa"/>
        </w:tcPr>
        <w:p w14:paraId="1A21B65B" w14:textId="77777777" w:rsidR="00527BD4" w:rsidRPr="007709EF" w:rsidRDefault="00476B89" w:rsidP="00A50CF6">
          <w:pPr>
            <w:rPr>
              <w:szCs w:val="18"/>
            </w:rPr>
          </w:pPr>
          <w:r>
            <w:rPr>
              <w:szCs w:val="18"/>
            </w:rPr>
            <w:t>Datum</w:t>
          </w:r>
        </w:p>
      </w:tc>
      <w:tc>
        <w:tcPr>
          <w:tcW w:w="6620" w:type="dxa"/>
        </w:tcPr>
        <w:p w14:paraId="1A5D8ADE" w14:textId="6CFDDCB6" w:rsidR="00527BD4" w:rsidRPr="007709EF" w:rsidRDefault="00C06744" w:rsidP="00A50CF6">
          <w:r>
            <w:t>17 februari 2026</w:t>
          </w:r>
        </w:p>
      </w:tc>
    </w:tr>
    <w:tr w:rsidR="003B0B7F" w14:paraId="255E4582" w14:textId="77777777" w:rsidTr="009E2051">
      <w:trPr>
        <w:trHeight w:val="240"/>
      </w:trPr>
      <w:tc>
        <w:tcPr>
          <w:tcW w:w="900" w:type="dxa"/>
        </w:tcPr>
        <w:p w14:paraId="056C74DD" w14:textId="77777777" w:rsidR="00527BD4" w:rsidRPr="007709EF" w:rsidRDefault="00476B89" w:rsidP="00A50CF6">
          <w:pPr>
            <w:rPr>
              <w:szCs w:val="18"/>
            </w:rPr>
          </w:pPr>
          <w:r>
            <w:rPr>
              <w:szCs w:val="18"/>
            </w:rPr>
            <w:t>Betreft</w:t>
          </w:r>
        </w:p>
      </w:tc>
      <w:tc>
        <w:tcPr>
          <w:tcW w:w="6620" w:type="dxa"/>
        </w:tcPr>
        <w:p w14:paraId="2CCBE6B4" w14:textId="00460821" w:rsidR="00527BD4" w:rsidRPr="007709EF" w:rsidRDefault="006F5DA8" w:rsidP="00A50CF6">
          <w:r>
            <w:t xml:space="preserve">Beantwoording Kamervragen over ‘het plotseling stopzetten van programma </w:t>
          </w:r>
          <w:proofErr w:type="spellStart"/>
          <w:r>
            <w:t>DuurzaamDoor</w:t>
          </w:r>
          <w:proofErr w:type="spellEnd"/>
          <w:r>
            <w:t>’</w:t>
          </w:r>
        </w:p>
      </w:tc>
    </w:tr>
  </w:tbl>
  <w:p w14:paraId="2C9D55F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216AC9A">
      <w:start w:val="1"/>
      <w:numFmt w:val="bullet"/>
      <w:pStyle w:val="Lijstopsomteken"/>
      <w:lvlText w:val="•"/>
      <w:lvlJc w:val="left"/>
      <w:pPr>
        <w:tabs>
          <w:tab w:val="num" w:pos="227"/>
        </w:tabs>
        <w:ind w:left="227" w:hanging="227"/>
      </w:pPr>
      <w:rPr>
        <w:rFonts w:ascii="Verdana" w:hAnsi="Verdana" w:hint="default"/>
        <w:sz w:val="18"/>
        <w:szCs w:val="18"/>
      </w:rPr>
    </w:lvl>
    <w:lvl w:ilvl="1" w:tplc="FDB82238" w:tentative="1">
      <w:start w:val="1"/>
      <w:numFmt w:val="bullet"/>
      <w:lvlText w:val="o"/>
      <w:lvlJc w:val="left"/>
      <w:pPr>
        <w:tabs>
          <w:tab w:val="num" w:pos="1440"/>
        </w:tabs>
        <w:ind w:left="1440" w:hanging="360"/>
      </w:pPr>
      <w:rPr>
        <w:rFonts w:ascii="Courier New" w:hAnsi="Courier New" w:cs="Courier New" w:hint="default"/>
      </w:rPr>
    </w:lvl>
    <w:lvl w:ilvl="2" w:tplc="0920763A" w:tentative="1">
      <w:start w:val="1"/>
      <w:numFmt w:val="bullet"/>
      <w:lvlText w:val=""/>
      <w:lvlJc w:val="left"/>
      <w:pPr>
        <w:tabs>
          <w:tab w:val="num" w:pos="2160"/>
        </w:tabs>
        <w:ind w:left="2160" w:hanging="360"/>
      </w:pPr>
      <w:rPr>
        <w:rFonts w:ascii="Wingdings" w:hAnsi="Wingdings" w:hint="default"/>
      </w:rPr>
    </w:lvl>
    <w:lvl w:ilvl="3" w:tplc="1862C900" w:tentative="1">
      <w:start w:val="1"/>
      <w:numFmt w:val="bullet"/>
      <w:lvlText w:val=""/>
      <w:lvlJc w:val="left"/>
      <w:pPr>
        <w:tabs>
          <w:tab w:val="num" w:pos="2880"/>
        </w:tabs>
        <w:ind w:left="2880" w:hanging="360"/>
      </w:pPr>
      <w:rPr>
        <w:rFonts w:ascii="Symbol" w:hAnsi="Symbol" w:hint="default"/>
      </w:rPr>
    </w:lvl>
    <w:lvl w:ilvl="4" w:tplc="8CA0542C" w:tentative="1">
      <w:start w:val="1"/>
      <w:numFmt w:val="bullet"/>
      <w:lvlText w:val="o"/>
      <w:lvlJc w:val="left"/>
      <w:pPr>
        <w:tabs>
          <w:tab w:val="num" w:pos="3600"/>
        </w:tabs>
        <w:ind w:left="3600" w:hanging="360"/>
      </w:pPr>
      <w:rPr>
        <w:rFonts w:ascii="Courier New" w:hAnsi="Courier New" w:cs="Courier New" w:hint="default"/>
      </w:rPr>
    </w:lvl>
    <w:lvl w:ilvl="5" w:tplc="9D823518" w:tentative="1">
      <w:start w:val="1"/>
      <w:numFmt w:val="bullet"/>
      <w:lvlText w:val=""/>
      <w:lvlJc w:val="left"/>
      <w:pPr>
        <w:tabs>
          <w:tab w:val="num" w:pos="4320"/>
        </w:tabs>
        <w:ind w:left="4320" w:hanging="360"/>
      </w:pPr>
      <w:rPr>
        <w:rFonts w:ascii="Wingdings" w:hAnsi="Wingdings" w:hint="default"/>
      </w:rPr>
    </w:lvl>
    <w:lvl w:ilvl="6" w:tplc="3D44B06A" w:tentative="1">
      <w:start w:val="1"/>
      <w:numFmt w:val="bullet"/>
      <w:lvlText w:val=""/>
      <w:lvlJc w:val="left"/>
      <w:pPr>
        <w:tabs>
          <w:tab w:val="num" w:pos="5040"/>
        </w:tabs>
        <w:ind w:left="5040" w:hanging="360"/>
      </w:pPr>
      <w:rPr>
        <w:rFonts w:ascii="Symbol" w:hAnsi="Symbol" w:hint="default"/>
      </w:rPr>
    </w:lvl>
    <w:lvl w:ilvl="7" w:tplc="56705DFA" w:tentative="1">
      <w:start w:val="1"/>
      <w:numFmt w:val="bullet"/>
      <w:lvlText w:val="o"/>
      <w:lvlJc w:val="left"/>
      <w:pPr>
        <w:tabs>
          <w:tab w:val="num" w:pos="5760"/>
        </w:tabs>
        <w:ind w:left="5760" w:hanging="360"/>
      </w:pPr>
      <w:rPr>
        <w:rFonts w:ascii="Courier New" w:hAnsi="Courier New" w:cs="Courier New" w:hint="default"/>
      </w:rPr>
    </w:lvl>
    <w:lvl w:ilvl="8" w:tplc="9C5879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7291DC">
      <w:start w:val="1"/>
      <w:numFmt w:val="bullet"/>
      <w:pStyle w:val="Lijstopsomteken2"/>
      <w:lvlText w:val="–"/>
      <w:lvlJc w:val="left"/>
      <w:pPr>
        <w:tabs>
          <w:tab w:val="num" w:pos="227"/>
        </w:tabs>
        <w:ind w:left="227" w:firstLine="0"/>
      </w:pPr>
      <w:rPr>
        <w:rFonts w:ascii="Verdana" w:hAnsi="Verdana" w:hint="default"/>
      </w:rPr>
    </w:lvl>
    <w:lvl w:ilvl="1" w:tplc="42D41B2C" w:tentative="1">
      <w:start w:val="1"/>
      <w:numFmt w:val="bullet"/>
      <w:lvlText w:val="o"/>
      <w:lvlJc w:val="left"/>
      <w:pPr>
        <w:tabs>
          <w:tab w:val="num" w:pos="1440"/>
        </w:tabs>
        <w:ind w:left="1440" w:hanging="360"/>
      </w:pPr>
      <w:rPr>
        <w:rFonts w:ascii="Courier New" w:hAnsi="Courier New" w:cs="Courier New" w:hint="default"/>
      </w:rPr>
    </w:lvl>
    <w:lvl w:ilvl="2" w:tplc="E3CCCB20" w:tentative="1">
      <w:start w:val="1"/>
      <w:numFmt w:val="bullet"/>
      <w:lvlText w:val=""/>
      <w:lvlJc w:val="left"/>
      <w:pPr>
        <w:tabs>
          <w:tab w:val="num" w:pos="2160"/>
        </w:tabs>
        <w:ind w:left="2160" w:hanging="360"/>
      </w:pPr>
      <w:rPr>
        <w:rFonts w:ascii="Wingdings" w:hAnsi="Wingdings" w:hint="default"/>
      </w:rPr>
    </w:lvl>
    <w:lvl w:ilvl="3" w:tplc="4594A6AA" w:tentative="1">
      <w:start w:val="1"/>
      <w:numFmt w:val="bullet"/>
      <w:lvlText w:val=""/>
      <w:lvlJc w:val="left"/>
      <w:pPr>
        <w:tabs>
          <w:tab w:val="num" w:pos="2880"/>
        </w:tabs>
        <w:ind w:left="2880" w:hanging="360"/>
      </w:pPr>
      <w:rPr>
        <w:rFonts w:ascii="Symbol" w:hAnsi="Symbol" w:hint="default"/>
      </w:rPr>
    </w:lvl>
    <w:lvl w:ilvl="4" w:tplc="46245EEC" w:tentative="1">
      <w:start w:val="1"/>
      <w:numFmt w:val="bullet"/>
      <w:lvlText w:val="o"/>
      <w:lvlJc w:val="left"/>
      <w:pPr>
        <w:tabs>
          <w:tab w:val="num" w:pos="3600"/>
        </w:tabs>
        <w:ind w:left="3600" w:hanging="360"/>
      </w:pPr>
      <w:rPr>
        <w:rFonts w:ascii="Courier New" w:hAnsi="Courier New" w:cs="Courier New" w:hint="default"/>
      </w:rPr>
    </w:lvl>
    <w:lvl w:ilvl="5" w:tplc="E222CADA" w:tentative="1">
      <w:start w:val="1"/>
      <w:numFmt w:val="bullet"/>
      <w:lvlText w:val=""/>
      <w:lvlJc w:val="left"/>
      <w:pPr>
        <w:tabs>
          <w:tab w:val="num" w:pos="4320"/>
        </w:tabs>
        <w:ind w:left="4320" w:hanging="360"/>
      </w:pPr>
      <w:rPr>
        <w:rFonts w:ascii="Wingdings" w:hAnsi="Wingdings" w:hint="default"/>
      </w:rPr>
    </w:lvl>
    <w:lvl w:ilvl="6" w:tplc="A08A3C3A" w:tentative="1">
      <w:start w:val="1"/>
      <w:numFmt w:val="bullet"/>
      <w:lvlText w:val=""/>
      <w:lvlJc w:val="left"/>
      <w:pPr>
        <w:tabs>
          <w:tab w:val="num" w:pos="5040"/>
        </w:tabs>
        <w:ind w:left="5040" w:hanging="360"/>
      </w:pPr>
      <w:rPr>
        <w:rFonts w:ascii="Symbol" w:hAnsi="Symbol" w:hint="default"/>
      </w:rPr>
    </w:lvl>
    <w:lvl w:ilvl="7" w:tplc="E12257D2" w:tentative="1">
      <w:start w:val="1"/>
      <w:numFmt w:val="bullet"/>
      <w:lvlText w:val="o"/>
      <w:lvlJc w:val="left"/>
      <w:pPr>
        <w:tabs>
          <w:tab w:val="num" w:pos="5760"/>
        </w:tabs>
        <w:ind w:left="5760" w:hanging="360"/>
      </w:pPr>
      <w:rPr>
        <w:rFonts w:ascii="Courier New" w:hAnsi="Courier New" w:cs="Courier New" w:hint="default"/>
      </w:rPr>
    </w:lvl>
    <w:lvl w:ilvl="8" w:tplc="788648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B656E"/>
    <w:multiLevelType w:val="hybridMultilevel"/>
    <w:tmpl w:val="F53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0301161">
    <w:abstractNumId w:val="10"/>
  </w:num>
  <w:num w:numId="2" w16cid:durableId="344288884">
    <w:abstractNumId w:val="7"/>
  </w:num>
  <w:num w:numId="3" w16cid:durableId="434326330">
    <w:abstractNumId w:val="6"/>
  </w:num>
  <w:num w:numId="4" w16cid:durableId="1672751630">
    <w:abstractNumId w:val="5"/>
  </w:num>
  <w:num w:numId="5" w16cid:durableId="783426175">
    <w:abstractNumId w:val="4"/>
  </w:num>
  <w:num w:numId="6" w16cid:durableId="144706435">
    <w:abstractNumId w:val="8"/>
  </w:num>
  <w:num w:numId="7" w16cid:durableId="1865484893">
    <w:abstractNumId w:val="3"/>
  </w:num>
  <w:num w:numId="8" w16cid:durableId="719130160">
    <w:abstractNumId w:val="2"/>
  </w:num>
  <w:num w:numId="9" w16cid:durableId="1990669105">
    <w:abstractNumId w:val="1"/>
  </w:num>
  <w:num w:numId="10" w16cid:durableId="709501899">
    <w:abstractNumId w:val="0"/>
  </w:num>
  <w:num w:numId="11" w16cid:durableId="656301100">
    <w:abstractNumId w:val="9"/>
  </w:num>
  <w:num w:numId="12" w16cid:durableId="1023215544">
    <w:abstractNumId w:val="11"/>
  </w:num>
  <w:num w:numId="13" w16cid:durableId="766198086">
    <w:abstractNumId w:val="14"/>
  </w:num>
  <w:num w:numId="14" w16cid:durableId="1727416072">
    <w:abstractNumId w:val="12"/>
  </w:num>
  <w:num w:numId="15" w16cid:durableId="198839357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27EC"/>
    <w:rsid w:val="00033CDD"/>
    <w:rsid w:val="00034A84"/>
    <w:rsid w:val="00035E67"/>
    <w:rsid w:val="000366F3"/>
    <w:rsid w:val="0006024D"/>
    <w:rsid w:val="00064021"/>
    <w:rsid w:val="00071F28"/>
    <w:rsid w:val="00074079"/>
    <w:rsid w:val="000752D6"/>
    <w:rsid w:val="00085DAC"/>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0E9E"/>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3218"/>
    <w:rsid w:val="001A6D93"/>
    <w:rsid w:val="001B2B3E"/>
    <w:rsid w:val="001B7F56"/>
    <w:rsid w:val="001C32EC"/>
    <w:rsid w:val="001C38BD"/>
    <w:rsid w:val="001C4D5A"/>
    <w:rsid w:val="001E34C6"/>
    <w:rsid w:val="001E5581"/>
    <w:rsid w:val="001E6117"/>
    <w:rsid w:val="001F3C70"/>
    <w:rsid w:val="00200D88"/>
    <w:rsid w:val="00201F68"/>
    <w:rsid w:val="00202394"/>
    <w:rsid w:val="00212F2A"/>
    <w:rsid w:val="00214F2B"/>
    <w:rsid w:val="002150EA"/>
    <w:rsid w:val="00217880"/>
    <w:rsid w:val="00222D66"/>
    <w:rsid w:val="00224A8A"/>
    <w:rsid w:val="002309A8"/>
    <w:rsid w:val="00236CFE"/>
    <w:rsid w:val="002428E3"/>
    <w:rsid w:val="00243031"/>
    <w:rsid w:val="00253807"/>
    <w:rsid w:val="00254556"/>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E111D"/>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62C1"/>
    <w:rsid w:val="003A06C8"/>
    <w:rsid w:val="003A0D7C"/>
    <w:rsid w:val="003A5290"/>
    <w:rsid w:val="003B0155"/>
    <w:rsid w:val="003B0B7F"/>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51A"/>
    <w:rsid w:val="00464E83"/>
    <w:rsid w:val="00465B52"/>
    <w:rsid w:val="0046708E"/>
    <w:rsid w:val="00472A65"/>
    <w:rsid w:val="00474463"/>
    <w:rsid w:val="00474B75"/>
    <w:rsid w:val="00476B89"/>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3D68"/>
    <w:rsid w:val="005403C8"/>
    <w:rsid w:val="005429DC"/>
    <w:rsid w:val="00545F66"/>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5907"/>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4AFD"/>
    <w:rsid w:val="006F5DA8"/>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41A6"/>
    <w:rsid w:val="00783559"/>
    <w:rsid w:val="00792CAE"/>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CD8"/>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7E40"/>
    <w:rsid w:val="00872271"/>
    <w:rsid w:val="008730CE"/>
    <w:rsid w:val="00883137"/>
    <w:rsid w:val="0088577B"/>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27D89"/>
    <w:rsid w:val="00930ABD"/>
    <w:rsid w:val="00930B13"/>
    <w:rsid w:val="009311C8"/>
    <w:rsid w:val="00933376"/>
    <w:rsid w:val="00933A2F"/>
    <w:rsid w:val="00940813"/>
    <w:rsid w:val="00947549"/>
    <w:rsid w:val="009632E6"/>
    <w:rsid w:val="00963300"/>
    <w:rsid w:val="009716D8"/>
    <w:rsid w:val="009718F9"/>
    <w:rsid w:val="00972FB9"/>
    <w:rsid w:val="00975112"/>
    <w:rsid w:val="00981768"/>
    <w:rsid w:val="00983E8F"/>
    <w:rsid w:val="009840D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11A7"/>
    <w:rsid w:val="00AF2321"/>
    <w:rsid w:val="00AF52F6"/>
    <w:rsid w:val="00AF52FD"/>
    <w:rsid w:val="00AF54A8"/>
    <w:rsid w:val="00AF7237"/>
    <w:rsid w:val="00B0043A"/>
    <w:rsid w:val="00B00D75"/>
    <w:rsid w:val="00B070CB"/>
    <w:rsid w:val="00B12456"/>
    <w:rsid w:val="00B12D09"/>
    <w:rsid w:val="00B145F0"/>
    <w:rsid w:val="00B259C8"/>
    <w:rsid w:val="00B26CCF"/>
    <w:rsid w:val="00B30FC2"/>
    <w:rsid w:val="00B331A2"/>
    <w:rsid w:val="00B425F0"/>
    <w:rsid w:val="00B42DFA"/>
    <w:rsid w:val="00B531DD"/>
    <w:rsid w:val="00B55014"/>
    <w:rsid w:val="00B6080C"/>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3D2"/>
    <w:rsid w:val="00BE5ED9"/>
    <w:rsid w:val="00BE7B41"/>
    <w:rsid w:val="00C02E2F"/>
    <w:rsid w:val="00C047A5"/>
    <w:rsid w:val="00C06744"/>
    <w:rsid w:val="00C15A91"/>
    <w:rsid w:val="00C206F1"/>
    <w:rsid w:val="00C217E1"/>
    <w:rsid w:val="00C219B1"/>
    <w:rsid w:val="00C25A1D"/>
    <w:rsid w:val="00C306E6"/>
    <w:rsid w:val="00C4015B"/>
    <w:rsid w:val="00C40C60"/>
    <w:rsid w:val="00C5258E"/>
    <w:rsid w:val="00C530C9"/>
    <w:rsid w:val="00C619A7"/>
    <w:rsid w:val="00C73D5F"/>
    <w:rsid w:val="00C85456"/>
    <w:rsid w:val="00C97C80"/>
    <w:rsid w:val="00CA47D3"/>
    <w:rsid w:val="00CA6533"/>
    <w:rsid w:val="00CA6A25"/>
    <w:rsid w:val="00CA6A3F"/>
    <w:rsid w:val="00CA7C99"/>
    <w:rsid w:val="00CC426B"/>
    <w:rsid w:val="00CC6290"/>
    <w:rsid w:val="00CC7BA8"/>
    <w:rsid w:val="00CD233D"/>
    <w:rsid w:val="00CD362D"/>
    <w:rsid w:val="00CD7684"/>
    <w:rsid w:val="00CE101D"/>
    <w:rsid w:val="00CE1814"/>
    <w:rsid w:val="00CE1C84"/>
    <w:rsid w:val="00CE5055"/>
    <w:rsid w:val="00CE78E9"/>
    <w:rsid w:val="00CF053F"/>
    <w:rsid w:val="00CF1A17"/>
    <w:rsid w:val="00CF488E"/>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2E8"/>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754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470F"/>
    <w:rsid w:val="00E51469"/>
    <w:rsid w:val="00E53DBF"/>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5A1"/>
    <w:rsid w:val="00F03963"/>
    <w:rsid w:val="00F11068"/>
    <w:rsid w:val="00F1256D"/>
    <w:rsid w:val="00F13A4E"/>
    <w:rsid w:val="00F162BC"/>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707"/>
    <w:rsid w:val="00F90A14"/>
    <w:rsid w:val="00F93F9E"/>
    <w:rsid w:val="00FA2CD7"/>
    <w:rsid w:val="00FA5D0B"/>
    <w:rsid w:val="00FB06ED"/>
    <w:rsid w:val="00FC3165"/>
    <w:rsid w:val="00FC36AB"/>
    <w:rsid w:val="00FC4300"/>
    <w:rsid w:val="00FC7F66"/>
    <w:rsid w:val="00FD18F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B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8730CE"/>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8730CE"/>
    <w:rPr>
      <w:vertAlign w:val="superscript"/>
    </w:rPr>
  </w:style>
  <w:style w:type="paragraph" w:styleId="Revisie">
    <w:name w:val="Revision"/>
    <w:hidden/>
    <w:uiPriority w:val="99"/>
    <w:semiHidden/>
    <w:rsid w:val="006F5DA8"/>
    <w:rPr>
      <w:rFonts w:ascii="Verdana" w:hAnsi="Verdana"/>
      <w:sz w:val="18"/>
      <w:szCs w:val="24"/>
      <w:lang w:val="nl-NL" w:eastAsia="nl-NL"/>
    </w:rPr>
  </w:style>
  <w:style w:type="character" w:styleId="Verwijzingopmerking">
    <w:name w:val="annotation reference"/>
    <w:basedOn w:val="Standaardalinea-lettertype"/>
    <w:semiHidden/>
    <w:unhideWhenUsed/>
    <w:rsid w:val="001A3218"/>
    <w:rPr>
      <w:sz w:val="16"/>
      <w:szCs w:val="16"/>
    </w:rPr>
  </w:style>
  <w:style w:type="paragraph" w:styleId="Tekstopmerking">
    <w:name w:val="annotation text"/>
    <w:basedOn w:val="Standaard"/>
    <w:link w:val="TekstopmerkingChar"/>
    <w:unhideWhenUsed/>
    <w:rsid w:val="001A3218"/>
    <w:pPr>
      <w:spacing w:line="240" w:lineRule="auto"/>
    </w:pPr>
    <w:rPr>
      <w:sz w:val="20"/>
      <w:szCs w:val="20"/>
    </w:rPr>
  </w:style>
  <w:style w:type="character" w:customStyle="1" w:styleId="TekstopmerkingChar">
    <w:name w:val="Tekst opmerking Char"/>
    <w:basedOn w:val="Standaardalinea-lettertype"/>
    <w:link w:val="Tekstopmerking"/>
    <w:rsid w:val="001A321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A3218"/>
    <w:rPr>
      <w:b/>
      <w:bCs/>
    </w:rPr>
  </w:style>
  <w:style w:type="character" w:customStyle="1" w:styleId="OnderwerpvanopmerkingChar">
    <w:name w:val="Onderwerp van opmerking Char"/>
    <w:basedOn w:val="TekstopmerkingChar"/>
    <w:link w:val="Onderwerpvanopmerking"/>
    <w:semiHidden/>
    <w:rsid w:val="001A321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dud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25B1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1938"/>
    <w:rsid w:val="00085ACD"/>
    <w:rsid w:val="00253807"/>
    <w:rsid w:val="00266820"/>
    <w:rsid w:val="002A5A19"/>
    <w:rsid w:val="003962C1"/>
    <w:rsid w:val="003C5C75"/>
    <w:rsid w:val="003D192D"/>
    <w:rsid w:val="00427389"/>
    <w:rsid w:val="00525B13"/>
    <w:rsid w:val="00553454"/>
    <w:rsid w:val="006F4AFD"/>
    <w:rsid w:val="00792A4F"/>
    <w:rsid w:val="00947549"/>
    <w:rsid w:val="00982875"/>
    <w:rsid w:val="009840DF"/>
    <w:rsid w:val="00A840CF"/>
    <w:rsid w:val="00BB643F"/>
    <w:rsid w:val="00BE53D2"/>
    <w:rsid w:val="00C047A5"/>
    <w:rsid w:val="00C85456"/>
    <w:rsid w:val="00CC426B"/>
    <w:rsid w:val="00E4470F"/>
    <w:rsid w:val="00EA32CA"/>
    <w:rsid w:val="00F162BC"/>
    <w:rsid w:val="00F41B49"/>
    <w:rsid w:val="00FD18F6"/>
    <w:rsid w:val="00FD2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2468</ap:Words>
  <ap:Characters>14743</ap:Characters>
  <ap:DocSecurity>0</ap:DocSecurity>
  <ap:Lines>122</ap:Lines>
  <ap:Paragraphs>34</ap:Paragraphs>
  <ap:ScaleCrop>false</ap:ScaleCrop>
  <ap:LinksUpToDate>false</ap:LinksUpToDate>
  <ap:CharactersWithSpaces>17177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2026-02-17T09:22:00.0000000Z</dcterms:created>
  <dcterms:modified xsi:type="dcterms:W3CDTF">2026-02-17T09:23:00.0000000Z</dcterms:modified>
  <dc:description>------------------------</dc:description>
  <dc:subject/>
  <keywords/>
  <version/>
  <category/>
</coreProperties>
</file>