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85" w:type="dxa"/>
        <w:tblLook w:val="04A0" w:firstRow="1" w:lastRow="0" w:firstColumn="1" w:lastColumn="0" w:noHBand="0" w:noVBand="1"/>
      </w:tblPr>
      <w:tblGrid>
        <w:gridCol w:w="7585"/>
      </w:tblGrid>
      <w:tr w:rsidR="00C931C3" w:rsidTr="00CD6582" w14:paraId="3E439627" w14:textId="77777777">
        <w:trPr>
          <w:trHeight w:val="1635"/>
        </w:trPr>
        <w:tc>
          <w:tcPr>
            <w:tcW w:w="7585" w:type="dxa"/>
            <w:tcBorders>
              <w:top w:val="nil"/>
              <w:left w:val="nil"/>
              <w:bottom w:val="nil"/>
              <w:right w:val="nil"/>
            </w:tcBorders>
            <w:tcMar>
              <w:left w:w="0" w:type="dxa"/>
              <w:right w:w="0" w:type="dxa"/>
            </w:tcMar>
          </w:tcPr>
          <w:p w:rsidR="00374412" w:rsidP="00D9561B" w:rsidRDefault="008E313B" w14:paraId="3D058F06" w14:textId="77777777">
            <w:r>
              <w:t>De v</w:t>
            </w:r>
            <w:r w:rsidR="008E3932">
              <w:t>oorzitter van de Tweede Kamer der Staten-Generaal</w:t>
            </w:r>
          </w:p>
          <w:p w:rsidR="00374412" w:rsidP="00D9561B" w:rsidRDefault="008E313B" w14:paraId="194CA5C2" w14:textId="77777777">
            <w:r>
              <w:t>Postbus 20018</w:t>
            </w:r>
          </w:p>
          <w:p w:rsidR="008E3932" w:rsidP="00D9561B" w:rsidRDefault="008E313B" w14:paraId="2C7FCF61" w14:textId="77777777">
            <w:r>
              <w:t>2500 EA  DEN HAAG</w:t>
            </w:r>
          </w:p>
        </w:tc>
      </w:tr>
    </w:tbl>
    <w:tbl>
      <w:tblPr>
        <w:tblStyle w:val="Tabelraster"/>
        <w:tblpPr w:vertAnchor="page" w:horzAnchor="page" w:tblpX="1589" w:tblpY="5643"/>
        <w:tblW w:w="7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04"/>
        <w:gridCol w:w="6405"/>
      </w:tblGrid>
      <w:tr w:rsidR="00C931C3" w:rsidTr="009E46E1" w14:paraId="00871A33" w14:textId="77777777">
        <w:trPr>
          <w:trHeight w:val="464" w:hRule="exact"/>
        </w:trPr>
        <w:tc>
          <w:tcPr>
            <w:tcW w:w="904" w:type="dxa"/>
          </w:tcPr>
          <w:p w:rsidRPr="00434042" w:rsidR="0005404B" w:rsidP="00FF66F9" w:rsidRDefault="008E313B" w14:paraId="41E42ECF" w14:textId="77777777">
            <w:pPr>
              <w:rPr>
                <w:lang w:eastAsia="en-US"/>
              </w:rPr>
            </w:pPr>
            <w:r>
              <w:rPr>
                <w:lang w:eastAsia="en-US"/>
              </w:rPr>
              <w:t>Datum</w:t>
            </w:r>
          </w:p>
        </w:tc>
        <w:tc>
          <w:tcPr>
            <w:tcW w:w="6405" w:type="dxa"/>
          </w:tcPr>
          <w:p w:rsidRPr="00434042" w:rsidR="0005404B" w:rsidP="00FF66F9" w:rsidRDefault="001C01C0" w14:paraId="69E49077" w14:textId="3DA9254B">
            <w:pPr>
              <w:rPr>
                <w:lang w:eastAsia="en-US"/>
              </w:rPr>
            </w:pPr>
            <w:r>
              <w:rPr>
                <w:lang w:eastAsia="en-US"/>
              </w:rPr>
              <w:t>18 februari 2026</w:t>
            </w:r>
          </w:p>
        </w:tc>
      </w:tr>
      <w:tr w:rsidR="00C931C3" w:rsidTr="009E46E1" w14:paraId="0DD5BBD2" w14:textId="77777777">
        <w:trPr>
          <w:trHeight w:val="592"/>
        </w:trPr>
        <w:tc>
          <w:tcPr>
            <w:tcW w:w="904" w:type="dxa"/>
          </w:tcPr>
          <w:p w:rsidR="0005404B" w:rsidP="00FF66F9" w:rsidRDefault="008E313B" w14:paraId="5A04B865" w14:textId="77777777">
            <w:pPr>
              <w:rPr>
                <w:lang w:eastAsia="en-US"/>
              </w:rPr>
            </w:pPr>
            <w:r>
              <w:rPr>
                <w:lang w:eastAsia="en-US"/>
              </w:rPr>
              <w:t>Betreft</w:t>
            </w:r>
          </w:p>
        </w:tc>
        <w:tc>
          <w:tcPr>
            <w:tcW w:w="6405" w:type="dxa"/>
          </w:tcPr>
          <w:p w:rsidR="0005404B" w:rsidP="00FF66F9" w:rsidRDefault="008E313B" w14:paraId="0222D86F" w14:textId="77777777">
            <w:pPr>
              <w:rPr>
                <w:lang w:eastAsia="en-US"/>
              </w:rPr>
            </w:pPr>
            <w:r>
              <w:rPr>
                <w:lang w:eastAsia="en-US"/>
              </w:rPr>
              <w:t>Aanbieding rapporten scholenplanning</w:t>
            </w:r>
          </w:p>
        </w:tc>
      </w:tr>
      <w:tr w:rsidR="009E46E1" w:rsidTr="009E46E1" w14:paraId="2AF12515" w14:textId="77777777">
        <w:trPr>
          <w:trHeight w:val="592"/>
        </w:trPr>
        <w:tc>
          <w:tcPr>
            <w:tcW w:w="904" w:type="dxa"/>
          </w:tcPr>
          <w:p w:rsidR="009E46E1" w:rsidP="00FF66F9" w:rsidRDefault="009E46E1" w14:paraId="31C57E14" w14:textId="77777777">
            <w:pPr>
              <w:rPr>
                <w:lang w:eastAsia="en-US"/>
              </w:rPr>
            </w:pPr>
          </w:p>
        </w:tc>
        <w:tc>
          <w:tcPr>
            <w:tcW w:w="6405" w:type="dxa"/>
          </w:tcPr>
          <w:p w:rsidR="009E46E1" w:rsidP="00FF66F9" w:rsidRDefault="009E46E1" w14:paraId="008289E7" w14:textId="77777777">
            <w:pPr>
              <w:rPr>
                <w:lang w:eastAsia="en-US"/>
              </w:rPr>
            </w:pPr>
          </w:p>
        </w:tc>
      </w:tr>
    </w:tbl>
    <w:tbl>
      <w:tblPr>
        <w:tblpPr w:leftFromText="142" w:rightFromText="142" w:vertAnchor="page" w:horzAnchor="page" w:tblpX="9483" w:tblpY="3302"/>
        <w:tblW w:w="2160" w:type="dxa"/>
        <w:tblLayout w:type="fixed"/>
        <w:tblCellMar>
          <w:left w:w="0" w:type="dxa"/>
          <w:right w:w="0" w:type="dxa"/>
        </w:tblCellMar>
        <w:tblLook w:val="0000" w:firstRow="0" w:lastRow="0" w:firstColumn="0" w:lastColumn="0" w:noHBand="0" w:noVBand="0"/>
      </w:tblPr>
      <w:tblGrid>
        <w:gridCol w:w="2160"/>
      </w:tblGrid>
      <w:tr w:rsidRPr="001C01C0" w:rsidR="00D95FD6" w:rsidTr="00D95FD6" w14:paraId="3A3DF055" w14:textId="77777777">
        <w:tc>
          <w:tcPr>
            <w:tcW w:w="2160" w:type="dxa"/>
          </w:tcPr>
          <w:p w:rsidRPr="00F53C9D" w:rsidR="00D95FD6" w:rsidP="00D95FD6" w:rsidRDefault="00D95FD6" w14:paraId="15F187CB" w14:textId="77777777">
            <w:pPr>
              <w:pStyle w:val="Colofonkop"/>
              <w:framePr w:hSpace="0" w:wrap="auto" w:hAnchor="text" w:vAnchor="margin" w:xAlign="left" w:yAlign="inline"/>
            </w:pPr>
            <w:r>
              <w:t>Onderwijspersoneel en Primair Onderwijs</w:t>
            </w:r>
          </w:p>
          <w:p w:rsidR="00D95FD6" w:rsidP="00D95FD6" w:rsidRDefault="00D95FD6" w14:paraId="6DF325F3" w14:textId="77777777">
            <w:pPr>
              <w:pStyle w:val="Huisstijl-Gegeven"/>
              <w:spacing w:after="0"/>
            </w:pPr>
            <w:r>
              <w:t xml:space="preserve">Rijnstraat 50 </w:t>
            </w:r>
          </w:p>
          <w:p w:rsidR="00D95FD6" w:rsidP="00D95FD6" w:rsidRDefault="00D95FD6" w14:paraId="2403C5C1" w14:textId="77777777">
            <w:pPr>
              <w:pStyle w:val="Huisstijl-Gegeven"/>
              <w:spacing w:after="0"/>
            </w:pPr>
            <w:r>
              <w:t>Den Haag</w:t>
            </w:r>
          </w:p>
          <w:p w:rsidR="00D95FD6" w:rsidP="00D95FD6" w:rsidRDefault="00D95FD6" w14:paraId="3FC634EF" w14:textId="77777777">
            <w:pPr>
              <w:pStyle w:val="Huisstijl-Gegeven"/>
              <w:spacing w:after="0"/>
            </w:pPr>
            <w:r>
              <w:t>Postbus 16375</w:t>
            </w:r>
          </w:p>
          <w:p w:rsidR="00D95FD6" w:rsidP="00D95FD6" w:rsidRDefault="00D95FD6" w14:paraId="31E99B07" w14:textId="77777777">
            <w:pPr>
              <w:pStyle w:val="Huisstijl-Gegeven"/>
              <w:spacing w:after="0"/>
            </w:pPr>
            <w:r>
              <w:t>2500 BJ Den Haag</w:t>
            </w:r>
          </w:p>
          <w:p w:rsidR="00D95FD6" w:rsidP="00D95FD6" w:rsidRDefault="00D95FD6" w14:paraId="69ED2C17" w14:textId="77777777">
            <w:pPr>
              <w:pStyle w:val="Huisstijl-Gegeven"/>
              <w:spacing w:after="90"/>
            </w:pPr>
            <w:r>
              <w:t>www.rijksoverheid.nl</w:t>
            </w:r>
          </w:p>
          <w:p w:rsidRPr="004B01E9" w:rsidR="00D95FD6" w:rsidP="00D95FD6" w:rsidRDefault="00D95FD6" w14:paraId="62CEFFF3" w14:textId="3EE721B7">
            <w:pPr>
              <w:spacing w:line="180" w:lineRule="exact"/>
              <w:rPr>
                <w:sz w:val="13"/>
                <w:szCs w:val="13"/>
                <w:lang w:val="en-US"/>
              </w:rPr>
            </w:pPr>
          </w:p>
        </w:tc>
      </w:tr>
      <w:tr w:rsidRPr="001C01C0" w:rsidR="00D95FD6" w:rsidTr="00D95FD6" w14:paraId="454709FB" w14:textId="77777777">
        <w:trPr>
          <w:trHeight w:val="200" w:hRule="exact"/>
        </w:trPr>
        <w:tc>
          <w:tcPr>
            <w:tcW w:w="2160" w:type="dxa"/>
          </w:tcPr>
          <w:p w:rsidRPr="004B01E9" w:rsidR="00D95FD6" w:rsidP="00D95FD6" w:rsidRDefault="00D95FD6" w14:paraId="7539CBA9" w14:textId="77777777">
            <w:pPr>
              <w:spacing w:after="90" w:line="180" w:lineRule="exact"/>
              <w:rPr>
                <w:sz w:val="13"/>
                <w:szCs w:val="13"/>
                <w:lang w:val="en-US"/>
              </w:rPr>
            </w:pPr>
          </w:p>
        </w:tc>
      </w:tr>
      <w:tr w:rsidR="00D95FD6" w:rsidTr="00D95FD6" w14:paraId="06E28A95" w14:textId="77777777">
        <w:trPr>
          <w:trHeight w:val="450"/>
        </w:trPr>
        <w:tc>
          <w:tcPr>
            <w:tcW w:w="2160" w:type="dxa"/>
          </w:tcPr>
          <w:p w:rsidR="00D95FD6" w:rsidP="00D95FD6" w:rsidRDefault="00D95FD6" w14:paraId="261EBB7D" w14:textId="77777777">
            <w:pPr>
              <w:spacing w:line="180" w:lineRule="exact"/>
              <w:rPr>
                <w:b/>
                <w:sz w:val="13"/>
                <w:szCs w:val="13"/>
              </w:rPr>
            </w:pPr>
            <w:r>
              <w:rPr>
                <w:b/>
                <w:sz w:val="13"/>
                <w:szCs w:val="13"/>
              </w:rPr>
              <w:t>Onze referentie</w:t>
            </w:r>
          </w:p>
          <w:p w:rsidRPr="00FA7882" w:rsidR="008E313B" w:rsidP="00D95FD6" w:rsidRDefault="008E313B" w14:paraId="5156B820" w14:textId="286C3D50">
            <w:pPr>
              <w:spacing w:line="180" w:lineRule="exact"/>
              <w:rPr>
                <w:sz w:val="13"/>
                <w:szCs w:val="13"/>
              </w:rPr>
            </w:pPr>
            <w:r w:rsidRPr="008E313B">
              <w:rPr>
                <w:sz w:val="13"/>
                <w:szCs w:val="13"/>
              </w:rPr>
              <w:t>61867040</w:t>
            </w:r>
          </w:p>
        </w:tc>
      </w:tr>
      <w:tr w:rsidR="00D95FD6" w:rsidTr="00D95FD6" w14:paraId="45354D2C" w14:textId="77777777">
        <w:trPr>
          <w:trHeight w:val="113"/>
        </w:trPr>
        <w:tc>
          <w:tcPr>
            <w:tcW w:w="2160" w:type="dxa"/>
          </w:tcPr>
          <w:p w:rsidRPr="00C5333A" w:rsidR="00D95FD6" w:rsidP="00D95FD6" w:rsidRDefault="00D95FD6" w14:paraId="3BEB1945" w14:textId="77777777">
            <w:pPr>
              <w:tabs>
                <w:tab w:val="center" w:pos="1080"/>
              </w:tabs>
              <w:spacing w:line="180" w:lineRule="exact"/>
              <w:rPr>
                <w:sz w:val="13"/>
                <w:szCs w:val="13"/>
              </w:rPr>
            </w:pPr>
            <w:r>
              <w:rPr>
                <w:b/>
                <w:sz w:val="13"/>
                <w:szCs w:val="13"/>
              </w:rPr>
              <w:t>Bijlagen</w:t>
            </w:r>
          </w:p>
        </w:tc>
      </w:tr>
      <w:tr w:rsidR="00D95FD6" w:rsidTr="00D95FD6" w14:paraId="03E453FA" w14:textId="77777777">
        <w:trPr>
          <w:trHeight w:val="113"/>
        </w:trPr>
        <w:tc>
          <w:tcPr>
            <w:tcW w:w="2160" w:type="dxa"/>
          </w:tcPr>
          <w:p w:rsidR="00D95FD6" w:rsidP="00441D85" w:rsidRDefault="00D95FD6" w14:paraId="28DE7A69" w14:textId="77777777">
            <w:pPr>
              <w:spacing w:after="90" w:line="240" w:lineRule="auto"/>
              <w:rPr>
                <w:sz w:val="13"/>
              </w:rPr>
            </w:pPr>
            <w:r w:rsidRPr="004B01E9">
              <w:rPr>
                <w:sz w:val="13"/>
              </w:rPr>
              <w:t>1.</w:t>
            </w:r>
            <w:r>
              <w:rPr>
                <w:sz w:val="13"/>
              </w:rPr>
              <w:t xml:space="preserve"> Evaluatie ‘Wet Meer Ruimte voor Nieuwe Scholen’</w:t>
            </w:r>
          </w:p>
          <w:p w:rsidR="00D95FD6" w:rsidP="00441D85" w:rsidRDefault="00D95FD6" w14:paraId="7A0AD76C" w14:textId="77777777">
            <w:pPr>
              <w:spacing w:after="90" w:line="240" w:lineRule="auto"/>
              <w:rPr>
                <w:sz w:val="13"/>
              </w:rPr>
            </w:pPr>
            <w:r>
              <w:rPr>
                <w:sz w:val="13"/>
              </w:rPr>
              <w:t>2. Rapport ‘Startbekostiging nieuwe scholen’</w:t>
            </w:r>
          </w:p>
          <w:p w:rsidRPr="004B01E9" w:rsidR="00D95FD6" w:rsidP="00441D85" w:rsidRDefault="00D95FD6" w14:paraId="0CF73CCE" w14:textId="77777777">
            <w:pPr>
              <w:spacing w:after="90" w:line="240" w:lineRule="auto"/>
              <w:rPr>
                <w:sz w:val="13"/>
              </w:rPr>
            </w:pPr>
            <w:r>
              <w:rPr>
                <w:sz w:val="13"/>
              </w:rPr>
              <w:t>3. Onderzoek ‘Dislocaties gelokaliseerd’</w:t>
            </w:r>
          </w:p>
        </w:tc>
      </w:tr>
      <w:tr w:rsidR="00D95FD6" w:rsidTr="00D95FD6" w14:paraId="797E94C6" w14:textId="77777777">
        <w:trPr>
          <w:trHeight w:val="113"/>
        </w:trPr>
        <w:tc>
          <w:tcPr>
            <w:tcW w:w="2160" w:type="dxa"/>
          </w:tcPr>
          <w:p w:rsidRPr="004B01E9" w:rsidR="00D95FD6" w:rsidP="00D95FD6" w:rsidRDefault="00D95FD6" w14:paraId="69764694" w14:textId="77777777">
            <w:pPr>
              <w:spacing w:after="90" w:line="180" w:lineRule="exact"/>
              <w:rPr>
                <w:sz w:val="13"/>
              </w:rPr>
            </w:pPr>
          </w:p>
        </w:tc>
      </w:tr>
    </w:tbl>
    <w:p w:rsidR="009E46E1" w:rsidRDefault="009E46E1" w14:paraId="210A69BC" w14:textId="77777777"/>
    <w:p w:rsidR="00C931C3" w:rsidRDefault="004B01E9" w14:paraId="5B93222F" w14:textId="13ACC7DC">
      <w:r>
        <w:t xml:space="preserve">In december 2025 en januari 2026 verschenen drie </w:t>
      </w:r>
      <w:r w:rsidR="00254208">
        <w:t>onderzoeks</w:t>
      </w:r>
      <w:r>
        <w:t xml:space="preserve">rapporten, die ik graag gezamenlijk </w:t>
      </w:r>
      <w:r w:rsidR="00254208">
        <w:t xml:space="preserve">aanbied </w:t>
      </w:r>
      <w:r>
        <w:t xml:space="preserve">aan uw Kamer. De eerste twee rapporten gaan over het stichten van nieuwe scholen in het funderend onderwijs. Het derde onderzoek gaat over dislocaties in het basisonderwijs. De onderzoeken zijn ook gepubliceerd op de website van de Rijksoverheid. In deze brief schets ik kort de inhoud van de drie rapporten. Voor de zomer </w:t>
      </w:r>
      <w:r w:rsidR="0046370F">
        <w:t>ontvangt</w:t>
      </w:r>
      <w:r>
        <w:t xml:space="preserve"> u, zoals toegezegd in </w:t>
      </w:r>
      <w:r w:rsidR="0046370F">
        <w:t>het tweeminutendebat van 11 december 2025</w:t>
      </w:r>
      <w:r>
        <w:t>, een beleidsreactie</w:t>
      </w:r>
      <w:r w:rsidR="00AD0BF0">
        <w:t>.</w:t>
      </w:r>
      <w:r w:rsidR="00AD0BF0">
        <w:rPr>
          <w:rStyle w:val="Voetnootmarkering"/>
        </w:rPr>
        <w:footnoteReference w:id="1"/>
      </w:r>
    </w:p>
    <w:p w:rsidR="004B01E9" w:rsidRDefault="004B01E9" w14:paraId="181D2F4A" w14:textId="77777777"/>
    <w:p w:rsidR="004B01E9" w:rsidRDefault="004B01E9" w14:paraId="25FD3162" w14:textId="3FAAD4D7">
      <w:r>
        <w:rPr>
          <w:b/>
          <w:bCs/>
        </w:rPr>
        <w:t>Evaluatie ‘Wet Meer Ruimte voor Nieuwe Scholen’</w:t>
      </w:r>
    </w:p>
    <w:p w:rsidR="009C0CEA" w:rsidRDefault="009C0CEA" w14:paraId="64456154" w14:textId="6A681B5D">
      <w:r>
        <w:t>Vanaf</w:t>
      </w:r>
      <w:r w:rsidR="004B01E9">
        <w:t xml:space="preserve"> de zomer van 2021 volg</w:t>
      </w:r>
      <w:r w:rsidR="00FE2414">
        <w:t>d</w:t>
      </w:r>
      <w:r w:rsidR="004B01E9">
        <w:t xml:space="preserve">en Oberon, Kohnstamm Instituut en KBA Nijmegen </w:t>
      </w:r>
      <w:r w:rsidR="009E46E1">
        <w:t>de implementatie van de nieuwe stichtingsprocedure voor scholen in het funderend onderwijs.</w:t>
      </w:r>
      <w:r w:rsidR="0046370F">
        <w:t xml:space="preserve"> De onderzoekers spraken met initiatiefnemers van nieuwe scholen, met gemeenten en</w:t>
      </w:r>
      <w:r w:rsidR="007C5033">
        <w:t xml:space="preserve"> met</w:t>
      </w:r>
      <w:r w:rsidR="0046370F">
        <w:t xml:space="preserve"> enkele andere belanghebbenden.</w:t>
      </w:r>
      <w:r w:rsidR="009E46E1">
        <w:t xml:space="preserve"> In deze </w:t>
      </w:r>
      <w:r w:rsidR="0046370F">
        <w:t>eerste</w:t>
      </w:r>
      <w:r w:rsidR="005579AD">
        <w:t xml:space="preserve"> </w:t>
      </w:r>
      <w:r w:rsidR="009E46E1">
        <w:t xml:space="preserve">evaluatie </w:t>
      </w:r>
      <w:r w:rsidR="007C5033">
        <w:t>staat</w:t>
      </w:r>
      <w:r w:rsidR="009E46E1">
        <w:t xml:space="preserve"> </w:t>
      </w:r>
      <w:r w:rsidR="0046370F">
        <w:t xml:space="preserve">wat hun ervaringen waren met de nieuwe </w:t>
      </w:r>
      <w:r w:rsidR="007C5033">
        <w:t>stichtings</w:t>
      </w:r>
      <w:r w:rsidR="0046370F">
        <w:t xml:space="preserve">procedure en </w:t>
      </w:r>
      <w:r w:rsidR="009E46E1">
        <w:t>hoe de kwaliteitstoets voor nieuwe scholen uitwerkt</w:t>
      </w:r>
      <w:r w:rsidR="0046370F">
        <w:t xml:space="preserve">. </w:t>
      </w:r>
      <w:r>
        <w:t>D</w:t>
      </w:r>
      <w:r w:rsidR="0046370F">
        <w:t xml:space="preserve">e eerste scholen onder de nieuwe </w:t>
      </w:r>
      <w:r w:rsidR="005579AD">
        <w:t>stichtings</w:t>
      </w:r>
      <w:r w:rsidR="0046370F">
        <w:t xml:space="preserve">procedure </w:t>
      </w:r>
      <w:r>
        <w:t xml:space="preserve">hebben </w:t>
      </w:r>
      <w:r w:rsidR="0046370F">
        <w:t>hun deuren geopend in augustus 2023</w:t>
      </w:r>
      <w:r>
        <w:t xml:space="preserve">. </w:t>
      </w:r>
    </w:p>
    <w:p w:rsidR="009C0CEA" w:rsidRDefault="009C0CEA" w14:paraId="4D3783EC" w14:textId="77777777"/>
    <w:p w:rsidR="004B01E9" w:rsidRDefault="004B01E9" w14:paraId="459502DB" w14:textId="2EF7666C">
      <w:r>
        <w:rPr>
          <w:b/>
          <w:bCs/>
        </w:rPr>
        <w:t>Rapport ‘Startbekostiging nieuwe scholen’</w:t>
      </w:r>
    </w:p>
    <w:p w:rsidR="004B01E9" w:rsidRDefault="009E46E1" w14:paraId="00552FF6" w14:textId="283CD7F5">
      <w:r>
        <w:t xml:space="preserve">SEO Economisch onderzoek onderzocht in de tweede helft van 2025 of de startbekostiging, een bedrag dat </w:t>
      </w:r>
      <w:r w:rsidR="008945E2">
        <w:t>schoolbesturen</w:t>
      </w:r>
      <w:r>
        <w:t xml:space="preserve"> kort voor de opening van </w:t>
      </w:r>
      <w:r w:rsidR="008945E2">
        <w:t>een nieuwe</w:t>
      </w:r>
      <w:r>
        <w:t xml:space="preserve"> school ontvangen, toereikend is voor de kosten die zij moeten maken in de aanloop naar de start van de school.</w:t>
      </w:r>
      <w:r w:rsidR="008945E2">
        <w:t xml:space="preserve"> De conclusies van de onderzoekers gaan over de hoogte van de startbekostiging en ook over het moment waarop de startbekostiging uitgekeerd wordt. </w:t>
      </w:r>
      <w:r>
        <w:t xml:space="preserve"> </w:t>
      </w:r>
    </w:p>
    <w:p w:rsidR="004B01E9" w:rsidRDefault="004B01E9" w14:paraId="3522A8FE" w14:textId="77777777"/>
    <w:p w:rsidR="004B01E9" w:rsidRDefault="004B01E9" w14:paraId="3BA6B07A" w14:textId="297622ED">
      <w:r>
        <w:rPr>
          <w:b/>
          <w:bCs/>
        </w:rPr>
        <w:t>Onderzoek ‘Dislocaties gelokaliseerd’</w:t>
      </w:r>
    </w:p>
    <w:p w:rsidRPr="004B01E9" w:rsidR="004B01E9" w:rsidRDefault="007337C1" w14:paraId="468D03CF" w14:textId="141934CF">
      <w:r>
        <w:t xml:space="preserve">Het basisonderwijs kent twee typen ‘erkende’ vestigingen: hoofdvestigingen en nevenvestigingen. Daarnaast bestaan er ook honderden dislocaties: </w:t>
      </w:r>
      <w:r w:rsidRPr="007337C1">
        <w:t xml:space="preserve">niet-erkende onderwijslocaties, waar weliswaar onderwijs wordt gegeven, maar die niet </w:t>
      </w:r>
      <w:proofErr w:type="gramStart"/>
      <w:r w:rsidRPr="007337C1">
        <w:lastRenderedPageBreak/>
        <w:t>wettelijk</w:t>
      </w:r>
      <w:proofErr w:type="gramEnd"/>
      <w:r w:rsidRPr="007337C1">
        <w:t xml:space="preserve"> verankerd zijn. </w:t>
      </w:r>
      <w:r>
        <w:t xml:space="preserve">Oberon deed in de tweede helft van 2025 onderzoek naar deze dislocaties om een beter beeld te krijgen van het landschap van dislocaties.    </w:t>
      </w:r>
    </w:p>
    <w:p w:rsidR="00215356" w:rsidRDefault="00215356" w14:paraId="7A631AE6" w14:textId="77777777"/>
    <w:p w:rsidR="007851C4" w:rsidP="00CA35E4" w:rsidRDefault="007851C4" w14:paraId="7411803A" w14:textId="2A98D66E"/>
    <w:p w:rsidR="00820DDA" w:rsidP="00CA35E4" w:rsidRDefault="008E313B" w14:paraId="5E713491" w14:textId="77777777">
      <w:r>
        <w:t xml:space="preserve">De staatssecretaris </w:t>
      </w:r>
      <w:r w:rsidR="00535573">
        <w:t xml:space="preserve">van Onderwijs, </w:t>
      </w:r>
      <w:r>
        <w:t>Cultuur en</w:t>
      </w:r>
      <w:r w:rsidR="00535573">
        <w:t xml:space="preserve"> Wetenschap</w:t>
      </w:r>
      <w:r>
        <w:t>,</w:t>
      </w:r>
    </w:p>
    <w:p w:rsidR="00745AE0" w:rsidP="003A7160" w:rsidRDefault="00745AE0" w14:paraId="37FA967D" w14:textId="77777777"/>
    <w:p w:rsidR="00745AE0" w:rsidP="003A7160" w:rsidRDefault="00745AE0" w14:paraId="236BFDE6" w14:textId="77777777"/>
    <w:p w:rsidR="00745AE0" w:rsidP="003A7160" w:rsidRDefault="00745AE0" w14:paraId="00F814C9" w14:textId="77777777"/>
    <w:p w:rsidR="00745AE0" w:rsidP="003A7160" w:rsidRDefault="00745AE0" w14:paraId="48420749" w14:textId="77777777"/>
    <w:p w:rsidR="00745AE0" w:rsidP="003A7160" w:rsidRDefault="00745AE0" w14:paraId="281E5211" w14:textId="77777777"/>
    <w:p w:rsidR="00E93891" w:rsidP="00347221" w:rsidRDefault="00E93891" w14:paraId="2E3F0D40" w14:textId="77777777"/>
    <w:p w:rsidR="00C91AE8" w:rsidP="00347221" w:rsidRDefault="00C91AE8" w14:paraId="1A31BDA5" w14:textId="77777777"/>
    <w:p w:rsidR="00C91AE8" w:rsidP="00347221" w:rsidRDefault="00C91AE8" w14:paraId="2E750806" w14:textId="77777777"/>
    <w:p w:rsidRPr="00347221" w:rsidR="00697943" w:rsidP="00347221" w:rsidRDefault="008E313B" w14:paraId="43EC1722" w14:textId="286B10EC">
      <w:r w:rsidRPr="00480E05">
        <w:t>Koen Becking</w:t>
      </w:r>
    </w:p>
    <w:p w:rsidRPr="00820DDA" w:rsidR="00820DDA" w:rsidP="00215964" w:rsidRDefault="00820DDA" w14:paraId="1379B0F9"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9C1E" w14:textId="77777777" w:rsidR="00DC691C" w:rsidRDefault="008E313B">
      <w:r>
        <w:separator/>
      </w:r>
    </w:p>
    <w:p w14:paraId="1A0D1CB8" w14:textId="77777777" w:rsidR="00DC691C" w:rsidRDefault="00DC691C"/>
  </w:endnote>
  <w:endnote w:type="continuationSeparator" w:id="0">
    <w:p w14:paraId="78970B26" w14:textId="77777777" w:rsidR="00DC691C" w:rsidRDefault="008E313B">
      <w:r>
        <w:continuationSeparator/>
      </w:r>
    </w:p>
    <w:p w14:paraId="5593A61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EFD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931C3" w14:paraId="27710584" w14:textId="77777777" w:rsidTr="004C7E1D">
      <w:trPr>
        <w:trHeight w:hRule="exact" w:val="357"/>
      </w:trPr>
      <w:tc>
        <w:tcPr>
          <w:tcW w:w="7603" w:type="dxa"/>
        </w:tcPr>
        <w:p w14:paraId="3D1C3FF4" w14:textId="77777777" w:rsidR="002F71BB" w:rsidRPr="004C7E1D" w:rsidRDefault="002F71BB" w:rsidP="004C7E1D">
          <w:pPr>
            <w:spacing w:line="180" w:lineRule="exact"/>
            <w:rPr>
              <w:sz w:val="13"/>
              <w:szCs w:val="13"/>
            </w:rPr>
          </w:pPr>
        </w:p>
      </w:tc>
      <w:tc>
        <w:tcPr>
          <w:tcW w:w="2172" w:type="dxa"/>
        </w:tcPr>
        <w:p w14:paraId="7FCE466F" w14:textId="756641E8" w:rsidR="002F71BB" w:rsidRPr="004C7E1D" w:rsidRDefault="008E313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C01C0">
            <w:rPr>
              <w:szCs w:val="13"/>
            </w:rPr>
            <w:t>2</w:t>
          </w:r>
          <w:r w:rsidRPr="004C7E1D">
            <w:rPr>
              <w:szCs w:val="13"/>
            </w:rPr>
            <w:fldChar w:fldCharType="end"/>
          </w:r>
        </w:p>
      </w:tc>
    </w:tr>
  </w:tbl>
  <w:p w14:paraId="35ED4FB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931C3" w14:paraId="1A0FD7A4" w14:textId="77777777" w:rsidTr="004C7E1D">
      <w:trPr>
        <w:trHeight w:hRule="exact" w:val="357"/>
      </w:trPr>
      <w:tc>
        <w:tcPr>
          <w:tcW w:w="7709" w:type="dxa"/>
        </w:tcPr>
        <w:p w14:paraId="35B1549D" w14:textId="77777777" w:rsidR="00D17084" w:rsidRPr="004C7E1D" w:rsidRDefault="00D17084" w:rsidP="004C7E1D">
          <w:pPr>
            <w:spacing w:line="180" w:lineRule="exact"/>
            <w:rPr>
              <w:sz w:val="13"/>
              <w:szCs w:val="13"/>
            </w:rPr>
          </w:pPr>
        </w:p>
      </w:tc>
      <w:tc>
        <w:tcPr>
          <w:tcW w:w="2060" w:type="dxa"/>
        </w:tcPr>
        <w:p w14:paraId="6F07D1FD" w14:textId="2F72D6A8" w:rsidR="00D17084" w:rsidRPr="004C7E1D" w:rsidRDefault="008E313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C01C0">
            <w:rPr>
              <w:szCs w:val="13"/>
            </w:rPr>
            <w:t>2</w:t>
          </w:r>
          <w:r w:rsidRPr="004C7E1D">
            <w:rPr>
              <w:szCs w:val="13"/>
            </w:rPr>
            <w:fldChar w:fldCharType="end"/>
          </w:r>
        </w:p>
      </w:tc>
    </w:tr>
  </w:tbl>
  <w:p w14:paraId="6CD0647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EBC0" w14:textId="77777777" w:rsidR="00DC691C" w:rsidRDefault="008E313B">
      <w:r>
        <w:separator/>
      </w:r>
    </w:p>
    <w:p w14:paraId="43B70256" w14:textId="77777777" w:rsidR="00DC691C" w:rsidRDefault="00DC691C"/>
  </w:footnote>
  <w:footnote w:type="continuationSeparator" w:id="0">
    <w:p w14:paraId="09E19AF8" w14:textId="77777777" w:rsidR="00DC691C" w:rsidRDefault="008E313B">
      <w:r>
        <w:continuationSeparator/>
      </w:r>
    </w:p>
    <w:p w14:paraId="2F02D6B0" w14:textId="77777777" w:rsidR="00DC691C" w:rsidRDefault="00DC691C"/>
  </w:footnote>
  <w:footnote w:id="1">
    <w:p w14:paraId="2FC2CBED" w14:textId="2ECEF7F3" w:rsidR="00AD0BF0" w:rsidRDefault="00AD0BF0" w:rsidP="00441D85">
      <w:pPr>
        <w:pStyle w:val="Voetnoottekst"/>
        <w:spacing w:line="240" w:lineRule="auto"/>
        <w:rPr>
          <w:sz w:val="11"/>
          <w:szCs w:val="18"/>
        </w:rPr>
      </w:pPr>
      <w:r>
        <w:rPr>
          <w:rStyle w:val="Voetnootmarkering"/>
        </w:rPr>
        <w:footnoteRef/>
      </w:r>
      <w:r>
        <w:t xml:space="preserve"> </w:t>
      </w:r>
      <w:r w:rsidRPr="00441D85">
        <w:t>Kamerstukken II 2025/2026, 35050, nr. 61.</w:t>
      </w:r>
    </w:p>
    <w:p w14:paraId="76F8CB3A" w14:textId="77777777" w:rsidR="00AD0BF0" w:rsidRDefault="00AD0BF0" w:rsidP="00441D85">
      <w:pPr>
        <w:pStyle w:val="Voetnoottekst"/>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931C3" w14:paraId="1ABEFB0A" w14:textId="77777777" w:rsidTr="006D2D53">
      <w:trPr>
        <w:trHeight w:hRule="exact" w:val="400"/>
      </w:trPr>
      <w:tc>
        <w:tcPr>
          <w:tcW w:w="7518" w:type="dxa"/>
        </w:tcPr>
        <w:p w14:paraId="76F11BA8" w14:textId="77777777" w:rsidR="00527BD4" w:rsidRPr="00275984" w:rsidRDefault="00527BD4" w:rsidP="00BF4427">
          <w:pPr>
            <w:pStyle w:val="Huisstijl-Rubricering"/>
          </w:pPr>
        </w:p>
      </w:tc>
    </w:tr>
  </w:tbl>
  <w:p w14:paraId="2BB15D9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31C3" w14:paraId="7FEC6F6A" w14:textId="77777777" w:rsidTr="003B528D">
      <w:tc>
        <w:tcPr>
          <w:tcW w:w="2160" w:type="dxa"/>
        </w:tcPr>
        <w:p w14:paraId="4E61259A" w14:textId="77777777" w:rsidR="002F71BB" w:rsidRPr="000407BB" w:rsidRDefault="008E313B" w:rsidP="005D283A">
          <w:pPr>
            <w:pStyle w:val="Colofonkop"/>
            <w:framePr w:hSpace="0" w:wrap="auto" w:vAnchor="margin" w:hAnchor="text" w:xAlign="left" w:yAlign="inline"/>
          </w:pPr>
          <w:r>
            <w:t>Onze referentie</w:t>
          </w:r>
        </w:p>
      </w:tc>
    </w:tr>
    <w:tr w:rsidR="00C931C3" w14:paraId="0E6C316C" w14:textId="77777777" w:rsidTr="002F71BB">
      <w:trPr>
        <w:trHeight w:val="259"/>
      </w:trPr>
      <w:tc>
        <w:tcPr>
          <w:tcW w:w="2160" w:type="dxa"/>
        </w:tcPr>
        <w:p w14:paraId="2C7B39FC" w14:textId="77777777" w:rsidR="00E35CF4" w:rsidRPr="005D283A" w:rsidRDefault="00E35CF4" w:rsidP="0049501A">
          <w:pPr>
            <w:spacing w:line="180" w:lineRule="exact"/>
            <w:rPr>
              <w:sz w:val="13"/>
              <w:szCs w:val="13"/>
            </w:rPr>
          </w:pPr>
        </w:p>
      </w:tc>
    </w:tr>
  </w:tbl>
  <w:p w14:paraId="67B0AA8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931C3" w14:paraId="4ECD488F" w14:textId="77777777" w:rsidTr="001377D4">
      <w:trPr>
        <w:trHeight w:val="2636"/>
      </w:trPr>
      <w:tc>
        <w:tcPr>
          <w:tcW w:w="737" w:type="dxa"/>
        </w:tcPr>
        <w:p w14:paraId="7EBEF86D" w14:textId="77777777" w:rsidR="00704845" w:rsidRDefault="00704845" w:rsidP="0047126E">
          <w:pPr>
            <w:framePr w:w="6339" w:h="2750" w:hRule="exact" w:hSpace="181" w:wrap="around" w:vAnchor="page" w:hAnchor="page" w:x="5586" w:y="1"/>
            <w:spacing w:line="240" w:lineRule="auto"/>
          </w:pPr>
        </w:p>
      </w:tc>
      <w:tc>
        <w:tcPr>
          <w:tcW w:w="5156" w:type="dxa"/>
        </w:tcPr>
        <w:p w14:paraId="7F4D72BE" w14:textId="290CC9B3" w:rsidR="00704845" w:rsidRDefault="008E313B" w:rsidP="0047126E">
          <w:pPr>
            <w:framePr w:w="3873" w:h="2625" w:hRule="exact" w:wrap="around" w:vAnchor="page" w:hAnchor="page" w:x="6323" w:y="1"/>
          </w:pPr>
          <w:r>
            <w:rPr>
              <w:noProof/>
              <w:lang w:val="en-US" w:eastAsia="en-US"/>
            </w:rPr>
            <w:drawing>
              <wp:inline distT="0" distB="0" distL="0" distR="0" wp14:anchorId="25F3DC1B" wp14:editId="174FBDB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37DAAF" w14:textId="77777777" w:rsidR="00483ECA" w:rsidRDefault="00483ECA" w:rsidP="00D037A9"/>
      </w:tc>
    </w:tr>
  </w:tbl>
  <w:p w14:paraId="34657FC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931C3" w14:paraId="774D8F2F" w14:textId="77777777" w:rsidTr="0008539E">
      <w:trPr>
        <w:trHeight w:hRule="exact" w:val="572"/>
      </w:trPr>
      <w:tc>
        <w:tcPr>
          <w:tcW w:w="7520" w:type="dxa"/>
        </w:tcPr>
        <w:p w14:paraId="34E2AE82" w14:textId="77777777" w:rsidR="00527BD4" w:rsidRPr="00963440" w:rsidRDefault="008E313B" w:rsidP="00210BA3">
          <w:pPr>
            <w:pStyle w:val="Huisstijl-Adres"/>
            <w:spacing w:after="0"/>
          </w:pPr>
          <w:r w:rsidRPr="009E3B07">
            <w:t>&gt;Retouradres </w:t>
          </w:r>
          <w:r>
            <w:t>Postbus 16375 2500 BJ Den Haag</w:t>
          </w:r>
          <w:r w:rsidRPr="009E3B07">
            <w:t xml:space="preserve"> </w:t>
          </w:r>
        </w:p>
      </w:tc>
    </w:tr>
    <w:tr w:rsidR="00C931C3" w14:paraId="09320A49" w14:textId="77777777" w:rsidTr="00E776C6">
      <w:trPr>
        <w:cantSplit/>
        <w:trHeight w:hRule="exact" w:val="238"/>
      </w:trPr>
      <w:tc>
        <w:tcPr>
          <w:tcW w:w="7520" w:type="dxa"/>
        </w:tcPr>
        <w:p w14:paraId="757AF5BB" w14:textId="77777777" w:rsidR="00093ABC" w:rsidRPr="00963440" w:rsidRDefault="00093ABC" w:rsidP="00963440"/>
      </w:tc>
    </w:tr>
    <w:tr w:rsidR="00C931C3" w14:paraId="170E3DA3" w14:textId="77777777" w:rsidTr="00E776C6">
      <w:trPr>
        <w:cantSplit/>
        <w:trHeight w:hRule="exact" w:val="1520"/>
      </w:trPr>
      <w:tc>
        <w:tcPr>
          <w:tcW w:w="7520" w:type="dxa"/>
        </w:tcPr>
        <w:p w14:paraId="5FC15607" w14:textId="77777777" w:rsidR="00A604D3" w:rsidRPr="00963440" w:rsidRDefault="00A604D3" w:rsidP="00963440"/>
      </w:tc>
    </w:tr>
    <w:tr w:rsidR="00C931C3" w14:paraId="1A9ADCFA" w14:textId="77777777" w:rsidTr="00E776C6">
      <w:trPr>
        <w:trHeight w:hRule="exact" w:val="1077"/>
      </w:trPr>
      <w:tc>
        <w:tcPr>
          <w:tcW w:w="7520" w:type="dxa"/>
        </w:tcPr>
        <w:p w14:paraId="185F49B1" w14:textId="069E0428" w:rsidR="009E46E1" w:rsidRPr="009E46E1" w:rsidRDefault="009E46E1" w:rsidP="009E46E1">
          <w:pPr>
            <w:tabs>
              <w:tab w:val="left" w:pos="1702"/>
            </w:tabs>
            <w:rPr>
              <w:rFonts w:cs="Verdana"/>
              <w:szCs w:val="18"/>
            </w:rPr>
          </w:pPr>
        </w:p>
      </w:tc>
    </w:tr>
  </w:tbl>
  <w:p w14:paraId="421C15D9" w14:textId="77777777" w:rsidR="006F273B" w:rsidRDefault="006F273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C625F16">
      <w:start w:val="1"/>
      <w:numFmt w:val="bullet"/>
      <w:pStyle w:val="Lijstopsomteken"/>
      <w:lvlText w:val="•"/>
      <w:lvlJc w:val="left"/>
      <w:pPr>
        <w:tabs>
          <w:tab w:val="num" w:pos="227"/>
        </w:tabs>
        <w:ind w:left="227" w:hanging="227"/>
      </w:pPr>
      <w:rPr>
        <w:rFonts w:ascii="Verdana" w:hAnsi="Verdana" w:hint="default"/>
        <w:sz w:val="18"/>
        <w:szCs w:val="18"/>
      </w:rPr>
    </w:lvl>
    <w:lvl w:ilvl="1" w:tplc="52085CD4" w:tentative="1">
      <w:start w:val="1"/>
      <w:numFmt w:val="bullet"/>
      <w:lvlText w:val="o"/>
      <w:lvlJc w:val="left"/>
      <w:pPr>
        <w:tabs>
          <w:tab w:val="num" w:pos="1440"/>
        </w:tabs>
        <w:ind w:left="1440" w:hanging="360"/>
      </w:pPr>
      <w:rPr>
        <w:rFonts w:ascii="Courier New" w:hAnsi="Courier New" w:cs="Courier New" w:hint="default"/>
      </w:rPr>
    </w:lvl>
    <w:lvl w:ilvl="2" w:tplc="92DA5E72" w:tentative="1">
      <w:start w:val="1"/>
      <w:numFmt w:val="bullet"/>
      <w:lvlText w:val=""/>
      <w:lvlJc w:val="left"/>
      <w:pPr>
        <w:tabs>
          <w:tab w:val="num" w:pos="2160"/>
        </w:tabs>
        <w:ind w:left="2160" w:hanging="360"/>
      </w:pPr>
      <w:rPr>
        <w:rFonts w:ascii="Wingdings" w:hAnsi="Wingdings" w:hint="default"/>
      </w:rPr>
    </w:lvl>
    <w:lvl w:ilvl="3" w:tplc="C9CAD192" w:tentative="1">
      <w:start w:val="1"/>
      <w:numFmt w:val="bullet"/>
      <w:lvlText w:val=""/>
      <w:lvlJc w:val="left"/>
      <w:pPr>
        <w:tabs>
          <w:tab w:val="num" w:pos="2880"/>
        </w:tabs>
        <w:ind w:left="2880" w:hanging="360"/>
      </w:pPr>
      <w:rPr>
        <w:rFonts w:ascii="Symbol" w:hAnsi="Symbol" w:hint="default"/>
      </w:rPr>
    </w:lvl>
    <w:lvl w:ilvl="4" w:tplc="8BBE8120" w:tentative="1">
      <w:start w:val="1"/>
      <w:numFmt w:val="bullet"/>
      <w:lvlText w:val="o"/>
      <w:lvlJc w:val="left"/>
      <w:pPr>
        <w:tabs>
          <w:tab w:val="num" w:pos="3600"/>
        </w:tabs>
        <w:ind w:left="3600" w:hanging="360"/>
      </w:pPr>
      <w:rPr>
        <w:rFonts w:ascii="Courier New" w:hAnsi="Courier New" w:cs="Courier New" w:hint="default"/>
      </w:rPr>
    </w:lvl>
    <w:lvl w:ilvl="5" w:tplc="49BE62A0" w:tentative="1">
      <w:start w:val="1"/>
      <w:numFmt w:val="bullet"/>
      <w:lvlText w:val=""/>
      <w:lvlJc w:val="left"/>
      <w:pPr>
        <w:tabs>
          <w:tab w:val="num" w:pos="4320"/>
        </w:tabs>
        <w:ind w:left="4320" w:hanging="360"/>
      </w:pPr>
      <w:rPr>
        <w:rFonts w:ascii="Wingdings" w:hAnsi="Wingdings" w:hint="default"/>
      </w:rPr>
    </w:lvl>
    <w:lvl w:ilvl="6" w:tplc="3452754E" w:tentative="1">
      <w:start w:val="1"/>
      <w:numFmt w:val="bullet"/>
      <w:lvlText w:val=""/>
      <w:lvlJc w:val="left"/>
      <w:pPr>
        <w:tabs>
          <w:tab w:val="num" w:pos="5040"/>
        </w:tabs>
        <w:ind w:left="5040" w:hanging="360"/>
      </w:pPr>
      <w:rPr>
        <w:rFonts w:ascii="Symbol" w:hAnsi="Symbol" w:hint="default"/>
      </w:rPr>
    </w:lvl>
    <w:lvl w:ilvl="7" w:tplc="D706BC4E" w:tentative="1">
      <w:start w:val="1"/>
      <w:numFmt w:val="bullet"/>
      <w:lvlText w:val="o"/>
      <w:lvlJc w:val="left"/>
      <w:pPr>
        <w:tabs>
          <w:tab w:val="num" w:pos="5760"/>
        </w:tabs>
        <w:ind w:left="5760" w:hanging="360"/>
      </w:pPr>
      <w:rPr>
        <w:rFonts w:ascii="Courier New" w:hAnsi="Courier New" w:cs="Courier New" w:hint="default"/>
      </w:rPr>
    </w:lvl>
    <w:lvl w:ilvl="8" w:tplc="90BE2C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80E748">
      <w:start w:val="1"/>
      <w:numFmt w:val="bullet"/>
      <w:pStyle w:val="Lijstopsomteken2"/>
      <w:lvlText w:val="–"/>
      <w:lvlJc w:val="left"/>
      <w:pPr>
        <w:tabs>
          <w:tab w:val="num" w:pos="227"/>
        </w:tabs>
        <w:ind w:left="227" w:firstLine="0"/>
      </w:pPr>
      <w:rPr>
        <w:rFonts w:ascii="Verdana" w:hAnsi="Verdana" w:hint="default"/>
      </w:rPr>
    </w:lvl>
    <w:lvl w:ilvl="1" w:tplc="6226E806" w:tentative="1">
      <w:start w:val="1"/>
      <w:numFmt w:val="bullet"/>
      <w:lvlText w:val="o"/>
      <w:lvlJc w:val="left"/>
      <w:pPr>
        <w:tabs>
          <w:tab w:val="num" w:pos="1440"/>
        </w:tabs>
        <w:ind w:left="1440" w:hanging="360"/>
      </w:pPr>
      <w:rPr>
        <w:rFonts w:ascii="Courier New" w:hAnsi="Courier New" w:cs="Courier New" w:hint="default"/>
      </w:rPr>
    </w:lvl>
    <w:lvl w:ilvl="2" w:tplc="B086A72C" w:tentative="1">
      <w:start w:val="1"/>
      <w:numFmt w:val="bullet"/>
      <w:lvlText w:val=""/>
      <w:lvlJc w:val="left"/>
      <w:pPr>
        <w:tabs>
          <w:tab w:val="num" w:pos="2160"/>
        </w:tabs>
        <w:ind w:left="2160" w:hanging="360"/>
      </w:pPr>
      <w:rPr>
        <w:rFonts w:ascii="Wingdings" w:hAnsi="Wingdings" w:hint="default"/>
      </w:rPr>
    </w:lvl>
    <w:lvl w:ilvl="3" w:tplc="B75CDAA2" w:tentative="1">
      <w:start w:val="1"/>
      <w:numFmt w:val="bullet"/>
      <w:lvlText w:val=""/>
      <w:lvlJc w:val="left"/>
      <w:pPr>
        <w:tabs>
          <w:tab w:val="num" w:pos="2880"/>
        </w:tabs>
        <w:ind w:left="2880" w:hanging="360"/>
      </w:pPr>
      <w:rPr>
        <w:rFonts w:ascii="Symbol" w:hAnsi="Symbol" w:hint="default"/>
      </w:rPr>
    </w:lvl>
    <w:lvl w:ilvl="4" w:tplc="2ED8874A" w:tentative="1">
      <w:start w:val="1"/>
      <w:numFmt w:val="bullet"/>
      <w:lvlText w:val="o"/>
      <w:lvlJc w:val="left"/>
      <w:pPr>
        <w:tabs>
          <w:tab w:val="num" w:pos="3600"/>
        </w:tabs>
        <w:ind w:left="3600" w:hanging="360"/>
      </w:pPr>
      <w:rPr>
        <w:rFonts w:ascii="Courier New" w:hAnsi="Courier New" w:cs="Courier New" w:hint="default"/>
      </w:rPr>
    </w:lvl>
    <w:lvl w:ilvl="5" w:tplc="845E9AAE" w:tentative="1">
      <w:start w:val="1"/>
      <w:numFmt w:val="bullet"/>
      <w:lvlText w:val=""/>
      <w:lvlJc w:val="left"/>
      <w:pPr>
        <w:tabs>
          <w:tab w:val="num" w:pos="4320"/>
        </w:tabs>
        <w:ind w:left="4320" w:hanging="360"/>
      </w:pPr>
      <w:rPr>
        <w:rFonts w:ascii="Wingdings" w:hAnsi="Wingdings" w:hint="default"/>
      </w:rPr>
    </w:lvl>
    <w:lvl w:ilvl="6" w:tplc="7A8A6006" w:tentative="1">
      <w:start w:val="1"/>
      <w:numFmt w:val="bullet"/>
      <w:lvlText w:val=""/>
      <w:lvlJc w:val="left"/>
      <w:pPr>
        <w:tabs>
          <w:tab w:val="num" w:pos="5040"/>
        </w:tabs>
        <w:ind w:left="5040" w:hanging="360"/>
      </w:pPr>
      <w:rPr>
        <w:rFonts w:ascii="Symbol" w:hAnsi="Symbol" w:hint="default"/>
      </w:rPr>
    </w:lvl>
    <w:lvl w:ilvl="7" w:tplc="27D46248" w:tentative="1">
      <w:start w:val="1"/>
      <w:numFmt w:val="bullet"/>
      <w:lvlText w:val="o"/>
      <w:lvlJc w:val="left"/>
      <w:pPr>
        <w:tabs>
          <w:tab w:val="num" w:pos="5760"/>
        </w:tabs>
        <w:ind w:left="5760" w:hanging="360"/>
      </w:pPr>
      <w:rPr>
        <w:rFonts w:ascii="Courier New" w:hAnsi="Courier New" w:cs="Courier New" w:hint="default"/>
      </w:rPr>
    </w:lvl>
    <w:lvl w:ilvl="8" w:tplc="CEEAA6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23F13"/>
    <w:multiLevelType w:val="hybridMultilevel"/>
    <w:tmpl w:val="510C8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7224429">
    <w:abstractNumId w:val="10"/>
  </w:num>
  <w:num w:numId="2" w16cid:durableId="236940207">
    <w:abstractNumId w:val="7"/>
  </w:num>
  <w:num w:numId="3" w16cid:durableId="1174297040">
    <w:abstractNumId w:val="6"/>
  </w:num>
  <w:num w:numId="4" w16cid:durableId="741174622">
    <w:abstractNumId w:val="5"/>
  </w:num>
  <w:num w:numId="5" w16cid:durableId="1393390297">
    <w:abstractNumId w:val="4"/>
  </w:num>
  <w:num w:numId="6" w16cid:durableId="457068755">
    <w:abstractNumId w:val="8"/>
  </w:num>
  <w:num w:numId="7" w16cid:durableId="721291896">
    <w:abstractNumId w:val="3"/>
  </w:num>
  <w:num w:numId="8" w16cid:durableId="340745639">
    <w:abstractNumId w:val="2"/>
  </w:num>
  <w:num w:numId="9" w16cid:durableId="1360004783">
    <w:abstractNumId w:val="1"/>
  </w:num>
  <w:num w:numId="10" w16cid:durableId="138767057">
    <w:abstractNumId w:val="0"/>
  </w:num>
  <w:num w:numId="11" w16cid:durableId="1262181794">
    <w:abstractNumId w:val="9"/>
  </w:num>
  <w:num w:numId="12" w16cid:durableId="1986932816">
    <w:abstractNumId w:val="11"/>
  </w:num>
  <w:num w:numId="13" w16cid:durableId="670181609">
    <w:abstractNumId w:val="14"/>
  </w:num>
  <w:num w:numId="14" w16cid:durableId="1112825350">
    <w:abstractNumId w:val="12"/>
  </w:num>
  <w:num w:numId="15" w16cid:durableId="197355888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A9E"/>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01C0"/>
    <w:rsid w:val="001C2B24"/>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4208"/>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1C4E"/>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3815"/>
    <w:rsid w:val="003F44B7"/>
    <w:rsid w:val="004008E9"/>
    <w:rsid w:val="00407991"/>
    <w:rsid w:val="0041019E"/>
    <w:rsid w:val="00413D48"/>
    <w:rsid w:val="00424A60"/>
    <w:rsid w:val="00434042"/>
    <w:rsid w:val="00434500"/>
    <w:rsid w:val="00441AC2"/>
    <w:rsid w:val="00441D85"/>
    <w:rsid w:val="0044249B"/>
    <w:rsid w:val="004425A7"/>
    <w:rsid w:val="0044605E"/>
    <w:rsid w:val="0045023C"/>
    <w:rsid w:val="00451A5B"/>
    <w:rsid w:val="00452BCD"/>
    <w:rsid w:val="00452CEA"/>
    <w:rsid w:val="0046370F"/>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01E9"/>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579AD"/>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0DA2"/>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2B5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7C1"/>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033"/>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45E2"/>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13B"/>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700"/>
    <w:rsid w:val="00994FDA"/>
    <w:rsid w:val="00997D15"/>
    <w:rsid w:val="009A31BF"/>
    <w:rsid w:val="009A3B71"/>
    <w:rsid w:val="009A5914"/>
    <w:rsid w:val="009A61BC"/>
    <w:rsid w:val="009B0138"/>
    <w:rsid w:val="009B0FE9"/>
    <w:rsid w:val="009B173A"/>
    <w:rsid w:val="009B5846"/>
    <w:rsid w:val="009B601B"/>
    <w:rsid w:val="009C0CEA"/>
    <w:rsid w:val="009C3F20"/>
    <w:rsid w:val="009C64FB"/>
    <w:rsid w:val="009C7CA1"/>
    <w:rsid w:val="009D043D"/>
    <w:rsid w:val="009D716F"/>
    <w:rsid w:val="009E3B07"/>
    <w:rsid w:val="009E46E1"/>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0BF0"/>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426"/>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1AE8"/>
    <w:rsid w:val="00C931C3"/>
    <w:rsid w:val="00C965EF"/>
    <w:rsid w:val="00C97C80"/>
    <w:rsid w:val="00CA1D00"/>
    <w:rsid w:val="00CA35E4"/>
    <w:rsid w:val="00CA47D3"/>
    <w:rsid w:val="00CA6533"/>
    <w:rsid w:val="00CA6A25"/>
    <w:rsid w:val="00CA6A3F"/>
    <w:rsid w:val="00CA7C99"/>
    <w:rsid w:val="00CC15DE"/>
    <w:rsid w:val="00CC6290"/>
    <w:rsid w:val="00CD233D"/>
    <w:rsid w:val="00CD362D"/>
    <w:rsid w:val="00CD6582"/>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5FD6"/>
    <w:rsid w:val="00D97B2E"/>
    <w:rsid w:val="00DA1BA1"/>
    <w:rsid w:val="00DA241E"/>
    <w:rsid w:val="00DA51B5"/>
    <w:rsid w:val="00DB36FE"/>
    <w:rsid w:val="00DB38E3"/>
    <w:rsid w:val="00DB533A"/>
    <w:rsid w:val="00DB6307"/>
    <w:rsid w:val="00DC18F3"/>
    <w:rsid w:val="00DC2443"/>
    <w:rsid w:val="00DC691C"/>
    <w:rsid w:val="00DD1DCD"/>
    <w:rsid w:val="00DD282A"/>
    <w:rsid w:val="00DD338F"/>
    <w:rsid w:val="00DD3404"/>
    <w:rsid w:val="00DD66F2"/>
    <w:rsid w:val="00DE1EB5"/>
    <w:rsid w:val="00DE3FE0"/>
    <w:rsid w:val="00DE578A"/>
    <w:rsid w:val="00DE6869"/>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27E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11C9"/>
    <w:rsid w:val="00FC08A4"/>
    <w:rsid w:val="00FC202F"/>
    <w:rsid w:val="00FC3165"/>
    <w:rsid w:val="00FC36AB"/>
    <w:rsid w:val="00FC4300"/>
    <w:rsid w:val="00FC7F66"/>
    <w:rsid w:val="00FD5776"/>
    <w:rsid w:val="00FD6A55"/>
    <w:rsid w:val="00FD6CF9"/>
    <w:rsid w:val="00FE1CB6"/>
    <w:rsid w:val="00FE2414"/>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F7AF4C"/>
  <w15:docId w15:val="{A2DA3E18-4066-4130-85FF-BCEF8342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4B01E9"/>
    <w:pPr>
      <w:ind w:left="720"/>
      <w:contextualSpacing/>
    </w:pPr>
  </w:style>
  <w:style w:type="character" w:styleId="Voetnootmarkering">
    <w:name w:val="footnote reference"/>
    <w:basedOn w:val="Standaardalinea-lettertype"/>
    <w:rsid w:val="00AD0BF0"/>
    <w:rPr>
      <w:vertAlign w:val="superscript"/>
    </w:rPr>
  </w:style>
  <w:style w:type="paragraph" w:styleId="Revisie">
    <w:name w:val="Revision"/>
    <w:hidden/>
    <w:uiPriority w:val="99"/>
    <w:semiHidden/>
    <w:rsid w:val="0046370F"/>
    <w:rPr>
      <w:rFonts w:ascii="Verdana" w:hAnsi="Verdana"/>
      <w:sz w:val="18"/>
      <w:szCs w:val="24"/>
      <w:lang w:val="nl-NL" w:eastAsia="nl-NL"/>
    </w:rPr>
  </w:style>
  <w:style w:type="character" w:styleId="Verwijzingopmerking">
    <w:name w:val="annotation reference"/>
    <w:basedOn w:val="Standaardalinea-lettertype"/>
    <w:rsid w:val="00254208"/>
    <w:rPr>
      <w:sz w:val="16"/>
      <w:szCs w:val="16"/>
    </w:rPr>
  </w:style>
  <w:style w:type="paragraph" w:styleId="Tekstopmerking">
    <w:name w:val="annotation text"/>
    <w:basedOn w:val="Standaard"/>
    <w:link w:val="TekstopmerkingChar"/>
    <w:rsid w:val="00254208"/>
    <w:pPr>
      <w:spacing w:line="240" w:lineRule="auto"/>
    </w:pPr>
    <w:rPr>
      <w:sz w:val="20"/>
      <w:szCs w:val="20"/>
    </w:rPr>
  </w:style>
  <w:style w:type="character" w:customStyle="1" w:styleId="TekstopmerkingChar">
    <w:name w:val="Tekst opmerking Char"/>
    <w:basedOn w:val="Standaardalinea-lettertype"/>
    <w:link w:val="Tekstopmerking"/>
    <w:rsid w:val="00254208"/>
    <w:rPr>
      <w:rFonts w:ascii="Verdana" w:hAnsi="Verdana"/>
      <w:lang w:val="nl-NL" w:eastAsia="nl-NL"/>
    </w:rPr>
  </w:style>
  <w:style w:type="paragraph" w:styleId="Onderwerpvanopmerking">
    <w:name w:val="annotation subject"/>
    <w:basedOn w:val="Tekstopmerking"/>
    <w:next w:val="Tekstopmerking"/>
    <w:link w:val="OnderwerpvanopmerkingChar"/>
    <w:rsid w:val="00254208"/>
    <w:rPr>
      <w:b/>
      <w:bCs/>
    </w:rPr>
  </w:style>
  <w:style w:type="character" w:customStyle="1" w:styleId="OnderwerpvanopmerkingChar">
    <w:name w:val="Onderwerp van opmerking Char"/>
    <w:basedOn w:val="TekstopmerkingChar"/>
    <w:link w:val="Onderwerpvanopmerking"/>
    <w:rsid w:val="0025420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389</ap:Words>
  <ap:Characters>2142</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2026-02-18T09:09:00.0000000Z</dcterms:created>
  <dcterms:modified xsi:type="dcterms:W3CDTF">2026-02-18T09:09:00.0000000Z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O200MIJ</vt:lpwstr>
  </property>
  <property fmtid="{D5CDD505-2E9C-101B-9397-08002B2CF9AE}" pid="3" name="Author">
    <vt:lpwstr>O200MIJ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rapporten scholenplanning</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O200MIJ</vt:lpwstr>
  </property>
</Properties>
</file>