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B1371" w14:paraId="6C2ECD27" w14:textId="1B5E612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67ED80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CC2FFA" w:rsidR="002B1371">
              <w:rPr>
                <w:w w:val="105"/>
              </w:rPr>
              <w:t>het</w:t>
            </w:r>
            <w:r w:rsidRPr="00CC2FFA" w:rsidR="002B1371">
              <w:rPr>
                <w:spacing w:val="18"/>
                <w:w w:val="105"/>
              </w:rPr>
              <w:t xml:space="preserve"> </w:t>
            </w:r>
            <w:r w:rsidRPr="00CC2FFA" w:rsidR="002B1371">
              <w:rPr>
                <w:w w:val="105"/>
              </w:rPr>
              <w:t>bericht</w:t>
            </w:r>
            <w:r w:rsidRPr="00CC2FFA" w:rsidR="002B1371">
              <w:rPr>
                <w:spacing w:val="18"/>
                <w:w w:val="105"/>
              </w:rPr>
              <w:t xml:space="preserve"> </w:t>
            </w:r>
            <w:r w:rsidRPr="00CC2FFA" w:rsidR="002B1371">
              <w:rPr>
                <w:w w:val="105"/>
              </w:rPr>
              <w:t xml:space="preserve">'Vier op de tien jongeren zien strafbare of gewelddadige pornobeelden: ’Soms kunnen ze het niet van hun netvlies </w:t>
            </w:r>
            <w:r w:rsidRPr="00CC2FFA" w:rsidR="002B1371">
              <w:rPr>
                <w:spacing w:val="-2"/>
                <w:w w:val="105"/>
              </w:rPr>
              <w:t>krijgen’'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B1371" w14:paraId="2A2BBFB1" w14:textId="7BE0284E">
            <w:pPr>
              <w:pStyle w:val="referentiegegevens"/>
            </w:pPr>
            <w:r>
              <w:t>7141782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B1371" w:rsidR="00C6487D" w:rsidP="00133AE9" w:rsidRDefault="002B1371" w14:paraId="7E785020" w14:textId="5EC43380">
            <w:pPr>
              <w:pStyle w:val="referentiegegevens"/>
            </w:pPr>
            <w:r w:rsidRPr="002B1371">
              <w:t>2026Z016323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F49193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B1371">
        <w:rPr>
          <w:rFonts w:cs="Utopia"/>
          <w:color w:val="000000"/>
        </w:rPr>
        <w:t>het lid</w:t>
      </w:r>
      <w:r w:rsidR="00F64F6A">
        <w:t xml:space="preserve"> </w:t>
      </w:r>
      <w:r w:rsidRPr="00CC2FFA" w:rsidR="002B1371">
        <w:rPr>
          <w:w w:val="105"/>
        </w:rPr>
        <w:t>Tijs</w:t>
      </w:r>
      <w:r w:rsidRPr="00CC2FFA" w:rsidR="002B1371">
        <w:rPr>
          <w:spacing w:val="18"/>
          <w:w w:val="105"/>
        </w:rPr>
        <w:t xml:space="preserve"> </w:t>
      </w:r>
      <w:r w:rsidRPr="00CC2FFA" w:rsidR="002B1371">
        <w:rPr>
          <w:w w:val="105"/>
        </w:rPr>
        <w:t>van</w:t>
      </w:r>
      <w:r w:rsidRPr="00CC2FFA" w:rsidR="002B1371">
        <w:rPr>
          <w:spacing w:val="18"/>
          <w:w w:val="105"/>
        </w:rPr>
        <w:t xml:space="preserve"> </w:t>
      </w:r>
      <w:r w:rsidRPr="00CC2FFA" w:rsidR="002B1371">
        <w:rPr>
          <w:w w:val="105"/>
        </w:rPr>
        <w:t>den</w:t>
      </w:r>
      <w:r w:rsidRPr="00CC2FFA" w:rsidR="002B1371">
        <w:rPr>
          <w:spacing w:val="18"/>
          <w:w w:val="105"/>
        </w:rPr>
        <w:t xml:space="preserve"> </w:t>
      </w:r>
      <w:r w:rsidRPr="00CC2FFA" w:rsidR="002B1371">
        <w:rPr>
          <w:w w:val="105"/>
        </w:rPr>
        <w:t>Brink</w:t>
      </w:r>
      <w:r w:rsidRPr="00CC2FFA" w:rsidR="002B1371">
        <w:rPr>
          <w:spacing w:val="18"/>
          <w:w w:val="105"/>
        </w:rPr>
        <w:t xml:space="preserve"> </w:t>
      </w:r>
      <w:r w:rsidRPr="00CC2FFA" w:rsidR="002B1371">
        <w:rPr>
          <w:w w:val="105"/>
        </w:rPr>
        <w:t>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B137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CC2FFA" w:rsidR="002B1371">
        <w:rPr>
          <w:w w:val="105"/>
        </w:rPr>
        <w:t>het</w:t>
      </w:r>
      <w:r w:rsidRPr="00CC2FFA" w:rsidR="002B1371">
        <w:rPr>
          <w:spacing w:val="18"/>
          <w:w w:val="105"/>
        </w:rPr>
        <w:t xml:space="preserve"> </w:t>
      </w:r>
      <w:r w:rsidRPr="00CC2FFA" w:rsidR="002B1371">
        <w:rPr>
          <w:w w:val="105"/>
        </w:rPr>
        <w:t>bericht</w:t>
      </w:r>
      <w:r w:rsidRPr="00CC2FFA" w:rsidR="002B1371">
        <w:rPr>
          <w:spacing w:val="18"/>
          <w:w w:val="105"/>
        </w:rPr>
        <w:t xml:space="preserve"> </w:t>
      </w:r>
      <w:r w:rsidRPr="00CC2FFA" w:rsidR="002B1371">
        <w:rPr>
          <w:w w:val="105"/>
        </w:rPr>
        <w:t xml:space="preserve">'Vier op de tien jongeren zien strafbare of gewelddadige pornobeelden: ’Soms kunnen ze het niet van hun netvlies </w:t>
      </w:r>
      <w:r w:rsidRPr="00CC2FFA" w:rsidR="002B1371">
        <w:rPr>
          <w:spacing w:val="-2"/>
          <w:w w:val="105"/>
        </w:rPr>
        <w:t>krijgen’'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B1371">
        <w:t>28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0BE24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B1371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B1371" w14:paraId="514717E7" w14:textId="58F18166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3C3C" w14:textId="77777777" w:rsidR="00CC36E2" w:rsidRDefault="00CC36E2">
      <w:r>
        <w:separator/>
      </w:r>
    </w:p>
    <w:p w14:paraId="610FCA39" w14:textId="77777777" w:rsidR="00CC36E2" w:rsidRDefault="00CC36E2"/>
    <w:p w14:paraId="35CDD349" w14:textId="77777777" w:rsidR="00CC36E2" w:rsidRDefault="00CC36E2"/>
    <w:p w14:paraId="342F648C" w14:textId="77777777" w:rsidR="00CC36E2" w:rsidRDefault="00CC36E2"/>
  </w:endnote>
  <w:endnote w:type="continuationSeparator" w:id="0">
    <w:p w14:paraId="0C60BECF" w14:textId="77777777" w:rsidR="00CC36E2" w:rsidRDefault="00CC36E2">
      <w:r>
        <w:continuationSeparator/>
      </w:r>
    </w:p>
    <w:p w14:paraId="7684BFB9" w14:textId="77777777" w:rsidR="00CC36E2" w:rsidRDefault="00CC36E2"/>
    <w:p w14:paraId="5DBC02B5" w14:textId="77777777" w:rsidR="00CC36E2" w:rsidRDefault="00CC36E2"/>
    <w:p w14:paraId="10C0C62E" w14:textId="77777777" w:rsidR="00CC36E2" w:rsidRDefault="00CC36E2"/>
  </w:endnote>
  <w:endnote w:type="continuationNotice" w:id="1">
    <w:p w14:paraId="0C575C1B" w14:textId="77777777" w:rsidR="00CC36E2" w:rsidRDefault="00CC36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996F" w14:textId="77777777" w:rsidR="00CC36E2" w:rsidRDefault="00CC36E2">
      <w:r>
        <w:separator/>
      </w:r>
    </w:p>
  </w:footnote>
  <w:footnote w:type="continuationSeparator" w:id="0">
    <w:p w14:paraId="468C3857" w14:textId="77777777" w:rsidR="00CC36E2" w:rsidRDefault="00CC36E2">
      <w:r>
        <w:continuationSeparator/>
      </w:r>
    </w:p>
  </w:footnote>
  <w:footnote w:type="continuationNotice" w:id="1">
    <w:p w14:paraId="7ED4FCFE" w14:textId="77777777" w:rsidR="00CC36E2" w:rsidRDefault="00CC36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7F2E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1371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3F3E9E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40EE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1FBE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6E2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1246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2026-02-18T12:13:00.0000000Z</dcterms:created>
  <dcterms:modified xsi:type="dcterms:W3CDTF">2026-02-18T12:13:00.0000000Z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