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DA029D" w14:paraId="6C2ECD27" w14:textId="781C6702">
            <w:pPr>
              <w:pStyle w:val="datumonderwerp"/>
              <w:tabs>
                <w:tab w:val="clear" w:pos="794"/>
                <w:tab w:val="left" w:pos="1092"/>
              </w:tabs>
            </w:pPr>
            <w:r>
              <w:t>18 februari 2026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3BB3767E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Pr="00281855" w:rsidR="00DA029D">
              <w:rPr>
                <w:rFonts w:eastAsia="DejaVuSerifCondensed" w:cs="DejaVuSerifCondensed"/>
                <w:color w:val="000000"/>
              </w:rPr>
              <w:t>het bericht</w:t>
            </w:r>
            <w:r w:rsidR="00DA029D">
              <w:rPr>
                <w:rFonts w:eastAsia="DejaVuSerifCondensed" w:cs="DejaVuSerifCondensed"/>
                <w:color w:val="000000"/>
              </w:rPr>
              <w:t xml:space="preserve"> </w:t>
            </w:r>
            <w:r w:rsidRPr="00281855" w:rsidR="00DA029D">
              <w:rPr>
                <w:rFonts w:eastAsia="DejaVuSerifCondensed" w:cs="DejaVuSerifCondensed"/>
                <w:color w:val="000000"/>
              </w:rPr>
              <w:t xml:space="preserve">'Jongeren maken (onbewust) reclame voor illegale </w:t>
            </w:r>
            <w:proofErr w:type="spellStart"/>
            <w:r w:rsidRPr="00281855" w:rsidR="00DA029D">
              <w:rPr>
                <w:rFonts w:eastAsia="DejaVuSerifCondensed" w:cs="DejaVuSerifCondensed"/>
                <w:color w:val="000000"/>
              </w:rPr>
              <w:t>goksite</w:t>
            </w:r>
            <w:proofErr w:type="spellEnd"/>
            <w:r w:rsidRPr="00281855" w:rsidR="00DA029D">
              <w:rPr>
                <w:rFonts w:eastAsia="DejaVuSerifCondensed" w:cs="DejaVuSerifCondensed"/>
                <w:color w:val="000000"/>
              </w:rPr>
              <w:t xml:space="preserve"> op </w:t>
            </w:r>
            <w:proofErr w:type="spellStart"/>
            <w:r w:rsidRPr="00281855" w:rsidR="00DA029D">
              <w:rPr>
                <w:rFonts w:eastAsia="DejaVuSerifCondensed" w:cs="DejaVuSerifCondensed"/>
                <w:color w:val="000000"/>
              </w:rPr>
              <w:t>TikTok</w:t>
            </w:r>
            <w:proofErr w:type="spellEnd"/>
            <w:r w:rsidRPr="00281855" w:rsidR="00DA029D">
              <w:rPr>
                <w:rFonts w:eastAsia="DejaVuSerifCondensed" w:cs="DejaVuSerifCondensed"/>
                <w:color w:val="000000"/>
              </w:rPr>
              <w:t>'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B3BC7" w:rsidP="00133AE9" w:rsidRDefault="00DA029D" w14:paraId="2A2BBFB1" w14:textId="783D7D8F">
            <w:pPr>
              <w:pStyle w:val="referentiegegevens"/>
            </w:pPr>
            <w:r>
              <w:t>7142346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DA029D" w:rsidR="00C6487D" w:rsidP="00133AE9" w:rsidRDefault="00DA029D" w14:paraId="7E785020" w14:textId="26DC9AE6">
            <w:pPr>
              <w:pStyle w:val="referentiegegevens"/>
            </w:pPr>
            <w:r w:rsidRPr="00DA029D">
              <w:t>2026Z01618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38D0E084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DA029D">
        <w:rPr>
          <w:rFonts w:cs="Utopia"/>
          <w:color w:val="000000"/>
        </w:rPr>
        <w:t>het lid</w:t>
      </w:r>
      <w:r w:rsidR="00F64F6A">
        <w:t xml:space="preserve"> </w:t>
      </w:r>
      <w:r w:rsidRPr="00281855" w:rsidR="00DA029D">
        <w:rPr>
          <w:rFonts w:eastAsia="DejaVuSerifCondensed" w:cs="DejaVuSerifCondensed"/>
          <w:color w:val="000000"/>
        </w:rPr>
        <w:t>Straatman (CDA)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DA029D">
        <w:rPr>
          <w:rFonts w:cs="Utopia"/>
          <w:color w:val="000000"/>
        </w:rPr>
        <w:t>staatssecretaris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Pr="00281855" w:rsidR="00DA029D">
        <w:rPr>
          <w:rFonts w:eastAsia="DejaVuSerifCondensed" w:cs="DejaVuSerifCondensed"/>
          <w:color w:val="000000"/>
        </w:rPr>
        <w:t>het bericht</w:t>
      </w:r>
      <w:r w:rsidR="00DA029D">
        <w:rPr>
          <w:rFonts w:eastAsia="DejaVuSerifCondensed" w:cs="DejaVuSerifCondensed"/>
          <w:color w:val="000000"/>
        </w:rPr>
        <w:t xml:space="preserve"> </w:t>
      </w:r>
      <w:r w:rsidRPr="00281855" w:rsidR="00DA029D">
        <w:rPr>
          <w:rFonts w:eastAsia="DejaVuSerifCondensed" w:cs="DejaVuSerifCondensed"/>
          <w:color w:val="000000"/>
        </w:rPr>
        <w:t xml:space="preserve">'Jongeren maken (onbewust) reclame voor illegale </w:t>
      </w:r>
      <w:proofErr w:type="spellStart"/>
      <w:r w:rsidRPr="00281855" w:rsidR="00DA029D">
        <w:rPr>
          <w:rFonts w:eastAsia="DejaVuSerifCondensed" w:cs="DejaVuSerifCondensed"/>
          <w:color w:val="000000"/>
        </w:rPr>
        <w:t>goksite</w:t>
      </w:r>
      <w:proofErr w:type="spellEnd"/>
      <w:r w:rsidRPr="00281855" w:rsidR="00DA029D">
        <w:rPr>
          <w:rFonts w:eastAsia="DejaVuSerifCondensed" w:cs="DejaVuSerifCondensed"/>
          <w:color w:val="000000"/>
        </w:rPr>
        <w:t xml:space="preserve"> op </w:t>
      </w:r>
      <w:proofErr w:type="spellStart"/>
      <w:r w:rsidRPr="00281855" w:rsidR="00DA029D">
        <w:rPr>
          <w:rFonts w:eastAsia="DejaVuSerifCondensed" w:cs="DejaVuSerifCondensed"/>
          <w:color w:val="000000"/>
        </w:rPr>
        <w:t>TikTok</w:t>
      </w:r>
      <w:proofErr w:type="spellEnd"/>
      <w:r w:rsidRPr="00281855" w:rsidR="00DA029D">
        <w:rPr>
          <w:rFonts w:eastAsia="DejaVuSerifCondensed" w:cs="DejaVuSerifCondensed"/>
          <w:color w:val="000000"/>
        </w:rPr>
        <w:t>'</w:t>
      </w:r>
      <w:r w:rsidR="00DA029D">
        <w:rPr>
          <w:rFonts w:eastAsia="DejaVuSerifCondensed" w:cs="DejaVuSerifCondensed"/>
          <w:color w:val="000000"/>
        </w:rPr>
        <w:t xml:space="preserve"> 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DA029D">
        <w:t>28 januari 2026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04A0F18C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DA029D">
        <w:rPr>
          <w:rFonts w:cs="Utopia"/>
          <w:color w:val="000000"/>
        </w:rPr>
        <w:t>Staatssecretaris van Justitie en Veiligheid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p w:rsidR="00F9160E" w:rsidP="00F9160E" w:rsidRDefault="00DA029D" w14:paraId="514717E7" w14:textId="73036AEE">
      <w:pPr>
        <w:pStyle w:val="broodtekst"/>
        <w:rPr>
          <w:rFonts w:cs="Utopia"/>
          <w:color w:val="000000"/>
          <w:szCs w:val="24"/>
        </w:rPr>
      </w:pPr>
      <w:r>
        <w:rPr>
          <w:rFonts w:cs="Utopia"/>
          <w:color w:val="000000"/>
        </w:rPr>
        <w:t>mr. A.C.L. Rutte</w:t>
      </w:r>
    </w:p>
    <w:p w:rsidR="00A37921" w:rsidP="00A37921" w:rsidRDefault="00A37921" w14:paraId="6B6473DD" w14:textId="4A484335">
      <w:pPr>
        <w:pStyle w:val="broodtekst"/>
        <w:rPr>
          <w:szCs w:val="24"/>
        </w:rPr>
      </w:pPr>
    </w:p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72B8B" w14:textId="77777777" w:rsidR="000953F9" w:rsidRDefault="000953F9">
      <w:r>
        <w:separator/>
      </w:r>
    </w:p>
    <w:p w14:paraId="14AE5DD3" w14:textId="77777777" w:rsidR="000953F9" w:rsidRDefault="000953F9"/>
    <w:p w14:paraId="0052118B" w14:textId="77777777" w:rsidR="000953F9" w:rsidRDefault="000953F9"/>
    <w:p w14:paraId="6777A336" w14:textId="77777777" w:rsidR="000953F9" w:rsidRDefault="000953F9"/>
  </w:endnote>
  <w:endnote w:type="continuationSeparator" w:id="0">
    <w:p w14:paraId="3F047FAD" w14:textId="77777777" w:rsidR="000953F9" w:rsidRDefault="000953F9">
      <w:r>
        <w:continuationSeparator/>
      </w:r>
    </w:p>
    <w:p w14:paraId="2AA2F394" w14:textId="77777777" w:rsidR="000953F9" w:rsidRDefault="000953F9"/>
    <w:p w14:paraId="4867458A" w14:textId="77777777" w:rsidR="000953F9" w:rsidRDefault="000953F9"/>
    <w:p w14:paraId="3CE391A1" w14:textId="77777777" w:rsidR="000953F9" w:rsidRDefault="000953F9"/>
  </w:endnote>
  <w:endnote w:type="continuationNotice" w:id="1">
    <w:p w14:paraId="7449F417" w14:textId="77777777" w:rsidR="000953F9" w:rsidRDefault="000953F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SerifCondense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9D5062">
              <w:t>2</w:t>
            </w:r>
          </w:fldSimple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A6472" w14:textId="77777777" w:rsidR="000953F9" w:rsidRDefault="000953F9">
      <w:r>
        <w:separator/>
      </w:r>
    </w:p>
  </w:footnote>
  <w:footnote w:type="continuationSeparator" w:id="0">
    <w:p w14:paraId="7C7C4EF2" w14:textId="77777777" w:rsidR="000953F9" w:rsidRDefault="000953F9">
      <w:r>
        <w:continuationSeparator/>
      </w:r>
    </w:p>
  </w:footnote>
  <w:footnote w:type="continuationNotice" w:id="1">
    <w:p w14:paraId="0252363C" w14:textId="77777777" w:rsidR="000953F9" w:rsidRDefault="000953F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CB458D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3F9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47BF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74B4"/>
    <w:rsid w:val="0040480F"/>
    <w:rsid w:val="0040618E"/>
    <w:rsid w:val="00407827"/>
    <w:rsid w:val="0040796D"/>
    <w:rsid w:val="004315A6"/>
    <w:rsid w:val="0043578E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D599E"/>
    <w:rsid w:val="004E0950"/>
    <w:rsid w:val="004E3229"/>
    <w:rsid w:val="004E3511"/>
    <w:rsid w:val="004F0AAF"/>
    <w:rsid w:val="005077E8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11E"/>
    <w:rsid w:val="00760274"/>
    <w:rsid w:val="007848FF"/>
    <w:rsid w:val="00784CE2"/>
    <w:rsid w:val="007930DE"/>
    <w:rsid w:val="007A175E"/>
    <w:rsid w:val="007A6017"/>
    <w:rsid w:val="007A6519"/>
    <w:rsid w:val="007A7584"/>
    <w:rsid w:val="007B1C4B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1DF7"/>
    <w:rsid w:val="008B7AA0"/>
    <w:rsid w:val="008C11EF"/>
    <w:rsid w:val="008C489D"/>
    <w:rsid w:val="008C6B03"/>
    <w:rsid w:val="008D4150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2D16"/>
    <w:rsid w:val="00955A92"/>
    <w:rsid w:val="00957013"/>
    <w:rsid w:val="0096612E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27FCA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41B43"/>
    <w:rsid w:val="00C53E9E"/>
    <w:rsid w:val="00C54CBF"/>
    <w:rsid w:val="00C55607"/>
    <w:rsid w:val="00C57050"/>
    <w:rsid w:val="00C64431"/>
    <w:rsid w:val="00C6487D"/>
    <w:rsid w:val="00C70976"/>
    <w:rsid w:val="00C738FA"/>
    <w:rsid w:val="00C767C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6E8E"/>
    <w:rsid w:val="00D7735D"/>
    <w:rsid w:val="00D84BF8"/>
    <w:rsid w:val="00D85E0A"/>
    <w:rsid w:val="00D96F5F"/>
    <w:rsid w:val="00DA029D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60E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210</ap:Words>
  <ap:Characters>1159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1367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2026-02-18T12:29:00.0000000Z</dcterms:created>
  <dcterms:modified xsi:type="dcterms:W3CDTF">2026-02-18T12:29:00.0000000Z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