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F3274" w:rsidRDefault="00340ECA" w14:paraId="3C00096C" w14:textId="77777777"/>
    <w:p w:rsidR="00BF2437" w:rsidP="00AF3274" w:rsidRDefault="00DE03D0" w14:paraId="687651AB" w14:textId="77777777">
      <w:r>
        <w:t>Geachte Voorzitter,</w:t>
      </w:r>
    </w:p>
    <w:p w:rsidR="00BF2437" w:rsidP="00AF3274" w:rsidRDefault="00BF2437" w14:paraId="1E27FA5E" w14:textId="77777777"/>
    <w:p w:rsidR="00AA50FB" w:rsidP="00AF3274" w:rsidRDefault="00AA50FB" w14:paraId="104CBC52" w14:textId="3DA20BA1">
      <w:r>
        <w:t xml:space="preserve">Hierbij zend ik u de antwoorden op de vragen van lid </w:t>
      </w:r>
      <w:proofErr w:type="spellStart"/>
      <w:r>
        <w:t>Kostić</w:t>
      </w:r>
      <w:proofErr w:type="spellEnd"/>
      <w:r>
        <w:t xml:space="preserve"> (PvdD) aan de minister van Landbouw, Visserij, Voedselzekerheid en Natuur over het nodeloos vertragen van de openbaarmaking van emissiegegevens van veehouderijen (2026Z03235, ingezonden 13 februari 2026). </w:t>
      </w:r>
    </w:p>
    <w:p w:rsidR="00AA50FB" w:rsidP="00AF3274" w:rsidRDefault="00AA50FB" w14:paraId="6AE15E18" w14:textId="77777777"/>
    <w:p w:rsidR="003F7EF3" w:rsidP="00AF3274" w:rsidRDefault="00DE03D0" w14:paraId="18D6C8E1" w14:textId="77777777">
      <w:pPr>
        <w:rPr>
          <w:rFonts w:asciiTheme="minorHAnsi" w:hAnsiTheme="minorHAnsi"/>
          <w:sz w:val="22"/>
          <w:szCs w:val="18"/>
        </w:rPr>
      </w:pPr>
      <w:r w:rsidRPr="000752D6">
        <w:rPr>
          <w:rFonts w:asciiTheme="minorHAnsi" w:hAnsiTheme="minorHAnsi"/>
          <w:sz w:val="22"/>
          <w:szCs w:val="18"/>
        </w:rPr>
        <w:t>Hoogachtend,</w:t>
      </w:r>
    </w:p>
    <w:p w:rsidR="000752D6" w:rsidP="00AF3274" w:rsidRDefault="000752D6" w14:paraId="02E512FE" w14:textId="77777777"/>
    <w:p w:rsidR="000752D6" w:rsidP="00AF3274" w:rsidRDefault="000752D6" w14:paraId="2916570B" w14:textId="77777777"/>
    <w:p w:rsidRPr="000752D6" w:rsidR="000752D6" w:rsidP="00AF3274" w:rsidRDefault="000752D6" w14:paraId="59160063" w14:textId="77777777"/>
    <w:p w:rsidRPr="000752D6" w:rsidR="000752D6" w:rsidP="00AF3274" w:rsidRDefault="00DE03D0" w14:paraId="3C19BA12" w14:textId="77777777">
      <w:r w:rsidRPr="000752D6">
        <w:t>Femke Marije Wiersma</w:t>
      </w:r>
    </w:p>
    <w:p w:rsidR="00DC7CEC" w:rsidP="00AF3274" w:rsidRDefault="00DE03D0" w14:paraId="420411CA" w14:textId="61DD7FAB">
      <w:r w:rsidRPr="000752D6">
        <w:t>Minister van Landbouw, Visserij, Voedselzekerheid en Natuur</w:t>
      </w:r>
    </w:p>
    <w:p w:rsidR="00DC7CEC" w:rsidP="00AF3274" w:rsidRDefault="00DC7CEC" w14:paraId="0977B6BD" w14:textId="77777777">
      <w:r>
        <w:br w:type="page"/>
      </w:r>
    </w:p>
    <w:p w:rsidRPr="0091381A" w:rsidR="0091381A" w:rsidP="00AF3274" w:rsidRDefault="0091381A" w14:paraId="39A266C3" w14:textId="77777777">
      <w:pPr>
        <w:rPr>
          <w:rFonts w:eastAsia="MS Mincho"/>
          <w:szCs w:val="18"/>
          <w:lang w:eastAsia="en-US"/>
        </w:rPr>
      </w:pPr>
      <w:r w:rsidRPr="0091381A">
        <w:rPr>
          <w:rFonts w:eastAsia="MS Mincho"/>
          <w:b/>
          <w:szCs w:val="18"/>
          <w:lang w:eastAsia="en-US"/>
        </w:rPr>
        <w:lastRenderedPageBreak/>
        <w:t>2026Z03235</w:t>
      </w:r>
    </w:p>
    <w:p w:rsidR="00FE32DA" w:rsidP="00AF3274" w:rsidRDefault="00FE32DA" w14:paraId="550C51B9" w14:textId="77777777">
      <w:pPr>
        <w:rPr>
          <w:rFonts w:eastAsia="MS Mincho"/>
          <w:b/>
          <w:szCs w:val="18"/>
          <w:lang w:eastAsia="en-US"/>
        </w:rPr>
      </w:pPr>
    </w:p>
    <w:p w:rsidRPr="00AF3274" w:rsidR="0091381A" w:rsidP="00AF3274" w:rsidRDefault="0091381A" w14:paraId="264D2660" w14:textId="539658E9">
      <w:pPr>
        <w:rPr>
          <w:rFonts w:eastAsia="MS Mincho"/>
          <w:bCs/>
          <w:szCs w:val="18"/>
          <w:lang w:eastAsia="en-US"/>
        </w:rPr>
      </w:pPr>
      <w:r w:rsidRPr="00AF3274">
        <w:rPr>
          <w:rFonts w:eastAsia="MS Mincho"/>
          <w:bCs/>
          <w:szCs w:val="18"/>
          <w:lang w:eastAsia="en-US"/>
        </w:rPr>
        <w:t>1</w:t>
      </w:r>
      <w:r w:rsidRPr="00AF3274">
        <w:rPr>
          <w:rFonts w:eastAsia="MS Mincho"/>
          <w:bCs/>
          <w:szCs w:val="18"/>
          <w:lang w:eastAsia="en-US"/>
        </w:rPr>
        <w:br/>
        <w:t>Hoe reflecteert u op het feit dat het Adviescollege Openbaarheid en Informatiehuishouding (ACOI) zich genoodzaakt ziet om voor de tweede keer een zeer kritisch advies uit te brengen omdat u vasthoudt aan een onnodige, kostbare en bureaucratische zienswijzeprocedure, die in strijd is met het eerdere advies van het Adviescollege?</w:t>
      </w:r>
    </w:p>
    <w:p w:rsidRPr="00AF3274" w:rsidR="00FE32DA" w:rsidP="00AF3274" w:rsidRDefault="00FE32DA" w14:paraId="05C43ADE" w14:textId="77777777">
      <w:pPr>
        <w:rPr>
          <w:rFonts w:eastAsia="MS Mincho"/>
          <w:bCs/>
          <w:szCs w:val="18"/>
          <w:lang w:eastAsia="en-US"/>
        </w:rPr>
      </w:pPr>
    </w:p>
    <w:p w:rsidRPr="00AF3274" w:rsidR="0091381A" w:rsidP="00AF3274" w:rsidRDefault="0091381A" w14:paraId="78C5FB0D" w14:textId="451AA168">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Ik heb kennisgenomen van het ACOI-advies en de inhoud daarvan. Bij brief van 4</w:t>
      </w:r>
      <w:r w:rsidR="00AF3274">
        <w:rPr>
          <w:rFonts w:eastAsia="MS Mincho"/>
          <w:bCs/>
          <w:szCs w:val="18"/>
          <w:lang w:eastAsia="en-US"/>
        </w:rPr>
        <w:t> </w:t>
      </w:r>
      <w:r w:rsidRPr="00AF3274">
        <w:rPr>
          <w:rFonts w:eastAsia="MS Mincho"/>
          <w:bCs/>
          <w:szCs w:val="18"/>
          <w:lang w:eastAsia="en-US"/>
        </w:rPr>
        <w:t xml:space="preserve">februari 2026 heb ik uw </w:t>
      </w:r>
      <w:r w:rsidR="00AF3274">
        <w:rPr>
          <w:rFonts w:eastAsia="MS Mincho"/>
          <w:bCs/>
          <w:szCs w:val="18"/>
          <w:lang w:eastAsia="en-US"/>
        </w:rPr>
        <w:t>K</w:t>
      </w:r>
      <w:r w:rsidRPr="00AF3274">
        <w:rPr>
          <w:rFonts w:eastAsia="MS Mincho"/>
          <w:bCs/>
          <w:szCs w:val="18"/>
          <w:lang w:eastAsia="en-US"/>
        </w:rPr>
        <w:t>amer geïnformeerd over het advies van het ACOI en mijn reactie daarop</w:t>
      </w:r>
      <w:r w:rsidRPr="00AF3274">
        <w:rPr>
          <w:rFonts w:eastAsia="MS Mincho"/>
          <w:bCs/>
          <w:szCs w:val="18"/>
          <w:vertAlign w:val="superscript"/>
          <w:lang w:eastAsia="en-US"/>
        </w:rPr>
        <w:footnoteReference w:id="1"/>
      </w:r>
      <w:r w:rsidRPr="00AF3274">
        <w:rPr>
          <w:rFonts w:eastAsia="MS Mincho"/>
          <w:bCs/>
          <w:szCs w:val="18"/>
          <w:lang w:eastAsia="en-US"/>
        </w:rPr>
        <w:t xml:space="preserve">. </w:t>
      </w:r>
    </w:p>
    <w:p w:rsidRPr="00AF3274" w:rsidR="00FE32DA" w:rsidP="00AF3274" w:rsidRDefault="00FE32DA" w14:paraId="0D6C2E1D" w14:textId="77777777">
      <w:pPr>
        <w:rPr>
          <w:rFonts w:eastAsia="MS Mincho"/>
          <w:bCs/>
          <w:szCs w:val="18"/>
          <w:lang w:eastAsia="en-US"/>
        </w:rPr>
      </w:pPr>
    </w:p>
    <w:p w:rsidRPr="00AF3274" w:rsidR="0091381A" w:rsidP="00AF3274" w:rsidRDefault="0091381A" w14:paraId="21F4CEAB" w14:textId="4F0A413D">
      <w:pPr>
        <w:rPr>
          <w:rFonts w:eastAsia="MS Mincho"/>
          <w:bCs/>
          <w:szCs w:val="18"/>
          <w:lang w:eastAsia="en-US"/>
        </w:rPr>
      </w:pPr>
      <w:r w:rsidRPr="00AF3274">
        <w:rPr>
          <w:rFonts w:eastAsia="MS Mincho"/>
          <w:bCs/>
          <w:szCs w:val="18"/>
          <w:lang w:eastAsia="en-US"/>
        </w:rPr>
        <w:t>2</w:t>
      </w:r>
      <w:r w:rsidRPr="00AF3274">
        <w:rPr>
          <w:rFonts w:eastAsia="MS Mincho"/>
          <w:bCs/>
          <w:szCs w:val="18"/>
          <w:lang w:eastAsia="en-US"/>
        </w:rPr>
        <w:br/>
        <w:t>Kunt u bevestigen dat het ACOI u expliciet heeft geadviseerd uw keuze voor individuele aanschrijvingen voor zienswijzeverzoeken te herzien?</w:t>
      </w:r>
    </w:p>
    <w:p w:rsidRPr="00AF3274" w:rsidR="00FE32DA" w:rsidP="00AF3274" w:rsidRDefault="00FE32DA" w14:paraId="1854FB91" w14:textId="77777777">
      <w:pPr>
        <w:rPr>
          <w:rFonts w:eastAsia="MS Mincho"/>
          <w:bCs/>
          <w:szCs w:val="18"/>
          <w:lang w:eastAsia="en-US"/>
        </w:rPr>
      </w:pPr>
    </w:p>
    <w:p w:rsidRPr="00AF3274" w:rsidR="000E3D7C" w:rsidP="00AF3274" w:rsidRDefault="0091381A" w14:paraId="5B5830DA" w14:textId="7B5E0AAB">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r>
      <w:r w:rsidRPr="00AF3274" w:rsidR="000E3D7C">
        <w:rPr>
          <w:rFonts w:eastAsia="MS Mincho"/>
          <w:bCs/>
          <w:szCs w:val="18"/>
          <w:lang w:eastAsia="en-US"/>
        </w:rPr>
        <w:t>Het advies van ACOI is bij uw Kamer bekend en ik heb op 4 februari 2026 mijn reactie daarop met uw Kamer gedeeld.</w:t>
      </w:r>
    </w:p>
    <w:p w:rsidRPr="00AF3274" w:rsidR="00FE32DA" w:rsidP="00AF3274" w:rsidRDefault="00FE32DA" w14:paraId="0FFAA3A8" w14:textId="77777777">
      <w:pPr>
        <w:rPr>
          <w:rFonts w:eastAsia="MS Mincho"/>
          <w:bCs/>
          <w:szCs w:val="18"/>
          <w:lang w:eastAsia="en-US"/>
        </w:rPr>
      </w:pPr>
    </w:p>
    <w:p w:rsidRPr="00AF3274" w:rsidR="0091381A" w:rsidP="00AF3274" w:rsidRDefault="0091381A" w14:paraId="43C3F52E" w14:textId="52C23E99">
      <w:pPr>
        <w:rPr>
          <w:rFonts w:eastAsia="MS Mincho"/>
          <w:bCs/>
          <w:szCs w:val="18"/>
          <w:lang w:eastAsia="en-US"/>
        </w:rPr>
      </w:pPr>
      <w:r w:rsidRPr="00AF3274">
        <w:rPr>
          <w:rFonts w:eastAsia="MS Mincho"/>
          <w:bCs/>
          <w:szCs w:val="18"/>
          <w:lang w:eastAsia="en-US"/>
        </w:rPr>
        <w:t>3</w:t>
      </w:r>
      <w:r w:rsidRPr="00AF3274">
        <w:rPr>
          <w:rFonts w:eastAsia="MS Mincho"/>
          <w:bCs/>
          <w:szCs w:val="18"/>
          <w:lang w:eastAsia="en-US"/>
        </w:rPr>
        <w:br/>
        <w:t>Kunt u bevestigen dat het ACOI u heeft geadviseerd om in te zetten op actieve openbaarmaking die recht doet aan álle betrokken belangen, waaronder het publieke belang van transparantie?</w:t>
      </w:r>
    </w:p>
    <w:p w:rsidRPr="00AF3274" w:rsidR="00FE32DA" w:rsidP="00AF3274" w:rsidRDefault="00FE32DA" w14:paraId="34C9B2F4" w14:textId="77777777">
      <w:pPr>
        <w:rPr>
          <w:rFonts w:eastAsia="MS Mincho"/>
          <w:bCs/>
          <w:szCs w:val="18"/>
          <w:lang w:eastAsia="en-US"/>
        </w:rPr>
      </w:pPr>
    </w:p>
    <w:p w:rsidRPr="00AF3274" w:rsidR="0091381A" w:rsidP="00AF3274" w:rsidRDefault="0091381A" w14:paraId="4FA1BB34" w14:textId="68DD55EF">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 xml:space="preserve">Het </w:t>
      </w:r>
      <w:r w:rsidRPr="00AF3274" w:rsidR="000E3D7C">
        <w:rPr>
          <w:rFonts w:eastAsia="MS Mincho"/>
          <w:bCs/>
          <w:szCs w:val="18"/>
          <w:lang w:eastAsia="en-US"/>
        </w:rPr>
        <w:t xml:space="preserve">advies van </w:t>
      </w:r>
      <w:r w:rsidRPr="00AF3274">
        <w:rPr>
          <w:rFonts w:eastAsia="MS Mincho"/>
          <w:bCs/>
          <w:szCs w:val="18"/>
          <w:lang w:eastAsia="en-US"/>
        </w:rPr>
        <w:t xml:space="preserve">ACOI </w:t>
      </w:r>
      <w:r w:rsidRPr="00AF3274" w:rsidR="000E3D7C">
        <w:rPr>
          <w:rFonts w:eastAsia="MS Mincho"/>
          <w:bCs/>
          <w:szCs w:val="18"/>
          <w:lang w:eastAsia="en-US"/>
        </w:rPr>
        <w:t>is bij uw Kamer bekend en ik heb</w:t>
      </w:r>
      <w:r w:rsidRPr="00AF3274">
        <w:rPr>
          <w:rFonts w:eastAsia="MS Mincho"/>
          <w:bCs/>
          <w:szCs w:val="18"/>
          <w:lang w:eastAsia="en-US"/>
        </w:rPr>
        <w:t xml:space="preserve"> op </w:t>
      </w:r>
      <w:r w:rsidRPr="00AF3274" w:rsidR="000E3D7C">
        <w:rPr>
          <w:rFonts w:eastAsia="MS Mincho"/>
          <w:bCs/>
          <w:szCs w:val="18"/>
          <w:lang w:eastAsia="en-US"/>
        </w:rPr>
        <w:t>4 februari 2026 mijn reactie daarop met uw Kamer gedeeld</w:t>
      </w:r>
      <w:r w:rsidRPr="00AF3274">
        <w:rPr>
          <w:rFonts w:eastAsia="MS Mincho"/>
          <w:bCs/>
          <w:szCs w:val="18"/>
          <w:lang w:eastAsia="en-US"/>
        </w:rPr>
        <w:t>.</w:t>
      </w:r>
    </w:p>
    <w:p w:rsidRPr="00AF3274" w:rsidR="00FE32DA" w:rsidP="00AF3274" w:rsidRDefault="00FE32DA" w14:paraId="1BDFD7D9" w14:textId="77777777">
      <w:pPr>
        <w:rPr>
          <w:rFonts w:eastAsia="MS Mincho"/>
          <w:bCs/>
          <w:szCs w:val="18"/>
          <w:lang w:eastAsia="en-US"/>
        </w:rPr>
      </w:pPr>
    </w:p>
    <w:p w:rsidRPr="00AF3274" w:rsidR="0091381A" w:rsidP="00AF3274" w:rsidRDefault="0091381A" w14:paraId="0A979D66" w14:textId="24A70E1B">
      <w:pPr>
        <w:rPr>
          <w:rFonts w:eastAsia="MS Mincho"/>
          <w:bCs/>
          <w:szCs w:val="18"/>
          <w:lang w:eastAsia="en-US"/>
        </w:rPr>
      </w:pPr>
      <w:r w:rsidRPr="00AF3274">
        <w:rPr>
          <w:rFonts w:eastAsia="MS Mincho"/>
          <w:bCs/>
          <w:szCs w:val="18"/>
          <w:lang w:eastAsia="en-US"/>
        </w:rPr>
        <w:t>4</w:t>
      </w:r>
      <w:r w:rsidRPr="00AF3274">
        <w:rPr>
          <w:rFonts w:eastAsia="MS Mincho"/>
          <w:bCs/>
          <w:szCs w:val="18"/>
          <w:lang w:eastAsia="en-US"/>
        </w:rPr>
        <w:br/>
        <w:t>Erkent u dat u deze adviezen naast u neerlegt?</w:t>
      </w:r>
    </w:p>
    <w:p w:rsidRPr="00AF3274" w:rsidR="00FE32DA" w:rsidP="00AF3274" w:rsidRDefault="00FE32DA" w14:paraId="1621334C" w14:textId="77777777">
      <w:pPr>
        <w:rPr>
          <w:rFonts w:eastAsia="MS Mincho"/>
          <w:bCs/>
          <w:szCs w:val="18"/>
          <w:lang w:eastAsia="en-US"/>
        </w:rPr>
      </w:pPr>
    </w:p>
    <w:p w:rsidRPr="00AF3274" w:rsidR="000E3D7C" w:rsidP="00AF3274" w:rsidRDefault="0091381A" w14:paraId="19FC4340" w14:textId="6EA3ABD1">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 xml:space="preserve">Nee. </w:t>
      </w:r>
      <w:r w:rsidRPr="00AF3274" w:rsidR="000E3D7C">
        <w:rPr>
          <w:rFonts w:eastAsia="MS Mincho"/>
          <w:bCs/>
          <w:szCs w:val="18"/>
          <w:lang w:eastAsia="en-US"/>
        </w:rPr>
        <w:t>In mijn brief van 4 februari 2026 heb ik bij uw Kamer aangegeven wat mijn reactie is op de adviezen van het ACOI.</w:t>
      </w:r>
    </w:p>
    <w:p w:rsidRPr="00AF3274" w:rsidR="00FE32DA" w:rsidP="00AF3274" w:rsidRDefault="00FE32DA" w14:paraId="18FF0B43" w14:textId="77777777">
      <w:pPr>
        <w:rPr>
          <w:rFonts w:eastAsia="MS Mincho"/>
          <w:bCs/>
          <w:szCs w:val="18"/>
          <w:lang w:eastAsia="en-US"/>
        </w:rPr>
      </w:pPr>
    </w:p>
    <w:p w:rsidRPr="00AF3274" w:rsidR="0091381A" w:rsidP="00AF3274" w:rsidRDefault="0091381A" w14:paraId="2722A090" w14:textId="7E6C44BE">
      <w:pPr>
        <w:rPr>
          <w:rFonts w:eastAsia="MS Mincho"/>
          <w:bCs/>
          <w:szCs w:val="18"/>
          <w:lang w:eastAsia="en-US"/>
        </w:rPr>
      </w:pPr>
      <w:r w:rsidRPr="00AF3274">
        <w:rPr>
          <w:rFonts w:eastAsia="MS Mincho"/>
          <w:bCs/>
          <w:szCs w:val="18"/>
          <w:lang w:eastAsia="en-US"/>
        </w:rPr>
        <w:t>5</w:t>
      </w:r>
      <w:r w:rsidRPr="00AF3274">
        <w:rPr>
          <w:rFonts w:eastAsia="MS Mincho"/>
          <w:bCs/>
          <w:szCs w:val="18"/>
          <w:lang w:eastAsia="en-US"/>
        </w:rPr>
        <w:br/>
        <w:t>Waarom weigert u nog altijd uitvoering te geven aan de Wet open overheid (</w:t>
      </w:r>
      <w:proofErr w:type="spellStart"/>
      <w:r w:rsidRPr="00AF3274">
        <w:rPr>
          <w:rFonts w:eastAsia="MS Mincho"/>
          <w:bCs/>
          <w:szCs w:val="18"/>
          <w:lang w:eastAsia="en-US"/>
        </w:rPr>
        <w:t>Woo</w:t>
      </w:r>
      <w:proofErr w:type="spellEnd"/>
      <w:r w:rsidRPr="00AF3274">
        <w:rPr>
          <w:rFonts w:eastAsia="MS Mincho"/>
          <w:bCs/>
          <w:szCs w:val="18"/>
          <w:lang w:eastAsia="en-US"/>
        </w:rPr>
        <w:t>)-verzoeken over emissiegegevens van veehouderijen in Nederland in 2023, 2024 en 2025?</w:t>
      </w:r>
    </w:p>
    <w:p w:rsidRPr="00AF3274" w:rsidR="00FE32DA" w:rsidP="00AF3274" w:rsidRDefault="00FE32DA" w14:paraId="5966CB35" w14:textId="77777777">
      <w:pPr>
        <w:rPr>
          <w:rFonts w:eastAsia="MS Mincho"/>
          <w:bCs/>
          <w:szCs w:val="18"/>
          <w:lang w:eastAsia="en-US"/>
        </w:rPr>
      </w:pPr>
    </w:p>
    <w:p w:rsidRPr="00AF3274" w:rsidR="000E3D7C" w:rsidP="00AF3274" w:rsidRDefault="0091381A" w14:paraId="63D74143" w14:textId="0A82D99B">
      <w:pPr>
        <w:rPr>
          <w:rFonts w:eastAsia="MS Mincho"/>
          <w:bCs/>
          <w:szCs w:val="18"/>
          <w:lang w:eastAsia="en-US"/>
        </w:rPr>
      </w:pPr>
      <w:r w:rsidRPr="00AF3274">
        <w:rPr>
          <w:rFonts w:eastAsia="MS Mincho"/>
          <w:bCs/>
          <w:szCs w:val="18"/>
          <w:lang w:eastAsia="en-US"/>
        </w:rPr>
        <w:t>Antwoord 5</w:t>
      </w:r>
      <w:r w:rsidRPr="00AF3274">
        <w:rPr>
          <w:rFonts w:ascii="Aptos" w:hAnsi="Aptos" w:eastAsia="Aptos"/>
          <w:bCs/>
          <w:sz w:val="22"/>
          <w:szCs w:val="22"/>
          <w:lang w:eastAsia="en-US"/>
        </w:rPr>
        <w:br/>
      </w:r>
      <w:r w:rsidRPr="00AF3274">
        <w:rPr>
          <w:rFonts w:eastAsia="MS Mincho"/>
          <w:bCs/>
          <w:szCs w:val="18"/>
          <w:lang w:eastAsia="en-US"/>
        </w:rPr>
        <w:t xml:space="preserve">De behandeling van deze verzoeken verloopt volgens wettelijke kaders, waaronder de garantie op zorgvuldige besluitvorming en rechtsbescherming. </w:t>
      </w:r>
      <w:r w:rsidRPr="00AF3274" w:rsidR="000E3D7C">
        <w:rPr>
          <w:rFonts w:eastAsia="MS Mincho"/>
          <w:bCs/>
          <w:szCs w:val="18"/>
          <w:lang w:eastAsia="en-US"/>
        </w:rPr>
        <w:t>Zie</w:t>
      </w:r>
      <w:r w:rsidRPr="00AF3274">
        <w:rPr>
          <w:rFonts w:eastAsia="MS Mincho"/>
          <w:bCs/>
          <w:szCs w:val="18"/>
          <w:lang w:eastAsia="en-US"/>
        </w:rPr>
        <w:t xml:space="preserve"> ook </w:t>
      </w:r>
      <w:r w:rsidRPr="00AF3274" w:rsidR="000E3D7C">
        <w:rPr>
          <w:rFonts w:eastAsia="MS Mincho"/>
          <w:bCs/>
          <w:szCs w:val="18"/>
          <w:lang w:eastAsia="en-US"/>
        </w:rPr>
        <w:t>mijn brief</w:t>
      </w:r>
      <w:r w:rsidRPr="00AF3274">
        <w:rPr>
          <w:rFonts w:eastAsia="MS Mincho"/>
          <w:bCs/>
          <w:szCs w:val="18"/>
          <w:lang w:eastAsia="en-US"/>
        </w:rPr>
        <w:t xml:space="preserve"> van </w:t>
      </w:r>
      <w:r w:rsidRPr="00AF3274" w:rsidR="000E3D7C">
        <w:rPr>
          <w:rFonts w:eastAsia="MS Mincho"/>
          <w:bCs/>
          <w:szCs w:val="18"/>
          <w:lang w:eastAsia="en-US"/>
        </w:rPr>
        <w:t>4 februari 2026.</w:t>
      </w:r>
    </w:p>
    <w:p w:rsidRPr="00AF3274" w:rsidR="0091381A" w:rsidP="00AF3274" w:rsidRDefault="0091381A" w14:paraId="76766DC8" w14:textId="2D12E8F3">
      <w:pPr>
        <w:rPr>
          <w:rFonts w:eastAsia="MS Mincho"/>
          <w:bCs/>
          <w:szCs w:val="18"/>
          <w:lang w:eastAsia="en-US"/>
        </w:rPr>
      </w:pPr>
      <w:r w:rsidRPr="00AF3274">
        <w:rPr>
          <w:rFonts w:eastAsia="MS Mincho"/>
          <w:bCs/>
          <w:szCs w:val="18"/>
          <w:lang w:eastAsia="en-US"/>
        </w:rPr>
        <w:t xml:space="preserve"> </w:t>
      </w:r>
    </w:p>
    <w:p w:rsidRPr="00AF3274" w:rsidR="0091381A" w:rsidP="00AF3274" w:rsidRDefault="0091381A" w14:paraId="385E77B6" w14:textId="0FDABA3F">
      <w:pPr>
        <w:rPr>
          <w:rFonts w:eastAsia="MS Mincho"/>
          <w:bCs/>
          <w:szCs w:val="18"/>
          <w:lang w:eastAsia="en-US"/>
        </w:rPr>
      </w:pPr>
      <w:r w:rsidRPr="00AF3274">
        <w:rPr>
          <w:rFonts w:eastAsia="MS Mincho"/>
          <w:bCs/>
          <w:szCs w:val="18"/>
          <w:lang w:eastAsia="en-US"/>
        </w:rPr>
        <w:t>6</w:t>
      </w:r>
      <w:r w:rsidRPr="00AF3274">
        <w:rPr>
          <w:rFonts w:eastAsia="MS Mincho"/>
          <w:bCs/>
          <w:szCs w:val="18"/>
          <w:lang w:eastAsia="en-US"/>
        </w:rPr>
        <w:br/>
        <w:t xml:space="preserve">Wat bedoelt u precies met uw uitspraak dat emissiegegevens binnen de huidige </w:t>
      </w:r>
      <w:r w:rsidRPr="00AF3274">
        <w:rPr>
          <w:rFonts w:eastAsia="MS Mincho"/>
          <w:bCs/>
          <w:szCs w:val="18"/>
          <w:lang w:eastAsia="en-US"/>
        </w:rPr>
        <w:lastRenderedPageBreak/>
        <w:t>wetgeving “in principe” openbaar gemaakt zouden moeten worden (Kamerstuk 32802, nr. 137)?</w:t>
      </w:r>
    </w:p>
    <w:p w:rsidRPr="00AF3274" w:rsidR="00FE32DA" w:rsidP="00AF3274" w:rsidRDefault="00FE32DA" w14:paraId="462EF8F3" w14:textId="77777777">
      <w:pPr>
        <w:rPr>
          <w:rFonts w:eastAsia="MS Mincho"/>
          <w:bCs/>
          <w:szCs w:val="18"/>
          <w:lang w:eastAsia="en-US"/>
        </w:rPr>
      </w:pPr>
    </w:p>
    <w:p w:rsidRPr="00AF3274" w:rsidR="0091381A" w:rsidP="00AF3274" w:rsidRDefault="0091381A" w14:paraId="1B2343E2" w14:textId="01AAA521">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r>
      <w:r w:rsidRPr="00AF3274" w:rsidR="00762130">
        <w:rPr>
          <w:rFonts w:eastAsia="MS Mincho"/>
          <w:bCs/>
          <w:szCs w:val="18"/>
          <w:lang w:eastAsia="en-US"/>
        </w:rPr>
        <w:t>E</w:t>
      </w:r>
      <w:r w:rsidRPr="00AF3274" w:rsidR="000E3D7C">
        <w:rPr>
          <w:rFonts w:eastAsia="MS Mincho"/>
          <w:bCs/>
          <w:szCs w:val="18"/>
          <w:lang w:eastAsia="en-US"/>
        </w:rPr>
        <w:t>missiegegevens</w:t>
      </w:r>
      <w:r w:rsidRPr="00AF3274">
        <w:rPr>
          <w:rFonts w:eastAsia="MS Mincho"/>
          <w:bCs/>
          <w:szCs w:val="18"/>
          <w:lang w:eastAsia="en-US"/>
        </w:rPr>
        <w:t xml:space="preserve"> moeten openbaar worden gemaakt. Dit doet echter geen afbreuk aan het feit dat sprake moet zijn van een ordentelijk proces en notificatie richting agrarisch ondernemers, zodat zij (als zij daar aanleiding toe zien) ook de gelegenheid hebben om rechtsmiddelen aan te wenden.</w:t>
      </w:r>
      <w:r w:rsidRPr="00AF3274" w:rsidR="000E3D7C">
        <w:rPr>
          <w:rFonts w:eastAsia="MS Mincho"/>
          <w:bCs/>
          <w:szCs w:val="18"/>
          <w:lang w:eastAsia="en-US"/>
        </w:rPr>
        <w:t xml:space="preserve"> De mogelijkheid bestaat dat in voorkomende gevallen </w:t>
      </w:r>
      <w:r w:rsidRPr="00AF3274" w:rsidR="00143000">
        <w:rPr>
          <w:rFonts w:eastAsia="MS Mincho"/>
          <w:bCs/>
          <w:szCs w:val="18"/>
          <w:lang w:eastAsia="en-US"/>
        </w:rPr>
        <w:t xml:space="preserve">conform de wet </w:t>
      </w:r>
      <w:r w:rsidRPr="00AF3274" w:rsidR="000E3D7C">
        <w:rPr>
          <w:rFonts w:eastAsia="MS Mincho"/>
          <w:bCs/>
          <w:szCs w:val="18"/>
          <w:lang w:eastAsia="en-US"/>
        </w:rPr>
        <w:t xml:space="preserve">wordt besloten dat (een deel van) </w:t>
      </w:r>
      <w:r w:rsidRPr="00AF3274" w:rsidR="00143000">
        <w:rPr>
          <w:rFonts w:eastAsia="MS Mincho"/>
          <w:bCs/>
          <w:szCs w:val="18"/>
          <w:lang w:eastAsia="en-US"/>
        </w:rPr>
        <w:t xml:space="preserve">de </w:t>
      </w:r>
      <w:r w:rsidRPr="00AF3274" w:rsidR="000E3D7C">
        <w:rPr>
          <w:rFonts w:eastAsia="MS Mincho"/>
          <w:bCs/>
          <w:szCs w:val="18"/>
          <w:lang w:eastAsia="en-US"/>
        </w:rPr>
        <w:t xml:space="preserve">gevraagde </w:t>
      </w:r>
      <w:r w:rsidRPr="00AF3274" w:rsidR="003D4D62">
        <w:rPr>
          <w:rFonts w:eastAsia="MS Mincho"/>
          <w:bCs/>
          <w:szCs w:val="18"/>
          <w:lang w:eastAsia="en-US"/>
        </w:rPr>
        <w:t xml:space="preserve">informatie </w:t>
      </w:r>
      <w:r w:rsidRPr="00AF3274" w:rsidR="000E3D7C">
        <w:rPr>
          <w:rFonts w:eastAsia="MS Mincho"/>
          <w:bCs/>
          <w:szCs w:val="18"/>
          <w:lang w:eastAsia="en-US"/>
        </w:rPr>
        <w:t>niet openbaar wordt gemaakt.</w:t>
      </w:r>
    </w:p>
    <w:p w:rsidRPr="00AF3274" w:rsidR="00FE32DA" w:rsidP="00AF3274" w:rsidRDefault="00FE32DA" w14:paraId="54CB8DDD" w14:textId="77777777">
      <w:pPr>
        <w:rPr>
          <w:rFonts w:eastAsia="MS Mincho"/>
          <w:bCs/>
          <w:szCs w:val="18"/>
          <w:lang w:eastAsia="en-US"/>
        </w:rPr>
      </w:pPr>
    </w:p>
    <w:p w:rsidRPr="00AF3274" w:rsidR="0091381A" w:rsidP="00AF3274" w:rsidRDefault="0091381A" w14:paraId="32EFE282" w14:textId="59DF1921">
      <w:pPr>
        <w:rPr>
          <w:rFonts w:eastAsia="MS Mincho"/>
          <w:bCs/>
          <w:szCs w:val="18"/>
          <w:lang w:eastAsia="en-US"/>
        </w:rPr>
      </w:pPr>
      <w:r w:rsidRPr="00AF3274">
        <w:rPr>
          <w:rFonts w:eastAsia="MS Mincho"/>
          <w:bCs/>
          <w:szCs w:val="18"/>
          <w:lang w:eastAsia="en-US"/>
        </w:rPr>
        <w:t>7</w:t>
      </w:r>
      <w:r w:rsidRPr="00AF3274">
        <w:rPr>
          <w:rFonts w:eastAsia="MS Mincho"/>
          <w:bCs/>
          <w:szCs w:val="18"/>
          <w:lang w:eastAsia="en-US"/>
        </w:rPr>
        <w:br/>
        <w:t>Onderschrijft u de uitspraak van het ACOI dat de wet géén ruimte laat om de emissiegegevens niet openbaar te maken en dat deze gegevens dus niet “in principe”, maar onvoorwaardelijk openbaar moeten worden gemaakt? Zo nee, waarom niet?</w:t>
      </w:r>
    </w:p>
    <w:p w:rsidRPr="00AF3274" w:rsidR="00FE32DA" w:rsidP="00AF3274" w:rsidRDefault="00FE32DA" w14:paraId="59FAB244" w14:textId="77777777">
      <w:pPr>
        <w:rPr>
          <w:rFonts w:eastAsia="MS Mincho"/>
          <w:bCs/>
          <w:szCs w:val="18"/>
          <w:lang w:eastAsia="en-US"/>
        </w:rPr>
      </w:pPr>
    </w:p>
    <w:p w:rsidRPr="00AF3274" w:rsidR="0091381A" w:rsidP="00AF3274" w:rsidRDefault="0091381A" w14:paraId="37D171EA" w14:textId="483383BB">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Zie antwoord vraag 6.</w:t>
      </w:r>
    </w:p>
    <w:p w:rsidRPr="00AF3274" w:rsidR="00FE32DA" w:rsidP="00AF3274" w:rsidRDefault="00FE32DA" w14:paraId="13077D5C" w14:textId="77777777">
      <w:pPr>
        <w:rPr>
          <w:rFonts w:eastAsia="MS Mincho"/>
          <w:bCs/>
          <w:szCs w:val="18"/>
          <w:lang w:eastAsia="en-US"/>
        </w:rPr>
      </w:pPr>
    </w:p>
    <w:p w:rsidRPr="00AF3274" w:rsidR="0091381A" w:rsidP="00AF3274" w:rsidRDefault="0091381A" w14:paraId="790BEBEE" w14:textId="4DCF5B8A">
      <w:pPr>
        <w:rPr>
          <w:rFonts w:eastAsia="MS Mincho"/>
          <w:bCs/>
          <w:szCs w:val="18"/>
          <w:lang w:eastAsia="en-US"/>
        </w:rPr>
      </w:pPr>
      <w:r w:rsidRPr="00AF3274">
        <w:rPr>
          <w:rFonts w:eastAsia="MS Mincho"/>
          <w:bCs/>
          <w:szCs w:val="18"/>
          <w:lang w:eastAsia="en-US"/>
        </w:rPr>
        <w:t>8</w:t>
      </w:r>
      <w:r w:rsidRPr="00AF3274">
        <w:rPr>
          <w:rFonts w:eastAsia="MS Mincho"/>
          <w:bCs/>
          <w:szCs w:val="18"/>
          <w:lang w:eastAsia="en-US"/>
        </w:rPr>
        <w:br/>
        <w:t>Waarom wekt u desondanks de indruk dat een zienswijzeprocedure nog invloed kan hebben op de verplichting tot openbaarmaking van deze emissiegegevens?</w:t>
      </w:r>
    </w:p>
    <w:p w:rsidRPr="00AF3274" w:rsidR="00FE32DA" w:rsidP="00AF3274" w:rsidRDefault="00FE32DA" w14:paraId="09A3927A" w14:textId="77777777">
      <w:pPr>
        <w:rPr>
          <w:rFonts w:eastAsia="MS Mincho"/>
          <w:bCs/>
          <w:szCs w:val="18"/>
          <w:lang w:eastAsia="en-US"/>
        </w:rPr>
      </w:pPr>
    </w:p>
    <w:p w:rsidRPr="00AF3274" w:rsidR="000E3D7C" w:rsidP="00AF3274" w:rsidRDefault="0091381A" w14:paraId="44CFA746" w14:textId="04F35669">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r>
      <w:r w:rsidRPr="00AF3274" w:rsidR="000E3D7C">
        <w:rPr>
          <w:rFonts w:eastAsia="MS Mincho"/>
          <w:bCs/>
          <w:szCs w:val="18"/>
          <w:lang w:eastAsia="en-US"/>
        </w:rPr>
        <w:t xml:space="preserve">Zie antwoord vraag 6. </w:t>
      </w:r>
    </w:p>
    <w:p w:rsidRPr="00AF3274" w:rsidR="00FE32DA" w:rsidP="00AF3274" w:rsidRDefault="00FE32DA" w14:paraId="4E872BFE" w14:textId="77777777">
      <w:pPr>
        <w:rPr>
          <w:rFonts w:eastAsia="MS Mincho"/>
          <w:bCs/>
          <w:szCs w:val="18"/>
          <w:lang w:eastAsia="en-US"/>
        </w:rPr>
      </w:pPr>
    </w:p>
    <w:p w:rsidRPr="00AF3274" w:rsidR="0091381A" w:rsidP="00AF3274" w:rsidRDefault="0091381A" w14:paraId="606096B6" w14:textId="18A36911">
      <w:pPr>
        <w:rPr>
          <w:rFonts w:eastAsia="MS Mincho"/>
          <w:bCs/>
          <w:szCs w:val="18"/>
          <w:lang w:eastAsia="en-US"/>
        </w:rPr>
      </w:pPr>
      <w:r w:rsidRPr="00AF3274">
        <w:rPr>
          <w:rFonts w:eastAsia="MS Mincho"/>
          <w:bCs/>
          <w:szCs w:val="18"/>
          <w:lang w:eastAsia="en-US"/>
        </w:rPr>
        <w:t>9</w:t>
      </w:r>
      <w:r w:rsidRPr="00AF3274">
        <w:rPr>
          <w:rFonts w:eastAsia="MS Mincho"/>
          <w:bCs/>
          <w:szCs w:val="18"/>
          <w:lang w:eastAsia="en-US"/>
        </w:rPr>
        <w:br/>
        <w:t>Bent u zich ervan bewust dat uw handelwijze feitelijk leidt tot een jarenlange vertraging van de toegang tot emissiegegevens voor journalisten, maatschappelijke organisaties en burgers? Wat vindt u hiervan?</w:t>
      </w:r>
      <w:r w:rsidRPr="00AF3274">
        <w:rPr>
          <w:rFonts w:eastAsia="MS Mincho"/>
          <w:bCs/>
          <w:szCs w:val="18"/>
          <w:lang w:eastAsia="en-US"/>
        </w:rPr>
        <w:br/>
      </w:r>
      <w:r w:rsidRPr="00AF3274">
        <w:rPr>
          <w:rFonts w:eastAsia="MS Mincho"/>
          <w:bCs/>
          <w:szCs w:val="18"/>
          <w:lang w:eastAsia="en-US"/>
        </w:rPr>
        <w:br/>
        <w:t xml:space="preserve">Antwoord </w:t>
      </w:r>
      <w:r w:rsidRPr="00AF3274">
        <w:rPr>
          <w:rFonts w:eastAsia="MS Mincho"/>
          <w:bCs/>
          <w:szCs w:val="18"/>
          <w:lang w:eastAsia="en-US"/>
        </w:rPr>
        <w:br/>
        <w:t xml:space="preserve">Ik vind een zorgvuldige en juridisch houdbare aanpak belangrijk, ook als dit extra tijd </w:t>
      </w:r>
      <w:r w:rsidRPr="00AF3274" w:rsidR="00507875">
        <w:rPr>
          <w:rFonts w:eastAsia="MS Mincho"/>
          <w:bCs/>
          <w:szCs w:val="18"/>
          <w:lang w:eastAsia="en-US"/>
        </w:rPr>
        <w:t>vergt. In het geval van emissiegegevens van agrarische bedrijven vind ik zorgvuldigheid des te meer van belang omdat het daar vaak ook</w:t>
      </w:r>
    </w:p>
    <w:p w:rsidRPr="00AF3274" w:rsidR="00507875" w:rsidP="00AF3274" w:rsidRDefault="00507875" w14:paraId="79542453" w14:textId="61FB8C20">
      <w:pPr>
        <w:rPr>
          <w:rFonts w:eastAsia="MS Mincho"/>
          <w:bCs/>
          <w:szCs w:val="18"/>
          <w:lang w:eastAsia="en-US"/>
        </w:rPr>
      </w:pPr>
      <w:r w:rsidRPr="00AF3274">
        <w:rPr>
          <w:rFonts w:eastAsia="MS Mincho"/>
          <w:bCs/>
          <w:szCs w:val="18"/>
          <w:lang w:eastAsia="en-US"/>
        </w:rPr>
        <w:t xml:space="preserve">gaat om </w:t>
      </w:r>
      <w:r w:rsidRPr="00AF3274" w:rsidR="00AF3274">
        <w:rPr>
          <w:rFonts w:eastAsia="MS Mincho"/>
          <w:bCs/>
          <w:szCs w:val="18"/>
          <w:lang w:eastAsia="en-US"/>
        </w:rPr>
        <w:t>privéadressen</w:t>
      </w:r>
      <w:r w:rsidRPr="00AF3274">
        <w:rPr>
          <w:rFonts w:eastAsia="MS Mincho"/>
          <w:bCs/>
          <w:szCs w:val="18"/>
          <w:lang w:eastAsia="en-US"/>
        </w:rPr>
        <w:t xml:space="preserve"> van agrarische ondernemers en hun gezinnen.</w:t>
      </w:r>
    </w:p>
    <w:p w:rsidRPr="00AF3274" w:rsidR="00507875" w:rsidP="00AF3274" w:rsidRDefault="00507875" w14:paraId="1E73F5B3" w14:textId="77777777">
      <w:pPr>
        <w:rPr>
          <w:rFonts w:eastAsia="MS Mincho"/>
          <w:bCs/>
          <w:szCs w:val="18"/>
          <w:lang w:eastAsia="en-US"/>
        </w:rPr>
      </w:pPr>
    </w:p>
    <w:p w:rsidRPr="00AF3274" w:rsidR="0091381A" w:rsidP="00AF3274" w:rsidRDefault="0091381A" w14:paraId="7482AA77" w14:textId="41873B72">
      <w:pPr>
        <w:rPr>
          <w:rFonts w:eastAsia="MS Mincho"/>
          <w:bCs/>
          <w:szCs w:val="18"/>
          <w:lang w:eastAsia="en-US"/>
        </w:rPr>
      </w:pPr>
      <w:r w:rsidRPr="00AF3274">
        <w:rPr>
          <w:rFonts w:eastAsia="MS Mincho"/>
          <w:bCs/>
          <w:szCs w:val="18"/>
          <w:lang w:eastAsia="en-US"/>
        </w:rPr>
        <w:t>10</w:t>
      </w:r>
      <w:r w:rsidRPr="00AF3274">
        <w:rPr>
          <w:rFonts w:eastAsia="MS Mincho"/>
          <w:bCs/>
          <w:szCs w:val="18"/>
          <w:lang w:eastAsia="en-US"/>
        </w:rPr>
        <w:br/>
        <w:t>Bent u zich ervan bewust dat uw handelswijze leidt tot grootschalige verspilling van schaarse publieke middelen? Wat vindt u hiervan?</w:t>
      </w:r>
    </w:p>
    <w:p w:rsidRPr="00AF3274" w:rsidR="00FE32DA" w:rsidP="00AF3274" w:rsidRDefault="00FE32DA" w14:paraId="127B01FB" w14:textId="77777777">
      <w:pPr>
        <w:rPr>
          <w:rFonts w:eastAsia="MS Mincho"/>
          <w:bCs/>
          <w:szCs w:val="18"/>
          <w:lang w:eastAsia="en-US"/>
        </w:rPr>
      </w:pPr>
    </w:p>
    <w:p w:rsidRPr="00AF3274" w:rsidR="0091381A" w:rsidP="00AF3274" w:rsidRDefault="0091381A" w14:paraId="53D29C14" w14:textId="1B23E7B1">
      <w:pPr>
        <w:rPr>
          <w:rFonts w:eastAsia="MS Mincho"/>
          <w:bCs/>
          <w:szCs w:val="18"/>
          <w:lang w:eastAsia="en-US"/>
        </w:rPr>
      </w:pPr>
      <w:r w:rsidRPr="00AF3274">
        <w:rPr>
          <w:rFonts w:eastAsia="MS Mincho"/>
          <w:bCs/>
          <w:szCs w:val="18"/>
          <w:lang w:eastAsia="en-US"/>
        </w:rPr>
        <w:t xml:space="preserve">Antwoord </w:t>
      </w:r>
      <w:r w:rsidRPr="00AF3274">
        <w:rPr>
          <w:rFonts w:ascii="Aptos" w:hAnsi="Aptos" w:eastAsia="Aptos"/>
          <w:bCs/>
          <w:sz w:val="22"/>
          <w:szCs w:val="22"/>
          <w:lang w:eastAsia="en-US"/>
        </w:rPr>
        <w:br/>
      </w:r>
      <w:r w:rsidRPr="00AF3274">
        <w:rPr>
          <w:rFonts w:eastAsia="MS Mincho"/>
          <w:bCs/>
          <w:szCs w:val="18"/>
          <w:lang w:eastAsia="en-US"/>
        </w:rPr>
        <w:t>Ik ben mij ervan bewust dat het beoordelen van zienswijzen en bezwaren tijd en inzet vergt.</w:t>
      </w:r>
      <w:r w:rsidRPr="00AF3274">
        <w:rPr>
          <w:rFonts w:ascii="Aptos" w:hAnsi="Aptos" w:eastAsia="Aptos"/>
          <w:bCs/>
          <w:sz w:val="22"/>
          <w:szCs w:val="22"/>
          <w:lang w:eastAsia="en-US"/>
        </w:rPr>
        <w:t xml:space="preserve"> E</w:t>
      </w:r>
      <w:r w:rsidRPr="00AF3274">
        <w:rPr>
          <w:rFonts w:eastAsia="MS Mincho"/>
          <w:bCs/>
          <w:szCs w:val="18"/>
          <w:lang w:eastAsia="en-US"/>
        </w:rPr>
        <w:t>en zienswijzeprocedure moet naar mijn mening op een zodanige wijze worden ingericht dat zo veel mogelijk derde-belanghebbenden worden bereikt. Ik verwerp dan ook het door het ACOI geschetste beeld van verspilling van schaarse publieke middelen, omdat dit voorbij gaat aan het bieden van een mogelijkheid aan agrarisch ondernemers om van hun recht gebruik te maken om een zienswijze te geven.</w:t>
      </w:r>
    </w:p>
    <w:p w:rsidRPr="00AF3274" w:rsidR="00FE32DA" w:rsidP="00AF3274" w:rsidRDefault="00FE32DA" w14:paraId="30E07B43" w14:textId="77777777">
      <w:pPr>
        <w:rPr>
          <w:rFonts w:eastAsia="MS Mincho"/>
          <w:bCs/>
          <w:szCs w:val="18"/>
          <w:lang w:eastAsia="en-US"/>
        </w:rPr>
      </w:pPr>
    </w:p>
    <w:p w:rsidRPr="00AF3274" w:rsidR="0091381A" w:rsidP="00AF3274" w:rsidRDefault="0091381A" w14:paraId="51BA870D" w14:textId="18F6EEC0">
      <w:pPr>
        <w:rPr>
          <w:rFonts w:eastAsia="MS Mincho"/>
          <w:bCs/>
          <w:szCs w:val="18"/>
          <w:lang w:eastAsia="en-US"/>
        </w:rPr>
      </w:pPr>
      <w:r w:rsidRPr="00AF3274">
        <w:rPr>
          <w:rFonts w:eastAsia="MS Mincho"/>
          <w:bCs/>
          <w:szCs w:val="18"/>
          <w:lang w:eastAsia="en-US"/>
        </w:rPr>
        <w:t>11</w:t>
      </w:r>
      <w:r w:rsidRPr="00AF3274">
        <w:rPr>
          <w:rFonts w:eastAsia="MS Mincho"/>
          <w:bCs/>
          <w:szCs w:val="18"/>
          <w:lang w:eastAsia="en-US"/>
        </w:rPr>
        <w:br/>
        <w:t>Hoe rechtvaardigt u dat mogelijk tot 60 miljoen euro, circa 20 procent van het totale budget van de Rijksdienst voor Ondernemend Nederland (RVO), wordt besteed aan een onnodige, vertragende en juridisch ondeugdelijke zienswijzeprocedure?</w:t>
      </w:r>
    </w:p>
    <w:p w:rsidRPr="00AF3274" w:rsidR="00FE32DA" w:rsidP="00AF3274" w:rsidRDefault="00FE32DA" w14:paraId="1340083A" w14:textId="77777777">
      <w:pPr>
        <w:rPr>
          <w:rFonts w:eastAsia="MS Mincho"/>
          <w:bCs/>
          <w:szCs w:val="18"/>
          <w:lang w:eastAsia="en-US"/>
        </w:rPr>
      </w:pPr>
    </w:p>
    <w:p w:rsidRPr="00AF3274" w:rsidR="0091381A" w:rsidP="00AF3274" w:rsidRDefault="0091381A" w14:paraId="7BDBEB1D" w14:textId="56EE4F66">
      <w:pPr>
        <w:rPr>
          <w:rFonts w:eastAsia="MS Mincho"/>
          <w:bCs/>
          <w:color w:val="FF0000"/>
          <w:szCs w:val="18"/>
          <w:lang w:eastAsia="en-US"/>
        </w:rPr>
      </w:pPr>
      <w:r w:rsidRPr="00AF3274">
        <w:rPr>
          <w:rFonts w:eastAsia="MS Mincho"/>
          <w:bCs/>
          <w:szCs w:val="18"/>
          <w:lang w:eastAsia="en-US"/>
        </w:rPr>
        <w:t xml:space="preserve">Antwoord </w:t>
      </w:r>
      <w:r w:rsidRPr="00AF3274">
        <w:rPr>
          <w:rFonts w:ascii="Aptos" w:hAnsi="Aptos" w:eastAsia="Aptos"/>
          <w:bCs/>
          <w:sz w:val="22"/>
          <w:szCs w:val="22"/>
          <w:lang w:eastAsia="en-US"/>
        </w:rPr>
        <w:br/>
      </w:r>
      <w:r w:rsidRPr="00AF3274" w:rsidR="00507875">
        <w:rPr>
          <w:rFonts w:eastAsia="MS Mincho"/>
          <w:bCs/>
          <w:szCs w:val="18"/>
          <w:lang w:eastAsia="en-US"/>
        </w:rPr>
        <w:t xml:space="preserve">Allereerst wil ik ten zeerste weerspreken dat zienswijzenprocedures onnodig, vertragend en juridisch ondeugdelijk zijn. </w:t>
      </w:r>
      <w:r w:rsidRPr="00AF3274">
        <w:rPr>
          <w:rFonts w:eastAsia="MS Mincho"/>
          <w:bCs/>
          <w:szCs w:val="18"/>
          <w:lang w:eastAsia="en-US"/>
        </w:rPr>
        <w:t xml:space="preserve">Ik ben mij ervan bewust dat uitvoeringsprocedures publieke middelen vergen. De kosten van de zienswijzeprocedure zijn afhankelijk van hoeveel </w:t>
      </w:r>
      <w:proofErr w:type="spellStart"/>
      <w:r w:rsidRPr="00AF3274">
        <w:rPr>
          <w:rFonts w:eastAsia="MS Mincho"/>
          <w:bCs/>
          <w:szCs w:val="18"/>
          <w:lang w:eastAsia="en-US"/>
        </w:rPr>
        <w:t>Woo</w:t>
      </w:r>
      <w:proofErr w:type="spellEnd"/>
      <w:r w:rsidRPr="00AF3274">
        <w:rPr>
          <w:rFonts w:eastAsia="MS Mincho"/>
          <w:bCs/>
          <w:szCs w:val="18"/>
          <w:lang w:eastAsia="en-US"/>
        </w:rPr>
        <w:t xml:space="preserve">-verzoeken naar emissiegegevens ingediend worden en hoeveel zienswijzen gevraagd worden. Begin 2025 is een eerste kosteninschatting gemaakt. De genoemde 60 miljoen euro waren het maximum scenario met het uitgangspunt dat 90% van de aangeschreven agrarisch ondernemers een zienswijze in zou dienen. Het is op dit moment niet in te schatten hoeveel van de aangeschreven agrarisch ondernemers zienswijze zal indienen en hoeveel omvangrijke </w:t>
      </w:r>
      <w:proofErr w:type="spellStart"/>
      <w:r w:rsidRPr="00AF3274">
        <w:rPr>
          <w:rFonts w:eastAsia="MS Mincho"/>
          <w:bCs/>
          <w:szCs w:val="18"/>
          <w:lang w:eastAsia="en-US"/>
        </w:rPr>
        <w:t>Woo</w:t>
      </w:r>
      <w:proofErr w:type="spellEnd"/>
      <w:r w:rsidRPr="00AF3274">
        <w:rPr>
          <w:rFonts w:eastAsia="MS Mincho"/>
          <w:bCs/>
          <w:szCs w:val="18"/>
          <w:lang w:eastAsia="en-US"/>
        </w:rPr>
        <w:t>-verzoeken nog volgen. Zoals hiervoor benoemd, ben ik van mening dat een zienswijzeprocedure op een zodanige wijze moet worden ingericht dat zo veel mogelijk derde-belanghebbenden worden bereikt. Zij kunnen dan zelf de afweging maken of zij een zienswijze willen indienen. Zo levert deze uitgave een bijdrage aan het opbouwen van het vertrouwen in de overheid.</w:t>
      </w:r>
    </w:p>
    <w:p w:rsidRPr="00AF3274" w:rsidR="00FE32DA" w:rsidP="00AF3274" w:rsidRDefault="00FE32DA" w14:paraId="4CA52B95" w14:textId="77777777">
      <w:pPr>
        <w:rPr>
          <w:rFonts w:eastAsia="MS Mincho"/>
          <w:bCs/>
          <w:szCs w:val="18"/>
          <w:lang w:eastAsia="en-US"/>
        </w:rPr>
      </w:pPr>
    </w:p>
    <w:p w:rsidRPr="00AF3274" w:rsidR="0091381A" w:rsidP="00AF3274" w:rsidRDefault="0091381A" w14:paraId="3ED7BF3B" w14:textId="354E5A44">
      <w:pPr>
        <w:rPr>
          <w:rFonts w:eastAsia="MS Mincho"/>
          <w:bCs/>
          <w:szCs w:val="18"/>
          <w:lang w:eastAsia="en-US"/>
        </w:rPr>
      </w:pPr>
      <w:r w:rsidRPr="00AF3274">
        <w:rPr>
          <w:rFonts w:eastAsia="MS Mincho"/>
          <w:bCs/>
          <w:szCs w:val="18"/>
          <w:lang w:eastAsia="en-US"/>
        </w:rPr>
        <w:t>12</w:t>
      </w:r>
      <w:r w:rsidRPr="00AF3274">
        <w:rPr>
          <w:rFonts w:ascii="Aptos" w:hAnsi="Aptos" w:eastAsia="Aptos"/>
          <w:bCs/>
          <w:sz w:val="22"/>
          <w:szCs w:val="22"/>
          <w:lang w:eastAsia="en-US"/>
        </w:rPr>
        <w:br/>
      </w:r>
      <w:r w:rsidRPr="00AF3274">
        <w:rPr>
          <w:rFonts w:eastAsia="MS Mincho"/>
          <w:bCs/>
          <w:szCs w:val="18"/>
          <w:lang w:eastAsia="en-US"/>
        </w:rPr>
        <w:t>Kunt u concreet aangeven welke taken van de RVO hierdoor onder druk komen te staan of niet meer kunnen worden uitgevoerd?</w:t>
      </w:r>
    </w:p>
    <w:p w:rsidRPr="00AF3274" w:rsidR="00FE32DA" w:rsidP="00AF3274" w:rsidRDefault="00FE32DA" w14:paraId="3565902D" w14:textId="77777777">
      <w:pPr>
        <w:rPr>
          <w:rFonts w:eastAsia="MS Mincho"/>
          <w:bCs/>
          <w:szCs w:val="18"/>
          <w:lang w:eastAsia="en-US"/>
        </w:rPr>
      </w:pPr>
    </w:p>
    <w:p w:rsidRPr="00AF3274" w:rsidR="0091381A" w:rsidP="00AF3274" w:rsidRDefault="0091381A" w14:paraId="75D01279" w14:textId="76AFBB78">
      <w:pPr>
        <w:rPr>
          <w:rFonts w:eastAsia="MS Mincho"/>
          <w:bCs/>
          <w:szCs w:val="18"/>
          <w:lang w:eastAsia="en-US"/>
        </w:rPr>
      </w:pPr>
      <w:r w:rsidRPr="00AF3274">
        <w:rPr>
          <w:rFonts w:eastAsia="MS Mincho"/>
          <w:bCs/>
          <w:szCs w:val="18"/>
          <w:lang w:eastAsia="en-US"/>
        </w:rPr>
        <w:t xml:space="preserve">Antwoord </w:t>
      </w:r>
    </w:p>
    <w:p w:rsidRPr="00AF3274" w:rsidR="0091381A" w:rsidP="00AF3274" w:rsidRDefault="0091381A" w14:paraId="4A619634" w14:textId="4F293401">
      <w:pPr>
        <w:rPr>
          <w:rFonts w:eastAsia="MS Mincho"/>
          <w:bCs/>
          <w:szCs w:val="18"/>
          <w:lang w:eastAsia="en-US"/>
        </w:rPr>
      </w:pPr>
      <w:r w:rsidRPr="00AF3274">
        <w:rPr>
          <w:rFonts w:eastAsia="MS Mincho"/>
          <w:bCs/>
          <w:szCs w:val="18"/>
          <w:lang w:eastAsia="en-US"/>
        </w:rPr>
        <w:t>Zie antwoord vraag 11</w:t>
      </w:r>
      <w:r w:rsidR="00AF3274">
        <w:rPr>
          <w:rFonts w:eastAsia="MS Mincho"/>
          <w:bCs/>
          <w:szCs w:val="18"/>
          <w:lang w:eastAsia="en-US"/>
        </w:rPr>
        <w:t>.</w:t>
      </w:r>
    </w:p>
    <w:p w:rsidRPr="00AF3274" w:rsidR="0091381A" w:rsidP="00AF3274" w:rsidRDefault="0091381A" w14:paraId="1CCC389C" w14:textId="77777777">
      <w:pPr>
        <w:rPr>
          <w:rFonts w:eastAsia="MS Mincho"/>
          <w:bCs/>
          <w:szCs w:val="18"/>
          <w:lang w:eastAsia="en-US"/>
        </w:rPr>
      </w:pPr>
    </w:p>
    <w:p w:rsidRPr="00AF3274" w:rsidR="0091381A" w:rsidP="00AF3274" w:rsidRDefault="0091381A" w14:paraId="61A48BD7" w14:textId="740EFDA8">
      <w:pPr>
        <w:rPr>
          <w:rFonts w:eastAsia="MS Mincho"/>
          <w:bCs/>
          <w:szCs w:val="18"/>
          <w:lang w:eastAsia="en-US"/>
        </w:rPr>
      </w:pPr>
      <w:r w:rsidRPr="00AF3274">
        <w:rPr>
          <w:rFonts w:eastAsia="MS Mincho"/>
          <w:bCs/>
          <w:szCs w:val="18"/>
          <w:lang w:eastAsia="en-US"/>
        </w:rPr>
        <w:t>13</w:t>
      </w:r>
      <w:r w:rsidRPr="00AF3274">
        <w:rPr>
          <w:rFonts w:eastAsia="MS Mincho"/>
          <w:bCs/>
          <w:szCs w:val="18"/>
          <w:lang w:eastAsia="en-US"/>
        </w:rPr>
        <w:br/>
        <w:t>Heeft u hierover overleg gevoerd met de RVO? Zo ja, wat is hun oordeel over deze gang van zaken?</w:t>
      </w:r>
    </w:p>
    <w:p w:rsidRPr="00AF3274" w:rsidR="00FE32DA" w:rsidP="00AF3274" w:rsidRDefault="00FE32DA" w14:paraId="7372B21B" w14:textId="77777777">
      <w:pPr>
        <w:rPr>
          <w:rFonts w:eastAsia="MS Mincho"/>
          <w:bCs/>
          <w:szCs w:val="18"/>
          <w:lang w:eastAsia="en-US"/>
        </w:rPr>
      </w:pPr>
    </w:p>
    <w:p w:rsidRPr="00AF3274" w:rsidR="0091381A" w:rsidP="00AF3274" w:rsidRDefault="0091381A" w14:paraId="0095A8C7" w14:textId="19C77B83">
      <w:pPr>
        <w:rPr>
          <w:rFonts w:eastAsia="MS Mincho"/>
          <w:bCs/>
          <w:szCs w:val="18"/>
          <w:lang w:eastAsia="en-US"/>
        </w:rPr>
      </w:pPr>
      <w:r w:rsidRPr="00AF3274">
        <w:rPr>
          <w:rFonts w:eastAsia="MS Mincho"/>
          <w:bCs/>
          <w:szCs w:val="18"/>
          <w:lang w:eastAsia="en-US"/>
        </w:rPr>
        <w:t xml:space="preserve">Antwoord </w:t>
      </w:r>
      <w:r w:rsidRPr="00AF3274">
        <w:rPr>
          <w:rFonts w:ascii="Aptos" w:hAnsi="Aptos" w:eastAsia="Aptos"/>
          <w:bCs/>
          <w:sz w:val="22"/>
          <w:szCs w:val="22"/>
          <w:lang w:eastAsia="en-US"/>
        </w:rPr>
        <w:br/>
      </w:r>
      <w:r w:rsidRPr="00AF3274" w:rsidR="00507875">
        <w:rPr>
          <w:rFonts w:eastAsia="MS Mincho"/>
          <w:bCs/>
          <w:szCs w:val="18"/>
          <w:lang w:eastAsia="en-US"/>
        </w:rPr>
        <w:t>Uiteraard heb ik</w:t>
      </w:r>
      <w:r w:rsidRPr="00AF3274" w:rsidR="00850B41">
        <w:rPr>
          <w:rFonts w:eastAsia="MS Mincho"/>
          <w:bCs/>
          <w:szCs w:val="18"/>
          <w:lang w:eastAsia="en-US"/>
        </w:rPr>
        <w:t xml:space="preserve"> hierover </w:t>
      </w:r>
      <w:r w:rsidRPr="00AF3274" w:rsidR="00507875">
        <w:rPr>
          <w:rFonts w:eastAsia="MS Mincho"/>
          <w:bCs/>
          <w:szCs w:val="18"/>
          <w:lang w:eastAsia="en-US"/>
        </w:rPr>
        <w:t xml:space="preserve">ook gesproken </w:t>
      </w:r>
      <w:r w:rsidRPr="00AF3274" w:rsidR="00850B41">
        <w:rPr>
          <w:rFonts w:eastAsia="MS Mincho"/>
          <w:bCs/>
          <w:szCs w:val="18"/>
          <w:lang w:eastAsia="en-US"/>
        </w:rPr>
        <w:t xml:space="preserve">met </w:t>
      </w:r>
      <w:r w:rsidRPr="00AF3274" w:rsidR="00507875">
        <w:rPr>
          <w:rFonts w:eastAsia="MS Mincho"/>
          <w:bCs/>
          <w:szCs w:val="18"/>
          <w:lang w:eastAsia="en-US"/>
        </w:rPr>
        <w:t xml:space="preserve">RVO. Tijdens gesprekken hierover is </w:t>
      </w:r>
      <w:r w:rsidRPr="00AF3274" w:rsidR="00850B41">
        <w:rPr>
          <w:rFonts w:eastAsia="MS Mincho"/>
          <w:bCs/>
          <w:szCs w:val="18"/>
          <w:lang w:eastAsia="en-US"/>
        </w:rPr>
        <w:t xml:space="preserve">onder andere </w:t>
      </w:r>
      <w:r w:rsidRPr="00AF3274" w:rsidR="00507875">
        <w:rPr>
          <w:rFonts w:eastAsia="MS Mincho"/>
          <w:bCs/>
          <w:szCs w:val="18"/>
          <w:lang w:eastAsia="en-US"/>
        </w:rPr>
        <w:t>gesproken over</w:t>
      </w:r>
      <w:r w:rsidRPr="00AF3274">
        <w:rPr>
          <w:rFonts w:eastAsia="MS Mincho"/>
          <w:bCs/>
          <w:szCs w:val="18"/>
          <w:lang w:eastAsia="en-US"/>
        </w:rPr>
        <w:t xml:space="preserve"> de</w:t>
      </w:r>
      <w:r w:rsidRPr="00AF3274" w:rsidR="00850B41">
        <w:rPr>
          <w:rFonts w:eastAsia="MS Mincho"/>
          <w:bCs/>
          <w:szCs w:val="18"/>
          <w:lang w:eastAsia="en-US"/>
        </w:rPr>
        <w:t xml:space="preserve"> gevolgen</w:t>
      </w:r>
      <w:r w:rsidRPr="00AF3274">
        <w:rPr>
          <w:rFonts w:eastAsia="MS Mincho"/>
          <w:bCs/>
          <w:szCs w:val="18"/>
          <w:lang w:eastAsia="en-US"/>
        </w:rPr>
        <w:t xml:space="preserve"> van de </w:t>
      </w:r>
      <w:r w:rsidRPr="00AF3274" w:rsidR="003C6827">
        <w:rPr>
          <w:rFonts w:eastAsia="MS Mincho"/>
          <w:bCs/>
          <w:szCs w:val="18"/>
          <w:lang w:eastAsia="en-US"/>
        </w:rPr>
        <w:t>individuele procedure</w:t>
      </w:r>
      <w:r w:rsidRPr="00AF3274" w:rsidR="00507875">
        <w:rPr>
          <w:rFonts w:eastAsia="MS Mincho"/>
          <w:bCs/>
          <w:szCs w:val="18"/>
          <w:lang w:eastAsia="en-US"/>
        </w:rPr>
        <w:t>.</w:t>
      </w:r>
    </w:p>
    <w:p w:rsidRPr="00AF3274" w:rsidR="00FE32DA" w:rsidP="00AF3274" w:rsidRDefault="00FE32DA" w14:paraId="08E178AB" w14:textId="77777777">
      <w:pPr>
        <w:rPr>
          <w:rFonts w:eastAsia="MS Mincho"/>
          <w:bCs/>
          <w:szCs w:val="18"/>
          <w:lang w:eastAsia="en-US"/>
        </w:rPr>
      </w:pPr>
    </w:p>
    <w:p w:rsidRPr="00AF3274" w:rsidR="0091381A" w:rsidP="00AF3274" w:rsidRDefault="0091381A" w14:paraId="08787C77" w14:textId="01387397">
      <w:pPr>
        <w:rPr>
          <w:rFonts w:eastAsia="MS Mincho"/>
          <w:bCs/>
          <w:szCs w:val="18"/>
          <w:lang w:eastAsia="en-US"/>
        </w:rPr>
      </w:pPr>
      <w:r w:rsidRPr="00AF3274">
        <w:rPr>
          <w:rFonts w:eastAsia="MS Mincho"/>
          <w:bCs/>
          <w:szCs w:val="18"/>
          <w:lang w:eastAsia="en-US"/>
        </w:rPr>
        <w:t>14</w:t>
      </w:r>
      <w:r w:rsidRPr="00AF3274">
        <w:rPr>
          <w:rFonts w:eastAsia="MS Mincho"/>
          <w:bCs/>
          <w:szCs w:val="18"/>
          <w:lang w:eastAsia="en-US"/>
        </w:rPr>
        <w:br/>
        <w:t>Waarom blijft u doorgaan met het ten onrechte gebruiken van uw bevoegdheid om openbaarmakingsbesluiten in te trekken, zoals de Raad van State oordeelde op 24 september 2025 in haar uitspraak over de openbaarmaking van emissiegegevens?</w:t>
      </w:r>
    </w:p>
    <w:p w:rsidRPr="00AF3274" w:rsidR="00FE32DA" w:rsidP="00AF3274" w:rsidRDefault="00FE32DA" w14:paraId="389B3B84" w14:textId="77777777">
      <w:pPr>
        <w:rPr>
          <w:rFonts w:eastAsia="MS Mincho"/>
          <w:bCs/>
          <w:szCs w:val="18"/>
          <w:lang w:eastAsia="en-US"/>
        </w:rPr>
      </w:pPr>
    </w:p>
    <w:p w:rsidRPr="00AF3274" w:rsidR="0091381A" w:rsidP="00AF3274" w:rsidRDefault="0091381A" w14:paraId="114B8E1E" w14:textId="51B3BA37">
      <w:pPr>
        <w:rPr>
          <w:rFonts w:eastAsia="MS Mincho"/>
          <w:bCs/>
          <w:szCs w:val="18"/>
          <w:lang w:eastAsia="en-US"/>
        </w:rPr>
      </w:pPr>
      <w:r w:rsidRPr="00AF3274">
        <w:rPr>
          <w:rFonts w:eastAsia="MS Mincho"/>
          <w:bCs/>
          <w:szCs w:val="18"/>
          <w:lang w:eastAsia="en-US"/>
        </w:rPr>
        <w:t xml:space="preserve">Antwoord </w:t>
      </w:r>
      <w:r w:rsidRPr="00AF3274">
        <w:rPr>
          <w:rFonts w:ascii="Aptos" w:hAnsi="Aptos" w:eastAsia="Aptos"/>
          <w:bCs/>
          <w:sz w:val="22"/>
          <w:szCs w:val="22"/>
          <w:lang w:eastAsia="en-US"/>
        </w:rPr>
        <w:br/>
      </w:r>
      <w:r w:rsidRPr="00AF3274">
        <w:rPr>
          <w:rFonts w:eastAsia="MS Mincho"/>
          <w:bCs/>
          <w:szCs w:val="18"/>
          <w:lang w:eastAsia="en-US"/>
        </w:rPr>
        <w:t xml:space="preserve">Ik heb naar aanleiding van de uitspraak van de Raad van State besloten om bij </w:t>
      </w:r>
      <w:proofErr w:type="spellStart"/>
      <w:r w:rsidRPr="00AF3274">
        <w:rPr>
          <w:rFonts w:eastAsia="MS Mincho"/>
          <w:bCs/>
          <w:szCs w:val="18"/>
          <w:lang w:eastAsia="en-US"/>
        </w:rPr>
        <w:t>Woo</w:t>
      </w:r>
      <w:proofErr w:type="spellEnd"/>
      <w:r w:rsidRPr="00AF3274">
        <w:rPr>
          <w:rFonts w:eastAsia="MS Mincho"/>
          <w:bCs/>
          <w:szCs w:val="18"/>
          <w:lang w:eastAsia="en-US"/>
        </w:rPr>
        <w:t xml:space="preserve">-verzoeken waarbij reeds zienswijzen zijn uitgevraagd via de Staatscourant, niet opnieuw zienswijzen uit te vragen via de individuele procedure. Ik zal dus enkel bij </w:t>
      </w:r>
      <w:proofErr w:type="spellStart"/>
      <w:r w:rsidRPr="00AF3274">
        <w:rPr>
          <w:rFonts w:eastAsia="MS Mincho"/>
          <w:bCs/>
          <w:szCs w:val="18"/>
          <w:lang w:eastAsia="en-US"/>
        </w:rPr>
        <w:t>Woo</w:t>
      </w:r>
      <w:proofErr w:type="spellEnd"/>
      <w:r w:rsidRPr="00AF3274">
        <w:rPr>
          <w:rFonts w:eastAsia="MS Mincho"/>
          <w:bCs/>
          <w:szCs w:val="18"/>
          <w:lang w:eastAsia="en-US"/>
        </w:rPr>
        <w:t>-verzoeken waarbij nog geen zienswijzen zijn uitgevraagd kiezen voor individuele benadering.</w:t>
      </w:r>
      <w:r w:rsidRPr="00AF3274" w:rsidR="007C1241">
        <w:rPr>
          <w:rFonts w:eastAsia="MS Mincho"/>
          <w:bCs/>
          <w:szCs w:val="18"/>
          <w:lang w:eastAsia="en-US"/>
        </w:rPr>
        <w:t xml:space="preserve"> </w:t>
      </w:r>
    </w:p>
    <w:p w:rsidRPr="00AF3274" w:rsidR="0091381A" w:rsidP="00AF3274" w:rsidRDefault="0091381A" w14:paraId="1A97CC4F" w14:textId="77777777">
      <w:pPr>
        <w:rPr>
          <w:rFonts w:eastAsia="MS Mincho"/>
          <w:bCs/>
          <w:szCs w:val="18"/>
          <w:lang w:eastAsia="en-US"/>
        </w:rPr>
      </w:pPr>
    </w:p>
    <w:p w:rsidRPr="00AF3274" w:rsidR="0091381A" w:rsidP="00AF3274" w:rsidRDefault="0091381A" w14:paraId="4C85C5C2" w14:textId="4F038982">
      <w:pPr>
        <w:rPr>
          <w:rFonts w:eastAsia="MS Mincho"/>
          <w:bCs/>
          <w:szCs w:val="18"/>
          <w:lang w:eastAsia="en-US"/>
        </w:rPr>
      </w:pPr>
      <w:r w:rsidRPr="00AF3274">
        <w:rPr>
          <w:rFonts w:eastAsia="MS Mincho"/>
          <w:bCs/>
          <w:szCs w:val="18"/>
          <w:lang w:eastAsia="en-US"/>
        </w:rPr>
        <w:t>15</w:t>
      </w:r>
      <w:r w:rsidRPr="00AF3274">
        <w:rPr>
          <w:rFonts w:eastAsia="MS Mincho"/>
          <w:bCs/>
          <w:szCs w:val="18"/>
          <w:lang w:eastAsia="en-US"/>
        </w:rPr>
        <w:br/>
        <w:t>Neemt u het oordeel van de Raad van State over dat stelt dat de zienswijzeprocedure die heeft plaatsgevonden al in overeenstemming was met artikel 4:8 van de Algemene wet bestuursrecht (</w:t>
      </w:r>
      <w:proofErr w:type="spellStart"/>
      <w:r w:rsidRPr="00AF3274">
        <w:rPr>
          <w:rFonts w:eastAsia="MS Mincho"/>
          <w:bCs/>
          <w:szCs w:val="18"/>
          <w:lang w:eastAsia="en-US"/>
        </w:rPr>
        <w:t>Awb</w:t>
      </w:r>
      <w:proofErr w:type="spellEnd"/>
      <w:r w:rsidRPr="00AF3274">
        <w:rPr>
          <w:rFonts w:eastAsia="MS Mincho"/>
          <w:bCs/>
          <w:szCs w:val="18"/>
          <w:lang w:eastAsia="en-US"/>
        </w:rPr>
        <w:t>)?</w:t>
      </w:r>
    </w:p>
    <w:p w:rsidRPr="00AF3274" w:rsidR="00FE32DA" w:rsidP="00AF3274" w:rsidRDefault="00FE32DA" w14:paraId="535A3902" w14:textId="77777777">
      <w:pPr>
        <w:rPr>
          <w:rFonts w:eastAsia="MS Mincho"/>
          <w:bCs/>
          <w:szCs w:val="18"/>
          <w:lang w:eastAsia="en-US"/>
        </w:rPr>
      </w:pPr>
    </w:p>
    <w:p w:rsidRPr="00AF3274" w:rsidR="0091381A" w:rsidP="00AF3274" w:rsidRDefault="0091381A" w14:paraId="43007782" w14:textId="394719DC">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r>
      <w:r w:rsidRPr="00AF3274" w:rsidR="00507875">
        <w:rPr>
          <w:rFonts w:eastAsia="MS Mincho"/>
          <w:bCs/>
          <w:szCs w:val="18"/>
          <w:lang w:eastAsia="en-US"/>
        </w:rPr>
        <w:t xml:space="preserve">Zie antwoord vraag 14. </w:t>
      </w:r>
    </w:p>
    <w:p w:rsidRPr="00AF3274" w:rsidR="0091381A" w:rsidP="00AF3274" w:rsidRDefault="0091381A" w14:paraId="03F59816" w14:textId="77777777">
      <w:pPr>
        <w:rPr>
          <w:rFonts w:eastAsia="MS Mincho"/>
          <w:bCs/>
          <w:szCs w:val="18"/>
          <w:lang w:eastAsia="en-US"/>
        </w:rPr>
      </w:pPr>
    </w:p>
    <w:p w:rsidRPr="00AF3274" w:rsidR="0091381A" w:rsidP="00AF3274" w:rsidRDefault="0091381A" w14:paraId="7FD84002" w14:textId="5C65F2D9">
      <w:pPr>
        <w:rPr>
          <w:rFonts w:eastAsia="MS Mincho"/>
          <w:bCs/>
          <w:szCs w:val="18"/>
          <w:lang w:eastAsia="en-US"/>
        </w:rPr>
      </w:pPr>
      <w:r w:rsidRPr="00AF3274">
        <w:rPr>
          <w:rFonts w:eastAsia="MS Mincho"/>
          <w:bCs/>
          <w:szCs w:val="18"/>
          <w:lang w:eastAsia="en-US"/>
        </w:rPr>
        <w:t>16</w:t>
      </w:r>
      <w:r w:rsidRPr="00AF3274">
        <w:rPr>
          <w:rFonts w:eastAsia="MS Mincho"/>
          <w:bCs/>
          <w:szCs w:val="18"/>
          <w:lang w:eastAsia="en-US"/>
        </w:rPr>
        <w:br/>
        <w:t>Neemt u het oordeel van de Raad van State over dat stelt dat u niet bevoegd was om de openbaarmakingsbesluiten op bezwaar in te trekken?</w:t>
      </w:r>
    </w:p>
    <w:p w:rsidRPr="00AF3274" w:rsidR="00FE32DA" w:rsidP="00AF3274" w:rsidRDefault="00FE32DA" w14:paraId="1DFE40BB" w14:textId="77777777">
      <w:pPr>
        <w:rPr>
          <w:rFonts w:eastAsia="MS Mincho"/>
          <w:bCs/>
          <w:szCs w:val="18"/>
          <w:lang w:eastAsia="en-US"/>
        </w:rPr>
      </w:pPr>
    </w:p>
    <w:p w:rsidRPr="00AF3274" w:rsidR="0091381A" w:rsidP="00AF3274" w:rsidRDefault="0091381A" w14:paraId="261C7986" w14:textId="08F6993B">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 xml:space="preserve">De Afdeling bestuursrechtspraak van de Raad van State heeft op 24 september 2025 geoordeeld dat de eerder genomen besluiten op bezwaar om informatie openbaar te maken, niet hadden mogen worden ingetrokken en dat de gevraagde informatie binnen twee weken openbaar moet worden gemaakt. Ik heb de gegevens die centraal stonden in die zaak reeds openbaar gemaakt. </w:t>
      </w:r>
    </w:p>
    <w:p w:rsidRPr="00AF3274" w:rsidR="00FE32DA" w:rsidP="00AF3274" w:rsidRDefault="00FE32DA" w14:paraId="77B1351E" w14:textId="77777777">
      <w:pPr>
        <w:rPr>
          <w:rFonts w:eastAsia="MS Mincho"/>
          <w:bCs/>
          <w:szCs w:val="18"/>
          <w:lang w:eastAsia="en-US"/>
        </w:rPr>
      </w:pPr>
    </w:p>
    <w:p w:rsidRPr="00AF3274" w:rsidR="0091381A" w:rsidP="00AF3274" w:rsidRDefault="0091381A" w14:paraId="2D6ED9A1" w14:textId="1562B3FB">
      <w:pPr>
        <w:rPr>
          <w:rFonts w:eastAsia="MS Mincho"/>
          <w:bCs/>
          <w:szCs w:val="18"/>
          <w:lang w:eastAsia="en-US"/>
        </w:rPr>
      </w:pPr>
      <w:r w:rsidRPr="00AF3274">
        <w:rPr>
          <w:rFonts w:eastAsia="MS Mincho"/>
          <w:bCs/>
          <w:szCs w:val="18"/>
          <w:lang w:eastAsia="en-US"/>
        </w:rPr>
        <w:t>17</w:t>
      </w:r>
      <w:r w:rsidRPr="00AF3274">
        <w:rPr>
          <w:rFonts w:eastAsia="MS Mincho"/>
          <w:bCs/>
          <w:szCs w:val="18"/>
          <w:lang w:eastAsia="en-US"/>
        </w:rPr>
        <w:br/>
        <w:t>Deelt u de conclusie van het ACOI dat uw handelwijze ertoe leidt dat de samenleving uw beleid om de uitstoot van schadelijke stoffen terug te dringen onvoldoende kan controleren? Zo nee, waarom niet?</w:t>
      </w:r>
    </w:p>
    <w:p w:rsidRPr="00AF3274" w:rsidR="00FE32DA" w:rsidP="00AF3274" w:rsidRDefault="00FE32DA" w14:paraId="45051690" w14:textId="77777777">
      <w:pPr>
        <w:rPr>
          <w:rFonts w:eastAsia="MS Mincho"/>
          <w:bCs/>
          <w:szCs w:val="18"/>
          <w:lang w:eastAsia="en-US"/>
        </w:rPr>
      </w:pPr>
    </w:p>
    <w:p w:rsidRPr="00AF3274" w:rsidR="0091381A" w:rsidP="00AF3274" w:rsidRDefault="0091381A" w14:paraId="109FC810" w14:textId="27075F5A">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 xml:space="preserve">Nee, ik deel de mening van het ACOI niet dat de individuele procedure ertoe zou leiden dat de samenleving het beleid onvoldoende kan controleren. Openbaarheid van overheidsinformatie is een groot goed. Volgens het Verdrag van Aarhus en de </w:t>
      </w:r>
      <w:r w:rsidRPr="00AF3274" w:rsidR="00C02A9F">
        <w:rPr>
          <w:rFonts w:eastAsia="MS Mincho"/>
          <w:bCs/>
          <w:szCs w:val="18"/>
          <w:lang w:eastAsia="en-US"/>
        </w:rPr>
        <w:t>Europese milieu-informatierichtlijn</w:t>
      </w:r>
      <w:r w:rsidRPr="00AF3274" w:rsidR="00C02A9F">
        <w:rPr>
          <w:rStyle w:val="Voetnootmarkering"/>
          <w:rFonts w:eastAsia="MS Mincho"/>
          <w:bCs/>
          <w:szCs w:val="18"/>
          <w:lang w:eastAsia="en-US"/>
        </w:rPr>
        <w:footnoteReference w:id="2"/>
      </w:r>
      <w:r w:rsidRPr="00AF3274">
        <w:rPr>
          <w:rFonts w:eastAsia="MS Mincho"/>
          <w:bCs/>
          <w:szCs w:val="18"/>
          <w:lang w:eastAsia="en-US"/>
        </w:rPr>
        <w:t xml:space="preserve"> is Nederland verplicht om emissiegegevens openbaar te maken. Bij het openbaar maken van informatie is echter zorgvuldigheid voor alle betrokkenen gewenst, ook de betrokken ondernemers. </w:t>
      </w:r>
    </w:p>
    <w:p w:rsidRPr="00AF3274" w:rsidR="00FE32DA" w:rsidP="00AF3274" w:rsidRDefault="00FE32DA" w14:paraId="20BA3EBA" w14:textId="77777777">
      <w:pPr>
        <w:rPr>
          <w:rFonts w:eastAsia="MS Mincho"/>
          <w:bCs/>
          <w:szCs w:val="18"/>
          <w:lang w:eastAsia="en-US"/>
        </w:rPr>
      </w:pPr>
    </w:p>
    <w:p w:rsidRPr="00AF3274" w:rsidR="0091381A" w:rsidP="00AF3274" w:rsidRDefault="0091381A" w14:paraId="5CCAC7BB" w14:textId="57B8D678">
      <w:pPr>
        <w:rPr>
          <w:rFonts w:eastAsia="MS Mincho"/>
          <w:bCs/>
          <w:szCs w:val="18"/>
          <w:lang w:eastAsia="en-US"/>
        </w:rPr>
      </w:pPr>
      <w:r w:rsidRPr="00AF3274">
        <w:rPr>
          <w:rFonts w:eastAsia="MS Mincho"/>
          <w:bCs/>
          <w:szCs w:val="18"/>
          <w:lang w:eastAsia="en-US"/>
        </w:rPr>
        <w:t>18</w:t>
      </w:r>
      <w:r w:rsidRPr="00AF3274">
        <w:rPr>
          <w:rFonts w:eastAsia="MS Mincho"/>
          <w:bCs/>
          <w:szCs w:val="18"/>
          <w:lang w:eastAsia="en-US"/>
        </w:rPr>
        <w:br/>
        <w:t>Bent u bereid om uw besluit te herzien, de aanbevelingen van het ACOI alsnog op te volgen en per direct in te zetten op actieve openbaarmaking? Zo nee, waarom niet?</w:t>
      </w:r>
    </w:p>
    <w:p w:rsidRPr="00AF3274" w:rsidR="00FE32DA" w:rsidP="00AF3274" w:rsidRDefault="00FE32DA" w14:paraId="41EF201C" w14:textId="77777777">
      <w:pPr>
        <w:rPr>
          <w:rFonts w:eastAsia="MS Mincho"/>
          <w:bCs/>
          <w:szCs w:val="18"/>
          <w:lang w:eastAsia="en-US"/>
        </w:rPr>
      </w:pPr>
    </w:p>
    <w:p w:rsidRPr="00AF3274" w:rsidR="0091381A" w:rsidP="00AF3274" w:rsidRDefault="0091381A" w14:paraId="6A5D3A6E" w14:textId="4B6C9749">
      <w:pPr>
        <w:rPr>
          <w:rFonts w:eastAsia="MS Mincho"/>
          <w:bCs/>
          <w:szCs w:val="18"/>
          <w:lang w:eastAsia="en-US"/>
        </w:rPr>
      </w:pPr>
      <w:r w:rsidRPr="00AF3274">
        <w:rPr>
          <w:rFonts w:eastAsia="MS Mincho"/>
          <w:bCs/>
          <w:szCs w:val="18"/>
          <w:lang w:eastAsia="en-US"/>
        </w:rPr>
        <w:t xml:space="preserve">Antwoord </w:t>
      </w:r>
      <w:r w:rsidRPr="00AF3274">
        <w:rPr>
          <w:rFonts w:ascii="Aptos" w:hAnsi="Aptos" w:eastAsia="Aptos"/>
          <w:bCs/>
          <w:sz w:val="22"/>
          <w:szCs w:val="22"/>
          <w:lang w:eastAsia="en-US"/>
        </w:rPr>
        <w:br/>
      </w:r>
      <w:r w:rsidRPr="00AF3274">
        <w:rPr>
          <w:rFonts w:eastAsia="MS Mincho"/>
          <w:bCs/>
          <w:szCs w:val="18"/>
          <w:lang w:eastAsia="en-US"/>
        </w:rPr>
        <w:t xml:space="preserve">Nee, zoals hiervoor aangegeven vind ik dat derde-belanghebbenden proactief en persoonlijk op de hoogte moeten worden gesteld dat er een </w:t>
      </w:r>
      <w:proofErr w:type="spellStart"/>
      <w:r w:rsidRPr="00AF3274">
        <w:rPr>
          <w:rFonts w:eastAsia="MS Mincho"/>
          <w:bCs/>
          <w:szCs w:val="18"/>
          <w:lang w:eastAsia="en-US"/>
        </w:rPr>
        <w:t>Woo</w:t>
      </w:r>
      <w:proofErr w:type="spellEnd"/>
      <w:r w:rsidRPr="00AF3274">
        <w:rPr>
          <w:rFonts w:eastAsia="MS Mincho"/>
          <w:bCs/>
          <w:szCs w:val="18"/>
          <w:lang w:eastAsia="en-US"/>
        </w:rPr>
        <w:t>-verzoek loopt over openbaarmaking van hun gegevens en ze de gelegenheid hebben om een zienswijze in te dienen. </w:t>
      </w:r>
    </w:p>
    <w:p w:rsidRPr="00AF3274" w:rsidR="0091381A" w:rsidP="00AF3274" w:rsidRDefault="0091381A" w14:paraId="15978493" w14:textId="77777777">
      <w:pPr>
        <w:rPr>
          <w:rFonts w:eastAsia="MS Mincho"/>
          <w:bCs/>
          <w:szCs w:val="18"/>
          <w:lang w:eastAsia="en-US"/>
        </w:rPr>
      </w:pPr>
    </w:p>
    <w:p w:rsidRPr="00AF3274" w:rsidR="0091381A" w:rsidP="00AF3274" w:rsidRDefault="0091381A" w14:paraId="70C5C37B" w14:textId="0FCE943B">
      <w:pPr>
        <w:rPr>
          <w:rFonts w:eastAsia="MS Mincho"/>
          <w:bCs/>
        </w:rPr>
      </w:pPr>
      <w:r w:rsidRPr="00AF3274">
        <w:rPr>
          <w:rFonts w:eastAsia="MS Mincho"/>
          <w:bCs/>
          <w:szCs w:val="18"/>
          <w:lang w:eastAsia="en-US"/>
        </w:rPr>
        <w:t>19</w:t>
      </w:r>
      <w:r w:rsidRPr="00AF3274">
        <w:rPr>
          <w:rFonts w:eastAsia="MS Mincho"/>
          <w:bCs/>
          <w:szCs w:val="18"/>
          <w:lang w:eastAsia="en-US"/>
        </w:rPr>
        <w:br/>
        <w:t>Kunt u deze vragen één voor één en binnen de daarvoor gestelde termijn beantwoorden?</w:t>
      </w:r>
      <w:r w:rsidRPr="00AF3274">
        <w:rPr>
          <w:rFonts w:eastAsia="MS Mincho"/>
          <w:bCs/>
          <w:szCs w:val="18"/>
          <w:lang w:eastAsia="en-US"/>
        </w:rPr>
        <w:br/>
      </w:r>
    </w:p>
    <w:p w:rsidRPr="00AF3274" w:rsidR="0091381A" w:rsidP="00AF3274" w:rsidRDefault="0091381A" w14:paraId="6DE93BD8" w14:textId="1F08378B">
      <w:pPr>
        <w:rPr>
          <w:rFonts w:eastAsia="MS Mincho"/>
          <w:bCs/>
          <w:szCs w:val="18"/>
          <w:lang w:eastAsia="en-US"/>
        </w:rPr>
      </w:pPr>
      <w:r w:rsidRPr="00AF3274">
        <w:rPr>
          <w:rFonts w:eastAsia="MS Mincho"/>
          <w:bCs/>
          <w:szCs w:val="18"/>
          <w:lang w:eastAsia="en-US"/>
        </w:rPr>
        <w:t xml:space="preserve">Antwoord </w:t>
      </w:r>
      <w:r w:rsidRPr="00AF3274">
        <w:rPr>
          <w:rFonts w:eastAsia="MS Mincho"/>
          <w:bCs/>
          <w:szCs w:val="18"/>
          <w:lang w:eastAsia="en-US"/>
        </w:rPr>
        <w:br/>
        <w:t>De vragen zijn binnen de gebruikelijke termijn beantwoord.</w:t>
      </w:r>
      <w:r w:rsidRPr="00AF3274">
        <w:rPr>
          <w:rFonts w:eastAsia="MS Mincho"/>
          <w:bCs/>
          <w:szCs w:val="18"/>
          <w:lang w:eastAsia="en-US"/>
        </w:rPr>
        <w:br/>
      </w:r>
    </w:p>
    <w:sectPr w:rsidRPr="00AF3274" w:rsidR="0091381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45AD" w14:textId="77777777" w:rsidR="0061075A" w:rsidRDefault="0061075A">
      <w:r>
        <w:separator/>
      </w:r>
    </w:p>
    <w:p w14:paraId="2883C3AF" w14:textId="77777777" w:rsidR="0061075A" w:rsidRDefault="0061075A"/>
  </w:endnote>
  <w:endnote w:type="continuationSeparator" w:id="0">
    <w:p w14:paraId="54756541" w14:textId="77777777" w:rsidR="0061075A" w:rsidRDefault="0061075A">
      <w:r>
        <w:continuationSeparator/>
      </w:r>
    </w:p>
    <w:p w14:paraId="36BA4BE6" w14:textId="77777777" w:rsidR="0061075A" w:rsidRDefault="0061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D5F8" w14:textId="01243F2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25C6F" w14:paraId="14915A59" w14:textId="77777777" w:rsidTr="00CA6A25">
      <w:trPr>
        <w:trHeight w:hRule="exact" w:val="240"/>
      </w:trPr>
      <w:tc>
        <w:tcPr>
          <w:tcW w:w="7601" w:type="dxa"/>
        </w:tcPr>
        <w:p w14:paraId="0EC853ED" w14:textId="77777777" w:rsidR="00527BD4" w:rsidRDefault="00527BD4" w:rsidP="003F1F6B">
          <w:pPr>
            <w:pStyle w:val="Huisstijl-Rubricering"/>
          </w:pPr>
        </w:p>
      </w:tc>
      <w:tc>
        <w:tcPr>
          <w:tcW w:w="2156" w:type="dxa"/>
        </w:tcPr>
        <w:p w14:paraId="364873DB" w14:textId="122D13AE" w:rsidR="00527BD4" w:rsidRPr="00645414" w:rsidRDefault="00DE03D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A7C88">
              <w:t>5</w:t>
            </w:r>
          </w:fldSimple>
        </w:p>
      </w:tc>
    </w:tr>
  </w:tbl>
  <w:p w14:paraId="2743CE3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5C6F" w14:paraId="7107E741" w14:textId="77777777" w:rsidTr="00CA6A25">
      <w:trPr>
        <w:trHeight w:hRule="exact" w:val="240"/>
      </w:trPr>
      <w:tc>
        <w:tcPr>
          <w:tcW w:w="7601" w:type="dxa"/>
        </w:tcPr>
        <w:p w14:paraId="75D48DC6" w14:textId="2A32FD18" w:rsidR="00527BD4" w:rsidRDefault="00527BD4" w:rsidP="008C356D">
          <w:pPr>
            <w:pStyle w:val="Huisstijl-Rubricering"/>
          </w:pPr>
        </w:p>
      </w:tc>
      <w:tc>
        <w:tcPr>
          <w:tcW w:w="2170" w:type="dxa"/>
        </w:tcPr>
        <w:p w14:paraId="764FDE16" w14:textId="0A3EBAFC" w:rsidR="00527BD4" w:rsidRPr="00ED539E" w:rsidRDefault="00DE03D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A7C88">
              <w:t>5</w:t>
            </w:r>
          </w:fldSimple>
        </w:p>
      </w:tc>
    </w:tr>
  </w:tbl>
  <w:p w14:paraId="573F8CCB" w14:textId="77777777" w:rsidR="00527BD4" w:rsidRPr="00BC3B53" w:rsidRDefault="00527BD4" w:rsidP="008C356D">
    <w:pPr>
      <w:pStyle w:val="Voettekst"/>
      <w:spacing w:line="240" w:lineRule="auto"/>
      <w:rPr>
        <w:sz w:val="2"/>
        <w:szCs w:val="2"/>
      </w:rPr>
    </w:pPr>
  </w:p>
  <w:p w14:paraId="3C091C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80F6" w14:textId="77777777" w:rsidR="0061075A" w:rsidRDefault="0061075A">
      <w:r>
        <w:separator/>
      </w:r>
    </w:p>
    <w:p w14:paraId="5F383ABA" w14:textId="77777777" w:rsidR="0061075A" w:rsidRDefault="0061075A"/>
  </w:footnote>
  <w:footnote w:type="continuationSeparator" w:id="0">
    <w:p w14:paraId="1232775A" w14:textId="77777777" w:rsidR="0061075A" w:rsidRDefault="0061075A">
      <w:r>
        <w:continuationSeparator/>
      </w:r>
    </w:p>
    <w:p w14:paraId="3519712B" w14:textId="77777777" w:rsidR="0061075A" w:rsidRDefault="0061075A"/>
  </w:footnote>
  <w:footnote w:id="1">
    <w:p w14:paraId="7EAE33A0" w14:textId="77777777" w:rsidR="0091381A" w:rsidRPr="00AF3274" w:rsidRDefault="0091381A" w:rsidP="0091381A">
      <w:pPr>
        <w:pStyle w:val="Voetnoottekst"/>
        <w:rPr>
          <w:szCs w:val="13"/>
        </w:rPr>
      </w:pPr>
      <w:r w:rsidRPr="00AF3274">
        <w:rPr>
          <w:rStyle w:val="Voetnootmarkering"/>
          <w:szCs w:val="13"/>
        </w:rPr>
        <w:footnoteRef/>
      </w:r>
      <w:r w:rsidRPr="00AF3274">
        <w:rPr>
          <w:szCs w:val="13"/>
        </w:rPr>
        <w:t xml:space="preserve"> Reactie op Verzoek Commissie Over de Brief van Adviescollege Openbaarheid en Informatiehuishouding (ACOI) m.b.t. Advies Na Bemiddeling met Follow The Money, NRC en Omroep Gelderland Inzake Woo-verzoek Emissiegegevens, 2026</w:t>
      </w:r>
    </w:p>
  </w:footnote>
  <w:footnote w:id="2">
    <w:p w14:paraId="3352B1B8" w14:textId="0198015D" w:rsidR="00C02A9F" w:rsidRPr="00AF3274" w:rsidRDefault="00C02A9F" w:rsidP="00C02A9F">
      <w:pPr>
        <w:pStyle w:val="Voetnoottekst"/>
        <w:rPr>
          <w:szCs w:val="13"/>
        </w:rPr>
      </w:pPr>
      <w:r w:rsidRPr="00AF3274">
        <w:rPr>
          <w:rStyle w:val="Voetnootmarkering"/>
          <w:szCs w:val="13"/>
        </w:rPr>
        <w:footnoteRef/>
      </w:r>
      <w:r w:rsidRPr="00AF3274">
        <w:rPr>
          <w:szCs w:val="13"/>
        </w:rPr>
        <w:t xml:space="preserve"> Richtlijn 2003/4/EG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5C6F" w14:paraId="572BBB7A" w14:textId="77777777" w:rsidTr="00A50CF6">
      <w:tc>
        <w:tcPr>
          <w:tcW w:w="2156" w:type="dxa"/>
        </w:tcPr>
        <w:p w14:paraId="06CF3B89" w14:textId="77777777" w:rsidR="00527BD4" w:rsidRPr="005819CE" w:rsidRDefault="00DE03D0" w:rsidP="00A50CF6">
          <w:pPr>
            <w:pStyle w:val="Huisstijl-Adres"/>
          </w:pPr>
          <w:r>
            <w:rPr>
              <w:b/>
            </w:rPr>
            <w:t>Directie Informatievoorziening</w:t>
          </w:r>
        </w:p>
      </w:tc>
    </w:tr>
    <w:tr w:rsidR="00225C6F" w14:paraId="5711DE31" w14:textId="77777777" w:rsidTr="00A50CF6">
      <w:trPr>
        <w:trHeight w:hRule="exact" w:val="200"/>
      </w:trPr>
      <w:tc>
        <w:tcPr>
          <w:tcW w:w="2156" w:type="dxa"/>
        </w:tcPr>
        <w:p w14:paraId="43C426D0" w14:textId="77777777" w:rsidR="00527BD4" w:rsidRPr="005819CE" w:rsidRDefault="00527BD4" w:rsidP="00A50CF6"/>
      </w:tc>
    </w:tr>
    <w:tr w:rsidR="00225C6F" w14:paraId="64C97BEC" w14:textId="77777777" w:rsidTr="00502512">
      <w:trPr>
        <w:trHeight w:hRule="exact" w:val="774"/>
      </w:trPr>
      <w:tc>
        <w:tcPr>
          <w:tcW w:w="2156" w:type="dxa"/>
        </w:tcPr>
        <w:p w14:paraId="6385D577" w14:textId="77777777" w:rsidR="00527BD4" w:rsidRDefault="00527BD4" w:rsidP="003A5290">
          <w:pPr>
            <w:pStyle w:val="Huisstijl-Kopje"/>
          </w:pPr>
        </w:p>
        <w:p w14:paraId="205B2401" w14:textId="77777777" w:rsidR="00502512" w:rsidRPr="00502512" w:rsidRDefault="00DE03D0" w:rsidP="003A5290">
          <w:pPr>
            <w:pStyle w:val="Huisstijl-Kopje"/>
            <w:rPr>
              <w:b w:val="0"/>
            </w:rPr>
          </w:pPr>
          <w:r>
            <w:rPr>
              <w:b w:val="0"/>
            </w:rPr>
            <w:t>EZ_IV_IMB</w:t>
          </w:r>
          <w:r w:rsidRPr="00502512">
            <w:rPr>
              <w:b w:val="0"/>
            </w:rPr>
            <w:t xml:space="preserve"> / </w:t>
          </w:r>
          <w:r>
            <w:rPr>
              <w:b w:val="0"/>
            </w:rPr>
            <w:t>104196337</w:t>
          </w:r>
        </w:p>
        <w:p w14:paraId="6380F1CF" w14:textId="77777777" w:rsidR="00527BD4" w:rsidRPr="005819CE" w:rsidRDefault="00527BD4" w:rsidP="00361A56">
          <w:pPr>
            <w:pStyle w:val="Huisstijl-Kopje"/>
          </w:pPr>
        </w:p>
      </w:tc>
    </w:tr>
  </w:tbl>
  <w:p w14:paraId="20A3F1E4" w14:textId="77777777" w:rsidR="00527BD4" w:rsidRPr="00740712" w:rsidRDefault="00527BD4" w:rsidP="004F44C2"/>
  <w:p w14:paraId="4C83738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5C6F" w14:paraId="2B398C85" w14:textId="77777777" w:rsidTr="00751A6A">
      <w:trPr>
        <w:trHeight w:val="2636"/>
      </w:trPr>
      <w:tc>
        <w:tcPr>
          <w:tcW w:w="737" w:type="dxa"/>
        </w:tcPr>
        <w:p w14:paraId="4DC59681" w14:textId="77777777" w:rsidR="00527BD4" w:rsidRDefault="00527BD4" w:rsidP="00D0609E">
          <w:pPr>
            <w:framePr w:w="6340" w:h="2750" w:hRule="exact" w:hSpace="180" w:wrap="around" w:vAnchor="page" w:hAnchor="text" w:x="3873" w:y="-140"/>
            <w:spacing w:line="240" w:lineRule="auto"/>
          </w:pPr>
        </w:p>
      </w:tc>
      <w:tc>
        <w:tcPr>
          <w:tcW w:w="5156" w:type="dxa"/>
        </w:tcPr>
        <w:p w14:paraId="302BB09A" w14:textId="4E8C910C" w:rsidR="003B2E54" w:rsidRDefault="007C1241" w:rsidP="003B2E54">
          <w:pPr>
            <w:framePr w:w="6340" w:h="2750" w:hRule="exact" w:hSpace="180" w:wrap="around" w:vAnchor="page" w:hAnchor="text" w:x="3873" w:y="-140"/>
          </w:pPr>
          <w:r>
            <w:t xml:space="preserve">  </w:t>
          </w:r>
          <w:r>
            <w:rPr>
              <w:noProof/>
            </w:rPr>
            <w:drawing>
              <wp:inline distT="0" distB="0" distL="0" distR="0" wp14:anchorId="36853C67" wp14:editId="306B06B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22C057" w14:textId="77777777" w:rsidR="00527BD4" w:rsidRDefault="00527BD4" w:rsidP="00651CEE">
          <w:pPr>
            <w:framePr w:w="6340" w:h="2750" w:hRule="exact" w:hSpace="180" w:wrap="around" w:vAnchor="page" w:hAnchor="text" w:x="3873" w:y="-140"/>
            <w:spacing w:line="240" w:lineRule="auto"/>
          </w:pPr>
        </w:p>
      </w:tc>
    </w:tr>
  </w:tbl>
  <w:p w14:paraId="59D085A9" w14:textId="77777777" w:rsidR="00527BD4" w:rsidRDefault="00527BD4" w:rsidP="00D0609E">
    <w:pPr>
      <w:framePr w:w="6340" w:h="2750" w:hRule="exact" w:hSpace="180" w:wrap="around" w:vAnchor="page" w:hAnchor="text" w:x="3873" w:y="-140"/>
    </w:pPr>
  </w:p>
  <w:p w14:paraId="2FA478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5C6F" w:rsidRPr="00E514AD" w14:paraId="7BBF0695" w14:textId="77777777" w:rsidTr="00A50CF6">
      <w:tc>
        <w:tcPr>
          <w:tcW w:w="2160" w:type="dxa"/>
        </w:tcPr>
        <w:p w14:paraId="53BC9EC8" w14:textId="77777777" w:rsidR="005C07D1" w:rsidRDefault="00DE03D0" w:rsidP="00A50CF6">
          <w:pPr>
            <w:pStyle w:val="Huisstijl-Adres"/>
          </w:pPr>
          <w:r>
            <w:rPr>
              <w:b/>
            </w:rPr>
            <w:t>Directie Informatievoorziening</w:t>
          </w:r>
          <w:r w:rsidR="00527BD4" w:rsidRPr="005819CE">
            <w:rPr>
              <w:b/>
            </w:rPr>
            <w:br/>
          </w:r>
          <w:r>
            <w:t>Informatiemanagement Bedrijfsvoering</w:t>
          </w:r>
        </w:p>
        <w:p w14:paraId="06242DDC" w14:textId="77777777" w:rsidR="00527BD4" w:rsidRPr="009000E4" w:rsidRDefault="00DE03D0" w:rsidP="00A72979">
          <w:pPr>
            <w:pStyle w:val="Huisstijl-Adres"/>
          </w:pPr>
          <w:r>
            <w:rPr>
              <w:b/>
            </w:rPr>
            <w:t>Bezoekadres</w:t>
          </w:r>
          <w:r>
            <w:rPr>
              <w:b/>
            </w:rPr>
            <w:br/>
          </w:r>
          <w:r>
            <w:t>Bezuidenhoutseweg 73</w:t>
          </w:r>
          <w:r w:rsidRPr="005819CE">
            <w:br/>
          </w:r>
          <w:r>
            <w:t>2594 AC Den Haag</w:t>
          </w:r>
        </w:p>
        <w:p w14:paraId="3500042C" w14:textId="77777777" w:rsidR="00EF495B" w:rsidRDefault="00DE03D0" w:rsidP="0098788A">
          <w:pPr>
            <w:pStyle w:val="Huisstijl-Adres"/>
          </w:pPr>
          <w:r>
            <w:rPr>
              <w:b/>
            </w:rPr>
            <w:t>Postadres</w:t>
          </w:r>
          <w:r>
            <w:rPr>
              <w:b/>
            </w:rPr>
            <w:br/>
          </w:r>
          <w:r>
            <w:t>Postbus 20401</w:t>
          </w:r>
          <w:r w:rsidRPr="005819CE">
            <w:br/>
            <w:t>2500 E</w:t>
          </w:r>
          <w:r>
            <w:t>K</w:t>
          </w:r>
          <w:r w:rsidRPr="005819CE">
            <w:t xml:space="preserve"> Den Haag</w:t>
          </w:r>
        </w:p>
        <w:p w14:paraId="5CACEF1D" w14:textId="77777777" w:rsidR="00556BEE" w:rsidRPr="005B3814" w:rsidRDefault="00DE03D0" w:rsidP="0098788A">
          <w:pPr>
            <w:pStyle w:val="Huisstijl-Adres"/>
          </w:pPr>
          <w:r>
            <w:rPr>
              <w:b/>
            </w:rPr>
            <w:t>Overheidsidentificatienr</w:t>
          </w:r>
          <w:r>
            <w:rPr>
              <w:b/>
            </w:rPr>
            <w:br/>
          </w:r>
          <w:r w:rsidR="00BA129E">
            <w:rPr>
              <w:rFonts w:cs="Agrofont"/>
              <w:iCs/>
            </w:rPr>
            <w:t>00000001858272854000</w:t>
          </w:r>
        </w:p>
        <w:p w14:paraId="22FA69F1" w14:textId="722830D8" w:rsidR="00527BD4" w:rsidRPr="00AF3274" w:rsidRDefault="00DE03D0"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25C6F" w:rsidRPr="00E514AD" w14:paraId="5F694D48" w14:textId="77777777" w:rsidTr="00A50CF6">
      <w:trPr>
        <w:trHeight w:hRule="exact" w:val="200"/>
      </w:trPr>
      <w:tc>
        <w:tcPr>
          <w:tcW w:w="2160" w:type="dxa"/>
        </w:tcPr>
        <w:p w14:paraId="6A6C7FA2" w14:textId="77777777" w:rsidR="00527BD4" w:rsidRPr="00A72979" w:rsidRDefault="00527BD4" w:rsidP="00A50CF6">
          <w:pPr>
            <w:rPr>
              <w:lang w:val="fr-FR"/>
            </w:rPr>
          </w:pPr>
        </w:p>
      </w:tc>
    </w:tr>
    <w:tr w:rsidR="00225C6F" w14:paraId="62CCD015" w14:textId="77777777" w:rsidTr="00A50CF6">
      <w:tc>
        <w:tcPr>
          <w:tcW w:w="2160" w:type="dxa"/>
        </w:tcPr>
        <w:p w14:paraId="65C69E6B" w14:textId="77777777" w:rsidR="000C0163" w:rsidRPr="005819CE" w:rsidRDefault="00DE03D0" w:rsidP="000C0163">
          <w:pPr>
            <w:pStyle w:val="Huisstijl-Kopje"/>
          </w:pPr>
          <w:r>
            <w:t>Ons kenmerk</w:t>
          </w:r>
        </w:p>
        <w:p w14:paraId="0FB851DB" w14:textId="77777777" w:rsidR="000C0163" w:rsidRPr="005819CE" w:rsidRDefault="00DE03D0" w:rsidP="000C0163">
          <w:pPr>
            <w:pStyle w:val="Huisstijl-Gegeven"/>
          </w:pPr>
          <w:r>
            <w:t>EZ_IV_IMB</w:t>
          </w:r>
          <w:r w:rsidR="00926AE2">
            <w:t xml:space="preserve"> / </w:t>
          </w:r>
          <w:r>
            <w:t>104196337</w:t>
          </w:r>
        </w:p>
        <w:p w14:paraId="2D28F003" w14:textId="77777777" w:rsidR="00527BD4" w:rsidRPr="005819CE" w:rsidRDefault="00DE03D0" w:rsidP="00A50CF6">
          <w:pPr>
            <w:pStyle w:val="Huisstijl-Kopje"/>
          </w:pPr>
          <w:r>
            <w:t>Uw kenmerk</w:t>
          </w:r>
        </w:p>
        <w:p w14:paraId="168C7870" w14:textId="77777777" w:rsidR="00527BD4" w:rsidRPr="005819CE" w:rsidRDefault="00DE03D0" w:rsidP="00A50CF6">
          <w:pPr>
            <w:pStyle w:val="Huisstijl-Gegeven"/>
          </w:pPr>
          <w:r>
            <w:t>2026Z03235</w:t>
          </w:r>
        </w:p>
        <w:p w14:paraId="456F884D" w14:textId="77777777" w:rsidR="00527BD4" w:rsidRPr="005819CE" w:rsidRDefault="00527BD4" w:rsidP="003D463D">
          <w:pPr>
            <w:pStyle w:val="Huisstijl-Kopje"/>
          </w:pPr>
        </w:p>
      </w:tc>
    </w:tr>
  </w:tbl>
  <w:p w14:paraId="665794D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25C6F" w14:paraId="3BD59239" w14:textId="77777777" w:rsidTr="001B667E">
      <w:trPr>
        <w:trHeight w:val="400"/>
      </w:trPr>
      <w:tc>
        <w:tcPr>
          <w:tcW w:w="7371" w:type="dxa"/>
          <w:gridSpan w:val="2"/>
        </w:tcPr>
        <w:p w14:paraId="48F6B6F4" w14:textId="77777777" w:rsidR="00527BD4" w:rsidRPr="00BC3B53" w:rsidRDefault="00DE03D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25C6F" w14:paraId="30C64A3C" w14:textId="77777777" w:rsidTr="001B667E">
      <w:tc>
        <w:tcPr>
          <w:tcW w:w="7371" w:type="dxa"/>
          <w:gridSpan w:val="2"/>
        </w:tcPr>
        <w:p w14:paraId="0B57578C" w14:textId="77777777" w:rsidR="00527BD4" w:rsidRPr="00983E8F" w:rsidRDefault="00527BD4" w:rsidP="00A50CF6">
          <w:pPr>
            <w:pStyle w:val="Huisstijl-Rubricering"/>
          </w:pPr>
        </w:p>
      </w:tc>
    </w:tr>
    <w:tr w:rsidR="00225C6F" w14:paraId="36082480" w14:textId="77777777" w:rsidTr="001B667E">
      <w:trPr>
        <w:trHeight w:hRule="exact" w:val="2440"/>
      </w:trPr>
      <w:tc>
        <w:tcPr>
          <w:tcW w:w="7371" w:type="dxa"/>
          <w:gridSpan w:val="2"/>
        </w:tcPr>
        <w:p w14:paraId="421AB85D" w14:textId="77777777" w:rsidR="00527BD4" w:rsidRDefault="00DE03D0" w:rsidP="00A50CF6">
          <w:pPr>
            <w:pStyle w:val="Huisstijl-NAW"/>
          </w:pPr>
          <w:r>
            <w:t xml:space="preserve">De Voorzitter van de Tweede Kamer </w:t>
          </w:r>
        </w:p>
        <w:p w14:paraId="161F9617" w14:textId="77777777" w:rsidR="00D87195" w:rsidRDefault="00DE03D0" w:rsidP="00D87195">
          <w:pPr>
            <w:pStyle w:val="Huisstijl-NAW"/>
          </w:pPr>
          <w:r>
            <w:t>der Staten-Generaal</w:t>
          </w:r>
        </w:p>
        <w:p w14:paraId="54CD9CB6" w14:textId="77777777" w:rsidR="005C769E" w:rsidRDefault="00DE03D0" w:rsidP="005C769E">
          <w:pPr>
            <w:rPr>
              <w:szCs w:val="18"/>
            </w:rPr>
          </w:pPr>
          <w:r>
            <w:rPr>
              <w:szCs w:val="18"/>
            </w:rPr>
            <w:t>Prinses Irenestraat 6</w:t>
          </w:r>
        </w:p>
        <w:p w14:paraId="6F01E056" w14:textId="60E41E8D" w:rsidR="005C769E" w:rsidRDefault="00DE03D0" w:rsidP="005C769E">
          <w:pPr>
            <w:pStyle w:val="Huisstijl-NAW"/>
          </w:pPr>
          <w:r>
            <w:t>2595 BD</w:t>
          </w:r>
          <w:r w:rsidR="00AF3274">
            <w:t xml:space="preserve"> </w:t>
          </w:r>
          <w:r w:rsidR="007C1241">
            <w:t xml:space="preserve"> </w:t>
          </w:r>
          <w:r>
            <w:t>DEN HAAG</w:t>
          </w:r>
        </w:p>
      </w:tc>
    </w:tr>
    <w:tr w:rsidR="00225C6F" w14:paraId="00979649" w14:textId="77777777" w:rsidTr="001B667E">
      <w:trPr>
        <w:trHeight w:hRule="exact" w:val="400"/>
      </w:trPr>
      <w:tc>
        <w:tcPr>
          <w:tcW w:w="7371" w:type="dxa"/>
          <w:gridSpan w:val="2"/>
        </w:tcPr>
        <w:p w14:paraId="716D13A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25C6F" w14:paraId="5ADABB2A" w14:textId="77777777" w:rsidTr="001B667E">
      <w:trPr>
        <w:trHeight w:val="240"/>
      </w:trPr>
      <w:tc>
        <w:tcPr>
          <w:tcW w:w="709" w:type="dxa"/>
        </w:tcPr>
        <w:p w14:paraId="526D0D04" w14:textId="77777777" w:rsidR="00527BD4" w:rsidRPr="00C21A01" w:rsidRDefault="00DE03D0" w:rsidP="00A50CF6">
          <w:pPr>
            <w:rPr>
              <w:szCs w:val="18"/>
            </w:rPr>
          </w:pPr>
          <w:r>
            <w:rPr>
              <w:szCs w:val="18"/>
            </w:rPr>
            <w:t>Datum</w:t>
          </w:r>
        </w:p>
      </w:tc>
      <w:tc>
        <w:tcPr>
          <w:tcW w:w="6662" w:type="dxa"/>
        </w:tcPr>
        <w:p w14:paraId="3C992986" w14:textId="73841213" w:rsidR="00527BD4" w:rsidRPr="007709EF" w:rsidRDefault="009506E7" w:rsidP="00A50CF6">
          <w:r>
            <w:t>18 februari 2026</w:t>
          </w:r>
        </w:p>
      </w:tc>
    </w:tr>
    <w:tr w:rsidR="00225C6F" w14:paraId="7470734C" w14:textId="77777777" w:rsidTr="001B667E">
      <w:trPr>
        <w:trHeight w:val="240"/>
      </w:trPr>
      <w:tc>
        <w:tcPr>
          <w:tcW w:w="709" w:type="dxa"/>
        </w:tcPr>
        <w:p w14:paraId="144B3106" w14:textId="77777777" w:rsidR="00527BD4" w:rsidRPr="00C21A01" w:rsidRDefault="00DE03D0" w:rsidP="00A50CF6">
          <w:pPr>
            <w:rPr>
              <w:szCs w:val="18"/>
            </w:rPr>
          </w:pPr>
          <w:r>
            <w:rPr>
              <w:szCs w:val="18"/>
            </w:rPr>
            <w:t>Betreft</w:t>
          </w:r>
        </w:p>
      </w:tc>
      <w:tc>
        <w:tcPr>
          <w:tcW w:w="6662" w:type="dxa"/>
        </w:tcPr>
        <w:p w14:paraId="23A462D6" w14:textId="77777777" w:rsidR="00527BD4" w:rsidRPr="007709EF" w:rsidRDefault="00DE03D0" w:rsidP="00A50CF6">
          <w:r>
            <w:t xml:space="preserve">Beantwoording vragen van het lid </w:t>
          </w:r>
          <w:proofErr w:type="spellStart"/>
          <w:r>
            <w:t>Kostić</w:t>
          </w:r>
          <w:proofErr w:type="spellEnd"/>
          <w:r>
            <w:t xml:space="preserve"> (PvdD) aan de minister van Landbouw, Visserij, Voedselzekerheid en Natuur over het nodeloos vertragen van de openbaarmaking van emissiegegevens van veehouderijen.</w:t>
          </w:r>
        </w:p>
      </w:tc>
    </w:tr>
  </w:tbl>
  <w:p w14:paraId="1904165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08E992">
      <w:start w:val="1"/>
      <w:numFmt w:val="bullet"/>
      <w:pStyle w:val="Lijstopsomteken"/>
      <w:lvlText w:val="•"/>
      <w:lvlJc w:val="left"/>
      <w:pPr>
        <w:tabs>
          <w:tab w:val="num" w:pos="227"/>
        </w:tabs>
        <w:ind w:left="227" w:hanging="227"/>
      </w:pPr>
      <w:rPr>
        <w:rFonts w:ascii="Verdana" w:hAnsi="Verdana" w:hint="default"/>
        <w:sz w:val="18"/>
        <w:szCs w:val="18"/>
      </w:rPr>
    </w:lvl>
    <w:lvl w:ilvl="1" w:tplc="3EA224E2" w:tentative="1">
      <w:start w:val="1"/>
      <w:numFmt w:val="bullet"/>
      <w:lvlText w:val="o"/>
      <w:lvlJc w:val="left"/>
      <w:pPr>
        <w:tabs>
          <w:tab w:val="num" w:pos="1440"/>
        </w:tabs>
        <w:ind w:left="1440" w:hanging="360"/>
      </w:pPr>
      <w:rPr>
        <w:rFonts w:ascii="Courier New" w:hAnsi="Courier New" w:cs="Courier New" w:hint="default"/>
      </w:rPr>
    </w:lvl>
    <w:lvl w:ilvl="2" w:tplc="5266A298" w:tentative="1">
      <w:start w:val="1"/>
      <w:numFmt w:val="bullet"/>
      <w:lvlText w:val=""/>
      <w:lvlJc w:val="left"/>
      <w:pPr>
        <w:tabs>
          <w:tab w:val="num" w:pos="2160"/>
        </w:tabs>
        <w:ind w:left="2160" w:hanging="360"/>
      </w:pPr>
      <w:rPr>
        <w:rFonts w:ascii="Wingdings" w:hAnsi="Wingdings" w:hint="default"/>
      </w:rPr>
    </w:lvl>
    <w:lvl w:ilvl="3" w:tplc="53FEAFA4" w:tentative="1">
      <w:start w:val="1"/>
      <w:numFmt w:val="bullet"/>
      <w:lvlText w:val=""/>
      <w:lvlJc w:val="left"/>
      <w:pPr>
        <w:tabs>
          <w:tab w:val="num" w:pos="2880"/>
        </w:tabs>
        <w:ind w:left="2880" w:hanging="360"/>
      </w:pPr>
      <w:rPr>
        <w:rFonts w:ascii="Symbol" w:hAnsi="Symbol" w:hint="default"/>
      </w:rPr>
    </w:lvl>
    <w:lvl w:ilvl="4" w:tplc="D4A668CA" w:tentative="1">
      <w:start w:val="1"/>
      <w:numFmt w:val="bullet"/>
      <w:lvlText w:val="o"/>
      <w:lvlJc w:val="left"/>
      <w:pPr>
        <w:tabs>
          <w:tab w:val="num" w:pos="3600"/>
        </w:tabs>
        <w:ind w:left="3600" w:hanging="360"/>
      </w:pPr>
      <w:rPr>
        <w:rFonts w:ascii="Courier New" w:hAnsi="Courier New" w:cs="Courier New" w:hint="default"/>
      </w:rPr>
    </w:lvl>
    <w:lvl w:ilvl="5" w:tplc="9722A1E6" w:tentative="1">
      <w:start w:val="1"/>
      <w:numFmt w:val="bullet"/>
      <w:lvlText w:val=""/>
      <w:lvlJc w:val="left"/>
      <w:pPr>
        <w:tabs>
          <w:tab w:val="num" w:pos="4320"/>
        </w:tabs>
        <w:ind w:left="4320" w:hanging="360"/>
      </w:pPr>
      <w:rPr>
        <w:rFonts w:ascii="Wingdings" w:hAnsi="Wingdings" w:hint="default"/>
      </w:rPr>
    </w:lvl>
    <w:lvl w:ilvl="6" w:tplc="7AF0B028" w:tentative="1">
      <w:start w:val="1"/>
      <w:numFmt w:val="bullet"/>
      <w:lvlText w:val=""/>
      <w:lvlJc w:val="left"/>
      <w:pPr>
        <w:tabs>
          <w:tab w:val="num" w:pos="5040"/>
        </w:tabs>
        <w:ind w:left="5040" w:hanging="360"/>
      </w:pPr>
      <w:rPr>
        <w:rFonts w:ascii="Symbol" w:hAnsi="Symbol" w:hint="default"/>
      </w:rPr>
    </w:lvl>
    <w:lvl w:ilvl="7" w:tplc="892C0632" w:tentative="1">
      <w:start w:val="1"/>
      <w:numFmt w:val="bullet"/>
      <w:lvlText w:val="o"/>
      <w:lvlJc w:val="left"/>
      <w:pPr>
        <w:tabs>
          <w:tab w:val="num" w:pos="5760"/>
        </w:tabs>
        <w:ind w:left="5760" w:hanging="360"/>
      </w:pPr>
      <w:rPr>
        <w:rFonts w:ascii="Courier New" w:hAnsi="Courier New" w:cs="Courier New" w:hint="default"/>
      </w:rPr>
    </w:lvl>
    <w:lvl w:ilvl="8" w:tplc="E73806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00AFD40">
      <w:start w:val="1"/>
      <w:numFmt w:val="bullet"/>
      <w:pStyle w:val="Lijstopsomteken2"/>
      <w:lvlText w:val="–"/>
      <w:lvlJc w:val="left"/>
      <w:pPr>
        <w:tabs>
          <w:tab w:val="num" w:pos="227"/>
        </w:tabs>
        <w:ind w:left="227" w:firstLine="0"/>
      </w:pPr>
      <w:rPr>
        <w:rFonts w:ascii="Verdana" w:hAnsi="Verdana" w:hint="default"/>
      </w:rPr>
    </w:lvl>
    <w:lvl w:ilvl="1" w:tplc="2B70DE70" w:tentative="1">
      <w:start w:val="1"/>
      <w:numFmt w:val="bullet"/>
      <w:lvlText w:val="o"/>
      <w:lvlJc w:val="left"/>
      <w:pPr>
        <w:tabs>
          <w:tab w:val="num" w:pos="1440"/>
        </w:tabs>
        <w:ind w:left="1440" w:hanging="360"/>
      </w:pPr>
      <w:rPr>
        <w:rFonts w:ascii="Courier New" w:hAnsi="Courier New" w:cs="Courier New" w:hint="default"/>
      </w:rPr>
    </w:lvl>
    <w:lvl w:ilvl="2" w:tplc="15A007F2" w:tentative="1">
      <w:start w:val="1"/>
      <w:numFmt w:val="bullet"/>
      <w:lvlText w:val=""/>
      <w:lvlJc w:val="left"/>
      <w:pPr>
        <w:tabs>
          <w:tab w:val="num" w:pos="2160"/>
        </w:tabs>
        <w:ind w:left="2160" w:hanging="360"/>
      </w:pPr>
      <w:rPr>
        <w:rFonts w:ascii="Wingdings" w:hAnsi="Wingdings" w:hint="default"/>
      </w:rPr>
    </w:lvl>
    <w:lvl w:ilvl="3" w:tplc="3B383184" w:tentative="1">
      <w:start w:val="1"/>
      <w:numFmt w:val="bullet"/>
      <w:lvlText w:val=""/>
      <w:lvlJc w:val="left"/>
      <w:pPr>
        <w:tabs>
          <w:tab w:val="num" w:pos="2880"/>
        </w:tabs>
        <w:ind w:left="2880" w:hanging="360"/>
      </w:pPr>
      <w:rPr>
        <w:rFonts w:ascii="Symbol" w:hAnsi="Symbol" w:hint="default"/>
      </w:rPr>
    </w:lvl>
    <w:lvl w:ilvl="4" w:tplc="E8464E0A" w:tentative="1">
      <w:start w:val="1"/>
      <w:numFmt w:val="bullet"/>
      <w:lvlText w:val="o"/>
      <w:lvlJc w:val="left"/>
      <w:pPr>
        <w:tabs>
          <w:tab w:val="num" w:pos="3600"/>
        </w:tabs>
        <w:ind w:left="3600" w:hanging="360"/>
      </w:pPr>
      <w:rPr>
        <w:rFonts w:ascii="Courier New" w:hAnsi="Courier New" w:cs="Courier New" w:hint="default"/>
      </w:rPr>
    </w:lvl>
    <w:lvl w:ilvl="5" w:tplc="517C9C74" w:tentative="1">
      <w:start w:val="1"/>
      <w:numFmt w:val="bullet"/>
      <w:lvlText w:val=""/>
      <w:lvlJc w:val="left"/>
      <w:pPr>
        <w:tabs>
          <w:tab w:val="num" w:pos="4320"/>
        </w:tabs>
        <w:ind w:left="4320" w:hanging="360"/>
      </w:pPr>
      <w:rPr>
        <w:rFonts w:ascii="Wingdings" w:hAnsi="Wingdings" w:hint="default"/>
      </w:rPr>
    </w:lvl>
    <w:lvl w:ilvl="6" w:tplc="77A8ECF0" w:tentative="1">
      <w:start w:val="1"/>
      <w:numFmt w:val="bullet"/>
      <w:lvlText w:val=""/>
      <w:lvlJc w:val="left"/>
      <w:pPr>
        <w:tabs>
          <w:tab w:val="num" w:pos="5040"/>
        </w:tabs>
        <w:ind w:left="5040" w:hanging="360"/>
      </w:pPr>
      <w:rPr>
        <w:rFonts w:ascii="Symbol" w:hAnsi="Symbol" w:hint="default"/>
      </w:rPr>
    </w:lvl>
    <w:lvl w:ilvl="7" w:tplc="74845AE8" w:tentative="1">
      <w:start w:val="1"/>
      <w:numFmt w:val="bullet"/>
      <w:lvlText w:val="o"/>
      <w:lvlJc w:val="left"/>
      <w:pPr>
        <w:tabs>
          <w:tab w:val="num" w:pos="5760"/>
        </w:tabs>
        <w:ind w:left="5760" w:hanging="360"/>
      </w:pPr>
      <w:rPr>
        <w:rFonts w:ascii="Courier New" w:hAnsi="Courier New" w:cs="Courier New" w:hint="default"/>
      </w:rPr>
    </w:lvl>
    <w:lvl w:ilvl="8" w:tplc="EF40F0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2385988">
    <w:abstractNumId w:val="10"/>
  </w:num>
  <w:num w:numId="2" w16cid:durableId="1733651820">
    <w:abstractNumId w:val="7"/>
  </w:num>
  <w:num w:numId="3" w16cid:durableId="578439320">
    <w:abstractNumId w:val="6"/>
  </w:num>
  <w:num w:numId="4" w16cid:durableId="615647717">
    <w:abstractNumId w:val="5"/>
  </w:num>
  <w:num w:numId="5" w16cid:durableId="359166058">
    <w:abstractNumId w:val="4"/>
  </w:num>
  <w:num w:numId="6" w16cid:durableId="1658218674">
    <w:abstractNumId w:val="8"/>
  </w:num>
  <w:num w:numId="7" w16cid:durableId="2106489049">
    <w:abstractNumId w:val="3"/>
  </w:num>
  <w:num w:numId="8" w16cid:durableId="12609271">
    <w:abstractNumId w:val="2"/>
  </w:num>
  <w:num w:numId="9" w16cid:durableId="1952127681">
    <w:abstractNumId w:val="1"/>
  </w:num>
  <w:num w:numId="10" w16cid:durableId="1699617900">
    <w:abstractNumId w:val="0"/>
  </w:num>
  <w:num w:numId="11" w16cid:durableId="1078482047">
    <w:abstractNumId w:val="9"/>
  </w:num>
  <w:num w:numId="12" w16cid:durableId="889221624">
    <w:abstractNumId w:val="11"/>
  </w:num>
  <w:num w:numId="13" w16cid:durableId="203103082">
    <w:abstractNumId w:val="13"/>
  </w:num>
  <w:num w:numId="14" w16cid:durableId="1984445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45BE6"/>
    <w:rsid w:val="0006024D"/>
    <w:rsid w:val="00071F28"/>
    <w:rsid w:val="000723A4"/>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3D7C"/>
    <w:rsid w:val="000E7895"/>
    <w:rsid w:val="000F161D"/>
    <w:rsid w:val="000F3CAA"/>
    <w:rsid w:val="00121BF0"/>
    <w:rsid w:val="00123704"/>
    <w:rsid w:val="001270C7"/>
    <w:rsid w:val="00132540"/>
    <w:rsid w:val="0014300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5527"/>
    <w:rsid w:val="001E34C6"/>
    <w:rsid w:val="001E5581"/>
    <w:rsid w:val="001F3C70"/>
    <w:rsid w:val="00200D88"/>
    <w:rsid w:val="00201F68"/>
    <w:rsid w:val="00212F2A"/>
    <w:rsid w:val="00214F2B"/>
    <w:rsid w:val="00217880"/>
    <w:rsid w:val="00222D66"/>
    <w:rsid w:val="00224A8A"/>
    <w:rsid w:val="00225C6F"/>
    <w:rsid w:val="002309A8"/>
    <w:rsid w:val="00236CFE"/>
    <w:rsid w:val="002428E3"/>
    <w:rsid w:val="00243031"/>
    <w:rsid w:val="0024483E"/>
    <w:rsid w:val="002570B4"/>
    <w:rsid w:val="00260BAF"/>
    <w:rsid w:val="002650F7"/>
    <w:rsid w:val="002713B3"/>
    <w:rsid w:val="00271BA4"/>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C6827"/>
    <w:rsid w:val="003D39EC"/>
    <w:rsid w:val="003D463D"/>
    <w:rsid w:val="003D4D62"/>
    <w:rsid w:val="003D5DED"/>
    <w:rsid w:val="003E3DD5"/>
    <w:rsid w:val="003F07C6"/>
    <w:rsid w:val="003F1F6B"/>
    <w:rsid w:val="003F3757"/>
    <w:rsid w:val="003F38BD"/>
    <w:rsid w:val="003F44B7"/>
    <w:rsid w:val="003F7EF3"/>
    <w:rsid w:val="004008E9"/>
    <w:rsid w:val="00413D48"/>
    <w:rsid w:val="00415E6F"/>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07875"/>
    <w:rsid w:val="00516022"/>
    <w:rsid w:val="00516AE9"/>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1C16"/>
    <w:rsid w:val="00593C2B"/>
    <w:rsid w:val="00595231"/>
    <w:rsid w:val="00596166"/>
    <w:rsid w:val="00597F64"/>
    <w:rsid w:val="005A207F"/>
    <w:rsid w:val="005A2F35"/>
    <w:rsid w:val="005A7C88"/>
    <w:rsid w:val="005B2A9D"/>
    <w:rsid w:val="005B3814"/>
    <w:rsid w:val="005B463E"/>
    <w:rsid w:val="005C07D1"/>
    <w:rsid w:val="005C34E1"/>
    <w:rsid w:val="005C3FE0"/>
    <w:rsid w:val="005C740C"/>
    <w:rsid w:val="005C769E"/>
    <w:rsid w:val="005D32D1"/>
    <w:rsid w:val="005D625B"/>
    <w:rsid w:val="005E5358"/>
    <w:rsid w:val="005F62D3"/>
    <w:rsid w:val="005F6C5D"/>
    <w:rsid w:val="005F6D11"/>
    <w:rsid w:val="00600CF0"/>
    <w:rsid w:val="006048F4"/>
    <w:rsid w:val="0060660A"/>
    <w:rsid w:val="0061075A"/>
    <w:rsid w:val="00613B1D"/>
    <w:rsid w:val="00617A44"/>
    <w:rsid w:val="006202B6"/>
    <w:rsid w:val="00625CD0"/>
    <w:rsid w:val="0062627D"/>
    <w:rsid w:val="00627432"/>
    <w:rsid w:val="006441C6"/>
    <w:rsid w:val="006448E4"/>
    <w:rsid w:val="00645414"/>
    <w:rsid w:val="00651CEE"/>
    <w:rsid w:val="00653606"/>
    <w:rsid w:val="00654825"/>
    <w:rsid w:val="006610E9"/>
    <w:rsid w:val="00661591"/>
    <w:rsid w:val="00662EB2"/>
    <w:rsid w:val="00664678"/>
    <w:rsid w:val="0066632F"/>
    <w:rsid w:val="00674A89"/>
    <w:rsid w:val="00674F3D"/>
    <w:rsid w:val="00685545"/>
    <w:rsid w:val="006864B3"/>
    <w:rsid w:val="00692D64"/>
    <w:rsid w:val="006930F5"/>
    <w:rsid w:val="006A10F8"/>
    <w:rsid w:val="006A2100"/>
    <w:rsid w:val="006A5C3B"/>
    <w:rsid w:val="006A72E0"/>
    <w:rsid w:val="006B0BF3"/>
    <w:rsid w:val="006B775E"/>
    <w:rsid w:val="006B7BC7"/>
    <w:rsid w:val="006C10B8"/>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12C2"/>
    <w:rsid w:val="00742AB9"/>
    <w:rsid w:val="00747083"/>
    <w:rsid w:val="00751A6A"/>
    <w:rsid w:val="00753027"/>
    <w:rsid w:val="00754FBF"/>
    <w:rsid w:val="007610AA"/>
    <w:rsid w:val="00762130"/>
    <w:rsid w:val="00763D10"/>
    <w:rsid w:val="007709EF"/>
    <w:rsid w:val="00782701"/>
    <w:rsid w:val="00783559"/>
    <w:rsid w:val="00790FDB"/>
    <w:rsid w:val="0079551B"/>
    <w:rsid w:val="00797AA5"/>
    <w:rsid w:val="007A26BD"/>
    <w:rsid w:val="007A4105"/>
    <w:rsid w:val="007B4503"/>
    <w:rsid w:val="007C1241"/>
    <w:rsid w:val="007C406E"/>
    <w:rsid w:val="007C5183"/>
    <w:rsid w:val="007C7573"/>
    <w:rsid w:val="007E1B6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0B41"/>
    <w:rsid w:val="008517C6"/>
    <w:rsid w:val="008547BA"/>
    <w:rsid w:val="008553C7"/>
    <w:rsid w:val="00857FEB"/>
    <w:rsid w:val="008601AF"/>
    <w:rsid w:val="00872271"/>
    <w:rsid w:val="00883137"/>
    <w:rsid w:val="00886073"/>
    <w:rsid w:val="00894A3B"/>
    <w:rsid w:val="008959E9"/>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1EFF"/>
    <w:rsid w:val="0090271B"/>
    <w:rsid w:val="00910642"/>
    <w:rsid w:val="00910DDF"/>
    <w:rsid w:val="0091381A"/>
    <w:rsid w:val="00926AE2"/>
    <w:rsid w:val="00930B13"/>
    <w:rsid w:val="009311C8"/>
    <w:rsid w:val="00933376"/>
    <w:rsid w:val="00933A2F"/>
    <w:rsid w:val="009506E7"/>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50FB"/>
    <w:rsid w:val="00AA7FC9"/>
    <w:rsid w:val="00AB237D"/>
    <w:rsid w:val="00AB5933"/>
    <w:rsid w:val="00AE013D"/>
    <w:rsid w:val="00AE11B7"/>
    <w:rsid w:val="00AE7F68"/>
    <w:rsid w:val="00AF2321"/>
    <w:rsid w:val="00AF3274"/>
    <w:rsid w:val="00AF52F6"/>
    <w:rsid w:val="00AF54A8"/>
    <w:rsid w:val="00AF7237"/>
    <w:rsid w:val="00B0043A"/>
    <w:rsid w:val="00B00D75"/>
    <w:rsid w:val="00B070CB"/>
    <w:rsid w:val="00B12456"/>
    <w:rsid w:val="00B12E0A"/>
    <w:rsid w:val="00B145F0"/>
    <w:rsid w:val="00B22B82"/>
    <w:rsid w:val="00B259C8"/>
    <w:rsid w:val="00B26CCF"/>
    <w:rsid w:val="00B30FC2"/>
    <w:rsid w:val="00B331A2"/>
    <w:rsid w:val="00B425F0"/>
    <w:rsid w:val="00B42DFA"/>
    <w:rsid w:val="00B531DD"/>
    <w:rsid w:val="00B55014"/>
    <w:rsid w:val="00B62232"/>
    <w:rsid w:val="00B6439B"/>
    <w:rsid w:val="00B70BF3"/>
    <w:rsid w:val="00B71DC2"/>
    <w:rsid w:val="00B74761"/>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2A9F"/>
    <w:rsid w:val="00C15A91"/>
    <w:rsid w:val="00C205F0"/>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30"/>
    <w:rsid w:val="00D100E9"/>
    <w:rsid w:val="00D15779"/>
    <w:rsid w:val="00D17942"/>
    <w:rsid w:val="00D2027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876"/>
    <w:rsid w:val="00D9360B"/>
    <w:rsid w:val="00D95C88"/>
    <w:rsid w:val="00D97B2E"/>
    <w:rsid w:val="00DA241E"/>
    <w:rsid w:val="00DA3459"/>
    <w:rsid w:val="00DB36FE"/>
    <w:rsid w:val="00DB533A"/>
    <w:rsid w:val="00DB60AE"/>
    <w:rsid w:val="00DB6307"/>
    <w:rsid w:val="00DC7CEC"/>
    <w:rsid w:val="00DD1DCD"/>
    <w:rsid w:val="00DD338F"/>
    <w:rsid w:val="00DD66F2"/>
    <w:rsid w:val="00DE03D0"/>
    <w:rsid w:val="00DE3FE0"/>
    <w:rsid w:val="00DE578A"/>
    <w:rsid w:val="00DF2583"/>
    <w:rsid w:val="00DF3E74"/>
    <w:rsid w:val="00DF54D9"/>
    <w:rsid w:val="00DF7283"/>
    <w:rsid w:val="00E01A59"/>
    <w:rsid w:val="00E07D17"/>
    <w:rsid w:val="00E10DC6"/>
    <w:rsid w:val="00E11F8E"/>
    <w:rsid w:val="00E15881"/>
    <w:rsid w:val="00E16A8F"/>
    <w:rsid w:val="00E21DE3"/>
    <w:rsid w:val="00E273C5"/>
    <w:rsid w:val="00E307D1"/>
    <w:rsid w:val="00E3731D"/>
    <w:rsid w:val="00E51469"/>
    <w:rsid w:val="00E514AD"/>
    <w:rsid w:val="00E610C2"/>
    <w:rsid w:val="00E634E3"/>
    <w:rsid w:val="00E717C4"/>
    <w:rsid w:val="00E77E18"/>
    <w:rsid w:val="00E77F89"/>
    <w:rsid w:val="00E80330"/>
    <w:rsid w:val="00E806C5"/>
    <w:rsid w:val="00E80E71"/>
    <w:rsid w:val="00E850D3"/>
    <w:rsid w:val="00E853D6"/>
    <w:rsid w:val="00E876B9"/>
    <w:rsid w:val="00EA1707"/>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32DA"/>
    <w:rsid w:val="00FE486B"/>
    <w:rsid w:val="00FE4F08"/>
    <w:rsid w:val="00FE5F76"/>
    <w:rsid w:val="00FE6B5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4F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semiHidden/>
    <w:unhideWhenUsed/>
    <w:rsid w:val="0091381A"/>
    <w:rPr>
      <w:vertAlign w:val="superscript"/>
    </w:rPr>
  </w:style>
  <w:style w:type="character" w:styleId="Vermelding">
    <w:name w:val="Mention"/>
    <w:basedOn w:val="Standaardalinea-lettertype"/>
    <w:uiPriority w:val="99"/>
    <w:unhideWhenUsed/>
    <w:rsid w:val="0091381A"/>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662EB2"/>
    <w:rPr>
      <w:b/>
      <w:bCs/>
    </w:rPr>
  </w:style>
  <w:style w:type="character" w:customStyle="1" w:styleId="OnderwerpvanopmerkingChar">
    <w:name w:val="Onderwerp van opmerking Char"/>
    <w:basedOn w:val="TekstopmerkingChar"/>
    <w:link w:val="Onderwerpvanopmerking"/>
    <w:semiHidden/>
    <w:rsid w:val="00662EB2"/>
    <w:rPr>
      <w:rFonts w:ascii="Verdana" w:hAnsi="Verdana"/>
      <w:b/>
      <w:bCs/>
      <w:lang w:val="nl-NL" w:eastAsia="nl-NL"/>
    </w:rPr>
  </w:style>
  <w:style w:type="paragraph" w:styleId="Revisie">
    <w:name w:val="Revision"/>
    <w:hidden/>
    <w:uiPriority w:val="99"/>
    <w:semiHidden/>
    <w:rsid w:val="00591C1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1314</ap:Words>
  <ap:Characters>7306</ap:Characters>
  <ap:DocSecurity>0</ap:DocSecurity>
  <ap:Lines>60</ap:Lines>
  <ap:Paragraphs>17</ap:Paragraphs>
  <ap:ScaleCrop>false</ap:ScaleCrop>
  <ap:LinksUpToDate>false</ap:LinksUpToDate>
  <ap:CharactersWithSpaces>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2026-02-18T14:28:00.0000000Z</dcterms:created>
  <dcterms:modified xsi:type="dcterms:W3CDTF">2026-02-18T14:28:00.0000000Z</dcterms:modified>
  <dc:description>------------------------</dc:description>
  <dc:subject/>
  <keywords/>
  <version/>
  <category/>
</coreProperties>
</file>