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286E" w:rsidR="00E83796" w:rsidP="00E83796" w:rsidRDefault="00E83796" w14:paraId="66805256" w14:textId="77777777">
      <w:pPr>
        <w:autoSpaceDE w:val="0"/>
        <w:autoSpaceDN w:val="0"/>
        <w:adjustRightInd w:val="0"/>
        <w:rPr>
          <w:rFonts w:cs="Calibri"/>
          <w:color w:val="000000"/>
          <w:szCs w:val="18"/>
        </w:rPr>
      </w:pPr>
      <w:bookmarkStart w:name="_Hlk532288567" w:id="0"/>
      <w:r w:rsidRPr="003E286E">
        <w:rPr>
          <w:rFonts w:cs="Calibri"/>
          <w:bCs/>
          <w:color w:val="000000"/>
          <w:szCs w:val="18"/>
        </w:rPr>
        <w:t>Geachte Voorzitter,</w:t>
      </w:r>
    </w:p>
    <w:p w:rsidRPr="003E286E" w:rsidR="00E83796" w:rsidP="00E83796" w:rsidRDefault="00E83796" w14:paraId="63E39C82" w14:textId="77777777">
      <w:pPr>
        <w:rPr>
          <w:rFonts w:cstheme="minorHAnsi"/>
          <w:color w:val="FF0000"/>
          <w:szCs w:val="18"/>
        </w:rPr>
      </w:pPr>
    </w:p>
    <w:p w:rsidRPr="003E286E" w:rsidR="00E83796" w:rsidP="00E83796" w:rsidRDefault="00E83796" w14:paraId="2DF81D51" w14:textId="79C79E17">
      <w:pPr>
        <w:rPr>
          <w:szCs w:val="18"/>
        </w:rPr>
      </w:pPr>
      <w:r w:rsidRPr="003E286E">
        <w:rPr>
          <w:szCs w:val="18"/>
        </w:rPr>
        <w:t xml:space="preserve">Bijgaand bied ik u, mede namens de </w:t>
      </w:r>
      <w:r w:rsidR="008C2610">
        <w:rPr>
          <w:szCs w:val="18"/>
        </w:rPr>
        <w:t>s</w:t>
      </w:r>
      <w:r w:rsidRPr="003E286E">
        <w:rPr>
          <w:szCs w:val="18"/>
        </w:rPr>
        <w:t xml:space="preserve">taatssecretaris Jeugd, Preventie en Sport, het jaarplan 2026 van de Nederlandse Voedsel- en Warenautoriteit (NVWA) aan. </w:t>
      </w:r>
    </w:p>
    <w:p w:rsidRPr="003E286E" w:rsidR="00E83796" w:rsidP="00E83796" w:rsidRDefault="00E83796" w14:paraId="22896A18" w14:textId="77777777">
      <w:pPr>
        <w:rPr>
          <w:rFonts w:cstheme="minorHAnsi"/>
          <w:szCs w:val="18"/>
        </w:rPr>
      </w:pPr>
    </w:p>
    <w:p w:rsidRPr="003E286E" w:rsidR="00E83796" w:rsidP="00E83796" w:rsidRDefault="00E83796" w14:paraId="0CB7E101" w14:textId="38DBDE8C">
      <w:pPr>
        <w:rPr>
          <w:rFonts w:cstheme="minorHAnsi"/>
          <w:szCs w:val="18"/>
        </w:rPr>
      </w:pPr>
      <w:r w:rsidRPr="003E286E">
        <w:rPr>
          <w:rFonts w:cstheme="minorHAnsi"/>
          <w:b/>
          <w:bCs/>
          <w:szCs w:val="18"/>
        </w:rPr>
        <w:t>Opzet jaarplan 2026</w:t>
      </w:r>
      <w:r w:rsidRPr="003E286E">
        <w:rPr>
          <w:rFonts w:cstheme="minorHAnsi"/>
          <w:szCs w:val="18"/>
          <w:u w:val="single"/>
        </w:rPr>
        <w:br/>
      </w:r>
      <w:r w:rsidRPr="003E286E">
        <w:rPr>
          <w:rFonts w:cstheme="minorHAnsi"/>
          <w:szCs w:val="18"/>
        </w:rPr>
        <w:t xml:space="preserve">De NVWA biedt het jaarplan 2026 op een interactieve wijze aan op haar website. </w:t>
      </w:r>
      <w:hyperlink w:history="1" r:id="rId8">
        <w:r w:rsidRPr="00795E81" w:rsidR="00E947F6">
          <w:rPr>
            <w:rStyle w:val="Hyperlink"/>
            <w:rFonts w:cstheme="minorHAnsi"/>
            <w:szCs w:val="18"/>
          </w:rPr>
          <w:t>www.nvwa.nl/jaarplan2026</w:t>
        </w:r>
      </w:hyperlink>
      <w:r w:rsidR="00E947F6">
        <w:t xml:space="preserve">. </w:t>
      </w:r>
      <w:r w:rsidRPr="003E286E">
        <w:rPr>
          <w:rFonts w:cstheme="minorHAnsi"/>
          <w:szCs w:val="18"/>
        </w:rPr>
        <w:t xml:space="preserve">De verschillende ‘tegels’ op de website geven inzicht in de activiteiten van de NVWA in 2026, </w:t>
      </w:r>
      <w:proofErr w:type="spellStart"/>
      <w:r w:rsidRPr="003E286E">
        <w:rPr>
          <w:rFonts w:cstheme="minorHAnsi"/>
          <w:szCs w:val="18"/>
        </w:rPr>
        <w:t>organisatiebreed</w:t>
      </w:r>
      <w:proofErr w:type="spellEnd"/>
      <w:r w:rsidRPr="003E286E">
        <w:rPr>
          <w:rFonts w:cstheme="minorHAnsi"/>
          <w:szCs w:val="18"/>
        </w:rPr>
        <w:t xml:space="preserve"> en per publiek belang (voedselveiligheid, productveiligheid, tabaks- en alcoholontmoediging, diergezondheid, dierenwelzijn, plantgezondheid, en natuur en milieu). </w:t>
      </w:r>
    </w:p>
    <w:p w:rsidRPr="003E286E" w:rsidR="00E83796" w:rsidP="00E83796" w:rsidRDefault="00E83796" w14:paraId="053FA561" w14:textId="77777777">
      <w:pPr>
        <w:rPr>
          <w:rFonts w:cstheme="minorHAnsi"/>
          <w:szCs w:val="18"/>
        </w:rPr>
      </w:pPr>
    </w:p>
    <w:p w:rsidRPr="003E286E" w:rsidR="00E83796" w:rsidP="00E83796" w:rsidRDefault="00E83796" w14:paraId="75B82EAF" w14:textId="77777777">
      <w:pPr>
        <w:rPr>
          <w:rFonts w:cstheme="minorHAnsi"/>
          <w:szCs w:val="18"/>
        </w:rPr>
      </w:pPr>
      <w:r w:rsidRPr="003E286E">
        <w:rPr>
          <w:rFonts w:cstheme="minorHAnsi"/>
          <w:szCs w:val="18"/>
        </w:rPr>
        <w:t xml:space="preserve">De NVWA houdt toezicht op deze publieke belangen, het maatschappelijk effect staat daarbij centraal. Bedrijven zijn zelf verantwoordelijk voor het naleven van de regels. De NVWA houdt de risico's rond de publieke belangen goed in de gaten, grijpt in waar nodig en maakt dit bekend aan de buitenwereld, </w:t>
      </w:r>
      <w:r w:rsidRPr="001D034C">
        <w:rPr>
          <w:rFonts w:cstheme="minorHAnsi"/>
          <w:szCs w:val="18"/>
        </w:rPr>
        <w:t>bijvoorbeeld via de publicatie van inspectieresultaten.</w:t>
      </w:r>
      <w:r w:rsidRPr="003E286E">
        <w:rPr>
          <w:rFonts w:cstheme="minorHAnsi"/>
          <w:szCs w:val="18"/>
        </w:rPr>
        <w:t xml:space="preserve"> De NVWA stimuleert goed gedrag waar het kan, en handhaaft zichtbaar waar het moet. </w:t>
      </w:r>
    </w:p>
    <w:p w:rsidRPr="003E286E" w:rsidR="00E83796" w:rsidP="00E83796" w:rsidRDefault="00E83796" w14:paraId="35E3F579" w14:textId="77777777">
      <w:pPr>
        <w:rPr>
          <w:rFonts w:cstheme="minorHAnsi"/>
          <w:szCs w:val="18"/>
        </w:rPr>
      </w:pPr>
    </w:p>
    <w:p w:rsidRPr="003E286E" w:rsidR="00E83796" w:rsidP="00E83796" w:rsidRDefault="00E83796" w14:paraId="054CED37" w14:textId="77777777">
      <w:pPr>
        <w:rPr>
          <w:szCs w:val="18"/>
        </w:rPr>
      </w:pPr>
      <w:r w:rsidRPr="003E286E">
        <w:rPr>
          <w:rFonts w:cstheme="minorHAnsi"/>
          <w:szCs w:val="18"/>
        </w:rPr>
        <w:t xml:space="preserve">De NVWA handelt zichtbaar voor en in verbinding met de maatschappij en onderhoudt actief relaties met koplopers in de sector en brancheorganisaties, onderzoeksinstituten en handhavingspartners – nationaal en internationaal. </w:t>
      </w:r>
      <w:r w:rsidRPr="0061273E">
        <w:rPr>
          <w:rFonts w:cstheme="minorHAnsi"/>
          <w:szCs w:val="18"/>
        </w:rPr>
        <w:t>De NVWA neemt deel aan het publieke debat wanneer dat bijdraagt aan een betere beheersing van de risico’s voor de samenleving.</w:t>
      </w:r>
      <w:r w:rsidRPr="003E286E">
        <w:rPr>
          <w:rFonts w:cstheme="minorHAnsi"/>
          <w:szCs w:val="18"/>
        </w:rPr>
        <w:t xml:space="preserve"> De NVWA en haar stakeholders bespreken hoe risico’s voorkomen of verkleind kunnen worden en zoeken samen de mogelijkheden voor innovatief toezicht op. </w:t>
      </w:r>
      <w:r w:rsidRPr="00E623B1">
        <w:rPr>
          <w:rFonts w:cstheme="minorHAnsi"/>
          <w:szCs w:val="18"/>
        </w:rPr>
        <w:t>Als de NVWA ziet dat regels of beleid niet leiden tot de maatschappelijk gewenste situatie, gaan de NVWA en de beleidsmaker met elkaar in gesprek.</w:t>
      </w:r>
      <w:r w:rsidRPr="003E286E">
        <w:rPr>
          <w:rFonts w:cstheme="minorHAnsi"/>
          <w:szCs w:val="18"/>
        </w:rPr>
        <w:t xml:space="preserve"> </w:t>
      </w:r>
    </w:p>
    <w:p w:rsidRPr="003E286E" w:rsidR="00E83796" w:rsidP="00E83796" w:rsidRDefault="00E83796" w14:paraId="73350AAE" w14:textId="77777777">
      <w:pPr>
        <w:rPr>
          <w:rFonts w:cstheme="minorHAnsi"/>
          <w:szCs w:val="18"/>
        </w:rPr>
      </w:pPr>
    </w:p>
    <w:p w:rsidRPr="003E286E" w:rsidR="00E83796" w:rsidP="00E83796" w:rsidRDefault="00E83796" w14:paraId="54E79BC9" w14:textId="77777777">
      <w:pPr>
        <w:rPr>
          <w:rFonts w:cstheme="minorHAnsi"/>
          <w:b/>
          <w:bCs/>
          <w:szCs w:val="18"/>
        </w:rPr>
      </w:pPr>
      <w:r w:rsidRPr="003E286E">
        <w:rPr>
          <w:rFonts w:cstheme="minorHAnsi"/>
          <w:b/>
          <w:bCs/>
          <w:szCs w:val="18"/>
        </w:rPr>
        <w:t>Op weg naar de toekomst</w:t>
      </w:r>
    </w:p>
    <w:p w:rsidRPr="003E286E" w:rsidR="00E83796" w:rsidP="00E83796" w:rsidRDefault="00E83796" w14:paraId="5450617C" w14:textId="77777777">
      <w:pPr>
        <w:rPr>
          <w:szCs w:val="18"/>
        </w:rPr>
      </w:pPr>
      <w:r w:rsidRPr="003E286E">
        <w:rPr>
          <w:szCs w:val="18"/>
        </w:rPr>
        <w:t xml:space="preserve">De samenleving moet kunnen vertrouwen op veilig voedsel, veilige consumentenproducten en op een zorgvuldige omgang met dieren en de natuur. Effectief toezicht is daarbij onontbeerlijk. </w:t>
      </w:r>
      <w:r w:rsidRPr="003E286E">
        <w:rPr>
          <w:rFonts w:cstheme="minorHAnsi"/>
          <w:szCs w:val="18"/>
        </w:rPr>
        <w:t xml:space="preserve">De NVWA is inmiddels halverwege de investeringen die nodig zijn om de balans tussen taken en middelen te herstellen en een toekomstbestendige toezichthouder te zijn. De afgelopen jaren investeerde de NVWA in het oplossen van achterstanden in urgente taken, die ontstonden </w:t>
      </w:r>
      <w:r w:rsidRPr="003E286E">
        <w:rPr>
          <w:rFonts w:cstheme="minorHAnsi"/>
          <w:szCs w:val="18"/>
        </w:rPr>
        <w:lastRenderedPageBreak/>
        <w:t>doordat de beschikbare financiële middelen een aantal jaren afnamen terwijl het aantal taken steeds toenam. I</w:t>
      </w:r>
      <w:r w:rsidRPr="003E286E">
        <w:rPr>
          <w:szCs w:val="18"/>
        </w:rPr>
        <w:t xml:space="preserve">nnovatie is een speerpunt in de toekomstbestendigheid van de NVWA; in 2026 richt de NVWA zich op het wendbaarder maken van de organisatie, meer </w:t>
      </w:r>
      <w:proofErr w:type="spellStart"/>
      <w:r w:rsidRPr="003E286E">
        <w:rPr>
          <w:szCs w:val="18"/>
        </w:rPr>
        <w:t>datagedreven</w:t>
      </w:r>
      <w:proofErr w:type="spellEnd"/>
      <w:r w:rsidRPr="003E286E">
        <w:rPr>
          <w:szCs w:val="18"/>
        </w:rPr>
        <w:t xml:space="preserve"> werken en de ontwikkeling van nieuwe toezichtmethoden. Ook is er aandacht voor de versterking van kennis en capaciteit op het gebied van evaluatie, effectmeting, systeemtoezicht en </w:t>
      </w:r>
      <w:proofErr w:type="spellStart"/>
      <w:r w:rsidRPr="003E286E">
        <w:rPr>
          <w:szCs w:val="18"/>
        </w:rPr>
        <w:t>risicogestuurd</w:t>
      </w:r>
      <w:proofErr w:type="spellEnd"/>
      <w:r w:rsidRPr="003E286E">
        <w:rPr>
          <w:szCs w:val="18"/>
        </w:rPr>
        <w:t xml:space="preserve"> werken. </w:t>
      </w:r>
    </w:p>
    <w:p w:rsidRPr="003E286E" w:rsidR="00E83796" w:rsidP="00E83796" w:rsidRDefault="00E83796" w14:paraId="2AB8A85E" w14:textId="77777777">
      <w:pPr>
        <w:rPr>
          <w:rFonts w:cstheme="minorHAnsi"/>
          <w:szCs w:val="18"/>
        </w:rPr>
      </w:pPr>
    </w:p>
    <w:p w:rsidRPr="003E286E" w:rsidR="00E83796" w:rsidP="00E83796" w:rsidRDefault="00E83796" w14:paraId="091FDB38" w14:textId="77777777">
      <w:pPr>
        <w:rPr>
          <w:rFonts w:cstheme="minorHAnsi"/>
          <w:b/>
          <w:bCs/>
          <w:szCs w:val="18"/>
        </w:rPr>
      </w:pPr>
      <w:r w:rsidRPr="003E286E">
        <w:rPr>
          <w:rFonts w:cstheme="minorHAnsi"/>
          <w:b/>
          <w:bCs/>
          <w:szCs w:val="18"/>
        </w:rPr>
        <w:t>Prioriteiten voor 2026</w:t>
      </w:r>
    </w:p>
    <w:p w:rsidRPr="003E286E" w:rsidR="00E83796" w:rsidP="00E83796" w:rsidRDefault="00E83796" w14:paraId="2629A83F" w14:textId="77777777">
      <w:pPr>
        <w:rPr>
          <w:rFonts w:eastAsiaTheme="minorEastAsia" w:cstheme="minorBidi"/>
          <w:noProof/>
          <w:kern w:val="24"/>
          <w:szCs w:val="18"/>
        </w:rPr>
      </w:pPr>
      <w:r w:rsidRPr="003E286E">
        <w:rPr>
          <w:rFonts w:cstheme="minorHAnsi"/>
          <w:szCs w:val="18"/>
        </w:rPr>
        <w:t xml:space="preserve">Hierna volgt een </w:t>
      </w:r>
      <w:r w:rsidRPr="003E286E">
        <w:rPr>
          <w:szCs w:val="18"/>
        </w:rPr>
        <w:t>korte samenvatting van de speerpunten voor de beleidsterreinen van de ministeries van VWS en LVVN.</w:t>
      </w:r>
    </w:p>
    <w:p w:rsidRPr="003E286E" w:rsidR="00E83796" w:rsidP="00E83796" w:rsidRDefault="00E83796" w14:paraId="27283581" w14:textId="77777777">
      <w:pPr>
        <w:rPr>
          <w:szCs w:val="18"/>
        </w:rPr>
      </w:pPr>
      <w:r w:rsidRPr="003E286E">
        <w:rPr>
          <w:szCs w:val="18"/>
        </w:rPr>
        <w:br/>
      </w:r>
      <w:bookmarkStart w:name="_Hlk115343321" w:id="1"/>
      <w:r w:rsidRPr="003E286E">
        <w:rPr>
          <w:rFonts w:cstheme="minorHAnsi"/>
          <w:i/>
          <w:iCs/>
          <w:szCs w:val="18"/>
        </w:rPr>
        <w:t>1. Werkzaamheden VWS-terrein</w:t>
      </w:r>
      <w:r w:rsidRPr="003E286E">
        <w:rPr>
          <w:rFonts w:cstheme="minorHAnsi"/>
          <w:b/>
          <w:bCs/>
          <w:szCs w:val="18"/>
        </w:rPr>
        <w:br/>
      </w:r>
      <w:r w:rsidRPr="003E286E">
        <w:rPr>
          <w:szCs w:val="18"/>
        </w:rPr>
        <w:t>In 2025 was er sprake van een stijging van de kostprijs van de NVWA en een taakstelling vanuit het ministerie. Als gevolg hiervan was er een tekort voor het toezicht op de VWS-onderwerpen d</w:t>
      </w:r>
      <w:r>
        <w:rPr>
          <w:szCs w:val="18"/>
        </w:rPr>
        <w:t>at</w:t>
      </w:r>
      <w:r w:rsidRPr="003E286E">
        <w:rPr>
          <w:szCs w:val="18"/>
        </w:rPr>
        <w:t xml:space="preserve"> neersloeg bij de meest omvangrijke publieke belangen: voedselveiligheid en productveiligheid. Omdat een deel van dit tekort onlangs is gecorrigeerd door structurele toekenning van loon- en prijsbijstelling  en een daling van de kostprijs, is er enige ruimte voor herstel ten opzichte van het niveau van toezicht in 2025. Deze middelen worden ingezet voor de borging van voedselveiligheid en productveiligheid.</w:t>
      </w:r>
    </w:p>
    <w:p w:rsidRPr="003E286E" w:rsidR="00E83796" w:rsidP="00E83796" w:rsidRDefault="00E83796" w14:paraId="4C996DAE" w14:textId="77777777">
      <w:pPr>
        <w:rPr>
          <w:szCs w:val="18"/>
        </w:rPr>
      </w:pPr>
    </w:p>
    <w:p w:rsidRPr="003E286E" w:rsidR="00E83796" w:rsidP="00E83796" w:rsidRDefault="00E83796" w14:paraId="3511818E" w14:textId="77777777">
      <w:pPr>
        <w:rPr>
          <w:szCs w:val="18"/>
          <w:u w:val="single"/>
        </w:rPr>
      </w:pPr>
      <w:r w:rsidRPr="003E286E">
        <w:rPr>
          <w:szCs w:val="18"/>
          <w:u w:val="single"/>
        </w:rPr>
        <w:t>Voedselveiligheid</w:t>
      </w:r>
    </w:p>
    <w:p w:rsidRPr="003E286E" w:rsidR="00E83796" w:rsidP="00E83796" w:rsidRDefault="00E83796" w14:paraId="7BA3FA27" w14:textId="77777777">
      <w:pPr>
        <w:rPr>
          <w:szCs w:val="18"/>
        </w:rPr>
      </w:pPr>
      <w:r w:rsidRPr="003E286E">
        <w:rPr>
          <w:szCs w:val="18"/>
        </w:rPr>
        <w:t xml:space="preserve">Voedselveiligheid is het grootste publieke belang waarop de NVWA toeziet. Het niveau van voedselveiligheid in Nederland is hoog. Het toezicht van de NVWA draagt hieraan bij. De NVWA richt zich daarbij op de hele plantaardige en dierlijke voedselketen (inclusief diervoeder). </w:t>
      </w:r>
    </w:p>
    <w:p w:rsidRPr="003E286E" w:rsidR="00E83796" w:rsidP="00E83796" w:rsidRDefault="00E83796" w14:paraId="5CC094A4" w14:textId="77777777">
      <w:pPr>
        <w:rPr>
          <w:szCs w:val="18"/>
        </w:rPr>
      </w:pPr>
    </w:p>
    <w:p w:rsidRPr="003E286E" w:rsidR="00E83796" w:rsidP="00E83796" w:rsidRDefault="00E83796" w14:paraId="631335C3" w14:textId="08D8B613">
      <w:pPr>
        <w:rPr>
          <w:szCs w:val="18"/>
        </w:rPr>
      </w:pPr>
      <w:r w:rsidRPr="003E286E">
        <w:rPr>
          <w:szCs w:val="18"/>
        </w:rPr>
        <w:t xml:space="preserve">Ook in 2026 </w:t>
      </w:r>
      <w:r>
        <w:rPr>
          <w:szCs w:val="18"/>
        </w:rPr>
        <w:t xml:space="preserve">heeft voedselveiligheid te maken met een </w:t>
      </w:r>
      <w:r w:rsidRPr="003E286E">
        <w:rPr>
          <w:szCs w:val="18"/>
        </w:rPr>
        <w:t xml:space="preserve">toenemende complexiteit van de voedselketen en meer kennis over mogelijke risico’s. Tegelijk zijn er hoge maatschappelijke verwachtingen van het toezicht. In 2026 richt NVWA haar capaciteit wederom selectief en gericht in. De NVWA gebruikt daarbij nieuwe technologie, methodologieën en data steeds beter om risicogerichte en </w:t>
      </w:r>
      <w:proofErr w:type="spellStart"/>
      <w:r w:rsidRPr="003E286E">
        <w:rPr>
          <w:szCs w:val="18"/>
        </w:rPr>
        <w:t>kennisgedreven</w:t>
      </w:r>
      <w:proofErr w:type="spellEnd"/>
      <w:r w:rsidRPr="003E286E">
        <w:rPr>
          <w:szCs w:val="18"/>
        </w:rPr>
        <w:t xml:space="preserve"> keuzes te maken. Daarbij richt de NVWA zich op de grootste risico’s en de plekken in de keten waar toezicht de meeste impact heeft. In 2026 doet de NVWA dat met risicogericht systeemtoezicht, projectmatig werk, thematisch toezicht en preventie. Samenwerken is essentieel voor het publieke belang voedselveiligheid: in 2026 haakt de NVWA vroegtijdig aan bij ontwikkeling van (nieuwe) wet- en regelgeving. Tot slot treed</w:t>
      </w:r>
      <w:r w:rsidR="00E947F6">
        <w:rPr>
          <w:szCs w:val="18"/>
        </w:rPr>
        <w:t>t</w:t>
      </w:r>
      <w:r w:rsidRPr="003E286E">
        <w:rPr>
          <w:szCs w:val="18"/>
        </w:rPr>
        <w:t xml:space="preserve"> de NVWA ook in 2026 op tegen voedselfraude en oneerlijke handelspraktijken, zodat consumenten kunnen vertrouwen op eerlijk voedsel.</w:t>
      </w:r>
    </w:p>
    <w:p w:rsidRPr="003E286E" w:rsidR="00E83796" w:rsidP="00E83796" w:rsidRDefault="00E83796" w14:paraId="7302600A" w14:textId="77777777">
      <w:pPr>
        <w:rPr>
          <w:szCs w:val="18"/>
        </w:rPr>
      </w:pPr>
    </w:p>
    <w:p w:rsidRPr="003E286E" w:rsidR="00E83796" w:rsidP="00E83796" w:rsidRDefault="00E83796" w14:paraId="3D2B568B" w14:textId="77777777">
      <w:pPr>
        <w:rPr>
          <w:szCs w:val="18"/>
          <w:u w:val="single"/>
        </w:rPr>
      </w:pPr>
      <w:r w:rsidRPr="003E286E">
        <w:rPr>
          <w:szCs w:val="18"/>
          <w:u w:val="single"/>
        </w:rPr>
        <w:t>Productveiligheid</w:t>
      </w:r>
    </w:p>
    <w:p w:rsidRPr="003E286E" w:rsidR="00E83796" w:rsidP="00E83796" w:rsidRDefault="00E83796" w14:paraId="42A3F687" w14:textId="77777777">
      <w:pPr>
        <w:rPr>
          <w:szCs w:val="18"/>
        </w:rPr>
      </w:pPr>
      <w:r w:rsidRPr="003E286E">
        <w:rPr>
          <w:szCs w:val="18"/>
        </w:rPr>
        <w:t>De NVWA stimuleert met haar toezicht op productveiligheid dat bedrijven de veiligheid van non-food consumentenproducten borgen. Daarmee beschermt de NVWA consumenten tegen producten die (ernstig) letsel en (ernstige) gezondheidsschade kunnen veroorzaken.</w:t>
      </w:r>
    </w:p>
    <w:p w:rsidRPr="003E286E" w:rsidR="00E83796" w:rsidP="00E83796" w:rsidRDefault="00E83796" w14:paraId="27355F54" w14:textId="77777777">
      <w:pPr>
        <w:rPr>
          <w:szCs w:val="18"/>
        </w:rPr>
      </w:pPr>
    </w:p>
    <w:p w:rsidRPr="003E286E" w:rsidR="00E83796" w:rsidP="00E83796" w:rsidRDefault="00E83796" w14:paraId="4596DB87" w14:textId="77777777">
      <w:pPr>
        <w:rPr>
          <w:szCs w:val="18"/>
        </w:rPr>
      </w:pPr>
      <w:r w:rsidRPr="003E286E">
        <w:rPr>
          <w:szCs w:val="18"/>
        </w:rPr>
        <w:t xml:space="preserve">In 2026 ligt de focus voor het toezicht op productveiligheid op het vergroten van de kennis en het verantwoordelijkheidsbesef bij bedrijven en consumenten. De </w:t>
      </w:r>
      <w:r w:rsidRPr="003E286E">
        <w:rPr>
          <w:szCs w:val="18"/>
        </w:rPr>
        <w:lastRenderedPageBreak/>
        <w:t>NVWA versterkt in 2026 de beweging van producttoezicht naar systeem- en ketengericht toezicht. Toezicht op online verkoop is steeds belangrijker. Om effectief en risicogericht toezicht te houden, gaat de NVWA door met het versterken van haar informatiepositie. Een ander speerpunt in het toezicht is om ook in 2026 proactief een bijdrage te leveren aan de ontwikkeling van nieuwe wet- en regelgeving voor productveiligheid, in samenwerking met andere nationale en Europese stakeholders.</w:t>
      </w:r>
    </w:p>
    <w:p w:rsidRPr="003E286E" w:rsidR="00E83796" w:rsidP="00E83796" w:rsidRDefault="00E83796" w14:paraId="4770A4DB" w14:textId="77777777">
      <w:pPr>
        <w:rPr>
          <w:szCs w:val="18"/>
        </w:rPr>
      </w:pPr>
    </w:p>
    <w:p w:rsidRPr="003E286E" w:rsidR="00E83796" w:rsidP="00E83796" w:rsidRDefault="00E83796" w14:paraId="47714518" w14:textId="77777777">
      <w:pPr>
        <w:rPr>
          <w:szCs w:val="18"/>
          <w:u w:val="single"/>
        </w:rPr>
      </w:pPr>
      <w:r w:rsidRPr="003E286E">
        <w:rPr>
          <w:szCs w:val="18"/>
          <w:u w:val="single"/>
        </w:rPr>
        <w:t>Tabak</w:t>
      </w:r>
      <w:r>
        <w:rPr>
          <w:szCs w:val="18"/>
          <w:u w:val="single"/>
        </w:rPr>
        <w:t>s</w:t>
      </w:r>
      <w:r w:rsidRPr="003E286E">
        <w:rPr>
          <w:szCs w:val="18"/>
          <w:u w:val="single"/>
        </w:rPr>
        <w:t>- en alcoholontmoediging</w:t>
      </w:r>
    </w:p>
    <w:p w:rsidRPr="003E286E" w:rsidR="00E83796" w:rsidP="00E83796" w:rsidRDefault="00E83796" w14:paraId="5F7473E5" w14:textId="52D60F58">
      <w:pPr>
        <w:pStyle w:val="Geenafstand"/>
        <w:spacing w:line="240" w:lineRule="atLeast"/>
        <w:rPr>
          <w:rFonts w:ascii="Verdana" w:hAnsi="Verdana"/>
          <w:sz w:val="18"/>
          <w:szCs w:val="18"/>
        </w:rPr>
      </w:pPr>
      <w:r w:rsidRPr="003E286E">
        <w:rPr>
          <w:rFonts w:ascii="Verdana" w:hAnsi="Verdana" w:cstheme="minorHAnsi"/>
          <w:sz w:val="18"/>
          <w:szCs w:val="18"/>
        </w:rPr>
        <w:t xml:space="preserve">Roken, </w:t>
      </w:r>
      <w:proofErr w:type="spellStart"/>
      <w:r w:rsidRPr="003E286E">
        <w:rPr>
          <w:rFonts w:ascii="Verdana" w:hAnsi="Verdana" w:cstheme="minorHAnsi"/>
          <w:sz w:val="18"/>
          <w:szCs w:val="18"/>
        </w:rPr>
        <w:t>vapen</w:t>
      </w:r>
      <w:proofErr w:type="spellEnd"/>
      <w:r w:rsidRPr="003E286E">
        <w:rPr>
          <w:rFonts w:ascii="Verdana" w:hAnsi="Verdana" w:cstheme="minorHAnsi"/>
          <w:sz w:val="18"/>
          <w:szCs w:val="18"/>
        </w:rPr>
        <w:t xml:space="preserve"> en problematisch alcoholgebruik leiden tot grote schade voor de gezondheid en de maatschappij. Daarom is de ambitie om in Nederland een rookvrije en </w:t>
      </w:r>
      <w:proofErr w:type="spellStart"/>
      <w:r w:rsidRPr="003E286E">
        <w:rPr>
          <w:rFonts w:ascii="Verdana" w:hAnsi="Verdana" w:cstheme="minorHAnsi"/>
          <w:sz w:val="18"/>
          <w:szCs w:val="18"/>
        </w:rPr>
        <w:t>vapevrije</w:t>
      </w:r>
      <w:proofErr w:type="spellEnd"/>
      <w:r w:rsidRPr="003E286E">
        <w:rPr>
          <w:rFonts w:ascii="Verdana" w:hAnsi="Verdana" w:cstheme="minorHAnsi"/>
          <w:sz w:val="18"/>
          <w:szCs w:val="18"/>
        </w:rPr>
        <w:t xml:space="preserve"> generatie te realiseren en problematisch alcoholgebruik voor 2040 flink terug te dringen. De NVWA </w:t>
      </w:r>
      <w:r w:rsidR="00E947F6">
        <w:rPr>
          <w:rFonts w:ascii="Verdana" w:hAnsi="Verdana" w:cstheme="minorHAnsi"/>
          <w:sz w:val="18"/>
          <w:szCs w:val="18"/>
        </w:rPr>
        <w:t>ondersteunt</w:t>
      </w:r>
      <w:r w:rsidRPr="003E286E">
        <w:rPr>
          <w:rFonts w:ascii="Verdana" w:hAnsi="Verdana" w:cstheme="minorHAnsi"/>
          <w:sz w:val="18"/>
          <w:szCs w:val="18"/>
        </w:rPr>
        <w:t xml:space="preserve"> met haar toezicht een rook- en </w:t>
      </w:r>
      <w:proofErr w:type="spellStart"/>
      <w:r w:rsidRPr="003E286E">
        <w:rPr>
          <w:rFonts w:ascii="Verdana" w:hAnsi="Verdana" w:cstheme="minorHAnsi"/>
          <w:sz w:val="18"/>
          <w:szCs w:val="18"/>
        </w:rPr>
        <w:t>vapevrije</w:t>
      </w:r>
      <w:proofErr w:type="spellEnd"/>
      <w:r w:rsidRPr="003E286E">
        <w:rPr>
          <w:rFonts w:ascii="Verdana" w:hAnsi="Verdana" w:cstheme="minorHAnsi"/>
          <w:sz w:val="18"/>
          <w:szCs w:val="18"/>
        </w:rPr>
        <w:t xml:space="preserve"> generatie en een gezonde leefstijl. </w:t>
      </w:r>
    </w:p>
    <w:p w:rsidRPr="003E286E" w:rsidR="00E83796" w:rsidP="00E83796" w:rsidRDefault="00E83796" w14:paraId="118F11A7" w14:textId="77777777">
      <w:pPr>
        <w:rPr>
          <w:szCs w:val="18"/>
        </w:rPr>
      </w:pPr>
    </w:p>
    <w:p w:rsidRPr="003E286E" w:rsidR="00E83796" w:rsidP="00E83796" w:rsidRDefault="00E83796" w14:paraId="38A4F801" w14:textId="77777777">
      <w:pPr>
        <w:rPr>
          <w:szCs w:val="18"/>
        </w:rPr>
      </w:pPr>
      <w:r w:rsidRPr="003E286E">
        <w:rPr>
          <w:szCs w:val="18"/>
        </w:rPr>
        <w:t>In 2026 ligt de focus voor het toezicht op tabaks- en alcoholontmoediging op</w:t>
      </w:r>
      <w:r w:rsidRPr="003E286E">
        <w:rPr>
          <w:szCs w:val="18"/>
        </w:rPr>
        <w:tab/>
        <w:t xml:space="preserve">het terugdringen van de beschikbaarheid en aantrekkelijkheid van rookwaren, de illegale handel in </w:t>
      </w:r>
      <w:proofErr w:type="spellStart"/>
      <w:r w:rsidRPr="003E286E">
        <w:rPr>
          <w:szCs w:val="18"/>
        </w:rPr>
        <w:t>vapes</w:t>
      </w:r>
      <w:proofErr w:type="spellEnd"/>
      <w:r w:rsidRPr="003E286E">
        <w:rPr>
          <w:szCs w:val="18"/>
        </w:rPr>
        <w:t xml:space="preserve"> en nieuwe nicotineproducten en de blootstelling aan roken en </w:t>
      </w:r>
      <w:proofErr w:type="spellStart"/>
      <w:r w:rsidRPr="003E286E">
        <w:rPr>
          <w:szCs w:val="18"/>
        </w:rPr>
        <w:t>vapen</w:t>
      </w:r>
      <w:proofErr w:type="spellEnd"/>
      <w:r w:rsidRPr="003E286E">
        <w:rPr>
          <w:szCs w:val="18"/>
        </w:rPr>
        <w:t xml:space="preserve">. Ook richt de NVWA zich op het terugdringen van de online beschikbaarheid van alcohol voor jongeren en het uitvoeren van het experiment gesloten coffeeshopketen. </w:t>
      </w:r>
    </w:p>
    <w:p w:rsidRPr="003E286E" w:rsidR="00E83796" w:rsidP="00E83796" w:rsidRDefault="00E83796" w14:paraId="2BCB0B04" w14:textId="77777777">
      <w:pPr>
        <w:rPr>
          <w:szCs w:val="18"/>
        </w:rPr>
      </w:pPr>
    </w:p>
    <w:p w:rsidRPr="003E286E" w:rsidR="00E83796" w:rsidP="00E83796" w:rsidRDefault="00E83796" w14:paraId="27726B53" w14:textId="77777777">
      <w:pPr>
        <w:rPr>
          <w:szCs w:val="18"/>
        </w:rPr>
      </w:pPr>
      <w:r w:rsidRPr="003E286E">
        <w:rPr>
          <w:szCs w:val="18"/>
        </w:rPr>
        <w:t>Toezicht is niet de enige oplossing om de rookvrije en gezonde generatie te bereiken. Daarvoor is het ook van belang dat bijvoorbeeld ingezet wordt op voorlichting en preventie. En dat er samengewerkt wordt door de partijen die zich voor de rookvrije en gezonde generatie inzetten.</w:t>
      </w:r>
    </w:p>
    <w:p w:rsidRPr="003E286E" w:rsidR="00E83796" w:rsidP="00E83796" w:rsidRDefault="00E83796" w14:paraId="6B8C24F1" w14:textId="77777777">
      <w:pPr>
        <w:rPr>
          <w:szCs w:val="18"/>
        </w:rPr>
      </w:pPr>
    </w:p>
    <w:p w:rsidRPr="003E286E" w:rsidR="00E83796" w:rsidP="00E83796" w:rsidRDefault="00E83796" w14:paraId="7A7230ED" w14:textId="77777777">
      <w:pPr>
        <w:rPr>
          <w:rFonts w:cstheme="minorHAnsi"/>
          <w:szCs w:val="18"/>
        </w:rPr>
      </w:pPr>
      <w:r w:rsidRPr="003E286E">
        <w:rPr>
          <w:szCs w:val="18"/>
        </w:rPr>
        <w:t xml:space="preserve">Buiten bovengenoemde publieke belangen voert de NVWA ook andere werkzaamheden binnen de VWS-opdracht uit. </w:t>
      </w:r>
      <w:r w:rsidRPr="003E286E">
        <w:rPr>
          <w:rFonts w:cstheme="minorHAnsi"/>
          <w:szCs w:val="18"/>
        </w:rPr>
        <w:t xml:space="preserve">De NVWA adviseert VWS in 2026 over de recente ontwikkelingen van de insleep en vestiging van invasieve exoten. Daarnaast werkt de NVWA in het kader van de pandemische paraatheid aan het Nationaal Actieplan versterking zoönosebeleid. </w:t>
      </w:r>
    </w:p>
    <w:p w:rsidRPr="003E286E" w:rsidR="00E83796" w:rsidP="00E83796" w:rsidRDefault="00E83796" w14:paraId="09CBEC36" w14:textId="77777777">
      <w:pPr>
        <w:rPr>
          <w:szCs w:val="18"/>
        </w:rPr>
      </w:pPr>
    </w:p>
    <w:p w:rsidRPr="003E286E" w:rsidR="00E83796" w:rsidP="00E83796" w:rsidRDefault="00E83796" w14:paraId="6F318DAF" w14:textId="77777777">
      <w:pPr>
        <w:rPr>
          <w:szCs w:val="18"/>
        </w:rPr>
      </w:pPr>
      <w:r w:rsidRPr="003E286E">
        <w:rPr>
          <w:i/>
          <w:iCs/>
          <w:szCs w:val="18"/>
        </w:rPr>
        <w:t>2. Werkzaamheden LVVN-terrein</w:t>
      </w:r>
      <w:r w:rsidRPr="003E286E">
        <w:rPr>
          <w:b/>
          <w:bCs/>
          <w:color w:val="FF0000"/>
          <w:szCs w:val="18"/>
        </w:rPr>
        <w:br/>
      </w:r>
      <w:r w:rsidRPr="003E286E">
        <w:rPr>
          <w:szCs w:val="18"/>
        </w:rPr>
        <w:t xml:space="preserve">Als gevolg van de extra taakstelling op apparaatsuitgaven naar aanleiding van het amendement van het lid Bontenbal, is er sprake van een tekort van € 3.2 mln. voor de LVVN-opdracht voor 2026. Dit is een kleine 1% van het totale beschikbare budget en zal in 2026 incidenteel worden opgevangen in de volle breedte van de publieke belangen. </w:t>
      </w:r>
    </w:p>
    <w:p w:rsidRPr="003E286E" w:rsidR="00E83796" w:rsidP="00E83796" w:rsidRDefault="00E83796" w14:paraId="5B156A02" w14:textId="77777777">
      <w:pPr>
        <w:rPr>
          <w:szCs w:val="18"/>
        </w:rPr>
      </w:pPr>
    </w:p>
    <w:p w:rsidRPr="003E286E" w:rsidR="00E83796" w:rsidP="00E83796" w:rsidRDefault="00E83796" w14:paraId="5F90BD3F" w14:textId="77777777">
      <w:pPr>
        <w:rPr>
          <w:szCs w:val="18"/>
          <w:u w:val="single"/>
        </w:rPr>
      </w:pPr>
      <w:r w:rsidRPr="003E286E">
        <w:rPr>
          <w:szCs w:val="18"/>
          <w:u w:val="single"/>
        </w:rPr>
        <w:t>Dierenwelzijn</w:t>
      </w:r>
    </w:p>
    <w:p w:rsidRPr="003E286E" w:rsidR="00E83796" w:rsidP="00E83796" w:rsidRDefault="00E83796" w14:paraId="4EB8F0A7" w14:textId="77777777">
      <w:pPr>
        <w:rPr>
          <w:szCs w:val="18"/>
        </w:rPr>
      </w:pPr>
      <w:r w:rsidRPr="003E286E">
        <w:rPr>
          <w:szCs w:val="18"/>
        </w:rPr>
        <w:t xml:space="preserve">Bij het toezicht op dierenwelzijn beoordeelt de NVWA diverse aspecten die bepalend zijn voor het welzijn. Vertrekpunt daarbij is de erkenning van de intrinsieke waarde en de integriteit van het dier. De NVWA richt zich op diverse schakels in de keten: de primaire bedrijven, het transport en de slacht. </w:t>
      </w:r>
    </w:p>
    <w:p w:rsidRPr="003E286E" w:rsidR="00E83796" w:rsidP="00E83796" w:rsidRDefault="00E83796" w14:paraId="27F51D8C" w14:textId="77777777">
      <w:pPr>
        <w:rPr>
          <w:szCs w:val="18"/>
        </w:rPr>
      </w:pPr>
    </w:p>
    <w:p w:rsidRPr="003E286E" w:rsidR="00E83796" w:rsidP="00E83796" w:rsidRDefault="00E83796" w14:paraId="017B4666" w14:textId="77777777">
      <w:pPr>
        <w:rPr>
          <w:rFonts w:cstheme="minorHAnsi"/>
          <w:szCs w:val="18"/>
        </w:rPr>
      </w:pPr>
      <w:r w:rsidRPr="003E286E">
        <w:rPr>
          <w:rFonts w:cstheme="minorHAnsi"/>
          <w:szCs w:val="18"/>
        </w:rPr>
        <w:t xml:space="preserve">Het toezicht op dierenwelzijn richt zich </w:t>
      </w:r>
      <w:r>
        <w:rPr>
          <w:rFonts w:cstheme="minorHAnsi"/>
          <w:szCs w:val="18"/>
        </w:rPr>
        <w:t xml:space="preserve">in 2026 primair </w:t>
      </w:r>
      <w:r w:rsidRPr="003E286E">
        <w:rPr>
          <w:rFonts w:cstheme="minorHAnsi"/>
          <w:szCs w:val="18"/>
        </w:rPr>
        <w:t xml:space="preserve">op de borging van het welzijn van landbouwhuisdieren (door houders op primaire bedrijven, bij transport en tijdens het doden bij het slachten) en de borging van het welzijn van </w:t>
      </w:r>
      <w:r w:rsidRPr="003E286E">
        <w:rPr>
          <w:rFonts w:cstheme="minorHAnsi"/>
          <w:szCs w:val="18"/>
        </w:rPr>
        <w:lastRenderedPageBreak/>
        <w:t xml:space="preserve">bedrijfsmatig gehouden gezelschapsdieren, dierentuin- en proefdieren en bedrijfs- en hobbymatig gehouden exotische dieren. </w:t>
      </w:r>
    </w:p>
    <w:p w:rsidRPr="003E286E" w:rsidR="00E83796" w:rsidP="00E83796" w:rsidRDefault="00E83796" w14:paraId="714875EB" w14:textId="77777777">
      <w:pPr>
        <w:rPr>
          <w:rFonts w:cstheme="minorHAnsi"/>
          <w:szCs w:val="18"/>
        </w:rPr>
      </w:pPr>
    </w:p>
    <w:p w:rsidRPr="003E286E" w:rsidR="00E83796" w:rsidP="00E83796" w:rsidRDefault="00E83796" w14:paraId="03E0A16D" w14:textId="77777777">
      <w:pPr>
        <w:rPr>
          <w:rFonts w:cstheme="minorHAnsi"/>
          <w:szCs w:val="18"/>
          <w:u w:val="single"/>
        </w:rPr>
      </w:pPr>
      <w:r w:rsidRPr="003E286E">
        <w:rPr>
          <w:rFonts w:cstheme="minorHAnsi"/>
          <w:szCs w:val="18"/>
          <w:u w:val="single"/>
        </w:rPr>
        <w:t>Diergezondheid</w:t>
      </w:r>
    </w:p>
    <w:p w:rsidRPr="003E286E" w:rsidR="00E83796" w:rsidP="00E83796" w:rsidRDefault="00E83796" w14:paraId="5B9D8493" w14:textId="77777777">
      <w:pPr>
        <w:rPr>
          <w:szCs w:val="18"/>
        </w:rPr>
      </w:pPr>
      <w:r w:rsidRPr="003E286E">
        <w:rPr>
          <w:szCs w:val="18"/>
        </w:rPr>
        <w:t xml:space="preserve">De NVWA houdt toezicht op de diergezondheid van productiedieren, gezelschapsdieren en dieren die in het wild leven. Dat doet de NVWA bijvoorbeeld door dierziekten en </w:t>
      </w:r>
      <w:proofErr w:type="spellStart"/>
      <w:r w:rsidRPr="003E286E">
        <w:rPr>
          <w:szCs w:val="18"/>
        </w:rPr>
        <w:t>zoönosen</w:t>
      </w:r>
      <w:proofErr w:type="spellEnd"/>
      <w:r w:rsidRPr="003E286E">
        <w:rPr>
          <w:szCs w:val="18"/>
        </w:rPr>
        <w:t xml:space="preserve"> (een infectieziekte die van dier op mens kan overgaan) te monitoren en door slachtdieren te keuren.</w:t>
      </w:r>
    </w:p>
    <w:p w:rsidRPr="003E286E" w:rsidR="00E83796" w:rsidP="00E83796" w:rsidRDefault="00E83796" w14:paraId="44F3DB29" w14:textId="77777777">
      <w:pPr>
        <w:rPr>
          <w:szCs w:val="18"/>
        </w:rPr>
      </w:pPr>
    </w:p>
    <w:p w:rsidRPr="003E286E" w:rsidR="00E83796" w:rsidP="00E83796" w:rsidRDefault="00E83796" w14:paraId="5A2B92FA" w14:textId="77777777">
      <w:pPr>
        <w:rPr>
          <w:szCs w:val="18"/>
        </w:rPr>
      </w:pPr>
      <w:r w:rsidRPr="003E286E">
        <w:rPr>
          <w:szCs w:val="18"/>
        </w:rPr>
        <w:t xml:space="preserve">In 2026 ligt de focus voor het toezicht op diergezondheid op het voorkomen van de verspreiding van dierziekten, het verder versterken van de informatiepositie om besmettelijke dierziekten en </w:t>
      </w:r>
      <w:proofErr w:type="spellStart"/>
      <w:r w:rsidRPr="003E286E">
        <w:rPr>
          <w:szCs w:val="18"/>
        </w:rPr>
        <w:t>zoönosen</w:t>
      </w:r>
      <w:proofErr w:type="spellEnd"/>
      <w:r w:rsidRPr="003E286E">
        <w:rPr>
          <w:szCs w:val="18"/>
        </w:rPr>
        <w:t xml:space="preserve"> vroegtijdig te kunnen signaleren en het leveren van een proactieve bijdrage aan nationale en internationale wet- en regelgeving op het gebied van diergezondheid, </w:t>
      </w:r>
      <w:proofErr w:type="spellStart"/>
      <w:r w:rsidRPr="003E286E">
        <w:rPr>
          <w:szCs w:val="18"/>
        </w:rPr>
        <w:t>zoönosen</w:t>
      </w:r>
      <w:proofErr w:type="spellEnd"/>
      <w:r w:rsidRPr="003E286E">
        <w:rPr>
          <w:szCs w:val="18"/>
        </w:rPr>
        <w:t xml:space="preserve"> en pandemische paraatheid. Ook vraagt de monitoring en, indien noodzakelijk, de bestrijding van dierziekten veel capaciteit.</w:t>
      </w:r>
    </w:p>
    <w:p w:rsidRPr="003E286E" w:rsidR="00E83796" w:rsidP="00E83796" w:rsidRDefault="00E83796" w14:paraId="54B26DEA" w14:textId="77777777">
      <w:pPr>
        <w:rPr>
          <w:szCs w:val="18"/>
        </w:rPr>
      </w:pPr>
    </w:p>
    <w:p w:rsidRPr="003E286E" w:rsidR="00E83796" w:rsidP="00E83796" w:rsidRDefault="00E83796" w14:paraId="5C2F95D4" w14:textId="77777777">
      <w:pPr>
        <w:rPr>
          <w:rFonts w:cstheme="minorHAnsi"/>
          <w:szCs w:val="18"/>
          <w:u w:val="single"/>
        </w:rPr>
      </w:pPr>
      <w:r w:rsidRPr="003E286E">
        <w:rPr>
          <w:rFonts w:cstheme="minorHAnsi"/>
          <w:szCs w:val="18"/>
          <w:u w:val="single"/>
        </w:rPr>
        <w:t>Plantgezondheid</w:t>
      </w:r>
    </w:p>
    <w:p w:rsidRPr="003E286E" w:rsidR="00E83796" w:rsidP="00E83796" w:rsidRDefault="00E83796" w14:paraId="2893CE78" w14:textId="77777777">
      <w:pPr>
        <w:rPr>
          <w:rFonts w:cstheme="minorHAnsi"/>
          <w:szCs w:val="18"/>
        </w:rPr>
      </w:pPr>
      <w:r w:rsidRPr="003E286E">
        <w:rPr>
          <w:rFonts w:cstheme="minorHAnsi"/>
          <w:szCs w:val="18"/>
        </w:rPr>
        <w:t xml:space="preserve">Het toezicht van de NVWA richt zich op de bescherming van de plantgezondheid in plantaardige productieketens en in de groene ruimte.  In 2026 ligt de focus voor het toezicht op plantgezondheid op het voorkomen dat nieuwe plantenziekten en -plagen zich kunnen vestigen en verspreiden in Nederland. De NVWA verstevigt hiervoor o.a. de samenwerking met partijen die actief zijn in het beheer van het landschap en de groene ruimte. Daarnaast zet de NVWA in op naleving van de traceringsverplichting bij bedrijven in de plantaardige ketens. Ook investeert de NVWA in de verbetering van datakwaliteit, om meer </w:t>
      </w:r>
      <w:proofErr w:type="spellStart"/>
      <w:r w:rsidRPr="003E286E">
        <w:rPr>
          <w:rFonts w:cstheme="minorHAnsi"/>
          <w:szCs w:val="18"/>
        </w:rPr>
        <w:t>datagedreven</w:t>
      </w:r>
      <w:proofErr w:type="spellEnd"/>
      <w:r w:rsidRPr="003E286E">
        <w:rPr>
          <w:rFonts w:cstheme="minorHAnsi"/>
          <w:szCs w:val="18"/>
        </w:rPr>
        <w:t xml:space="preserve"> risicogericht toezicht te kunnen houden. </w:t>
      </w:r>
    </w:p>
    <w:p w:rsidRPr="003E286E" w:rsidR="00E83796" w:rsidP="00E83796" w:rsidRDefault="00E83796" w14:paraId="49648D03" w14:textId="77777777">
      <w:pPr>
        <w:rPr>
          <w:rFonts w:cstheme="minorHAnsi"/>
          <w:szCs w:val="18"/>
          <w:u w:val="single"/>
        </w:rPr>
      </w:pPr>
      <w:r w:rsidRPr="003E286E">
        <w:rPr>
          <w:rFonts w:cstheme="minorHAnsi"/>
          <w:szCs w:val="18"/>
        </w:rPr>
        <w:t xml:space="preserve"> </w:t>
      </w:r>
    </w:p>
    <w:p w:rsidRPr="003E286E" w:rsidR="00E83796" w:rsidP="00E83796" w:rsidRDefault="00E83796" w14:paraId="31828781" w14:textId="77777777">
      <w:pPr>
        <w:rPr>
          <w:rFonts w:cstheme="minorHAnsi"/>
          <w:szCs w:val="18"/>
          <w:u w:val="single"/>
        </w:rPr>
      </w:pPr>
      <w:r w:rsidRPr="003E286E">
        <w:rPr>
          <w:rFonts w:cstheme="minorHAnsi"/>
          <w:szCs w:val="18"/>
          <w:u w:val="single"/>
        </w:rPr>
        <w:t>Natuur en milieu</w:t>
      </w:r>
    </w:p>
    <w:p w:rsidRPr="003E286E" w:rsidR="00E83796" w:rsidP="00E83796" w:rsidRDefault="00E83796" w14:paraId="77952A6A" w14:textId="77777777">
      <w:pPr>
        <w:pStyle w:val="Geenafstand"/>
        <w:spacing w:line="240" w:lineRule="atLeast"/>
        <w:rPr>
          <w:rFonts w:ascii="Verdana" w:hAnsi="Verdana"/>
          <w:sz w:val="18"/>
          <w:szCs w:val="18"/>
        </w:rPr>
      </w:pPr>
      <w:r w:rsidRPr="003E286E">
        <w:rPr>
          <w:rFonts w:ascii="Verdana" w:hAnsi="Verdana"/>
          <w:sz w:val="18"/>
          <w:szCs w:val="18"/>
        </w:rPr>
        <w:t xml:space="preserve">De NVWA draagt met haar toezicht bij aan de instandhouding van de inheemse biodiversiteit en duurzame toepassingen, bijvoorbeeld in de landbouw en visserij. De NVWA richt zich op verbetering van de bodem- en waterkwaliteit en beperking van milieuschade door onjuist gebruik van meststoffen en bestrijdingsmiddelen te minimaliseren. </w:t>
      </w:r>
    </w:p>
    <w:p w:rsidRPr="003E286E" w:rsidR="00E83796" w:rsidP="00E83796" w:rsidRDefault="00E83796" w14:paraId="30891A72" w14:textId="77777777">
      <w:pPr>
        <w:pStyle w:val="Geenafstand"/>
        <w:spacing w:line="240" w:lineRule="atLeast"/>
        <w:rPr>
          <w:rFonts w:ascii="Verdana" w:hAnsi="Verdana"/>
          <w:sz w:val="18"/>
          <w:szCs w:val="18"/>
        </w:rPr>
      </w:pPr>
    </w:p>
    <w:p w:rsidRPr="003E286E" w:rsidR="00E83796" w:rsidP="00E83796" w:rsidRDefault="00E83796" w14:paraId="16C85DA9" w14:textId="77777777">
      <w:pPr>
        <w:pStyle w:val="Geenafstand"/>
        <w:spacing w:line="240" w:lineRule="atLeast"/>
        <w:rPr>
          <w:rFonts w:ascii="Verdana" w:hAnsi="Verdana"/>
          <w:sz w:val="18"/>
          <w:szCs w:val="18"/>
        </w:rPr>
      </w:pPr>
      <w:r w:rsidRPr="003E286E">
        <w:rPr>
          <w:rFonts w:ascii="Verdana" w:hAnsi="Verdana"/>
          <w:sz w:val="18"/>
          <w:szCs w:val="18"/>
        </w:rPr>
        <w:t xml:space="preserve">In 2026 ligt de focus voor het toezicht op uitvoering van de integrale aanpak ‘Samen voor schoner water’. Op basis van een gezamenlijk risicobeeld initieert de NVWA een vergelijkbaar strategisch traject voor een ‘Gezonde leefomgeving en biodiversiteit’. </w:t>
      </w:r>
      <w:r>
        <w:rPr>
          <w:rFonts w:ascii="Verdana" w:hAnsi="Verdana"/>
          <w:sz w:val="18"/>
          <w:szCs w:val="18"/>
        </w:rPr>
        <w:t xml:space="preserve">Om onjuist gebruik van meststoffen en bestrijdingsmiddelen tegen te gaan, versterkt de NVWA </w:t>
      </w:r>
      <w:r w:rsidRPr="003E286E">
        <w:rPr>
          <w:rFonts w:ascii="Verdana" w:hAnsi="Verdana"/>
          <w:sz w:val="18"/>
          <w:szCs w:val="18"/>
        </w:rPr>
        <w:t xml:space="preserve">de integrale samenwerking door in een netwerk met betrokken partijen gezamenlijk gebiedsgerichte interventies uit te voeren. De NVWA verstevigt haar informatiepositie en draagt actief bij aan nieuwe wet- en regelgeving. De aanpak van milieucriminaliteit wordt geïntensiveerd en waar nodig treedt de NVWA stevig op. </w:t>
      </w:r>
    </w:p>
    <w:p w:rsidRPr="003E286E" w:rsidR="00E83796" w:rsidP="00E83796" w:rsidRDefault="00E83796" w14:paraId="1FBDD27F" w14:textId="77777777">
      <w:pPr>
        <w:rPr>
          <w:rFonts w:cstheme="minorHAnsi"/>
          <w:szCs w:val="18"/>
        </w:rPr>
      </w:pPr>
      <w:bookmarkStart w:name="_Hlk187412403" w:id="2"/>
    </w:p>
    <w:bookmarkEnd w:id="1"/>
    <w:bookmarkEnd w:id="2"/>
    <w:p w:rsidRPr="003E286E" w:rsidR="00E83796" w:rsidP="00E83796" w:rsidRDefault="00E83796" w14:paraId="50410B28" w14:textId="77777777">
      <w:pPr>
        <w:rPr>
          <w:szCs w:val="18"/>
        </w:rPr>
      </w:pPr>
      <w:r w:rsidRPr="003E286E">
        <w:rPr>
          <w:rFonts w:cs="Verdana"/>
          <w:b/>
          <w:szCs w:val="18"/>
        </w:rPr>
        <w:t>Tot slot</w:t>
      </w:r>
      <w:r w:rsidRPr="003E286E">
        <w:rPr>
          <w:rFonts w:cs="Verdana"/>
          <w:bCs/>
          <w:szCs w:val="18"/>
          <w:u w:val="single"/>
        </w:rPr>
        <w:br/>
      </w:r>
      <w:r w:rsidRPr="003E286E">
        <w:rPr>
          <w:szCs w:val="18"/>
        </w:rPr>
        <w:t>Het jaarplan van de NVWA geeft aan welke inzet er wordt gepleegd op de 7</w:t>
      </w:r>
      <w:r>
        <w:rPr>
          <w:szCs w:val="18"/>
        </w:rPr>
        <w:t> </w:t>
      </w:r>
      <w:r w:rsidRPr="003E286E">
        <w:rPr>
          <w:szCs w:val="18"/>
        </w:rPr>
        <w:t xml:space="preserve">publieke belangen, waarbij het maatschappelijk effect centraal staat. </w:t>
      </w:r>
    </w:p>
    <w:p w:rsidRPr="003E286E" w:rsidR="00E83796" w:rsidP="00E83796" w:rsidRDefault="00E83796" w14:paraId="6A55E022" w14:textId="77777777">
      <w:pPr>
        <w:rPr>
          <w:szCs w:val="18"/>
        </w:rPr>
      </w:pPr>
    </w:p>
    <w:p w:rsidR="00E83796" w:rsidP="00E83796" w:rsidRDefault="00E83796" w14:paraId="7B847A0D" w14:textId="782FF376">
      <w:pPr>
        <w:rPr>
          <w:szCs w:val="18"/>
        </w:rPr>
      </w:pPr>
      <w:r w:rsidRPr="003E286E">
        <w:rPr>
          <w:szCs w:val="18"/>
        </w:rPr>
        <w:lastRenderedPageBreak/>
        <w:t xml:space="preserve">Over de resultaten en effecten van de inzet van de NVWA in 2026 zal de Kamer op de gebruikelijke wijze via het jaarbeeld over het jaar 2026 worden geïnformeerd. </w:t>
      </w:r>
    </w:p>
    <w:p w:rsidRPr="003E286E" w:rsidR="00352495" w:rsidP="00E83796" w:rsidRDefault="00352495" w14:paraId="63B4C872" w14:textId="77777777">
      <w:pPr>
        <w:rPr>
          <w:szCs w:val="18"/>
        </w:rPr>
      </w:pPr>
    </w:p>
    <w:p w:rsidRPr="003E286E" w:rsidR="00E83796" w:rsidP="00352495" w:rsidRDefault="00352495" w14:paraId="244B2EAC" w14:textId="09C27C93">
      <w:pPr>
        <w:rPr>
          <w:szCs w:val="18"/>
        </w:rPr>
      </w:pPr>
      <w:r w:rsidRPr="00E947F6">
        <w:rPr>
          <w:szCs w:val="18"/>
        </w:rPr>
        <w:t>Graag wil ik uw Kamer het aanbod doen een technische briefing door de NVWA te laten verzorgen waarin het jaarplan en de door de NVWA gemaakte keuzes nader worden toegelicht.</w:t>
      </w:r>
    </w:p>
    <w:bookmarkEnd w:id="0"/>
    <w:p w:rsidR="00E83796" w:rsidP="00E83796" w:rsidRDefault="00E83796" w14:paraId="734A5054" w14:textId="77777777">
      <w:pPr>
        <w:pStyle w:val="Ondertekening"/>
        <w:spacing w:before="0"/>
        <w:rPr>
          <w:szCs w:val="18"/>
        </w:rPr>
      </w:pPr>
    </w:p>
    <w:p w:rsidRPr="006872C7" w:rsidR="00E83796" w:rsidP="00E83796" w:rsidRDefault="00E83796" w14:paraId="04F88A2D" w14:textId="77777777"/>
    <w:p w:rsidRPr="003E286E" w:rsidR="00E83796" w:rsidP="00E83796" w:rsidRDefault="00E83796" w14:paraId="4DD983F0" w14:textId="77777777">
      <w:pPr>
        <w:pStyle w:val="Ondertekening"/>
        <w:spacing w:before="0"/>
        <w:rPr>
          <w:szCs w:val="18"/>
        </w:rPr>
      </w:pPr>
      <w:r w:rsidRPr="003E286E">
        <w:rPr>
          <w:szCs w:val="18"/>
        </w:rPr>
        <w:t>Jean Rummenie</w:t>
      </w:r>
    </w:p>
    <w:p w:rsidRPr="003E286E" w:rsidR="00E83796" w:rsidP="00E83796" w:rsidRDefault="00E83796" w14:paraId="2CA772BE" w14:textId="77777777">
      <w:pPr>
        <w:pStyle w:val="Ondertekening"/>
        <w:spacing w:before="0"/>
        <w:rPr>
          <w:szCs w:val="18"/>
        </w:rPr>
      </w:pPr>
      <w:r w:rsidRPr="003E286E">
        <w:rPr>
          <w:szCs w:val="18"/>
        </w:rPr>
        <w:t>Staatssecretaris van Landbouw, Visserij, Voedselzekerheid en Natuur</w:t>
      </w:r>
    </w:p>
    <w:p w:rsidRPr="003E286E" w:rsidR="00E83796" w:rsidP="00E83796" w:rsidRDefault="00E83796" w14:paraId="2EE9B3B9" w14:textId="77777777">
      <w:pPr>
        <w:rPr>
          <w:szCs w:val="18"/>
        </w:rPr>
      </w:pPr>
      <w:r w:rsidRPr="003E286E">
        <w:rPr>
          <w:szCs w:val="18"/>
        </w:rPr>
        <w:t xml:space="preserve"> </w:t>
      </w:r>
    </w:p>
    <w:p w:rsidRPr="00E83796" w:rsidR="00083AB9" w:rsidP="00E83796" w:rsidRDefault="00B852D6" w14:paraId="267CFA62" w14:textId="20D56E60">
      <w:r w:rsidRPr="00E83796">
        <w:t xml:space="preserve"> </w:t>
      </w:r>
    </w:p>
    <w:sectPr w:rsidRPr="00E83796" w:rsidR="00083AB9" w:rsidSect="006B775E">
      <w:headerReference w:type="even" r:id="rId9"/>
      <w:headerReference w:type="default" r:id="rId10"/>
      <w:footerReference w:type="even" r:id="rId11"/>
      <w:footerReference w:type="default" r:id="rId12"/>
      <w:headerReference w:type="first" r:id="rId13"/>
      <w:footerReference w:type="first" r:id="rId14"/>
      <w:pgSz w:w="11906" w:h="16838" w:code="9"/>
      <w:pgMar w:top="2400" w:right="2820" w:bottom="1080" w:left="1560" w:header="2400" w:footer="560"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1EEE" w14:textId="77777777" w:rsidR="008E3D88" w:rsidRDefault="008E3D88">
      <w:r>
        <w:separator/>
      </w:r>
    </w:p>
    <w:p w14:paraId="1BF74344" w14:textId="77777777" w:rsidR="008E3D88" w:rsidRDefault="008E3D88"/>
  </w:endnote>
  <w:endnote w:type="continuationSeparator" w:id="0">
    <w:p w14:paraId="57B75B4B" w14:textId="77777777" w:rsidR="008E3D88" w:rsidRDefault="008E3D88">
      <w:r>
        <w:continuationSeparator/>
      </w:r>
    </w:p>
    <w:p w14:paraId="30363D77" w14:textId="77777777" w:rsidR="008E3D88" w:rsidRDefault="008E3D88"/>
  </w:endnote>
  <w:endnote w:type="continuationNotice" w:id="1">
    <w:p w14:paraId="68B1C008" w14:textId="77777777" w:rsidR="008E3D88" w:rsidRDefault="008E3D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C60D" w14:textId="769523FB" w:rsidR="00501B7E" w:rsidRDefault="00501B7E">
    <w:pPr>
      <w:pStyle w:val="Voettekst"/>
    </w:pPr>
  </w:p>
  <w:p w14:paraId="5BF99911" w14:textId="77777777" w:rsidR="00501B7E" w:rsidRDefault="00501B7E"/>
  <w:tbl>
    <w:tblPr>
      <w:tblW w:w="9900" w:type="dxa"/>
      <w:tblLayout w:type="fixed"/>
      <w:tblCellMar>
        <w:left w:w="0" w:type="dxa"/>
        <w:right w:w="0" w:type="dxa"/>
      </w:tblCellMar>
      <w:tblLook w:val="0000" w:firstRow="0" w:lastRow="0" w:firstColumn="0" w:lastColumn="0" w:noHBand="0" w:noVBand="0"/>
    </w:tblPr>
    <w:tblGrid>
      <w:gridCol w:w="7752"/>
      <w:gridCol w:w="2148"/>
    </w:tblGrid>
    <w:tr w:rsidR="00501B7E" w14:paraId="7E3E55C6" w14:textId="77777777">
      <w:trPr>
        <w:trHeight w:hRule="exact" w:val="240"/>
      </w:trPr>
      <w:tc>
        <w:tcPr>
          <w:tcW w:w="7752" w:type="dxa"/>
        </w:tcPr>
        <w:p w14:paraId="117211CC" w14:textId="77777777" w:rsidR="00501B7E" w:rsidRDefault="00501B7E" w:rsidP="002B153C">
          <w:pPr>
            <w:pStyle w:val="Huisstijl-Rubricering"/>
          </w:pPr>
          <w:r>
            <w:t>VERTROUWELIJK</w:t>
          </w:r>
        </w:p>
      </w:tc>
      <w:tc>
        <w:tcPr>
          <w:tcW w:w="2148" w:type="dxa"/>
        </w:tcPr>
        <w:p w14:paraId="602172CF" w14:textId="77777777" w:rsidR="00501B7E" w:rsidRDefault="00501B7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01B7E" w14:paraId="3D9FFA97" w14:textId="77777777">
      <w:trPr>
        <w:trHeight w:hRule="exact" w:val="240"/>
      </w:trPr>
      <w:tc>
        <w:tcPr>
          <w:tcW w:w="7752" w:type="dxa"/>
        </w:tcPr>
        <w:p w14:paraId="5BE09923" w14:textId="46599AD1" w:rsidR="00501B7E" w:rsidRDefault="00501B7E" w:rsidP="002B153C">
          <w:pPr>
            <w:pStyle w:val="Huisstijl-Rubricering"/>
          </w:pPr>
        </w:p>
      </w:tc>
      <w:tc>
        <w:tcPr>
          <w:tcW w:w="2148" w:type="dxa"/>
        </w:tcPr>
        <w:p w14:paraId="525FBB44" w14:textId="77777777" w:rsidR="00501B7E" w:rsidRDefault="00501B7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2</w:t>
            </w:r>
          </w:fldSimple>
        </w:p>
      </w:tc>
    </w:tr>
  </w:tbl>
  <w:p w14:paraId="3D5D595C" w14:textId="77777777" w:rsidR="00501B7E" w:rsidRPr="00BC3B53" w:rsidRDefault="00501B7E"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01B7E" w14:paraId="7577E6A1" w14:textId="77777777">
      <w:trPr>
        <w:trHeight w:hRule="exact" w:val="240"/>
      </w:trPr>
      <w:tc>
        <w:tcPr>
          <w:tcW w:w="7752" w:type="dxa"/>
        </w:tcPr>
        <w:p w14:paraId="350B494B" w14:textId="3C3B347E" w:rsidR="00501B7E" w:rsidRDefault="00501B7E" w:rsidP="00023E9A">
          <w:pPr>
            <w:pStyle w:val="Huisstijl-Rubricering"/>
          </w:pPr>
        </w:p>
      </w:tc>
      <w:tc>
        <w:tcPr>
          <w:tcW w:w="2148" w:type="dxa"/>
        </w:tcPr>
        <w:p w14:paraId="0D078B4E" w14:textId="59048886" w:rsidR="00501B7E" w:rsidRDefault="00501B7E" w:rsidP="00023E9A">
          <w:pPr>
            <w:pStyle w:val="Huisstijl-Paginanummering"/>
          </w:pPr>
          <w:r w:rsidRPr="00DC7546">
            <w:fldChar w:fldCharType="begin"/>
          </w:r>
          <w:r w:rsidRPr="00DC7546">
            <w:instrText xml:space="preserve"> if </w:instrText>
          </w:r>
          <w:r w:rsidRPr="00DC7546">
            <w:fldChar w:fldCharType="begin"/>
          </w:r>
          <w:r w:rsidRPr="00DC7546">
            <w:instrText xml:space="preserve"> numpages </w:instrText>
          </w:r>
          <w:r w:rsidRPr="00DC7546">
            <w:fldChar w:fldCharType="separate"/>
          </w:r>
          <w:r w:rsidR="00944507">
            <w:instrText>5</w:instrText>
          </w:r>
          <w:r w:rsidRPr="00DC7546">
            <w:fldChar w:fldCharType="end"/>
          </w:r>
          <w:r w:rsidRPr="00DC7546">
            <w:instrText xml:space="preserve">&gt; 1 "Pagina </w:instrText>
          </w:r>
          <w:r w:rsidRPr="00DC7546">
            <w:fldChar w:fldCharType="begin"/>
          </w:r>
          <w:r w:rsidRPr="00DC7546">
            <w:instrText xml:space="preserve"> page</w:instrText>
          </w:r>
          <w:r w:rsidRPr="00DC7546">
            <w:fldChar w:fldCharType="separate"/>
          </w:r>
          <w:r w:rsidR="00944507">
            <w:instrText>1</w:instrText>
          </w:r>
          <w:r w:rsidRPr="00DC7546">
            <w:fldChar w:fldCharType="end"/>
          </w:r>
          <w:r w:rsidRPr="00DC7546">
            <w:instrText xml:space="preserve"> van </w:instrText>
          </w:r>
          <w:r w:rsidRPr="00DC7546">
            <w:fldChar w:fldCharType="begin"/>
          </w:r>
          <w:r w:rsidRPr="00DC7546">
            <w:instrText xml:space="preserve"> numpages </w:instrText>
          </w:r>
          <w:r w:rsidRPr="00DC7546">
            <w:fldChar w:fldCharType="separate"/>
          </w:r>
          <w:r w:rsidR="00944507">
            <w:instrText>5</w:instrText>
          </w:r>
          <w:r w:rsidRPr="00DC7546">
            <w:fldChar w:fldCharType="end"/>
          </w:r>
          <w:r w:rsidRPr="00DC7546">
            <w:instrText>"</w:instrText>
          </w:r>
          <w:r>
            <w:instrText xml:space="preserve"> ""</w:instrText>
          </w:r>
          <w:r w:rsidRPr="00DC7546">
            <w:instrText xml:space="preserve"> </w:instrText>
          </w:r>
          <w:r w:rsidRPr="00DC7546">
            <w:fldChar w:fldCharType="separate"/>
          </w:r>
          <w:r w:rsidR="00944507" w:rsidRPr="00DC7546">
            <w:t xml:space="preserve">Pagina </w:t>
          </w:r>
          <w:r w:rsidR="00944507">
            <w:t>1</w:t>
          </w:r>
          <w:r w:rsidR="00944507" w:rsidRPr="00DC7546">
            <w:t xml:space="preserve"> van </w:t>
          </w:r>
          <w:r w:rsidR="00944507">
            <w:t>5</w:t>
          </w:r>
          <w:r w:rsidRPr="00DC7546">
            <w:fldChar w:fldCharType="end"/>
          </w:r>
        </w:p>
      </w:tc>
    </w:tr>
  </w:tbl>
  <w:p w14:paraId="13D7B0A4" w14:textId="77777777" w:rsidR="00501B7E" w:rsidRPr="00BC3B53" w:rsidRDefault="00501B7E"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4E8A" w14:textId="77777777" w:rsidR="008E3D88" w:rsidRPr="00872728" w:rsidRDefault="008E3D88" w:rsidP="00872728">
      <w:pPr>
        <w:pStyle w:val="Voettekst"/>
      </w:pPr>
    </w:p>
  </w:footnote>
  <w:footnote w:type="continuationSeparator" w:id="0">
    <w:p w14:paraId="27C2D8F8" w14:textId="77777777" w:rsidR="008E3D88" w:rsidRDefault="008E3D88"/>
    <w:p w14:paraId="790A6813" w14:textId="77777777" w:rsidR="008E3D88" w:rsidRDefault="008E3D88"/>
  </w:footnote>
  <w:footnote w:type="continuationNotice" w:id="1">
    <w:p w14:paraId="17FCB194" w14:textId="77777777" w:rsidR="008E3D88" w:rsidRDefault="008E3D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1776" w14:textId="77777777" w:rsidR="00501B7E" w:rsidRDefault="00501B7E">
    <w:pPr>
      <w:pStyle w:val="Koptekst"/>
    </w:pPr>
  </w:p>
  <w:p w14:paraId="278B07F9" w14:textId="77777777" w:rsidR="00501B7E" w:rsidRDefault="00501B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2A11" w14:textId="77777777" w:rsidR="00501B7E" w:rsidRDefault="003D7EEF" w:rsidP="004F44C2">
    <w:pPr>
      <w:pStyle w:val="Koptekst"/>
      <w:rPr>
        <w:rFonts w:cs="Verdana-Bold"/>
        <w:b/>
        <w:bCs/>
        <w:smallCaps/>
        <w:szCs w:val="18"/>
      </w:rPr>
    </w:pPr>
    <w:r>
      <w:rPr>
        <w:rFonts w:cs="Verdana-Bold"/>
        <w:b/>
        <w:bCs/>
        <w:smallCaps/>
        <w:noProof/>
        <w:szCs w:val="18"/>
      </w:rPr>
      <mc:AlternateContent>
        <mc:Choice Requires="wps">
          <w:drawing>
            <wp:anchor distT="0" distB="0" distL="114300" distR="114300" simplePos="0" relativeHeight="251658243" behindDoc="1" locked="1" layoutInCell="1" allowOverlap="1" wp14:anchorId="45C77C38" wp14:editId="10F55400">
              <wp:simplePos x="0" y="0"/>
              <wp:positionH relativeFrom="page">
                <wp:posOffset>5821680</wp:posOffset>
              </wp:positionH>
              <wp:positionV relativeFrom="page">
                <wp:posOffset>1882775</wp:posOffset>
              </wp:positionV>
              <wp:extent cx="1494155" cy="8154035"/>
              <wp:effectExtent l="1905" t="0" r="0" b="2540"/>
              <wp:wrapTight wrapText="left">
                <wp:wrapPolygon edited="0">
                  <wp:start x="0" y="0"/>
                  <wp:lineTo x="21600" y="0"/>
                  <wp:lineTo x="21600" y="21600"/>
                  <wp:lineTo x="0" y="21600"/>
                  <wp:lineTo x="0" y="0"/>
                </wp:wrapPolygon>
              </wp:wrapTight>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815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59163" w14:textId="77777777" w:rsidR="00501B7E" w:rsidRDefault="00501B7E" w:rsidP="00B869BE">
                          <w:pPr>
                            <w:pStyle w:val="VWAReferentiegegevens"/>
                            <w:rPr>
                              <w:rStyle w:val="VWAVet"/>
                            </w:rPr>
                          </w:pPr>
                          <w:r>
                            <w:rPr>
                              <w:rStyle w:val="VWAVet"/>
                            </w:rPr>
                            <w:fldChar w:fldCharType="begin"/>
                          </w:r>
                          <w:r>
                            <w:rPr>
                              <w:rStyle w:val="VWAVet"/>
                            </w:rPr>
                            <w:instrText xml:space="preserve"> Ref Regio </w:instrText>
                          </w:r>
                          <w:r>
                            <w:rPr>
                              <w:rStyle w:val="VWAVet"/>
                            </w:rPr>
                            <w:fldChar w:fldCharType="separate"/>
                          </w:r>
                          <w:r w:rsidR="000F011C">
                            <w:rPr>
                              <w:rStyle w:val="VWAVet"/>
                            </w:rPr>
                            <w:t>NVWA algemeen</w:t>
                          </w:r>
                          <w:r>
                            <w:rPr>
                              <w:rStyle w:val="VWAVet"/>
                            </w:rPr>
                            <w:fldChar w:fldCharType="end"/>
                          </w:r>
                          <w:r>
                            <w:rPr>
                              <w:rStyle w:val="VWAVet"/>
                            </w:rPr>
                            <w:fldChar w:fldCharType="begin"/>
                          </w:r>
                          <w:r>
                            <w:rPr>
                              <w:rStyle w:val="VWAVet"/>
                            </w:rPr>
                            <w:instrText xml:space="preserve"> if </w:instrText>
                          </w:r>
                          <w:r>
                            <w:rPr>
                              <w:rStyle w:val="VWAVet"/>
                            </w:rPr>
                            <w:fldChar w:fldCharType="begin"/>
                          </w:r>
                          <w:r>
                            <w:rPr>
                              <w:rStyle w:val="VWAVet"/>
                            </w:rPr>
                            <w:instrText xml:space="preserve"> docproperty Afdeling </w:instrText>
                          </w:r>
                          <w:r>
                            <w:rPr>
                              <w:rStyle w:val="VWAVet"/>
                            </w:rPr>
                            <w:fldChar w:fldCharType="end"/>
                          </w:r>
                          <w:r>
                            <w:rPr>
                              <w:rStyle w:val="VWAVet"/>
                            </w:rPr>
                            <w:instrText xml:space="preserve"> &lt;&gt; "" "</w:instrText>
                          </w:r>
                        </w:p>
                        <w:p w14:paraId="086782DF" w14:textId="6C1C7FD2" w:rsidR="00501B7E" w:rsidRDefault="00501B7E" w:rsidP="00B869BE">
                          <w:pPr>
                            <w:pStyle w:val="VWAReferentiegegevensW2na"/>
                          </w:pPr>
                          <w:r>
                            <w:rPr>
                              <w:rStyle w:val="VWAVet"/>
                              <w:b w:val="0"/>
                            </w:rPr>
                            <w:fldChar w:fldCharType="begin"/>
                          </w:r>
                          <w:r>
                            <w:rPr>
                              <w:rStyle w:val="VWAVet"/>
                              <w:b w:val="0"/>
                            </w:rPr>
                            <w:instrText xml:space="preserve"> ref afdeling \*Charformat  \* MERGEFORMAT </w:instrText>
                          </w:r>
                          <w:r>
                            <w:rPr>
                              <w:rStyle w:val="VWAVet"/>
                              <w:b w:val="0"/>
                            </w:rPr>
                            <w:fldChar w:fldCharType="separate"/>
                          </w:r>
                          <w:r w:rsidR="000F011C" w:rsidRPr="000F011C">
                            <w:rPr>
                              <w:rStyle w:val="VWAVet"/>
                              <w:b w:val="0"/>
                            </w:rPr>
                            <w:instrText>Afdeling</w:instrText>
                          </w:r>
                          <w:r>
                            <w:rPr>
                              <w:rStyle w:val="VWAVet"/>
                              <w:b w:val="0"/>
                            </w:rPr>
                            <w:fldChar w:fldCharType="end"/>
                          </w:r>
                          <w:r>
                            <w:rPr>
                              <w:rStyle w:val="VWAVet"/>
                              <w:b w:val="0"/>
                            </w:rPr>
                            <w:instrText>" ""</w:instrText>
                          </w:r>
                          <w:r>
                            <w:rPr>
                              <w:rStyle w:val="VWAVet"/>
                            </w:rPr>
                            <w:fldChar w:fldCharType="end"/>
                          </w:r>
                          <w:r>
                            <w:rPr>
                              <w:rStyle w:val="VWAVet"/>
                            </w:rPr>
                            <w:t xml:space="preserve"> </w:t>
                          </w:r>
                        </w:p>
                        <w:p w14:paraId="0FB4C63B" w14:textId="77777777" w:rsidR="00E83796" w:rsidRDefault="00E83796" w:rsidP="00B869BE">
                          <w:pPr>
                            <w:pStyle w:val="VWAReferentiegegevensW1voor"/>
                            <w:rPr>
                              <w:rStyle w:val="VWAVet"/>
                            </w:rPr>
                          </w:pPr>
                        </w:p>
                        <w:p w14:paraId="60328C85" w14:textId="14FB81F1" w:rsidR="00501B7E" w:rsidRDefault="00E83796" w:rsidP="00E83796">
                          <w:pPr>
                            <w:pStyle w:val="VWAReferentiegegevensW1voor"/>
                            <w:spacing w:before="0"/>
                            <w:rPr>
                              <w:rStyle w:val="VWAVet"/>
                            </w:rPr>
                          </w:pPr>
                          <w:r>
                            <w:rPr>
                              <w:rStyle w:val="VWAVet"/>
                            </w:rPr>
                            <w:t>Ons kenmerk</w:t>
                          </w:r>
                        </w:p>
                        <w:p w14:paraId="6E03ABF0" w14:textId="77777777" w:rsidR="00E83796" w:rsidRPr="00E83796" w:rsidRDefault="00E83796" w:rsidP="00E83796">
                          <w:pPr>
                            <w:pStyle w:val="VWAReferentiegegevensW1voor"/>
                            <w:spacing w:before="0"/>
                          </w:pPr>
                          <w:r w:rsidRPr="00E83796">
                            <w:t>103800742</w:t>
                          </w:r>
                        </w:p>
                        <w:p w14:paraId="0E45A489" w14:textId="77777777" w:rsidR="00501B7E" w:rsidRDefault="00501B7E" w:rsidP="00B869BE">
                          <w:pPr>
                            <w:pStyle w:val="VWAReferentiegegevens"/>
                          </w:pPr>
                          <w:r>
                            <w:fldChar w:fldCharType="begin"/>
                          </w:r>
                          <w:r>
                            <w:instrText xml:space="preserve"> ref OnzeRef </w:instrText>
                          </w:r>
                          <w:r>
                            <w:fldChar w:fldCharType="end"/>
                          </w: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77C38" id="_x0000_t202" coordsize="21600,21600" o:spt="202" path="m,l,21600r21600,l21600,xe">
              <v:stroke joinstyle="miter"/>
              <v:path gradientshapeok="t" o:connecttype="rect"/>
            </v:shapetype>
            <v:shape id="Text Box 34" o:spid="_x0000_s1026" type="#_x0000_t202" style="position:absolute;margin-left:458.4pt;margin-top:148.25pt;width:117.65pt;height:642.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" filled="f" stroked="f">
              <v:textbox inset="2.5mm,1.3mm,2.5mm,1.3mm">
                <w:txbxContent>
                  <w:p w14:paraId="7AC59163" w14:textId="77777777" w:rsidR="00501B7E" w:rsidRDefault="00501B7E" w:rsidP="00B869BE">
                    <w:pPr>
                      <w:pStyle w:val="VWAReferentiegegevens"/>
                      <w:rPr>
                        <w:rStyle w:val="VWAVet"/>
                      </w:rPr>
                    </w:pPr>
                    <w:r>
                      <w:rPr>
                        <w:rStyle w:val="VWAVet"/>
                      </w:rPr>
                      <w:fldChar w:fldCharType="begin"/>
                    </w:r>
                    <w:r>
                      <w:rPr>
                        <w:rStyle w:val="VWAVet"/>
                      </w:rPr>
                      <w:instrText xml:space="preserve"> Ref Regio </w:instrText>
                    </w:r>
                    <w:r>
                      <w:rPr>
                        <w:rStyle w:val="VWAVet"/>
                      </w:rPr>
                      <w:fldChar w:fldCharType="separate"/>
                    </w:r>
                    <w:r w:rsidR="000F011C">
                      <w:rPr>
                        <w:rStyle w:val="VWAVet"/>
                      </w:rPr>
                      <w:t>NVWA algemeen</w:t>
                    </w:r>
                    <w:r>
                      <w:rPr>
                        <w:rStyle w:val="VWAVet"/>
                      </w:rPr>
                      <w:fldChar w:fldCharType="end"/>
                    </w:r>
                    <w:r>
                      <w:rPr>
                        <w:rStyle w:val="VWAVet"/>
                      </w:rPr>
                      <w:fldChar w:fldCharType="begin"/>
                    </w:r>
                    <w:r>
                      <w:rPr>
                        <w:rStyle w:val="VWAVet"/>
                      </w:rPr>
                      <w:instrText xml:space="preserve"> if </w:instrText>
                    </w:r>
                    <w:r>
                      <w:rPr>
                        <w:rStyle w:val="VWAVet"/>
                      </w:rPr>
                      <w:fldChar w:fldCharType="begin"/>
                    </w:r>
                    <w:r>
                      <w:rPr>
                        <w:rStyle w:val="VWAVet"/>
                      </w:rPr>
                      <w:instrText xml:space="preserve"> docproperty Afdeling </w:instrText>
                    </w:r>
                    <w:r>
                      <w:rPr>
                        <w:rStyle w:val="VWAVet"/>
                      </w:rPr>
                      <w:fldChar w:fldCharType="end"/>
                    </w:r>
                    <w:r>
                      <w:rPr>
                        <w:rStyle w:val="VWAVet"/>
                      </w:rPr>
                      <w:instrText xml:space="preserve"> &lt;&gt; "" "</w:instrText>
                    </w:r>
                  </w:p>
                  <w:p w14:paraId="086782DF" w14:textId="6C1C7FD2" w:rsidR="00501B7E" w:rsidRDefault="00501B7E" w:rsidP="00B869BE">
                    <w:pPr>
                      <w:pStyle w:val="VWAReferentiegegevensW2na"/>
                    </w:pPr>
                    <w:r>
                      <w:rPr>
                        <w:rStyle w:val="VWAVet"/>
                        <w:b w:val="0"/>
                      </w:rPr>
                      <w:fldChar w:fldCharType="begin"/>
                    </w:r>
                    <w:r>
                      <w:rPr>
                        <w:rStyle w:val="VWAVet"/>
                        <w:b w:val="0"/>
                      </w:rPr>
                      <w:instrText xml:space="preserve"> ref afdeling \*Charformat  \* MERGEFORMAT </w:instrText>
                    </w:r>
                    <w:r>
                      <w:rPr>
                        <w:rStyle w:val="VWAVet"/>
                        <w:b w:val="0"/>
                      </w:rPr>
                      <w:fldChar w:fldCharType="separate"/>
                    </w:r>
                    <w:r w:rsidR="000F011C" w:rsidRPr="000F011C">
                      <w:rPr>
                        <w:rStyle w:val="VWAVet"/>
                        <w:b w:val="0"/>
                      </w:rPr>
                      <w:instrText>Afdeling</w:instrText>
                    </w:r>
                    <w:r>
                      <w:rPr>
                        <w:rStyle w:val="VWAVet"/>
                        <w:b w:val="0"/>
                      </w:rPr>
                      <w:fldChar w:fldCharType="end"/>
                    </w:r>
                    <w:r>
                      <w:rPr>
                        <w:rStyle w:val="VWAVet"/>
                        <w:b w:val="0"/>
                      </w:rPr>
                      <w:instrText>" ""</w:instrText>
                    </w:r>
                    <w:r>
                      <w:rPr>
                        <w:rStyle w:val="VWAVet"/>
                      </w:rPr>
                      <w:fldChar w:fldCharType="end"/>
                    </w:r>
                    <w:r>
                      <w:rPr>
                        <w:rStyle w:val="VWAVet"/>
                      </w:rPr>
                      <w:t xml:space="preserve"> </w:t>
                    </w:r>
                  </w:p>
                  <w:p w14:paraId="0FB4C63B" w14:textId="77777777" w:rsidR="00E83796" w:rsidRDefault="00E83796" w:rsidP="00B869BE">
                    <w:pPr>
                      <w:pStyle w:val="VWAReferentiegegevensW1voor"/>
                      <w:rPr>
                        <w:rStyle w:val="VWAVet"/>
                      </w:rPr>
                    </w:pPr>
                  </w:p>
                  <w:p w14:paraId="60328C85" w14:textId="14FB81F1" w:rsidR="00501B7E" w:rsidRDefault="00E83796" w:rsidP="00E83796">
                    <w:pPr>
                      <w:pStyle w:val="VWAReferentiegegevensW1voor"/>
                      <w:spacing w:before="0"/>
                      <w:rPr>
                        <w:rStyle w:val="VWAVet"/>
                      </w:rPr>
                    </w:pPr>
                    <w:r>
                      <w:rPr>
                        <w:rStyle w:val="VWAVet"/>
                      </w:rPr>
                      <w:t>Ons kenmerk</w:t>
                    </w:r>
                  </w:p>
                  <w:p w14:paraId="6E03ABF0" w14:textId="77777777" w:rsidR="00E83796" w:rsidRPr="00E83796" w:rsidRDefault="00E83796" w:rsidP="00E83796">
                    <w:pPr>
                      <w:pStyle w:val="VWAReferentiegegevensW1voor"/>
                      <w:spacing w:before="0"/>
                    </w:pPr>
                    <w:r w:rsidRPr="00E83796">
                      <w:t>103800742</w:t>
                    </w:r>
                  </w:p>
                  <w:p w14:paraId="0E45A489" w14:textId="77777777" w:rsidR="00501B7E" w:rsidRDefault="00501B7E" w:rsidP="00B869BE">
                    <w:pPr>
                      <w:pStyle w:val="VWAReferentiegegevens"/>
                    </w:pPr>
                    <w:r>
                      <w:fldChar w:fldCharType="begin"/>
                    </w:r>
                    <w:r>
                      <w:instrText xml:space="preserve"> ref OnzeRef </w:instrText>
                    </w:r>
                    <w:r>
                      <w:fldChar w:fldCharType="end"/>
                    </w:r>
                  </w:p>
                </w:txbxContent>
              </v:textbox>
              <w10:wrap type="tight" side="left"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01B7E" w:rsidRPr="00275984" w14:paraId="1B8D3710" w14:textId="77777777">
      <w:trPr>
        <w:trHeight w:hRule="exact" w:val="400"/>
      </w:trPr>
      <w:tc>
        <w:tcPr>
          <w:tcW w:w="7520" w:type="dxa"/>
        </w:tcPr>
        <w:p w14:paraId="043FB847" w14:textId="77777777" w:rsidR="00501B7E" w:rsidRPr="00275984" w:rsidRDefault="00501B7E" w:rsidP="004F44C2">
          <w:pPr>
            <w:spacing w:line="240" w:lineRule="auto"/>
            <w:rPr>
              <w:sz w:val="12"/>
              <w:szCs w:val="12"/>
            </w:rPr>
          </w:pPr>
        </w:p>
      </w:tc>
    </w:tr>
  </w:tbl>
  <w:p w14:paraId="13862E4B" w14:textId="77777777" w:rsidR="00501B7E" w:rsidRDefault="00501B7E" w:rsidP="004F44C2">
    <w:pPr>
      <w:pStyle w:val="Huisstijl-Rubricering"/>
    </w:pPr>
    <w:r>
      <w:fldChar w:fldCharType="begin"/>
    </w:r>
    <w:r>
      <w:instrText xml:space="preserve"> Ref rubricering </w:instrText>
    </w:r>
    <w:r>
      <w:fldChar w:fldCharType="end"/>
    </w:r>
  </w:p>
  <w:p w14:paraId="1DAA9FAE" w14:textId="77777777" w:rsidR="00501B7E" w:rsidRDefault="00501B7E" w:rsidP="004F44C2"/>
  <w:p w14:paraId="35BCA509" w14:textId="77777777" w:rsidR="00501B7E" w:rsidRPr="00740712" w:rsidRDefault="00501B7E" w:rsidP="004F44C2"/>
  <w:p w14:paraId="21142768" w14:textId="77777777" w:rsidR="00501B7E" w:rsidRPr="00217880" w:rsidRDefault="00501B7E"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1627" w14:textId="77777777" w:rsidR="00501B7E" w:rsidRDefault="003D7EEF" w:rsidP="00BC4AE3">
    <w:pPr>
      <w:pStyle w:val="Koptekst"/>
    </w:pPr>
    <w:bookmarkStart w:id="3" w:name="Kleurenlogo"/>
    <w:r>
      <w:rPr>
        <w:noProof/>
      </w:rPr>
      <w:drawing>
        <wp:anchor distT="0" distB="0" distL="114300" distR="114300" simplePos="0" relativeHeight="251658240" behindDoc="0" locked="1" layoutInCell="1" allowOverlap="1" wp14:anchorId="2EA44DCE" wp14:editId="7049AE73">
          <wp:simplePos x="0" y="0"/>
          <wp:positionH relativeFrom="page">
            <wp:align>center</wp:align>
          </wp:positionH>
          <wp:positionV relativeFrom="page">
            <wp:posOffset>0</wp:posOffset>
          </wp:positionV>
          <wp:extent cx="466725" cy="1333500"/>
          <wp:effectExtent l="0" t="0" r="9525" b="0"/>
          <wp:wrapSquare wrapText="bothSides"/>
          <wp:docPr id="36" name="Afbeelding 36" descr="RO_BEELDMERK_Logo_2_RGB_pos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O_BEELDMERK_Logo_2_RGB_pos_nl"/>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Pr>
        <w:noProof/>
      </w:rPr>
      <mc:AlternateContent>
        <mc:Choice Requires="wps">
          <w:drawing>
            <wp:anchor distT="0" distB="0" distL="114300" distR="114300" simplePos="0" relativeHeight="251658242" behindDoc="1" locked="1" layoutInCell="0" allowOverlap="1" wp14:anchorId="55B67114" wp14:editId="531CFD7B">
              <wp:simplePos x="0" y="0"/>
              <wp:positionH relativeFrom="page">
                <wp:posOffset>5821680</wp:posOffset>
              </wp:positionH>
              <wp:positionV relativeFrom="page">
                <wp:posOffset>1882775</wp:posOffset>
              </wp:positionV>
              <wp:extent cx="1494155" cy="8096250"/>
              <wp:effectExtent l="1905" t="0" r="0" b="3175"/>
              <wp:wrapTight wrapText="left">
                <wp:wrapPolygon edited="0">
                  <wp:start x="0" y="0"/>
                  <wp:lineTo x="21600" y="0"/>
                  <wp:lineTo x="21600" y="21600"/>
                  <wp:lineTo x="0" y="21600"/>
                  <wp:lineTo x="0" y="0"/>
                </wp:wrapPolygon>
              </wp:wrapTight>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C09BB" w14:textId="77777777" w:rsidR="000F011C" w:rsidRDefault="000F011C" w:rsidP="00685714">
                          <w:pPr>
                            <w:pStyle w:val="VWAReferentiegegevens"/>
                            <w:rPr>
                              <w:rStyle w:val="VWAVet"/>
                            </w:rPr>
                          </w:pPr>
                          <w:bookmarkStart w:id="4" w:name="Regio"/>
                          <w:bookmarkStart w:id="5" w:name="Colofon"/>
                          <w:r>
                            <w:rPr>
                              <w:rStyle w:val="VWAVet"/>
                            </w:rPr>
                            <w:t>NVWA algemeen</w:t>
                          </w:r>
                          <w:bookmarkEnd w:id="4"/>
                        </w:p>
                        <w:p w14:paraId="433E4165" w14:textId="77777777" w:rsidR="000F011C" w:rsidRDefault="000F011C" w:rsidP="00685714">
                          <w:pPr>
                            <w:pStyle w:val="VWAReferentieTussenregel"/>
                          </w:pPr>
                        </w:p>
                        <w:p w14:paraId="465FA033" w14:textId="77777777" w:rsidR="000F011C" w:rsidRDefault="000F011C" w:rsidP="00685714">
                          <w:pPr>
                            <w:pStyle w:val="VWAReferentiegegevens"/>
                          </w:pPr>
                          <w:bookmarkStart w:id="6" w:name="Bezoekadres"/>
                          <w:r>
                            <w:t>Catharijnesingel 59</w:t>
                          </w:r>
                          <w:bookmarkEnd w:id="6"/>
                        </w:p>
                        <w:p w14:paraId="5D919C91" w14:textId="77777777" w:rsidR="000F011C" w:rsidRDefault="000F011C" w:rsidP="00685714">
                          <w:pPr>
                            <w:pStyle w:val="VWAReferentiegegevens"/>
                          </w:pPr>
                          <w:bookmarkStart w:id="7" w:name="BezoekPostcode"/>
                          <w:r>
                            <w:t>3511 GG</w:t>
                          </w:r>
                          <w:bookmarkEnd w:id="7"/>
                          <w:r>
                            <w:t xml:space="preserve">  </w:t>
                          </w:r>
                          <w:bookmarkStart w:id="8" w:name="BezoekPlaats"/>
                          <w:r>
                            <w:t>Utrecht</w:t>
                          </w:r>
                          <w:bookmarkEnd w:id="8"/>
                        </w:p>
                        <w:p w14:paraId="363050ED" w14:textId="77777777" w:rsidR="000F011C" w:rsidRDefault="000F011C" w:rsidP="00685714">
                          <w:pPr>
                            <w:pStyle w:val="VWAReferentiegegevens"/>
                          </w:pPr>
                          <w:bookmarkStart w:id="9" w:name="Postbus"/>
                          <w:r>
                            <w:t>Postbus 43006</w:t>
                          </w:r>
                          <w:bookmarkEnd w:id="9"/>
                        </w:p>
                        <w:p w14:paraId="769D5D4D" w14:textId="77777777" w:rsidR="000F011C" w:rsidRDefault="000F011C" w:rsidP="00685714">
                          <w:pPr>
                            <w:pStyle w:val="VWAReferentiegegevens"/>
                          </w:pPr>
                          <w:bookmarkStart w:id="10" w:name="PostbusPostcode"/>
                          <w:r>
                            <w:t>3540 AA</w:t>
                          </w:r>
                          <w:bookmarkEnd w:id="10"/>
                          <w:r>
                            <w:t xml:space="preserve">  </w:t>
                          </w:r>
                          <w:bookmarkStart w:id="11" w:name="PostBusPlaats"/>
                          <w:r>
                            <w:t>Utrecht</w:t>
                          </w:r>
                          <w:bookmarkEnd w:id="11"/>
                        </w:p>
                        <w:p w14:paraId="0E113E93" w14:textId="77777777" w:rsidR="000F011C" w:rsidRDefault="000F011C" w:rsidP="00685714">
                          <w:pPr>
                            <w:pStyle w:val="VWAReferentiegegevensW1na"/>
                          </w:pPr>
                          <w:bookmarkStart w:id="12" w:name="Website"/>
                          <w:r>
                            <w:t>www.nvwa.nl</w:t>
                          </w:r>
                          <w:bookmarkEnd w:id="12"/>
                        </w:p>
                        <w:p w14:paraId="469A3A96" w14:textId="77777777" w:rsidR="000F011C" w:rsidRDefault="000F011C" w:rsidP="00685714">
                          <w:pPr>
                            <w:pStyle w:val="VWAReferentiegegevens"/>
                            <w:rPr>
                              <w:rStyle w:val="VWAVet"/>
                            </w:rPr>
                          </w:pPr>
                          <w:r>
                            <w:rPr>
                              <w:rStyle w:val="VWAVet"/>
                            </w:rPr>
                            <w:t>Contactpersoon</w:t>
                          </w:r>
                        </w:p>
                        <w:p w14:paraId="25C65447" w14:textId="77777777" w:rsidR="000F011C" w:rsidRPr="005E68FE" w:rsidRDefault="000F011C" w:rsidP="00685714">
                          <w:pPr>
                            <w:pStyle w:val="VWAReferentiegegevensW1voor"/>
                            <w:rPr>
                              <w:lang w:val="de-DE"/>
                            </w:rPr>
                          </w:pPr>
                          <w:bookmarkStart w:id="13" w:name="ColTelefoon"/>
                          <w:r w:rsidRPr="005E68FE">
                            <w:rPr>
                              <w:lang w:val="de-DE"/>
                            </w:rPr>
                            <w:t>T 088 223 22 33</w:t>
                          </w:r>
                          <w:bookmarkEnd w:id="13"/>
                        </w:p>
                        <w:p w14:paraId="2A48F6F7" w14:textId="6790AD93" w:rsidR="000F011C" w:rsidRPr="00F9175B" w:rsidRDefault="000F011C" w:rsidP="00E83796">
                          <w:pPr>
                            <w:pStyle w:val="VWAReferentiegegevens"/>
                            <w:rPr>
                              <w:lang w:val="de-DE"/>
                            </w:rPr>
                          </w:pPr>
                          <w:bookmarkStart w:id="14" w:name="ColFax"/>
                          <w:r w:rsidRPr="005E68FE">
                            <w:rPr>
                              <w:lang w:val="de-DE"/>
                            </w:rPr>
                            <w:t>F 088 223 33 34</w:t>
                          </w:r>
                          <w:bookmarkEnd w:id="14"/>
                        </w:p>
                        <w:p w14:paraId="3AF73BF2" w14:textId="0686D40C" w:rsidR="00E83796" w:rsidRPr="00E83796" w:rsidRDefault="00E83796" w:rsidP="00E83796">
                          <w:pPr>
                            <w:pStyle w:val="VWAReferentiegegevensW1voor"/>
                          </w:pPr>
                          <w:r>
                            <w:rPr>
                              <w:rStyle w:val="VWAVet"/>
                              <w:lang w:val="de-DE"/>
                            </w:rPr>
                            <w:t>Ons kenmerk</w:t>
                          </w:r>
                          <w:r w:rsidRPr="00F9175B">
                            <w:rPr>
                              <w:lang w:val="de-DE"/>
                            </w:rPr>
                            <w:br/>
                          </w:r>
                          <w:bookmarkStart w:id="15" w:name="OnzeRef"/>
                          <w:bookmarkEnd w:id="15"/>
                          <w:r w:rsidRPr="00E83796">
                            <w:t>103800742</w:t>
                          </w:r>
                        </w:p>
                        <w:p w14:paraId="39C39392" w14:textId="77777777" w:rsidR="00E83796" w:rsidRDefault="00E83796" w:rsidP="00E83796">
                          <w:pPr>
                            <w:pStyle w:val="VWAReferentiegegevens"/>
                            <w:rPr>
                              <w:lang w:val="de-DE"/>
                            </w:rPr>
                          </w:pPr>
                        </w:p>
                        <w:p w14:paraId="400D8796" w14:textId="78C3413A" w:rsidR="00944507" w:rsidRPr="00F9175B" w:rsidRDefault="00944507" w:rsidP="00E83796">
                          <w:pPr>
                            <w:pStyle w:val="VWAReferentiegegevens"/>
                            <w:rPr>
                              <w:lang w:val="de-DE"/>
                            </w:rPr>
                          </w:pPr>
                          <w:r>
                            <w:rPr>
                              <w:rStyle w:val="VWAVet"/>
                            </w:rPr>
                            <w:t>Bijlage(n)</w:t>
                          </w:r>
                        </w:p>
                        <w:bookmarkEnd w:id="5"/>
                        <w:p w14:paraId="03B0213F" w14:textId="37CED3D9" w:rsidR="00501B7E" w:rsidRPr="00F9175B" w:rsidRDefault="00944507" w:rsidP="00F72DE7">
                          <w:pPr>
                            <w:pStyle w:val="VWAReferentiegegevens"/>
                            <w:rPr>
                              <w:lang w:val="de-DE"/>
                            </w:rPr>
                          </w:pPr>
                          <w:r>
                            <w:rPr>
                              <w:lang w:val="de-DE"/>
                            </w:rPr>
                            <w:t>1</w:t>
                          </w: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67114" id="_x0000_t202" coordsize="21600,21600" o:spt="202" path="m,l,21600r21600,l21600,xe">
              <v:stroke joinstyle="miter"/>
              <v:path gradientshapeok="t" o:connecttype="rect"/>
            </v:shapetype>
            <v:shape id="Text Box 33" o:spid="_x0000_s1027" type="#_x0000_t202" style="position:absolute;margin-left:458.4pt;margin-top:148.25pt;width:117.65pt;height:63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" o:allowincell="f" filled="f" stroked="f">
              <v:textbox inset="2.5mm,1.3mm,2.5mm,1.3mm">
                <w:txbxContent>
                  <w:p w14:paraId="5DEC09BB" w14:textId="77777777" w:rsidR="000F011C" w:rsidRDefault="000F011C" w:rsidP="00685714">
                    <w:pPr>
                      <w:pStyle w:val="VWAReferentiegegevens"/>
                      <w:rPr>
                        <w:rStyle w:val="VWAVet"/>
                      </w:rPr>
                    </w:pPr>
                    <w:bookmarkStart w:id="16" w:name="Regio"/>
                    <w:bookmarkStart w:id="17" w:name="Colofon"/>
                    <w:r>
                      <w:rPr>
                        <w:rStyle w:val="VWAVet"/>
                      </w:rPr>
                      <w:t>NVWA algemeen</w:t>
                    </w:r>
                    <w:bookmarkEnd w:id="16"/>
                  </w:p>
                  <w:p w14:paraId="433E4165" w14:textId="77777777" w:rsidR="000F011C" w:rsidRDefault="000F011C" w:rsidP="00685714">
                    <w:pPr>
                      <w:pStyle w:val="VWAReferentieTussenregel"/>
                    </w:pPr>
                  </w:p>
                  <w:p w14:paraId="465FA033" w14:textId="77777777" w:rsidR="000F011C" w:rsidRDefault="000F011C" w:rsidP="00685714">
                    <w:pPr>
                      <w:pStyle w:val="VWAReferentiegegevens"/>
                    </w:pPr>
                    <w:bookmarkStart w:id="18" w:name="Bezoekadres"/>
                    <w:r>
                      <w:t>Catharijnesingel 59</w:t>
                    </w:r>
                    <w:bookmarkEnd w:id="18"/>
                  </w:p>
                  <w:p w14:paraId="5D919C91" w14:textId="77777777" w:rsidR="000F011C" w:rsidRDefault="000F011C" w:rsidP="00685714">
                    <w:pPr>
                      <w:pStyle w:val="VWAReferentiegegevens"/>
                    </w:pPr>
                    <w:bookmarkStart w:id="19" w:name="BezoekPostcode"/>
                    <w:r>
                      <w:t>3511 GG</w:t>
                    </w:r>
                    <w:bookmarkEnd w:id="19"/>
                    <w:r>
                      <w:t xml:space="preserve">  </w:t>
                    </w:r>
                    <w:bookmarkStart w:id="20" w:name="BezoekPlaats"/>
                    <w:r>
                      <w:t>Utrecht</w:t>
                    </w:r>
                    <w:bookmarkEnd w:id="20"/>
                  </w:p>
                  <w:p w14:paraId="363050ED" w14:textId="77777777" w:rsidR="000F011C" w:rsidRDefault="000F011C" w:rsidP="00685714">
                    <w:pPr>
                      <w:pStyle w:val="VWAReferentiegegevens"/>
                    </w:pPr>
                    <w:bookmarkStart w:id="21" w:name="Postbus"/>
                    <w:r>
                      <w:t>Postbus 43006</w:t>
                    </w:r>
                    <w:bookmarkEnd w:id="21"/>
                  </w:p>
                  <w:p w14:paraId="769D5D4D" w14:textId="77777777" w:rsidR="000F011C" w:rsidRDefault="000F011C" w:rsidP="00685714">
                    <w:pPr>
                      <w:pStyle w:val="VWAReferentiegegevens"/>
                    </w:pPr>
                    <w:bookmarkStart w:id="22" w:name="PostbusPostcode"/>
                    <w:r>
                      <w:t>3540 AA</w:t>
                    </w:r>
                    <w:bookmarkEnd w:id="22"/>
                    <w:r>
                      <w:t xml:space="preserve">  </w:t>
                    </w:r>
                    <w:bookmarkStart w:id="23" w:name="PostBusPlaats"/>
                    <w:r>
                      <w:t>Utrecht</w:t>
                    </w:r>
                    <w:bookmarkEnd w:id="23"/>
                  </w:p>
                  <w:p w14:paraId="0E113E93" w14:textId="77777777" w:rsidR="000F011C" w:rsidRDefault="000F011C" w:rsidP="00685714">
                    <w:pPr>
                      <w:pStyle w:val="VWAReferentiegegevensW1na"/>
                    </w:pPr>
                    <w:bookmarkStart w:id="24" w:name="Website"/>
                    <w:r>
                      <w:t>www.nvwa.nl</w:t>
                    </w:r>
                    <w:bookmarkEnd w:id="24"/>
                  </w:p>
                  <w:p w14:paraId="469A3A96" w14:textId="77777777" w:rsidR="000F011C" w:rsidRDefault="000F011C" w:rsidP="00685714">
                    <w:pPr>
                      <w:pStyle w:val="VWAReferentiegegevens"/>
                      <w:rPr>
                        <w:rStyle w:val="VWAVet"/>
                      </w:rPr>
                    </w:pPr>
                    <w:r>
                      <w:rPr>
                        <w:rStyle w:val="VWAVet"/>
                      </w:rPr>
                      <w:t>Contactpersoon</w:t>
                    </w:r>
                  </w:p>
                  <w:p w14:paraId="25C65447" w14:textId="77777777" w:rsidR="000F011C" w:rsidRPr="005E68FE" w:rsidRDefault="000F011C" w:rsidP="00685714">
                    <w:pPr>
                      <w:pStyle w:val="VWAReferentiegegevensW1voor"/>
                      <w:rPr>
                        <w:lang w:val="de-DE"/>
                      </w:rPr>
                    </w:pPr>
                    <w:bookmarkStart w:id="25" w:name="ColTelefoon"/>
                    <w:r w:rsidRPr="005E68FE">
                      <w:rPr>
                        <w:lang w:val="de-DE"/>
                      </w:rPr>
                      <w:t>T 088 223 22 33</w:t>
                    </w:r>
                    <w:bookmarkEnd w:id="25"/>
                  </w:p>
                  <w:p w14:paraId="2A48F6F7" w14:textId="6790AD93" w:rsidR="000F011C" w:rsidRPr="00F9175B" w:rsidRDefault="000F011C" w:rsidP="00E83796">
                    <w:pPr>
                      <w:pStyle w:val="VWAReferentiegegevens"/>
                      <w:rPr>
                        <w:lang w:val="de-DE"/>
                      </w:rPr>
                    </w:pPr>
                    <w:bookmarkStart w:id="26" w:name="ColFax"/>
                    <w:r w:rsidRPr="005E68FE">
                      <w:rPr>
                        <w:lang w:val="de-DE"/>
                      </w:rPr>
                      <w:t>F 088 223 33 34</w:t>
                    </w:r>
                    <w:bookmarkEnd w:id="26"/>
                  </w:p>
                  <w:p w14:paraId="3AF73BF2" w14:textId="0686D40C" w:rsidR="00E83796" w:rsidRPr="00E83796" w:rsidRDefault="00E83796" w:rsidP="00E83796">
                    <w:pPr>
                      <w:pStyle w:val="VWAReferentiegegevensW1voor"/>
                    </w:pPr>
                    <w:r>
                      <w:rPr>
                        <w:rStyle w:val="VWAVet"/>
                        <w:lang w:val="de-DE"/>
                      </w:rPr>
                      <w:t>Ons kenmerk</w:t>
                    </w:r>
                    <w:r w:rsidRPr="00F9175B">
                      <w:rPr>
                        <w:lang w:val="de-DE"/>
                      </w:rPr>
                      <w:br/>
                    </w:r>
                    <w:bookmarkStart w:id="27" w:name="OnzeRef"/>
                    <w:bookmarkEnd w:id="27"/>
                    <w:r w:rsidRPr="00E83796">
                      <w:t>103800742</w:t>
                    </w:r>
                  </w:p>
                  <w:p w14:paraId="39C39392" w14:textId="77777777" w:rsidR="00E83796" w:rsidRDefault="00E83796" w:rsidP="00E83796">
                    <w:pPr>
                      <w:pStyle w:val="VWAReferentiegegevens"/>
                      <w:rPr>
                        <w:lang w:val="de-DE"/>
                      </w:rPr>
                    </w:pPr>
                  </w:p>
                  <w:p w14:paraId="400D8796" w14:textId="78C3413A" w:rsidR="00944507" w:rsidRPr="00F9175B" w:rsidRDefault="00944507" w:rsidP="00E83796">
                    <w:pPr>
                      <w:pStyle w:val="VWAReferentiegegevens"/>
                      <w:rPr>
                        <w:lang w:val="de-DE"/>
                      </w:rPr>
                    </w:pPr>
                    <w:r>
                      <w:rPr>
                        <w:rStyle w:val="VWAVet"/>
                      </w:rPr>
                      <w:t>Bijlage(n)</w:t>
                    </w:r>
                  </w:p>
                  <w:bookmarkEnd w:id="17"/>
                  <w:p w14:paraId="03B0213F" w14:textId="37CED3D9" w:rsidR="00501B7E" w:rsidRPr="00F9175B" w:rsidRDefault="00944507" w:rsidP="00F72DE7">
                    <w:pPr>
                      <w:pStyle w:val="VWAReferentiegegevens"/>
                      <w:rPr>
                        <w:lang w:val="de-DE"/>
                      </w:rPr>
                    </w:pPr>
                    <w:r>
                      <w:rPr>
                        <w:lang w:val="de-DE"/>
                      </w:rPr>
                      <w:t>1</w:t>
                    </w:r>
                  </w:p>
                </w:txbxContent>
              </v:textbox>
              <w10:wrap type="tight" side="left" anchorx="page" anchory="page"/>
              <w10:anchorlock/>
            </v:shape>
          </w:pict>
        </mc:Fallback>
      </mc:AlternateContent>
    </w:r>
    <w:r>
      <w:rPr>
        <w:noProof/>
      </w:rPr>
      <mc:AlternateContent>
        <mc:Choice Requires="wps">
          <w:drawing>
            <wp:anchor distT="0" distB="0" distL="114300" distR="114300" simplePos="0" relativeHeight="251658241" behindDoc="0" locked="0" layoutInCell="1" allowOverlap="1" wp14:anchorId="1A354322" wp14:editId="085D34F7">
              <wp:simplePos x="0" y="0"/>
              <wp:positionH relativeFrom="column">
                <wp:posOffset>2457450</wp:posOffset>
              </wp:positionH>
              <wp:positionV relativeFrom="page">
                <wp:posOffset>-88900</wp:posOffset>
              </wp:positionV>
              <wp:extent cx="4025900" cy="1746250"/>
              <wp:effectExtent l="0" t="0" r="0" b="635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01B7E" w14:paraId="408895CF" w14:textId="77777777">
                            <w:trPr>
                              <w:trHeight w:val="2636"/>
                            </w:trPr>
                            <w:tc>
                              <w:tcPr>
                                <w:tcW w:w="737" w:type="dxa"/>
                              </w:tcPr>
                              <w:p w14:paraId="4A8BE2C8" w14:textId="77777777" w:rsidR="00501B7E" w:rsidRDefault="00501B7E" w:rsidP="00B42DFA">
                                <w:pPr>
                                  <w:spacing w:line="240" w:lineRule="auto"/>
                                </w:pPr>
                              </w:p>
                            </w:tc>
                            <w:tc>
                              <w:tcPr>
                                <w:tcW w:w="5263" w:type="dxa"/>
                              </w:tcPr>
                              <w:p w14:paraId="7387EC7E" w14:textId="750A97CD" w:rsidR="00501B7E" w:rsidRDefault="00E83796" w:rsidP="00B42DFA">
                                <w:pPr>
                                  <w:spacing w:line="240" w:lineRule="auto"/>
                                </w:pPr>
                                <w:r>
                                  <w:rPr>
                                    <w:noProof/>
                                  </w:rPr>
                                  <w:drawing>
                                    <wp:inline distT="0" distB="0" distL="0" distR="0" wp14:anchorId="326E8FB4" wp14:editId="568BCC86">
                                      <wp:extent cx="2340000" cy="1584000"/>
                                      <wp:effectExtent l="0" t="0" r="3175" b="0"/>
                                      <wp:docPr id="1593890928" name="Afbeelding 1" descr="Nederlandse Voedsel- en Warenautoriteit&#10;Ministerie van Landbouw, Visserij, Voedselzekerheid en Nat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90928" name="Afbeelding 1" descr="Nederlandse Voedsel- en Warenautoriteit&#10;Ministerie van Landbouw, Visserij, Voedselzekerheid en Natuu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1584000"/>
                                              </a:xfrm>
                                              <a:prstGeom prst="rect">
                                                <a:avLst/>
                                              </a:prstGeom>
                                            </pic:spPr>
                                          </pic:pic>
                                        </a:graphicData>
                                      </a:graphic>
                                    </wp:inline>
                                  </w:drawing>
                                </w:r>
                              </w:p>
                            </w:tc>
                          </w:tr>
                        </w:tbl>
                        <w:p w14:paraId="52E7FFBD" w14:textId="77777777" w:rsidR="00501B7E" w:rsidRDefault="00501B7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54322" id="Text Box 31" o:spid="_x0000_s1028" type="#_x0000_t202" style="position:absolute;margin-left:193.5pt;margin-top:-7pt;width:317pt;height:1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BC5QEAAKk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01B7E" w14:paraId="408895CF" w14:textId="77777777">
                      <w:trPr>
                        <w:trHeight w:val="2636"/>
                      </w:trPr>
                      <w:tc>
                        <w:tcPr>
                          <w:tcW w:w="737" w:type="dxa"/>
                        </w:tcPr>
                        <w:p w14:paraId="4A8BE2C8" w14:textId="77777777" w:rsidR="00501B7E" w:rsidRDefault="00501B7E" w:rsidP="00B42DFA">
                          <w:pPr>
                            <w:spacing w:line="240" w:lineRule="auto"/>
                          </w:pPr>
                        </w:p>
                      </w:tc>
                      <w:tc>
                        <w:tcPr>
                          <w:tcW w:w="5263" w:type="dxa"/>
                        </w:tcPr>
                        <w:p w14:paraId="7387EC7E" w14:textId="750A97CD" w:rsidR="00501B7E" w:rsidRDefault="00E83796" w:rsidP="00B42DFA">
                          <w:pPr>
                            <w:spacing w:line="240" w:lineRule="auto"/>
                          </w:pPr>
                          <w:r>
                            <w:rPr>
                              <w:noProof/>
                            </w:rPr>
                            <w:drawing>
                              <wp:inline distT="0" distB="0" distL="0" distR="0" wp14:anchorId="326E8FB4" wp14:editId="568BCC86">
                                <wp:extent cx="2340000" cy="1584000"/>
                                <wp:effectExtent l="0" t="0" r="3175" b="0"/>
                                <wp:docPr id="1593890928" name="Afbeelding 1" descr="Nederlandse Voedsel- en Warenautoriteit&#10;Ministerie van Landbouw, Visserij, Voedselzekerheid en Nat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90928" name="Afbeelding 1" descr="Nederlandse Voedsel- en Warenautoriteit&#10;Ministerie van Landbouw, Visserij, Voedselzekerheid en Natuu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1584000"/>
                                        </a:xfrm>
                                        <a:prstGeom prst="rect">
                                          <a:avLst/>
                                        </a:prstGeom>
                                      </pic:spPr>
                                    </pic:pic>
                                  </a:graphicData>
                                </a:graphic>
                              </wp:inline>
                            </w:drawing>
                          </w:r>
                        </w:p>
                      </w:tc>
                    </w:tr>
                  </w:tbl>
                  <w:p w14:paraId="52E7FFBD" w14:textId="77777777" w:rsidR="00501B7E" w:rsidRDefault="00501B7E"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5114"/>
      <w:gridCol w:w="2406"/>
    </w:tblGrid>
    <w:tr w:rsidR="00501B7E" w14:paraId="42C9B761" w14:textId="77777777">
      <w:trPr>
        <w:trHeight w:val="400"/>
      </w:trPr>
      <w:tc>
        <w:tcPr>
          <w:tcW w:w="7520" w:type="dxa"/>
          <w:gridSpan w:val="2"/>
        </w:tcPr>
        <w:p w14:paraId="2901BD59" w14:textId="77777777" w:rsidR="00501B7E" w:rsidRPr="00BC3B53" w:rsidRDefault="00501B7E" w:rsidP="00BC4AE3">
          <w:pPr>
            <w:pStyle w:val="Huisstijl-Retouradres"/>
          </w:pPr>
          <w:r>
            <w:t xml:space="preserve">&gt; Retouradres </w:t>
          </w:r>
          <w:r>
            <w:fldChar w:fldCharType="begin"/>
          </w:r>
          <w:r>
            <w:rPr>
              <w:lang w:val="fr-FR"/>
            </w:rPr>
            <w:instrText xml:space="preserve"> ref Postbus </w:instrText>
          </w:r>
          <w:r>
            <w:fldChar w:fldCharType="separate"/>
          </w:r>
          <w:r w:rsidR="000F011C">
            <w:t>Postbus 43006</w:t>
          </w:r>
          <w:r>
            <w:fldChar w:fldCharType="end"/>
          </w:r>
          <w:r>
            <w:rPr>
              <w:lang w:val="fr-FR"/>
            </w:rPr>
            <w:t xml:space="preserve"> </w:t>
          </w:r>
          <w:r>
            <w:fldChar w:fldCharType="begin"/>
          </w:r>
          <w:r>
            <w:rPr>
              <w:lang w:val="fr-FR"/>
            </w:rPr>
            <w:instrText xml:space="preserve"> ref PostbusPostcode </w:instrText>
          </w:r>
          <w:r>
            <w:fldChar w:fldCharType="separate"/>
          </w:r>
          <w:r w:rsidR="000F011C">
            <w:t>3540 AA</w:t>
          </w:r>
          <w:r>
            <w:fldChar w:fldCharType="end"/>
          </w:r>
          <w:r>
            <w:rPr>
              <w:lang w:val="fr-FR"/>
            </w:rPr>
            <w:t xml:space="preserve">  </w:t>
          </w:r>
          <w:r>
            <w:fldChar w:fldCharType="begin"/>
          </w:r>
          <w:r>
            <w:rPr>
              <w:lang w:val="fr-FR"/>
            </w:rPr>
            <w:instrText xml:space="preserve"> Ref Postbusplaats </w:instrText>
          </w:r>
          <w:r>
            <w:fldChar w:fldCharType="separate"/>
          </w:r>
          <w:r w:rsidR="000F011C">
            <w:t>Utrecht</w:t>
          </w:r>
          <w:r>
            <w:fldChar w:fldCharType="end"/>
          </w:r>
        </w:p>
      </w:tc>
    </w:tr>
    <w:tr w:rsidR="00501B7E" w14:paraId="297673F0" w14:textId="77777777" w:rsidTr="00F75C8A">
      <w:trPr>
        <w:cantSplit/>
        <w:trHeight w:hRule="exact" w:val="2440"/>
      </w:trPr>
      <w:tc>
        <w:tcPr>
          <w:tcW w:w="5273" w:type="dxa"/>
        </w:tcPr>
        <w:p w14:paraId="5E372209" w14:textId="77777777" w:rsidR="00E83796" w:rsidRPr="008F06CE" w:rsidRDefault="00E83796" w:rsidP="007D1CDF">
          <w:pPr>
            <w:tabs>
              <w:tab w:val="left" w:pos="5580"/>
            </w:tabs>
            <w:rPr>
              <w:szCs w:val="18"/>
            </w:rPr>
          </w:pPr>
          <w:bookmarkStart w:id="28" w:name="Rubricering"/>
          <w:bookmarkStart w:id="29" w:name="KixCode"/>
          <w:bookmarkEnd w:id="28"/>
          <w:bookmarkEnd w:id="29"/>
          <w:r w:rsidRPr="008F06CE">
            <w:rPr>
              <w:szCs w:val="18"/>
            </w:rPr>
            <w:t>De Voorzitter van de Tweede Kamer</w:t>
          </w:r>
        </w:p>
        <w:p w14:paraId="0421A610" w14:textId="77777777" w:rsidR="00E83796" w:rsidRPr="008F06CE" w:rsidRDefault="00E83796" w:rsidP="007D1CDF">
          <w:pPr>
            <w:tabs>
              <w:tab w:val="left" w:pos="5580"/>
            </w:tabs>
            <w:rPr>
              <w:szCs w:val="18"/>
            </w:rPr>
          </w:pPr>
          <w:r w:rsidRPr="008F06CE">
            <w:rPr>
              <w:szCs w:val="18"/>
            </w:rPr>
            <w:t>der Staten-Generaal</w:t>
          </w:r>
        </w:p>
        <w:p w14:paraId="19EC71C8" w14:textId="77777777" w:rsidR="00E83796" w:rsidRPr="000F5C1D" w:rsidRDefault="00E83796" w:rsidP="007D1CDF">
          <w:pPr>
            <w:tabs>
              <w:tab w:val="left" w:pos="5580"/>
            </w:tabs>
            <w:rPr>
              <w:szCs w:val="18"/>
            </w:rPr>
          </w:pPr>
          <w:r w:rsidRPr="000F5C1D">
            <w:rPr>
              <w:szCs w:val="18"/>
            </w:rPr>
            <w:t>Prinses Irenestraat 6</w:t>
          </w:r>
        </w:p>
        <w:p w14:paraId="1ED5C174" w14:textId="77777777" w:rsidR="00E83796" w:rsidRPr="009A0EEB" w:rsidRDefault="00E83796" w:rsidP="007D1CDF">
          <w:pPr>
            <w:tabs>
              <w:tab w:val="left" w:pos="5580"/>
            </w:tabs>
            <w:rPr>
              <w:szCs w:val="18"/>
            </w:rPr>
          </w:pPr>
          <w:r w:rsidRPr="000F5C1D">
            <w:rPr>
              <w:szCs w:val="18"/>
            </w:rPr>
            <w:t>2595 BD  DEN HAAG</w:t>
          </w:r>
        </w:p>
        <w:p w14:paraId="159B8E04" w14:textId="77777777" w:rsidR="00501B7E" w:rsidRDefault="00501B7E" w:rsidP="00F75C8A">
          <w:pPr>
            <w:pStyle w:val="Huisstijl-KixCode"/>
          </w:pPr>
        </w:p>
      </w:tc>
      <w:tc>
        <w:tcPr>
          <w:tcW w:w="2480" w:type="dxa"/>
        </w:tcPr>
        <w:p w14:paraId="0BA3E435" w14:textId="77777777" w:rsidR="00501B7E" w:rsidRPr="00CF075E" w:rsidRDefault="00501B7E" w:rsidP="00CF075E"/>
      </w:tc>
    </w:tr>
    <w:tr w:rsidR="00501B7E" w14:paraId="03E5EDB3" w14:textId="77777777">
      <w:trPr>
        <w:trHeight w:hRule="exact" w:val="400"/>
      </w:trPr>
      <w:tc>
        <w:tcPr>
          <w:tcW w:w="7520" w:type="dxa"/>
          <w:gridSpan w:val="2"/>
        </w:tcPr>
        <w:p w14:paraId="404A77E2" w14:textId="77777777" w:rsidR="00501B7E" w:rsidRPr="00035E67" w:rsidRDefault="00501B7E" w:rsidP="00BE4756">
          <w:pPr>
            <w:tabs>
              <w:tab w:val="left" w:pos="740"/>
            </w:tabs>
            <w:autoSpaceDE w:val="0"/>
            <w:autoSpaceDN w:val="0"/>
            <w:adjustRightInd w:val="0"/>
            <w:ind w:left="743" w:hanging="743"/>
            <w:rPr>
              <w:rFonts w:cs="Verdana"/>
              <w:szCs w:val="18"/>
            </w:rPr>
          </w:pPr>
        </w:p>
      </w:tc>
    </w:tr>
    <w:tr w:rsidR="00501B7E" w14:paraId="794A44BF" w14:textId="77777777">
      <w:trPr>
        <w:trHeight w:val="240"/>
      </w:trPr>
      <w:tc>
        <w:tcPr>
          <w:tcW w:w="7520" w:type="dxa"/>
          <w:gridSpan w:val="2"/>
        </w:tcPr>
        <w:p w14:paraId="26DCA247" w14:textId="18A0CE2F" w:rsidR="00501B7E" w:rsidRPr="00035E67" w:rsidRDefault="00501B7E" w:rsidP="00F72DE7">
          <w:pPr>
            <w:pStyle w:val="Huisstijl-Betreft"/>
            <w:rPr>
              <w:rFonts w:cs="Verdana"/>
              <w:szCs w:val="18"/>
            </w:rPr>
          </w:pPr>
          <w:r w:rsidRPr="008A650A">
            <w:rPr>
              <w:rFonts w:cs="Verdana"/>
              <w:szCs w:val="18"/>
            </w:rPr>
            <w:t>Datu</w:t>
          </w:r>
          <w:r w:rsidR="00E83796">
            <w:rPr>
              <w:rFonts w:cs="Verdana"/>
              <w:szCs w:val="18"/>
            </w:rPr>
            <w:t xml:space="preserve">m </w:t>
          </w:r>
          <w:r w:rsidR="008C2610">
            <w:rPr>
              <w:rFonts w:cs="Verdana"/>
              <w:szCs w:val="18"/>
            </w:rPr>
            <w:t>18 februari 2026</w:t>
          </w:r>
        </w:p>
      </w:tc>
    </w:tr>
    <w:tr w:rsidR="00501B7E" w:rsidRPr="008F3246" w14:paraId="7273B8C5" w14:textId="77777777">
      <w:trPr>
        <w:trHeight w:val="240"/>
      </w:trPr>
      <w:tc>
        <w:tcPr>
          <w:tcW w:w="7520" w:type="dxa"/>
          <w:gridSpan w:val="2"/>
        </w:tcPr>
        <w:p w14:paraId="313C541D" w14:textId="19112F11" w:rsidR="00501B7E" w:rsidRPr="00BA603D" w:rsidRDefault="00501B7E" w:rsidP="00F72DE7">
          <w:pPr>
            <w:pStyle w:val="Huisstijl-Betreft"/>
            <w:rPr>
              <w:rFonts w:cs="Verdana"/>
              <w:szCs w:val="18"/>
            </w:rPr>
          </w:pPr>
          <w:r w:rsidRPr="00BA603D">
            <w:t>Betreft</w:t>
          </w:r>
          <w:bookmarkStart w:id="30" w:name="Betreft"/>
          <w:r w:rsidR="00E83796">
            <w:t xml:space="preserve"> </w:t>
          </w:r>
          <w:r w:rsidR="00DF39AC">
            <w:t>J</w:t>
          </w:r>
          <w:r w:rsidR="000F011C">
            <w:t>aarplan 202</w:t>
          </w:r>
          <w:r w:rsidR="0068738A">
            <w:t>6</w:t>
          </w:r>
          <w:r w:rsidR="000F011C">
            <w:t xml:space="preserve"> NVWA</w:t>
          </w:r>
          <w:bookmarkEnd w:id="30"/>
        </w:p>
      </w:tc>
    </w:tr>
  </w:tbl>
  <w:p w14:paraId="5C844E68" w14:textId="77777777" w:rsidR="00501B7E" w:rsidRDefault="00501B7E" w:rsidP="00BC4AE3">
    <w:pPr>
      <w:pStyle w:val="Koptekst"/>
    </w:pPr>
  </w:p>
  <w:p w14:paraId="5AC0DAE6" w14:textId="77777777" w:rsidR="00501B7E" w:rsidRDefault="00501B7E" w:rsidP="00BC4AE3">
    <w:pPr>
      <w:pStyle w:val="Koptekst"/>
    </w:pPr>
  </w:p>
  <w:p w14:paraId="339A91B5" w14:textId="77777777" w:rsidR="00501B7E" w:rsidRPr="00BC4AE3" w:rsidRDefault="00501B7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40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2007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CA30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9A1E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9882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4D7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FC9D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E1CCD6CA"/>
    <w:lvl w:ilvl="0">
      <w:start w:val="1"/>
      <w:numFmt w:val="decimal"/>
      <w:lvlText w:val="%1."/>
      <w:lvlJc w:val="left"/>
      <w:pPr>
        <w:tabs>
          <w:tab w:val="num" w:pos="360"/>
        </w:tabs>
        <w:ind w:left="360" w:hanging="360"/>
      </w:pPr>
    </w:lvl>
  </w:abstractNum>
  <w:abstractNum w:abstractNumId="9" w15:restartNumberingAfterBreak="0">
    <w:nsid w:val="050C4997"/>
    <w:multiLevelType w:val="hybridMultilevel"/>
    <w:tmpl w:val="957094E8"/>
    <w:lvl w:ilvl="0" w:tplc="9112023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7800DE"/>
    <w:multiLevelType w:val="multilevel"/>
    <w:tmpl w:val="5016CADA"/>
    <w:lvl w:ilvl="0">
      <w:start w:val="1"/>
      <w:numFmt w:val="bullet"/>
      <w:pStyle w:val="Lijstopsomteken"/>
      <w:lvlText w:val=""/>
      <w:lvlJc w:val="left"/>
      <w:pPr>
        <w:tabs>
          <w:tab w:val="num" w:pos="227"/>
        </w:tabs>
        <w:ind w:left="227" w:hanging="227"/>
      </w:pPr>
      <w:rPr>
        <w:rFonts w:ascii="Symbol" w:hAnsi="Symbol" w:hint="default"/>
      </w:rPr>
    </w:lvl>
    <w:lvl w:ilvl="1">
      <w:start w:val="1"/>
      <w:numFmt w:val="bullet"/>
      <w:pStyle w:val="Lijstopsomteken2"/>
      <w:lvlText w:val="-"/>
      <w:lvlJc w:val="left"/>
      <w:pPr>
        <w:tabs>
          <w:tab w:val="num" w:pos="454"/>
        </w:tabs>
        <w:ind w:left="454" w:hanging="227"/>
      </w:pPr>
      <w:rPr>
        <w:rFonts w:ascii="Verdana" w:hAnsi="Verdana" w:hint="default"/>
      </w:rPr>
    </w:lvl>
    <w:lvl w:ilvl="2">
      <w:start w:val="1"/>
      <w:numFmt w:val="bullet"/>
      <w:pStyle w:val="Lijstopsomteken3"/>
      <w:lvlText w:val="-"/>
      <w:lvlJc w:val="left"/>
      <w:pPr>
        <w:tabs>
          <w:tab w:val="num" w:pos="680"/>
        </w:tabs>
        <w:ind w:left="680" w:hanging="226"/>
      </w:pPr>
      <w:rPr>
        <w:rFonts w:ascii="Verdana" w:hAnsi="Verdana" w:hint="default"/>
      </w:rPr>
    </w:lvl>
    <w:lvl w:ilvl="3">
      <w:start w:val="1"/>
      <w:numFmt w:val="bullet"/>
      <w:pStyle w:val="Lijstopsomteken4"/>
      <w:lvlText w:val="-"/>
      <w:lvlJc w:val="left"/>
      <w:pPr>
        <w:tabs>
          <w:tab w:val="num" w:pos="1134"/>
        </w:tabs>
        <w:ind w:left="1134" w:hanging="227"/>
      </w:pPr>
      <w:rPr>
        <w:rFonts w:ascii="Verdana" w:hAnsi="Verdana" w:hint="default"/>
      </w:rPr>
    </w:lvl>
    <w:lvl w:ilvl="4">
      <w:start w:val="1"/>
      <w:numFmt w:val="bullet"/>
      <w:pStyle w:val="Lijstopsomteken5"/>
      <w:lvlText w:val="-"/>
      <w:lvlJc w:val="left"/>
      <w:pPr>
        <w:tabs>
          <w:tab w:val="num" w:pos="1361"/>
        </w:tabs>
        <w:ind w:left="1361" w:hanging="227"/>
      </w:pPr>
      <w:rPr>
        <w:rFonts w:ascii="Verdana" w:hAnsi="Verdan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43C0B03E"/>
    <w:lvl w:ilvl="0" w:tplc="A2CC0C32">
      <w:start w:val="1"/>
      <w:numFmt w:val="bullet"/>
      <w:lvlText w:val="–"/>
      <w:lvlJc w:val="left"/>
      <w:pPr>
        <w:tabs>
          <w:tab w:val="num" w:pos="0"/>
        </w:tabs>
        <w:ind w:left="0" w:firstLine="0"/>
      </w:pPr>
      <w:rPr>
        <w:rFonts w:ascii="Verdana" w:hAnsi="Verdana" w:hint="default"/>
      </w:rPr>
    </w:lvl>
    <w:lvl w:ilvl="1" w:tplc="04130003">
      <w:start w:val="1"/>
      <w:numFmt w:val="bullet"/>
      <w:lvlText w:val="o"/>
      <w:lvlJc w:val="left"/>
      <w:pPr>
        <w:tabs>
          <w:tab w:val="num" w:pos="1213"/>
        </w:tabs>
        <w:ind w:left="1213" w:hanging="360"/>
      </w:pPr>
      <w:rPr>
        <w:rFonts w:ascii="Courier New" w:hAnsi="Courier New" w:cs="Courier New" w:hint="default"/>
      </w:rPr>
    </w:lvl>
    <w:lvl w:ilvl="2" w:tplc="04130005" w:tentative="1">
      <w:start w:val="1"/>
      <w:numFmt w:val="bullet"/>
      <w:lvlText w:val=""/>
      <w:lvlJc w:val="left"/>
      <w:pPr>
        <w:tabs>
          <w:tab w:val="num" w:pos="1933"/>
        </w:tabs>
        <w:ind w:left="1933" w:hanging="360"/>
      </w:pPr>
      <w:rPr>
        <w:rFonts w:ascii="Wingdings" w:hAnsi="Wingdings" w:hint="default"/>
      </w:rPr>
    </w:lvl>
    <w:lvl w:ilvl="3" w:tplc="04130001" w:tentative="1">
      <w:start w:val="1"/>
      <w:numFmt w:val="bullet"/>
      <w:lvlText w:val=""/>
      <w:lvlJc w:val="left"/>
      <w:pPr>
        <w:tabs>
          <w:tab w:val="num" w:pos="2653"/>
        </w:tabs>
        <w:ind w:left="2653" w:hanging="360"/>
      </w:pPr>
      <w:rPr>
        <w:rFonts w:ascii="Symbol" w:hAnsi="Symbol" w:hint="default"/>
      </w:rPr>
    </w:lvl>
    <w:lvl w:ilvl="4" w:tplc="04130003" w:tentative="1">
      <w:start w:val="1"/>
      <w:numFmt w:val="bullet"/>
      <w:lvlText w:val="o"/>
      <w:lvlJc w:val="left"/>
      <w:pPr>
        <w:tabs>
          <w:tab w:val="num" w:pos="3373"/>
        </w:tabs>
        <w:ind w:left="3373" w:hanging="360"/>
      </w:pPr>
      <w:rPr>
        <w:rFonts w:ascii="Courier New" w:hAnsi="Courier New" w:cs="Courier New" w:hint="default"/>
      </w:rPr>
    </w:lvl>
    <w:lvl w:ilvl="5" w:tplc="04130005" w:tentative="1">
      <w:start w:val="1"/>
      <w:numFmt w:val="bullet"/>
      <w:lvlText w:val=""/>
      <w:lvlJc w:val="left"/>
      <w:pPr>
        <w:tabs>
          <w:tab w:val="num" w:pos="4093"/>
        </w:tabs>
        <w:ind w:left="4093" w:hanging="360"/>
      </w:pPr>
      <w:rPr>
        <w:rFonts w:ascii="Wingdings" w:hAnsi="Wingdings" w:hint="default"/>
      </w:rPr>
    </w:lvl>
    <w:lvl w:ilvl="6" w:tplc="04130001" w:tentative="1">
      <w:start w:val="1"/>
      <w:numFmt w:val="bullet"/>
      <w:lvlText w:val=""/>
      <w:lvlJc w:val="left"/>
      <w:pPr>
        <w:tabs>
          <w:tab w:val="num" w:pos="4813"/>
        </w:tabs>
        <w:ind w:left="4813" w:hanging="360"/>
      </w:pPr>
      <w:rPr>
        <w:rFonts w:ascii="Symbol" w:hAnsi="Symbol" w:hint="default"/>
      </w:rPr>
    </w:lvl>
    <w:lvl w:ilvl="7" w:tplc="04130003" w:tentative="1">
      <w:start w:val="1"/>
      <w:numFmt w:val="bullet"/>
      <w:lvlText w:val="o"/>
      <w:lvlJc w:val="left"/>
      <w:pPr>
        <w:tabs>
          <w:tab w:val="num" w:pos="5533"/>
        </w:tabs>
        <w:ind w:left="5533" w:hanging="360"/>
      </w:pPr>
      <w:rPr>
        <w:rFonts w:ascii="Courier New" w:hAnsi="Courier New" w:cs="Courier New" w:hint="default"/>
      </w:rPr>
    </w:lvl>
    <w:lvl w:ilvl="8" w:tplc="04130005" w:tentative="1">
      <w:start w:val="1"/>
      <w:numFmt w:val="bullet"/>
      <w:lvlText w:val=""/>
      <w:lvlJc w:val="left"/>
      <w:pPr>
        <w:tabs>
          <w:tab w:val="num" w:pos="6253"/>
        </w:tabs>
        <w:ind w:left="6253" w:hanging="360"/>
      </w:pPr>
      <w:rPr>
        <w:rFonts w:ascii="Wingdings" w:hAnsi="Wingdings" w:hint="default"/>
      </w:rPr>
    </w:lvl>
  </w:abstractNum>
  <w:abstractNum w:abstractNumId="15" w15:restartNumberingAfterBreak="0">
    <w:nsid w:val="4BF66BD5"/>
    <w:multiLevelType w:val="hybridMultilevel"/>
    <w:tmpl w:val="1C3809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E927B3"/>
    <w:multiLevelType w:val="hybridMultilevel"/>
    <w:tmpl w:val="4B30EB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8083585"/>
    <w:multiLevelType w:val="hybridMultilevel"/>
    <w:tmpl w:val="9C34E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B6659FD"/>
    <w:multiLevelType w:val="multilevel"/>
    <w:tmpl w:val="EDAA1C46"/>
    <w:lvl w:ilvl="0">
      <w:start w:val="1"/>
      <w:numFmt w:val="decimal"/>
      <w:pStyle w:val="Lijstnummering"/>
      <w:lvlText w:val="%1"/>
      <w:lvlJc w:val="left"/>
      <w:pPr>
        <w:tabs>
          <w:tab w:val="num" w:pos="227"/>
        </w:tabs>
        <w:ind w:left="227" w:hanging="227"/>
      </w:pPr>
      <w:rPr>
        <w:rFonts w:hint="default"/>
      </w:rPr>
    </w:lvl>
    <w:lvl w:ilvl="1">
      <w:start w:val="1"/>
      <w:numFmt w:val="bullet"/>
      <w:pStyle w:val="Lijstnummering2"/>
      <w:lvlText w:val="-"/>
      <w:lvlJc w:val="left"/>
      <w:pPr>
        <w:tabs>
          <w:tab w:val="num" w:pos="454"/>
        </w:tabs>
        <w:ind w:left="454" w:hanging="227"/>
      </w:pPr>
      <w:rPr>
        <w:rFonts w:ascii="Verdana" w:hAnsi="Verdana" w:hint="default"/>
      </w:rPr>
    </w:lvl>
    <w:lvl w:ilvl="2">
      <w:start w:val="1"/>
      <w:numFmt w:val="bullet"/>
      <w:pStyle w:val="Lijstnummering3"/>
      <w:lvlText w:val="-"/>
      <w:lvlJc w:val="left"/>
      <w:pPr>
        <w:tabs>
          <w:tab w:val="num" w:pos="680"/>
        </w:tabs>
        <w:ind w:left="680" w:hanging="226"/>
      </w:pPr>
      <w:rPr>
        <w:rFonts w:ascii="Verdana" w:hAnsi="Verdana" w:hint="default"/>
      </w:rPr>
    </w:lvl>
    <w:lvl w:ilvl="3">
      <w:start w:val="1"/>
      <w:numFmt w:val="bullet"/>
      <w:pStyle w:val="Lijstnummering4"/>
      <w:lvlText w:val="-"/>
      <w:lvlJc w:val="left"/>
      <w:pPr>
        <w:tabs>
          <w:tab w:val="num" w:pos="907"/>
        </w:tabs>
        <w:ind w:left="907" w:hanging="227"/>
      </w:pPr>
      <w:rPr>
        <w:rFonts w:ascii="Verdana" w:hAnsi="Verdana" w:hint="default"/>
      </w:rPr>
    </w:lvl>
    <w:lvl w:ilvl="4">
      <w:start w:val="1"/>
      <w:numFmt w:val="bullet"/>
      <w:pStyle w:val="Lijstnummering5"/>
      <w:lvlText w:val="-"/>
      <w:lvlJc w:val="left"/>
      <w:pPr>
        <w:tabs>
          <w:tab w:val="num" w:pos="1134"/>
        </w:tabs>
        <w:ind w:left="1134" w:hanging="227"/>
      </w:pPr>
      <w:rPr>
        <w:rFonts w:ascii="Verdana" w:hAnsi="Verdana"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702169564">
    <w:abstractNumId w:val="11"/>
  </w:num>
  <w:num w:numId="2" w16cid:durableId="534003122">
    <w:abstractNumId w:val="7"/>
  </w:num>
  <w:num w:numId="3" w16cid:durableId="392316614">
    <w:abstractNumId w:val="6"/>
  </w:num>
  <w:num w:numId="4" w16cid:durableId="1360859885">
    <w:abstractNumId w:val="5"/>
  </w:num>
  <w:num w:numId="5" w16cid:durableId="1082022333">
    <w:abstractNumId w:val="4"/>
  </w:num>
  <w:num w:numId="6" w16cid:durableId="814955662">
    <w:abstractNumId w:val="8"/>
  </w:num>
  <w:num w:numId="7" w16cid:durableId="1728603913">
    <w:abstractNumId w:val="3"/>
  </w:num>
  <w:num w:numId="8" w16cid:durableId="1147943190">
    <w:abstractNumId w:val="2"/>
  </w:num>
  <w:num w:numId="9" w16cid:durableId="1890148355">
    <w:abstractNumId w:val="1"/>
  </w:num>
  <w:num w:numId="10" w16cid:durableId="742996233">
    <w:abstractNumId w:val="0"/>
  </w:num>
  <w:num w:numId="11" w16cid:durableId="1617716803">
    <w:abstractNumId w:val="10"/>
  </w:num>
  <w:num w:numId="12" w16cid:durableId="442456953">
    <w:abstractNumId w:val="13"/>
  </w:num>
  <w:num w:numId="13" w16cid:durableId="1880819896">
    <w:abstractNumId w:val="16"/>
  </w:num>
  <w:num w:numId="14" w16cid:durableId="2038651916">
    <w:abstractNumId w:val="14"/>
  </w:num>
  <w:num w:numId="15" w16cid:durableId="1045371112">
    <w:abstractNumId w:val="12"/>
  </w:num>
  <w:num w:numId="16" w16cid:durableId="344138223">
    <w:abstractNumId w:val="12"/>
  </w:num>
  <w:num w:numId="17" w16cid:durableId="180508387">
    <w:abstractNumId w:val="12"/>
  </w:num>
  <w:num w:numId="18" w16cid:durableId="103156335">
    <w:abstractNumId w:val="12"/>
  </w:num>
  <w:num w:numId="19" w16cid:durableId="941258611">
    <w:abstractNumId w:val="12"/>
  </w:num>
  <w:num w:numId="20" w16cid:durableId="523591274">
    <w:abstractNumId w:val="19"/>
  </w:num>
  <w:num w:numId="21" w16cid:durableId="34896414">
    <w:abstractNumId w:val="19"/>
  </w:num>
  <w:num w:numId="22" w16cid:durableId="1172914905">
    <w:abstractNumId w:val="19"/>
  </w:num>
  <w:num w:numId="23" w16cid:durableId="1903709191">
    <w:abstractNumId w:val="19"/>
  </w:num>
  <w:num w:numId="24" w16cid:durableId="1435440559">
    <w:abstractNumId w:val="19"/>
  </w:num>
  <w:num w:numId="25" w16cid:durableId="1341422184">
    <w:abstractNumId w:val="9"/>
  </w:num>
  <w:num w:numId="26" w16cid:durableId="1175851059">
    <w:abstractNumId w:val="17"/>
  </w:num>
  <w:num w:numId="27" w16cid:durableId="1292637089">
    <w:abstractNumId w:val="18"/>
  </w:num>
  <w:num w:numId="28" w16cid:durableId="212765430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nl-NL" w:vendorID="64" w:dllVersion="4096" w:nlCheck="1" w:checkStyle="0"/>
  <w:activeWritingStyle w:appName="MSWord" w:lang="nl-NL" w:vendorID="64" w:dllVersion="0"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1C"/>
    <w:rsid w:val="00003541"/>
    <w:rsid w:val="0000437D"/>
    <w:rsid w:val="00004C1D"/>
    <w:rsid w:val="000075BE"/>
    <w:rsid w:val="00013862"/>
    <w:rsid w:val="000166E1"/>
    <w:rsid w:val="00020189"/>
    <w:rsid w:val="00020EE4"/>
    <w:rsid w:val="00023BB6"/>
    <w:rsid w:val="00023E9A"/>
    <w:rsid w:val="00024683"/>
    <w:rsid w:val="000252F3"/>
    <w:rsid w:val="000278F7"/>
    <w:rsid w:val="00033E85"/>
    <w:rsid w:val="00034A84"/>
    <w:rsid w:val="00035BAA"/>
    <w:rsid w:val="00035E67"/>
    <w:rsid w:val="00045234"/>
    <w:rsid w:val="00047EE4"/>
    <w:rsid w:val="00052A5A"/>
    <w:rsid w:val="00054391"/>
    <w:rsid w:val="00055CF8"/>
    <w:rsid w:val="0006301D"/>
    <w:rsid w:val="00065097"/>
    <w:rsid w:val="00071E4C"/>
    <w:rsid w:val="00071F28"/>
    <w:rsid w:val="00072C69"/>
    <w:rsid w:val="0007739C"/>
    <w:rsid w:val="00083AB9"/>
    <w:rsid w:val="0008568C"/>
    <w:rsid w:val="00090F08"/>
    <w:rsid w:val="00091D64"/>
    <w:rsid w:val="00092428"/>
    <w:rsid w:val="00092799"/>
    <w:rsid w:val="00092C5F"/>
    <w:rsid w:val="00096680"/>
    <w:rsid w:val="00096F4B"/>
    <w:rsid w:val="000A0231"/>
    <w:rsid w:val="000A073D"/>
    <w:rsid w:val="000A174A"/>
    <w:rsid w:val="000A2470"/>
    <w:rsid w:val="000A4D4A"/>
    <w:rsid w:val="000A65AC"/>
    <w:rsid w:val="000B1B56"/>
    <w:rsid w:val="000B69BE"/>
    <w:rsid w:val="000B7281"/>
    <w:rsid w:val="000B7FAB"/>
    <w:rsid w:val="000C12E1"/>
    <w:rsid w:val="000C3EA9"/>
    <w:rsid w:val="000C418A"/>
    <w:rsid w:val="000C79DD"/>
    <w:rsid w:val="000D0104"/>
    <w:rsid w:val="000D3583"/>
    <w:rsid w:val="000D60D3"/>
    <w:rsid w:val="000E05F3"/>
    <w:rsid w:val="000E14EC"/>
    <w:rsid w:val="000E2617"/>
    <w:rsid w:val="000E27F0"/>
    <w:rsid w:val="000E4340"/>
    <w:rsid w:val="000F011C"/>
    <w:rsid w:val="000F0DD0"/>
    <w:rsid w:val="000F4FAB"/>
    <w:rsid w:val="000F5C7A"/>
    <w:rsid w:val="0010076C"/>
    <w:rsid w:val="001011E7"/>
    <w:rsid w:val="0010241A"/>
    <w:rsid w:val="001044CD"/>
    <w:rsid w:val="00110BB0"/>
    <w:rsid w:val="0011197E"/>
    <w:rsid w:val="0011223F"/>
    <w:rsid w:val="00112715"/>
    <w:rsid w:val="001228F2"/>
    <w:rsid w:val="00123278"/>
    <w:rsid w:val="00123704"/>
    <w:rsid w:val="001243A3"/>
    <w:rsid w:val="001270C7"/>
    <w:rsid w:val="001358BE"/>
    <w:rsid w:val="00137876"/>
    <w:rsid w:val="001449C7"/>
    <w:rsid w:val="0014786A"/>
    <w:rsid w:val="00150C5A"/>
    <w:rsid w:val="00150E47"/>
    <w:rsid w:val="001516A4"/>
    <w:rsid w:val="00151E5F"/>
    <w:rsid w:val="001540AB"/>
    <w:rsid w:val="00154E35"/>
    <w:rsid w:val="001569AB"/>
    <w:rsid w:val="00170D8D"/>
    <w:rsid w:val="00171AC0"/>
    <w:rsid w:val="001726F3"/>
    <w:rsid w:val="001747FD"/>
    <w:rsid w:val="001819D1"/>
    <w:rsid w:val="00182B22"/>
    <w:rsid w:val="001853A2"/>
    <w:rsid w:val="00185576"/>
    <w:rsid w:val="00185951"/>
    <w:rsid w:val="00186839"/>
    <w:rsid w:val="001938F4"/>
    <w:rsid w:val="001A2071"/>
    <w:rsid w:val="001A2BEA"/>
    <w:rsid w:val="001A349E"/>
    <w:rsid w:val="001A6D1C"/>
    <w:rsid w:val="001A6D93"/>
    <w:rsid w:val="001B2483"/>
    <w:rsid w:val="001B34AC"/>
    <w:rsid w:val="001B493C"/>
    <w:rsid w:val="001C0DC9"/>
    <w:rsid w:val="001C38EF"/>
    <w:rsid w:val="001C5B7C"/>
    <w:rsid w:val="001C746A"/>
    <w:rsid w:val="001D034C"/>
    <w:rsid w:val="001D145B"/>
    <w:rsid w:val="001D23F4"/>
    <w:rsid w:val="001D3A54"/>
    <w:rsid w:val="001D669F"/>
    <w:rsid w:val="001D789C"/>
    <w:rsid w:val="001E00D8"/>
    <w:rsid w:val="001E1A38"/>
    <w:rsid w:val="001E2194"/>
    <w:rsid w:val="001E34C6"/>
    <w:rsid w:val="001E5581"/>
    <w:rsid w:val="001F25FC"/>
    <w:rsid w:val="001F3C70"/>
    <w:rsid w:val="001F4DA6"/>
    <w:rsid w:val="00201801"/>
    <w:rsid w:val="00202EC9"/>
    <w:rsid w:val="0020531A"/>
    <w:rsid w:val="00206F36"/>
    <w:rsid w:val="00210D9D"/>
    <w:rsid w:val="00214DDA"/>
    <w:rsid w:val="00214F2B"/>
    <w:rsid w:val="00215613"/>
    <w:rsid w:val="00220F4A"/>
    <w:rsid w:val="002242CC"/>
    <w:rsid w:val="00227C83"/>
    <w:rsid w:val="00232B0B"/>
    <w:rsid w:val="002363AC"/>
    <w:rsid w:val="00236A59"/>
    <w:rsid w:val="002415AD"/>
    <w:rsid w:val="00242867"/>
    <w:rsid w:val="002428E3"/>
    <w:rsid w:val="00242A76"/>
    <w:rsid w:val="00244B49"/>
    <w:rsid w:val="0025372B"/>
    <w:rsid w:val="00254E71"/>
    <w:rsid w:val="002566FE"/>
    <w:rsid w:val="002609D7"/>
    <w:rsid w:val="00260BAF"/>
    <w:rsid w:val="00263D57"/>
    <w:rsid w:val="002650DF"/>
    <w:rsid w:val="002650F7"/>
    <w:rsid w:val="00270248"/>
    <w:rsid w:val="00271605"/>
    <w:rsid w:val="0027305D"/>
    <w:rsid w:val="00273F3B"/>
    <w:rsid w:val="00274F7E"/>
    <w:rsid w:val="00275984"/>
    <w:rsid w:val="00275C0D"/>
    <w:rsid w:val="00280F74"/>
    <w:rsid w:val="00281CBC"/>
    <w:rsid w:val="00283DE8"/>
    <w:rsid w:val="00286998"/>
    <w:rsid w:val="00291AB7"/>
    <w:rsid w:val="002A0940"/>
    <w:rsid w:val="002A58FB"/>
    <w:rsid w:val="002B0A8C"/>
    <w:rsid w:val="002B153C"/>
    <w:rsid w:val="002B5264"/>
    <w:rsid w:val="002B6E3A"/>
    <w:rsid w:val="002C160F"/>
    <w:rsid w:val="002C1D24"/>
    <w:rsid w:val="002C283A"/>
    <w:rsid w:val="002D028B"/>
    <w:rsid w:val="002D06D7"/>
    <w:rsid w:val="002D317B"/>
    <w:rsid w:val="002D502D"/>
    <w:rsid w:val="002D7881"/>
    <w:rsid w:val="002E0F69"/>
    <w:rsid w:val="002E256E"/>
    <w:rsid w:val="002E69BE"/>
    <w:rsid w:val="002E6FCF"/>
    <w:rsid w:val="002E7F5E"/>
    <w:rsid w:val="002F1C75"/>
    <w:rsid w:val="002F24F4"/>
    <w:rsid w:val="00302E99"/>
    <w:rsid w:val="00303201"/>
    <w:rsid w:val="00307357"/>
    <w:rsid w:val="0031046A"/>
    <w:rsid w:val="00312597"/>
    <w:rsid w:val="00312AC6"/>
    <w:rsid w:val="00313DCB"/>
    <w:rsid w:val="0031554E"/>
    <w:rsid w:val="00315F65"/>
    <w:rsid w:val="00320BCC"/>
    <w:rsid w:val="00322EF3"/>
    <w:rsid w:val="003250E2"/>
    <w:rsid w:val="003256C3"/>
    <w:rsid w:val="003324BC"/>
    <w:rsid w:val="00332690"/>
    <w:rsid w:val="00336E95"/>
    <w:rsid w:val="00341FA0"/>
    <w:rsid w:val="003435B7"/>
    <w:rsid w:val="00343F26"/>
    <w:rsid w:val="00345926"/>
    <w:rsid w:val="00347127"/>
    <w:rsid w:val="003512D3"/>
    <w:rsid w:val="00352495"/>
    <w:rsid w:val="00353250"/>
    <w:rsid w:val="00353932"/>
    <w:rsid w:val="00355888"/>
    <w:rsid w:val="00360F92"/>
    <w:rsid w:val="0036252A"/>
    <w:rsid w:val="00364D9D"/>
    <w:rsid w:val="00372899"/>
    <w:rsid w:val="0037421D"/>
    <w:rsid w:val="00375F0C"/>
    <w:rsid w:val="00377057"/>
    <w:rsid w:val="00383DA1"/>
    <w:rsid w:val="00385F5E"/>
    <w:rsid w:val="00386031"/>
    <w:rsid w:val="003944DE"/>
    <w:rsid w:val="00395575"/>
    <w:rsid w:val="003A06C8"/>
    <w:rsid w:val="003A0D7C"/>
    <w:rsid w:val="003A1384"/>
    <w:rsid w:val="003A3F71"/>
    <w:rsid w:val="003B21A9"/>
    <w:rsid w:val="003B31C2"/>
    <w:rsid w:val="003B33DC"/>
    <w:rsid w:val="003B686C"/>
    <w:rsid w:val="003B6923"/>
    <w:rsid w:val="003B7EE7"/>
    <w:rsid w:val="003C0709"/>
    <w:rsid w:val="003C5D69"/>
    <w:rsid w:val="003C763B"/>
    <w:rsid w:val="003D068D"/>
    <w:rsid w:val="003D39EC"/>
    <w:rsid w:val="003D3BA7"/>
    <w:rsid w:val="003D7EEF"/>
    <w:rsid w:val="003E1462"/>
    <w:rsid w:val="003E286E"/>
    <w:rsid w:val="003E3DD5"/>
    <w:rsid w:val="003E4D2A"/>
    <w:rsid w:val="003E6D13"/>
    <w:rsid w:val="003F0778"/>
    <w:rsid w:val="003F07C6"/>
    <w:rsid w:val="003F44B7"/>
    <w:rsid w:val="004039D5"/>
    <w:rsid w:val="004065EB"/>
    <w:rsid w:val="00407370"/>
    <w:rsid w:val="00407D2A"/>
    <w:rsid w:val="00413D48"/>
    <w:rsid w:val="00415C78"/>
    <w:rsid w:val="004169E6"/>
    <w:rsid w:val="00417D64"/>
    <w:rsid w:val="00420F0F"/>
    <w:rsid w:val="00421B30"/>
    <w:rsid w:val="00421C60"/>
    <w:rsid w:val="00422031"/>
    <w:rsid w:val="004261B7"/>
    <w:rsid w:val="00431CC4"/>
    <w:rsid w:val="00441AC2"/>
    <w:rsid w:val="004422A6"/>
    <w:rsid w:val="0044249B"/>
    <w:rsid w:val="0044610B"/>
    <w:rsid w:val="00446F34"/>
    <w:rsid w:val="00451A5B"/>
    <w:rsid w:val="00452BCD"/>
    <w:rsid w:val="00452CEA"/>
    <w:rsid w:val="00453310"/>
    <w:rsid w:val="004538EE"/>
    <w:rsid w:val="00461B55"/>
    <w:rsid w:val="00464CFE"/>
    <w:rsid w:val="00465B52"/>
    <w:rsid w:val="0046662A"/>
    <w:rsid w:val="004707DB"/>
    <w:rsid w:val="0047147C"/>
    <w:rsid w:val="00471809"/>
    <w:rsid w:val="00473D3D"/>
    <w:rsid w:val="00474B75"/>
    <w:rsid w:val="00477034"/>
    <w:rsid w:val="0047760C"/>
    <w:rsid w:val="00482290"/>
    <w:rsid w:val="004828B0"/>
    <w:rsid w:val="00483F0B"/>
    <w:rsid w:val="00490F9B"/>
    <w:rsid w:val="004959C1"/>
    <w:rsid w:val="00496319"/>
    <w:rsid w:val="00496524"/>
    <w:rsid w:val="004A26EE"/>
    <w:rsid w:val="004A5FD1"/>
    <w:rsid w:val="004A6A4D"/>
    <w:rsid w:val="004B5465"/>
    <w:rsid w:val="004B7279"/>
    <w:rsid w:val="004C678E"/>
    <w:rsid w:val="004C68EE"/>
    <w:rsid w:val="004C6E7B"/>
    <w:rsid w:val="004D1950"/>
    <w:rsid w:val="004D3740"/>
    <w:rsid w:val="004D5481"/>
    <w:rsid w:val="004D5EDD"/>
    <w:rsid w:val="004D72CA"/>
    <w:rsid w:val="004D7E3E"/>
    <w:rsid w:val="004E0528"/>
    <w:rsid w:val="004E0F7A"/>
    <w:rsid w:val="004E2824"/>
    <w:rsid w:val="004E6649"/>
    <w:rsid w:val="004E7DDA"/>
    <w:rsid w:val="004F44C2"/>
    <w:rsid w:val="004F46B1"/>
    <w:rsid w:val="004F5E62"/>
    <w:rsid w:val="00501B7E"/>
    <w:rsid w:val="00502488"/>
    <w:rsid w:val="00510707"/>
    <w:rsid w:val="005127B5"/>
    <w:rsid w:val="0051338E"/>
    <w:rsid w:val="00514767"/>
    <w:rsid w:val="005148A6"/>
    <w:rsid w:val="0051518E"/>
    <w:rsid w:val="00516022"/>
    <w:rsid w:val="005202BD"/>
    <w:rsid w:val="00521088"/>
    <w:rsid w:val="00521CEE"/>
    <w:rsid w:val="00521FE1"/>
    <w:rsid w:val="005231A9"/>
    <w:rsid w:val="00526D6B"/>
    <w:rsid w:val="00530E1A"/>
    <w:rsid w:val="0053391F"/>
    <w:rsid w:val="00536657"/>
    <w:rsid w:val="00540621"/>
    <w:rsid w:val="005421BB"/>
    <w:rsid w:val="005429DC"/>
    <w:rsid w:val="00542D50"/>
    <w:rsid w:val="00553135"/>
    <w:rsid w:val="00557307"/>
    <w:rsid w:val="0056096E"/>
    <w:rsid w:val="005619CF"/>
    <w:rsid w:val="00562730"/>
    <w:rsid w:val="00565717"/>
    <w:rsid w:val="00565805"/>
    <w:rsid w:val="00573041"/>
    <w:rsid w:val="00575B80"/>
    <w:rsid w:val="00577BAE"/>
    <w:rsid w:val="0058095C"/>
    <w:rsid w:val="005811C1"/>
    <w:rsid w:val="0058153C"/>
    <w:rsid w:val="00584D7C"/>
    <w:rsid w:val="00596166"/>
    <w:rsid w:val="005A0F1D"/>
    <w:rsid w:val="005A4E9E"/>
    <w:rsid w:val="005A5671"/>
    <w:rsid w:val="005B1926"/>
    <w:rsid w:val="005B1DF3"/>
    <w:rsid w:val="005B2068"/>
    <w:rsid w:val="005B2166"/>
    <w:rsid w:val="005B3082"/>
    <w:rsid w:val="005C1BE6"/>
    <w:rsid w:val="005C3EE3"/>
    <w:rsid w:val="005C3FE0"/>
    <w:rsid w:val="005C6144"/>
    <w:rsid w:val="005C65F6"/>
    <w:rsid w:val="005C740C"/>
    <w:rsid w:val="005E4703"/>
    <w:rsid w:val="005E5FCB"/>
    <w:rsid w:val="005E60C7"/>
    <w:rsid w:val="005E634E"/>
    <w:rsid w:val="005E68FE"/>
    <w:rsid w:val="005E7AF1"/>
    <w:rsid w:val="00600CF0"/>
    <w:rsid w:val="00604669"/>
    <w:rsid w:val="006048F4"/>
    <w:rsid w:val="0060660A"/>
    <w:rsid w:val="0061012A"/>
    <w:rsid w:val="00612712"/>
    <w:rsid w:val="0061273E"/>
    <w:rsid w:val="0061285F"/>
    <w:rsid w:val="00613C4F"/>
    <w:rsid w:val="00613D72"/>
    <w:rsid w:val="00617A44"/>
    <w:rsid w:val="00617B62"/>
    <w:rsid w:val="00621C7C"/>
    <w:rsid w:val="00622039"/>
    <w:rsid w:val="00625CD0"/>
    <w:rsid w:val="006317A2"/>
    <w:rsid w:val="00633F6A"/>
    <w:rsid w:val="00637738"/>
    <w:rsid w:val="00640761"/>
    <w:rsid w:val="00642233"/>
    <w:rsid w:val="006435F6"/>
    <w:rsid w:val="00645302"/>
    <w:rsid w:val="00645542"/>
    <w:rsid w:val="00646A86"/>
    <w:rsid w:val="00650A2D"/>
    <w:rsid w:val="00651FEF"/>
    <w:rsid w:val="00652FF4"/>
    <w:rsid w:val="00653606"/>
    <w:rsid w:val="00654FFF"/>
    <w:rsid w:val="006552CE"/>
    <w:rsid w:val="00655553"/>
    <w:rsid w:val="006563A4"/>
    <w:rsid w:val="00661591"/>
    <w:rsid w:val="00662D25"/>
    <w:rsid w:val="006659B7"/>
    <w:rsid w:val="0066632F"/>
    <w:rsid w:val="00667560"/>
    <w:rsid w:val="00670125"/>
    <w:rsid w:val="006728B7"/>
    <w:rsid w:val="00674412"/>
    <w:rsid w:val="0067662D"/>
    <w:rsid w:val="006800B0"/>
    <w:rsid w:val="00683BF6"/>
    <w:rsid w:val="00685714"/>
    <w:rsid w:val="00686446"/>
    <w:rsid w:val="00686FFD"/>
    <w:rsid w:val="0068738A"/>
    <w:rsid w:val="006902AC"/>
    <w:rsid w:val="00691ABF"/>
    <w:rsid w:val="006949BF"/>
    <w:rsid w:val="0069571B"/>
    <w:rsid w:val="00695ED8"/>
    <w:rsid w:val="006973A9"/>
    <w:rsid w:val="006A291D"/>
    <w:rsid w:val="006A2CF7"/>
    <w:rsid w:val="006A4D18"/>
    <w:rsid w:val="006B2D53"/>
    <w:rsid w:val="006B4267"/>
    <w:rsid w:val="006B5A6C"/>
    <w:rsid w:val="006B775E"/>
    <w:rsid w:val="006C2535"/>
    <w:rsid w:val="006C441E"/>
    <w:rsid w:val="006C6E16"/>
    <w:rsid w:val="006D1CE0"/>
    <w:rsid w:val="006E1675"/>
    <w:rsid w:val="006E3546"/>
    <w:rsid w:val="006E7268"/>
    <w:rsid w:val="006E7D82"/>
    <w:rsid w:val="006F0F93"/>
    <w:rsid w:val="006F1675"/>
    <w:rsid w:val="006F18A2"/>
    <w:rsid w:val="006F22A8"/>
    <w:rsid w:val="006F31F2"/>
    <w:rsid w:val="006F4BB3"/>
    <w:rsid w:val="007015EE"/>
    <w:rsid w:val="00703D2D"/>
    <w:rsid w:val="00703F8B"/>
    <w:rsid w:val="00711FA1"/>
    <w:rsid w:val="00712E11"/>
    <w:rsid w:val="00712E5F"/>
    <w:rsid w:val="00713681"/>
    <w:rsid w:val="00714DC5"/>
    <w:rsid w:val="00715237"/>
    <w:rsid w:val="007159C7"/>
    <w:rsid w:val="00721237"/>
    <w:rsid w:val="007254A5"/>
    <w:rsid w:val="00725748"/>
    <w:rsid w:val="00726444"/>
    <w:rsid w:val="00730FEC"/>
    <w:rsid w:val="0073109D"/>
    <w:rsid w:val="0073196B"/>
    <w:rsid w:val="00731BEF"/>
    <w:rsid w:val="007356A8"/>
    <w:rsid w:val="0073720D"/>
    <w:rsid w:val="00740712"/>
    <w:rsid w:val="00740E04"/>
    <w:rsid w:val="00742AB9"/>
    <w:rsid w:val="0074356C"/>
    <w:rsid w:val="00744E37"/>
    <w:rsid w:val="00750343"/>
    <w:rsid w:val="00754FBF"/>
    <w:rsid w:val="00755154"/>
    <w:rsid w:val="00763FD3"/>
    <w:rsid w:val="00771695"/>
    <w:rsid w:val="00774602"/>
    <w:rsid w:val="0077495B"/>
    <w:rsid w:val="00775FD2"/>
    <w:rsid w:val="007817CE"/>
    <w:rsid w:val="00781F55"/>
    <w:rsid w:val="007832A7"/>
    <w:rsid w:val="00783559"/>
    <w:rsid w:val="00783FF7"/>
    <w:rsid w:val="007841D6"/>
    <w:rsid w:val="00786810"/>
    <w:rsid w:val="00790179"/>
    <w:rsid w:val="00790C62"/>
    <w:rsid w:val="00792911"/>
    <w:rsid w:val="0079346E"/>
    <w:rsid w:val="0079373C"/>
    <w:rsid w:val="00793A7A"/>
    <w:rsid w:val="00797AA5"/>
    <w:rsid w:val="007A06FC"/>
    <w:rsid w:val="007A4105"/>
    <w:rsid w:val="007A4DA4"/>
    <w:rsid w:val="007A7A24"/>
    <w:rsid w:val="007B4503"/>
    <w:rsid w:val="007B4D26"/>
    <w:rsid w:val="007B5E17"/>
    <w:rsid w:val="007B624D"/>
    <w:rsid w:val="007B655A"/>
    <w:rsid w:val="007C406E"/>
    <w:rsid w:val="007C439F"/>
    <w:rsid w:val="007C5183"/>
    <w:rsid w:val="007D0C9C"/>
    <w:rsid w:val="007E19B4"/>
    <w:rsid w:val="007E497D"/>
    <w:rsid w:val="007E64B7"/>
    <w:rsid w:val="007E6E05"/>
    <w:rsid w:val="007F0142"/>
    <w:rsid w:val="007F2188"/>
    <w:rsid w:val="00800CCA"/>
    <w:rsid w:val="008037CD"/>
    <w:rsid w:val="00804125"/>
    <w:rsid w:val="00806120"/>
    <w:rsid w:val="008076D5"/>
    <w:rsid w:val="00807BBA"/>
    <w:rsid w:val="00810C89"/>
    <w:rsid w:val="00811793"/>
    <w:rsid w:val="00811BC0"/>
    <w:rsid w:val="00812028"/>
    <w:rsid w:val="00813082"/>
    <w:rsid w:val="00814D03"/>
    <w:rsid w:val="008167B5"/>
    <w:rsid w:val="00822B3D"/>
    <w:rsid w:val="00823D3E"/>
    <w:rsid w:val="00824551"/>
    <w:rsid w:val="00826862"/>
    <w:rsid w:val="00827CF4"/>
    <w:rsid w:val="0083178B"/>
    <w:rsid w:val="00832452"/>
    <w:rsid w:val="00833695"/>
    <w:rsid w:val="008336B7"/>
    <w:rsid w:val="00837389"/>
    <w:rsid w:val="0084047F"/>
    <w:rsid w:val="00840F3A"/>
    <w:rsid w:val="00842CD8"/>
    <w:rsid w:val="00844F42"/>
    <w:rsid w:val="00846059"/>
    <w:rsid w:val="008463D1"/>
    <w:rsid w:val="008512A0"/>
    <w:rsid w:val="008547BA"/>
    <w:rsid w:val="008553C7"/>
    <w:rsid w:val="008557DB"/>
    <w:rsid w:val="00857FEB"/>
    <w:rsid w:val="008655FF"/>
    <w:rsid w:val="00870101"/>
    <w:rsid w:val="00872271"/>
    <w:rsid w:val="00872728"/>
    <w:rsid w:val="008733AE"/>
    <w:rsid w:val="00874F8A"/>
    <w:rsid w:val="008813B9"/>
    <w:rsid w:val="008823B3"/>
    <w:rsid w:val="00887654"/>
    <w:rsid w:val="0089023F"/>
    <w:rsid w:val="008907AE"/>
    <w:rsid w:val="00891743"/>
    <w:rsid w:val="008948E8"/>
    <w:rsid w:val="00894DBB"/>
    <w:rsid w:val="0089534C"/>
    <w:rsid w:val="00895902"/>
    <w:rsid w:val="008964D7"/>
    <w:rsid w:val="008A5DD6"/>
    <w:rsid w:val="008A650A"/>
    <w:rsid w:val="008B0054"/>
    <w:rsid w:val="008B3898"/>
    <w:rsid w:val="008B3929"/>
    <w:rsid w:val="008B4CB3"/>
    <w:rsid w:val="008B5155"/>
    <w:rsid w:val="008B604A"/>
    <w:rsid w:val="008C07BF"/>
    <w:rsid w:val="008C08BE"/>
    <w:rsid w:val="008C1141"/>
    <w:rsid w:val="008C2610"/>
    <w:rsid w:val="008C4168"/>
    <w:rsid w:val="008D1145"/>
    <w:rsid w:val="008D1579"/>
    <w:rsid w:val="008E3D88"/>
    <w:rsid w:val="008E4320"/>
    <w:rsid w:val="008E49AD"/>
    <w:rsid w:val="008E4C76"/>
    <w:rsid w:val="008E4E0C"/>
    <w:rsid w:val="008E5140"/>
    <w:rsid w:val="008E5260"/>
    <w:rsid w:val="008E58CB"/>
    <w:rsid w:val="008E6373"/>
    <w:rsid w:val="008F1EC5"/>
    <w:rsid w:val="008F3246"/>
    <w:rsid w:val="008F508C"/>
    <w:rsid w:val="009010F8"/>
    <w:rsid w:val="00901641"/>
    <w:rsid w:val="0090198B"/>
    <w:rsid w:val="00910642"/>
    <w:rsid w:val="009126B9"/>
    <w:rsid w:val="00917315"/>
    <w:rsid w:val="00920A94"/>
    <w:rsid w:val="00921A0A"/>
    <w:rsid w:val="009311C8"/>
    <w:rsid w:val="00933376"/>
    <w:rsid w:val="00933A2F"/>
    <w:rsid w:val="00937805"/>
    <w:rsid w:val="009400BA"/>
    <w:rsid w:val="0094108C"/>
    <w:rsid w:val="00944507"/>
    <w:rsid w:val="0094668D"/>
    <w:rsid w:val="009502A6"/>
    <w:rsid w:val="00957479"/>
    <w:rsid w:val="0096141C"/>
    <w:rsid w:val="00962E12"/>
    <w:rsid w:val="009638F1"/>
    <w:rsid w:val="009718F9"/>
    <w:rsid w:val="009746CB"/>
    <w:rsid w:val="00974FDA"/>
    <w:rsid w:val="00975112"/>
    <w:rsid w:val="00975505"/>
    <w:rsid w:val="00975C47"/>
    <w:rsid w:val="0097690A"/>
    <w:rsid w:val="0097729F"/>
    <w:rsid w:val="009801F1"/>
    <w:rsid w:val="00982396"/>
    <w:rsid w:val="0098315D"/>
    <w:rsid w:val="00983E96"/>
    <w:rsid w:val="00991C30"/>
    <w:rsid w:val="00994FDA"/>
    <w:rsid w:val="009979FF"/>
    <w:rsid w:val="009A1279"/>
    <w:rsid w:val="009A149C"/>
    <w:rsid w:val="009A3B71"/>
    <w:rsid w:val="009A5551"/>
    <w:rsid w:val="009A61BC"/>
    <w:rsid w:val="009A7B1D"/>
    <w:rsid w:val="009B146D"/>
    <w:rsid w:val="009B617C"/>
    <w:rsid w:val="009B6913"/>
    <w:rsid w:val="009C3BBD"/>
    <w:rsid w:val="009C3F20"/>
    <w:rsid w:val="009C4F55"/>
    <w:rsid w:val="009C6A9F"/>
    <w:rsid w:val="009D614D"/>
    <w:rsid w:val="009D7A69"/>
    <w:rsid w:val="009D7E10"/>
    <w:rsid w:val="009E04B0"/>
    <w:rsid w:val="009E0510"/>
    <w:rsid w:val="009E08A7"/>
    <w:rsid w:val="009E5FD7"/>
    <w:rsid w:val="009E72CC"/>
    <w:rsid w:val="009E7780"/>
    <w:rsid w:val="009F11DF"/>
    <w:rsid w:val="009F3F28"/>
    <w:rsid w:val="009F68D9"/>
    <w:rsid w:val="00A10F5D"/>
    <w:rsid w:val="00A11908"/>
    <w:rsid w:val="00A12F49"/>
    <w:rsid w:val="00A20DEC"/>
    <w:rsid w:val="00A21E76"/>
    <w:rsid w:val="00A23C89"/>
    <w:rsid w:val="00A24D77"/>
    <w:rsid w:val="00A24E77"/>
    <w:rsid w:val="00A25639"/>
    <w:rsid w:val="00A2607C"/>
    <w:rsid w:val="00A30E68"/>
    <w:rsid w:val="00A31FE4"/>
    <w:rsid w:val="00A33503"/>
    <w:rsid w:val="00A34AA0"/>
    <w:rsid w:val="00A50118"/>
    <w:rsid w:val="00A507CD"/>
    <w:rsid w:val="00A52F59"/>
    <w:rsid w:val="00A565A5"/>
    <w:rsid w:val="00A56946"/>
    <w:rsid w:val="00A56965"/>
    <w:rsid w:val="00A57D0E"/>
    <w:rsid w:val="00A6053A"/>
    <w:rsid w:val="00A671A0"/>
    <w:rsid w:val="00A75EBD"/>
    <w:rsid w:val="00A825DF"/>
    <w:rsid w:val="00A831FD"/>
    <w:rsid w:val="00A84001"/>
    <w:rsid w:val="00A84CFB"/>
    <w:rsid w:val="00A85B01"/>
    <w:rsid w:val="00A90A59"/>
    <w:rsid w:val="00A90BC9"/>
    <w:rsid w:val="00A929E5"/>
    <w:rsid w:val="00A951A5"/>
    <w:rsid w:val="00AA012B"/>
    <w:rsid w:val="00AA23DA"/>
    <w:rsid w:val="00AA3A6E"/>
    <w:rsid w:val="00AA7BB3"/>
    <w:rsid w:val="00AB3B16"/>
    <w:rsid w:val="00AB5933"/>
    <w:rsid w:val="00AC085B"/>
    <w:rsid w:val="00AC0E9D"/>
    <w:rsid w:val="00AC6FC4"/>
    <w:rsid w:val="00AC7531"/>
    <w:rsid w:val="00AD76A4"/>
    <w:rsid w:val="00AD7757"/>
    <w:rsid w:val="00AD7D71"/>
    <w:rsid w:val="00AE013D"/>
    <w:rsid w:val="00AE11B7"/>
    <w:rsid w:val="00AE215B"/>
    <w:rsid w:val="00AF18C6"/>
    <w:rsid w:val="00AF1AC0"/>
    <w:rsid w:val="00AF1DC3"/>
    <w:rsid w:val="00AF223A"/>
    <w:rsid w:val="00AF3B5E"/>
    <w:rsid w:val="00AF6D48"/>
    <w:rsid w:val="00AF7237"/>
    <w:rsid w:val="00B00D75"/>
    <w:rsid w:val="00B013B3"/>
    <w:rsid w:val="00B03011"/>
    <w:rsid w:val="00B05AA4"/>
    <w:rsid w:val="00B070CB"/>
    <w:rsid w:val="00B11E43"/>
    <w:rsid w:val="00B13F66"/>
    <w:rsid w:val="00B17E41"/>
    <w:rsid w:val="00B207A0"/>
    <w:rsid w:val="00B2117B"/>
    <w:rsid w:val="00B2484D"/>
    <w:rsid w:val="00B24CF1"/>
    <w:rsid w:val="00B263FE"/>
    <w:rsid w:val="00B26CCF"/>
    <w:rsid w:val="00B31409"/>
    <w:rsid w:val="00B4048C"/>
    <w:rsid w:val="00B42DFA"/>
    <w:rsid w:val="00B43C34"/>
    <w:rsid w:val="00B44499"/>
    <w:rsid w:val="00B4535F"/>
    <w:rsid w:val="00B45567"/>
    <w:rsid w:val="00B471FD"/>
    <w:rsid w:val="00B50158"/>
    <w:rsid w:val="00B531DD"/>
    <w:rsid w:val="00B5603D"/>
    <w:rsid w:val="00B64DF9"/>
    <w:rsid w:val="00B701A7"/>
    <w:rsid w:val="00B705C8"/>
    <w:rsid w:val="00B71DC2"/>
    <w:rsid w:val="00B71E81"/>
    <w:rsid w:val="00B74E9F"/>
    <w:rsid w:val="00B77717"/>
    <w:rsid w:val="00B8395E"/>
    <w:rsid w:val="00B852D6"/>
    <w:rsid w:val="00B869BE"/>
    <w:rsid w:val="00B9074C"/>
    <w:rsid w:val="00B9139A"/>
    <w:rsid w:val="00B93893"/>
    <w:rsid w:val="00B949C2"/>
    <w:rsid w:val="00B9750C"/>
    <w:rsid w:val="00BA5880"/>
    <w:rsid w:val="00BA603D"/>
    <w:rsid w:val="00BA6701"/>
    <w:rsid w:val="00BA75C8"/>
    <w:rsid w:val="00BA7829"/>
    <w:rsid w:val="00BA78CE"/>
    <w:rsid w:val="00BC1765"/>
    <w:rsid w:val="00BC22DF"/>
    <w:rsid w:val="00BC3B53"/>
    <w:rsid w:val="00BC3B96"/>
    <w:rsid w:val="00BC3E6A"/>
    <w:rsid w:val="00BC4AE3"/>
    <w:rsid w:val="00BC4FC4"/>
    <w:rsid w:val="00BD1749"/>
    <w:rsid w:val="00BE1349"/>
    <w:rsid w:val="00BE237C"/>
    <w:rsid w:val="00BE3F88"/>
    <w:rsid w:val="00BE4756"/>
    <w:rsid w:val="00BE6698"/>
    <w:rsid w:val="00BF1B26"/>
    <w:rsid w:val="00BF512A"/>
    <w:rsid w:val="00BF52E6"/>
    <w:rsid w:val="00C028A8"/>
    <w:rsid w:val="00C05FEC"/>
    <w:rsid w:val="00C13483"/>
    <w:rsid w:val="00C16793"/>
    <w:rsid w:val="00C206F1"/>
    <w:rsid w:val="00C22A3D"/>
    <w:rsid w:val="00C30386"/>
    <w:rsid w:val="00C3342B"/>
    <w:rsid w:val="00C40C60"/>
    <w:rsid w:val="00C429A3"/>
    <w:rsid w:val="00C51B82"/>
    <w:rsid w:val="00C5201B"/>
    <w:rsid w:val="00C521EC"/>
    <w:rsid w:val="00C5258E"/>
    <w:rsid w:val="00C559B7"/>
    <w:rsid w:val="00C57316"/>
    <w:rsid w:val="00C67012"/>
    <w:rsid w:val="00C6773D"/>
    <w:rsid w:val="00C720BC"/>
    <w:rsid w:val="00C74F7A"/>
    <w:rsid w:val="00C76154"/>
    <w:rsid w:val="00C820DD"/>
    <w:rsid w:val="00C90BF4"/>
    <w:rsid w:val="00C93300"/>
    <w:rsid w:val="00C97C80"/>
    <w:rsid w:val="00CA1A76"/>
    <w:rsid w:val="00CA47D3"/>
    <w:rsid w:val="00CB0FD2"/>
    <w:rsid w:val="00CB2141"/>
    <w:rsid w:val="00CB3C46"/>
    <w:rsid w:val="00CB421A"/>
    <w:rsid w:val="00CB58DD"/>
    <w:rsid w:val="00CC00ED"/>
    <w:rsid w:val="00CC0DB5"/>
    <w:rsid w:val="00CC3829"/>
    <w:rsid w:val="00CC720C"/>
    <w:rsid w:val="00CC785B"/>
    <w:rsid w:val="00CD362D"/>
    <w:rsid w:val="00CD5134"/>
    <w:rsid w:val="00CD6DB9"/>
    <w:rsid w:val="00CD7288"/>
    <w:rsid w:val="00CE196C"/>
    <w:rsid w:val="00CE2515"/>
    <w:rsid w:val="00CE50DD"/>
    <w:rsid w:val="00CE61AB"/>
    <w:rsid w:val="00CF053F"/>
    <w:rsid w:val="00CF075E"/>
    <w:rsid w:val="00CF704D"/>
    <w:rsid w:val="00D002D9"/>
    <w:rsid w:val="00D012EF"/>
    <w:rsid w:val="00D03509"/>
    <w:rsid w:val="00D04BF0"/>
    <w:rsid w:val="00D04CE1"/>
    <w:rsid w:val="00D078E1"/>
    <w:rsid w:val="00D100E9"/>
    <w:rsid w:val="00D105C3"/>
    <w:rsid w:val="00D127AC"/>
    <w:rsid w:val="00D2116C"/>
    <w:rsid w:val="00D21E4B"/>
    <w:rsid w:val="00D23522"/>
    <w:rsid w:val="00D236F5"/>
    <w:rsid w:val="00D24423"/>
    <w:rsid w:val="00D24CC6"/>
    <w:rsid w:val="00D255CC"/>
    <w:rsid w:val="00D37C41"/>
    <w:rsid w:val="00D415CA"/>
    <w:rsid w:val="00D420AC"/>
    <w:rsid w:val="00D434F2"/>
    <w:rsid w:val="00D451A7"/>
    <w:rsid w:val="00D45E43"/>
    <w:rsid w:val="00D462E0"/>
    <w:rsid w:val="00D46BA2"/>
    <w:rsid w:val="00D47310"/>
    <w:rsid w:val="00D47735"/>
    <w:rsid w:val="00D516BE"/>
    <w:rsid w:val="00D529B0"/>
    <w:rsid w:val="00D52BB7"/>
    <w:rsid w:val="00D5423B"/>
    <w:rsid w:val="00D547B0"/>
    <w:rsid w:val="00D54F4E"/>
    <w:rsid w:val="00D60BA4"/>
    <w:rsid w:val="00D62419"/>
    <w:rsid w:val="00D62700"/>
    <w:rsid w:val="00D64D94"/>
    <w:rsid w:val="00D66D37"/>
    <w:rsid w:val="00D67DB9"/>
    <w:rsid w:val="00D71B61"/>
    <w:rsid w:val="00D72737"/>
    <w:rsid w:val="00D7404B"/>
    <w:rsid w:val="00D75C85"/>
    <w:rsid w:val="00D77870"/>
    <w:rsid w:val="00D778BB"/>
    <w:rsid w:val="00D80CCE"/>
    <w:rsid w:val="00D85B40"/>
    <w:rsid w:val="00D861FC"/>
    <w:rsid w:val="00D90F07"/>
    <w:rsid w:val="00D917B9"/>
    <w:rsid w:val="00D91852"/>
    <w:rsid w:val="00D930AB"/>
    <w:rsid w:val="00D94EA1"/>
    <w:rsid w:val="00D95C88"/>
    <w:rsid w:val="00D97B2E"/>
    <w:rsid w:val="00DA2472"/>
    <w:rsid w:val="00DA440C"/>
    <w:rsid w:val="00DA4DDF"/>
    <w:rsid w:val="00DB36FE"/>
    <w:rsid w:val="00DB794D"/>
    <w:rsid w:val="00DC026B"/>
    <w:rsid w:val="00DC214E"/>
    <w:rsid w:val="00DC3C22"/>
    <w:rsid w:val="00DC4F71"/>
    <w:rsid w:val="00DC66B5"/>
    <w:rsid w:val="00DC76CF"/>
    <w:rsid w:val="00DC7830"/>
    <w:rsid w:val="00DD4D09"/>
    <w:rsid w:val="00DD5225"/>
    <w:rsid w:val="00DE0277"/>
    <w:rsid w:val="00DE0EFB"/>
    <w:rsid w:val="00DE4FAD"/>
    <w:rsid w:val="00DE578A"/>
    <w:rsid w:val="00DE5F3D"/>
    <w:rsid w:val="00DF2583"/>
    <w:rsid w:val="00DF2B35"/>
    <w:rsid w:val="00DF39AC"/>
    <w:rsid w:val="00DF4675"/>
    <w:rsid w:val="00DF5154"/>
    <w:rsid w:val="00DF54D9"/>
    <w:rsid w:val="00DF6F0D"/>
    <w:rsid w:val="00E02801"/>
    <w:rsid w:val="00E03224"/>
    <w:rsid w:val="00E07352"/>
    <w:rsid w:val="00E10609"/>
    <w:rsid w:val="00E10BE7"/>
    <w:rsid w:val="00E10DC6"/>
    <w:rsid w:val="00E1152D"/>
    <w:rsid w:val="00E11F8E"/>
    <w:rsid w:val="00E13269"/>
    <w:rsid w:val="00E13A84"/>
    <w:rsid w:val="00E16902"/>
    <w:rsid w:val="00E2150E"/>
    <w:rsid w:val="00E240BF"/>
    <w:rsid w:val="00E24DFF"/>
    <w:rsid w:val="00E25EF8"/>
    <w:rsid w:val="00E31885"/>
    <w:rsid w:val="00E34348"/>
    <w:rsid w:val="00E3731D"/>
    <w:rsid w:val="00E3786E"/>
    <w:rsid w:val="00E3789D"/>
    <w:rsid w:val="00E45B32"/>
    <w:rsid w:val="00E46254"/>
    <w:rsid w:val="00E475DF"/>
    <w:rsid w:val="00E52A34"/>
    <w:rsid w:val="00E53417"/>
    <w:rsid w:val="00E5579E"/>
    <w:rsid w:val="00E557E3"/>
    <w:rsid w:val="00E623B1"/>
    <w:rsid w:val="00E634E3"/>
    <w:rsid w:val="00E77F89"/>
    <w:rsid w:val="00E83796"/>
    <w:rsid w:val="00E85474"/>
    <w:rsid w:val="00E8659F"/>
    <w:rsid w:val="00E87EDE"/>
    <w:rsid w:val="00E91077"/>
    <w:rsid w:val="00E91D8B"/>
    <w:rsid w:val="00E947F6"/>
    <w:rsid w:val="00E95462"/>
    <w:rsid w:val="00EA0031"/>
    <w:rsid w:val="00EA04F8"/>
    <w:rsid w:val="00EA09C1"/>
    <w:rsid w:val="00EA25CA"/>
    <w:rsid w:val="00EA3EB4"/>
    <w:rsid w:val="00EB32E0"/>
    <w:rsid w:val="00EB4772"/>
    <w:rsid w:val="00EB6B06"/>
    <w:rsid w:val="00EC0007"/>
    <w:rsid w:val="00EC07CF"/>
    <w:rsid w:val="00EC0DFF"/>
    <w:rsid w:val="00EC237D"/>
    <w:rsid w:val="00EC4B9B"/>
    <w:rsid w:val="00EC79D7"/>
    <w:rsid w:val="00ED03DA"/>
    <w:rsid w:val="00ED072A"/>
    <w:rsid w:val="00ED6E65"/>
    <w:rsid w:val="00EE4A1F"/>
    <w:rsid w:val="00EE7730"/>
    <w:rsid w:val="00EF0099"/>
    <w:rsid w:val="00EF067F"/>
    <w:rsid w:val="00EF1B5A"/>
    <w:rsid w:val="00EF2CCA"/>
    <w:rsid w:val="00EF639E"/>
    <w:rsid w:val="00F029AB"/>
    <w:rsid w:val="00F03963"/>
    <w:rsid w:val="00F05065"/>
    <w:rsid w:val="00F063B2"/>
    <w:rsid w:val="00F0728A"/>
    <w:rsid w:val="00F1256D"/>
    <w:rsid w:val="00F13A4E"/>
    <w:rsid w:val="00F15832"/>
    <w:rsid w:val="00F172BB"/>
    <w:rsid w:val="00F21BEF"/>
    <w:rsid w:val="00F22350"/>
    <w:rsid w:val="00F22621"/>
    <w:rsid w:val="00F24EE8"/>
    <w:rsid w:val="00F3025C"/>
    <w:rsid w:val="00F3639F"/>
    <w:rsid w:val="00F40B03"/>
    <w:rsid w:val="00F40F67"/>
    <w:rsid w:val="00F50C4B"/>
    <w:rsid w:val="00F50F86"/>
    <w:rsid w:val="00F519B6"/>
    <w:rsid w:val="00F53308"/>
    <w:rsid w:val="00F53F91"/>
    <w:rsid w:val="00F61A72"/>
    <w:rsid w:val="00F66F13"/>
    <w:rsid w:val="00F71697"/>
    <w:rsid w:val="00F71723"/>
    <w:rsid w:val="00F718EE"/>
    <w:rsid w:val="00F72DE7"/>
    <w:rsid w:val="00F74073"/>
    <w:rsid w:val="00F75C8A"/>
    <w:rsid w:val="00F81841"/>
    <w:rsid w:val="00F8713B"/>
    <w:rsid w:val="00F90B68"/>
    <w:rsid w:val="00F9175B"/>
    <w:rsid w:val="00F93ADF"/>
    <w:rsid w:val="00F93F9E"/>
    <w:rsid w:val="00F95658"/>
    <w:rsid w:val="00F96F8E"/>
    <w:rsid w:val="00F97C4E"/>
    <w:rsid w:val="00F97D27"/>
    <w:rsid w:val="00FA01FD"/>
    <w:rsid w:val="00FA2826"/>
    <w:rsid w:val="00FA6683"/>
    <w:rsid w:val="00FB06ED"/>
    <w:rsid w:val="00FB1A02"/>
    <w:rsid w:val="00FB3426"/>
    <w:rsid w:val="00FB6719"/>
    <w:rsid w:val="00FB70AC"/>
    <w:rsid w:val="00FB754C"/>
    <w:rsid w:val="00FB7D5D"/>
    <w:rsid w:val="00FC1AB0"/>
    <w:rsid w:val="00FC36AB"/>
    <w:rsid w:val="00FC47BF"/>
    <w:rsid w:val="00FC66BB"/>
    <w:rsid w:val="00FD1872"/>
    <w:rsid w:val="00FD40CF"/>
    <w:rsid w:val="00FE10FC"/>
    <w:rsid w:val="00FE4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4B4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B7FAB"/>
    <w:pPr>
      <w:spacing w:line="240" w:lineRule="atLeast"/>
    </w:pPr>
    <w:rPr>
      <w:rFonts w:ascii="Verdana" w:hAnsi="Verdana"/>
      <w:sz w:val="18"/>
      <w:szCs w:val="24"/>
    </w:rPr>
  </w:style>
  <w:style w:type="paragraph" w:styleId="Kop1">
    <w:name w:val="heading 1"/>
    <w:basedOn w:val="Standaard"/>
    <w:next w:val="Standaard"/>
    <w:qFormat/>
    <w:rsid w:val="004D5481"/>
    <w:pPr>
      <w:keepNext/>
      <w:spacing w:before="240"/>
      <w:outlineLvl w:val="0"/>
    </w:pPr>
    <w:rPr>
      <w:rFonts w:cs="Arial"/>
      <w:b/>
      <w:bCs/>
      <w:kern w:val="32"/>
      <w:szCs w:val="18"/>
    </w:rPr>
  </w:style>
  <w:style w:type="paragraph" w:styleId="Kop2">
    <w:name w:val="heading 2"/>
    <w:basedOn w:val="Standaard"/>
    <w:next w:val="Standaard"/>
    <w:qFormat/>
    <w:rsid w:val="004D5481"/>
    <w:pPr>
      <w:keepNext/>
      <w:spacing w:before="240"/>
      <w:outlineLvl w:val="1"/>
    </w:pPr>
    <w:rPr>
      <w:rFonts w:cs="Arial"/>
      <w:bCs/>
      <w:i/>
      <w:iCs/>
      <w:szCs w:val="28"/>
    </w:rPr>
  </w:style>
  <w:style w:type="paragraph" w:styleId="Kop3">
    <w:name w:val="heading 3"/>
    <w:basedOn w:val="Standaard"/>
    <w:next w:val="Standaard"/>
    <w:qFormat/>
    <w:rsid w:val="004D54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WACursief">
    <w:name w:val="VWA Cursief"/>
    <w:rsid w:val="00F72DE7"/>
    <w:rPr>
      <w:i/>
    </w:r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69571B"/>
    <w:pPr>
      <w:numPr>
        <w:numId w:val="19"/>
      </w:numPr>
    </w:pPr>
    <w:rPr>
      <w:szCs w:val="20"/>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Ondertekening">
    <w:name w:val="Ondertekening"/>
    <w:basedOn w:val="Standaard"/>
    <w:next w:val="Standaard"/>
    <w:rsid w:val="00F72DE7"/>
    <w:pPr>
      <w:keepLines/>
      <w:spacing w:before="240"/>
    </w:pPr>
    <w:rPr>
      <w:noProof/>
    </w:rPr>
  </w:style>
  <w:style w:type="paragraph" w:customStyle="1" w:styleId="Huisstijl-Rubricering">
    <w:name w:val="Huisstijl-Rubricering"/>
    <w:basedOn w:val="Standaard"/>
    <w:rsid w:val="00565805"/>
    <w:pPr>
      <w:adjustRightInd w:val="0"/>
      <w:spacing w:line="180" w:lineRule="exact"/>
    </w:pPr>
    <w:rPr>
      <w:rFonts w:cs="Verdana-Bold"/>
      <w:b/>
      <w:bCs/>
      <w: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F75C8A"/>
    <w:pPr>
      <w:spacing w:before="60" w:line="240" w:lineRule="auto"/>
    </w:pPr>
    <w:rPr>
      <w:rFonts w:ascii="KIX Barcode" w:hAnsi="KIX Barcode"/>
      <w:b/>
      <w:bCs/>
      <w:smallCaps/>
      <w:noProof/>
      <w:sz w:val="20"/>
    </w:rPr>
  </w:style>
  <w:style w:type="paragraph" w:customStyle="1" w:styleId="Huisstijl-Paginanummering">
    <w:name w:val="Huisstijl-Paginanummering"/>
    <w:basedOn w:val="Standaard"/>
    <w:rsid w:val="000B7FAB"/>
    <w:pPr>
      <w:spacing w:line="180" w:lineRule="exact"/>
    </w:pPr>
    <w:rPr>
      <w:noProof/>
      <w:sz w:val="13"/>
    </w:rPr>
  </w:style>
  <w:style w:type="paragraph" w:styleId="Aanhef">
    <w:name w:val="Salutation"/>
    <w:basedOn w:val="Standaard"/>
    <w:next w:val="Standaard"/>
    <w:rsid w:val="00F72DE7"/>
    <w:pPr>
      <w:spacing w:after="240"/>
    </w:pPr>
    <w:rPr>
      <w:noProof/>
    </w:rPr>
  </w:style>
  <w:style w:type="paragraph" w:styleId="Lijstopsomteken2">
    <w:name w:val="List Bullet 2"/>
    <w:basedOn w:val="Standaard"/>
    <w:rsid w:val="0069571B"/>
    <w:pPr>
      <w:numPr>
        <w:ilvl w:val="1"/>
        <w:numId w:val="19"/>
      </w:numPr>
    </w:pPr>
    <w:rPr>
      <w:szCs w:val="20"/>
    </w:rPr>
  </w:style>
  <w:style w:type="paragraph" w:customStyle="1" w:styleId="Huisstijl-Betreft">
    <w:name w:val="Huisstijl-Betreft"/>
    <w:basedOn w:val="Standaard"/>
    <w:rsid w:val="00F72DE7"/>
    <w:pPr>
      <w:tabs>
        <w:tab w:val="left" w:pos="743"/>
      </w:tabs>
      <w:ind w:left="743" w:hanging="743"/>
    </w:pPr>
  </w:style>
  <w:style w:type="paragraph" w:customStyle="1" w:styleId="Huisstijl-Aankruisvakje">
    <w:name w:val="Huisstijl-Aankruisvakje"/>
    <w:next w:val="Standaard"/>
    <w:rsid w:val="00F72DE7"/>
    <w:pPr>
      <w:tabs>
        <w:tab w:val="left" w:pos="227"/>
      </w:tabs>
      <w:ind w:left="227" w:hanging="227"/>
    </w:pPr>
    <w:rPr>
      <w:rFonts w:ascii="Verdana" w:hAnsi="Verdana"/>
      <w:sz w:val="18"/>
      <w:szCs w:val="24"/>
    </w:rPr>
  </w:style>
  <w:style w:type="character" w:customStyle="1" w:styleId="VWAVet">
    <w:name w:val="VWA Vet"/>
    <w:rsid w:val="00F72DE7"/>
    <w:rPr>
      <w:b/>
    </w:rPr>
  </w:style>
  <w:style w:type="paragraph" w:customStyle="1" w:styleId="VWAReferentiegegevens">
    <w:name w:val="VWA Referentiegegevens"/>
    <w:basedOn w:val="Standaard"/>
    <w:rsid w:val="00F72DE7"/>
    <w:pPr>
      <w:spacing w:line="180" w:lineRule="exact"/>
    </w:pPr>
    <w:rPr>
      <w:noProof/>
      <w:sz w:val="13"/>
      <w:szCs w:val="20"/>
    </w:rPr>
  </w:style>
  <w:style w:type="paragraph" w:customStyle="1" w:styleId="VWAReferentiegegevensW1na">
    <w:name w:val="VWA Referentiegegevens W1 na"/>
    <w:basedOn w:val="Standaard"/>
    <w:next w:val="Huisstijl-Kopje"/>
    <w:rsid w:val="00F72DE7"/>
    <w:pPr>
      <w:spacing w:after="90" w:line="180" w:lineRule="exact"/>
    </w:pPr>
    <w:rPr>
      <w:noProof/>
      <w:sz w:val="13"/>
      <w:szCs w:val="20"/>
    </w:rPr>
  </w:style>
  <w:style w:type="paragraph" w:customStyle="1" w:styleId="VWAReferentiegegevensW2na">
    <w:name w:val="VWA Referentiegegevens W2 na"/>
    <w:basedOn w:val="Standaard"/>
    <w:next w:val="VWAReferentiegegevensW1na"/>
    <w:rsid w:val="00F72DE7"/>
    <w:pPr>
      <w:spacing w:after="180" w:line="180" w:lineRule="exact"/>
    </w:pPr>
    <w:rPr>
      <w:noProof/>
      <w:sz w:val="13"/>
      <w:szCs w:val="20"/>
    </w:rPr>
  </w:style>
  <w:style w:type="paragraph" w:customStyle="1" w:styleId="VWAReferentiegegevensW1voor">
    <w:name w:val="VWA Referentiegegevens W1 voor"/>
    <w:basedOn w:val="VWAReferentiegegevens"/>
    <w:next w:val="VWAReferentiegegevens"/>
    <w:rsid w:val="00F72DE7"/>
    <w:pPr>
      <w:spacing w:before="90"/>
    </w:pPr>
  </w:style>
  <w:style w:type="paragraph" w:customStyle="1" w:styleId="VWAReferentieTussenregel">
    <w:name w:val="VWA ReferentieTussenregel"/>
    <w:basedOn w:val="VWAReferentiegegevens"/>
    <w:rsid w:val="00F72DE7"/>
    <w:pPr>
      <w:spacing w:line="120" w:lineRule="exact"/>
    </w:pPr>
  </w:style>
  <w:style w:type="paragraph" w:styleId="Voetnoottekst">
    <w:name w:val="footnote text"/>
    <w:basedOn w:val="Standaard"/>
    <w:link w:val="VoetnoottekstChar"/>
    <w:autoRedefine/>
    <w:rsid w:val="00872728"/>
    <w:pPr>
      <w:spacing w:line="180" w:lineRule="atLeast"/>
    </w:pPr>
    <w:rPr>
      <w:sz w:val="13"/>
      <w:szCs w:val="20"/>
    </w:rPr>
  </w:style>
  <w:style w:type="character" w:styleId="Voetnootmarkering">
    <w:name w:val="footnote reference"/>
    <w:basedOn w:val="Standaardalinea-lettertype"/>
    <w:semiHidden/>
    <w:rsid w:val="00837389"/>
    <w:rPr>
      <w:vertAlign w:val="superscript"/>
    </w:rPr>
  </w:style>
  <w:style w:type="paragraph" w:styleId="Lijstopsomteken3">
    <w:name w:val="List Bullet 3"/>
    <w:basedOn w:val="Standaard"/>
    <w:rsid w:val="0069571B"/>
    <w:pPr>
      <w:numPr>
        <w:ilvl w:val="2"/>
        <w:numId w:val="19"/>
      </w:numPr>
    </w:pPr>
    <w:rPr>
      <w:szCs w:val="20"/>
    </w:rPr>
  </w:style>
  <w:style w:type="paragraph" w:styleId="Lijstopsomteken4">
    <w:name w:val="List Bullet 4"/>
    <w:basedOn w:val="Standaard"/>
    <w:rsid w:val="0069571B"/>
    <w:pPr>
      <w:numPr>
        <w:ilvl w:val="3"/>
        <w:numId w:val="19"/>
      </w:numPr>
    </w:pPr>
    <w:rPr>
      <w:szCs w:val="20"/>
    </w:rPr>
  </w:style>
  <w:style w:type="paragraph" w:styleId="Lijstopsomteken5">
    <w:name w:val="List Bullet 5"/>
    <w:basedOn w:val="Standaard"/>
    <w:rsid w:val="0069571B"/>
    <w:pPr>
      <w:numPr>
        <w:ilvl w:val="4"/>
        <w:numId w:val="19"/>
      </w:numPr>
    </w:pPr>
    <w:rPr>
      <w:szCs w:val="20"/>
    </w:rPr>
  </w:style>
  <w:style w:type="paragraph" w:styleId="Lijstnummering">
    <w:name w:val="List Number"/>
    <w:basedOn w:val="Standaard"/>
    <w:rsid w:val="0069571B"/>
    <w:pPr>
      <w:numPr>
        <w:numId w:val="24"/>
      </w:numPr>
    </w:pPr>
    <w:rPr>
      <w:szCs w:val="20"/>
    </w:rPr>
  </w:style>
  <w:style w:type="paragraph" w:styleId="Lijstnummering2">
    <w:name w:val="List Number 2"/>
    <w:basedOn w:val="Standaard"/>
    <w:rsid w:val="0069571B"/>
    <w:pPr>
      <w:numPr>
        <w:ilvl w:val="1"/>
        <w:numId w:val="24"/>
      </w:numPr>
    </w:pPr>
    <w:rPr>
      <w:szCs w:val="20"/>
    </w:rPr>
  </w:style>
  <w:style w:type="paragraph" w:styleId="Lijstnummering3">
    <w:name w:val="List Number 3"/>
    <w:basedOn w:val="Standaard"/>
    <w:rsid w:val="0069571B"/>
    <w:pPr>
      <w:numPr>
        <w:ilvl w:val="2"/>
        <w:numId w:val="24"/>
      </w:numPr>
    </w:pPr>
    <w:rPr>
      <w:szCs w:val="20"/>
    </w:rPr>
  </w:style>
  <w:style w:type="paragraph" w:styleId="Lijstnummering4">
    <w:name w:val="List Number 4"/>
    <w:basedOn w:val="Standaard"/>
    <w:rsid w:val="0069571B"/>
    <w:pPr>
      <w:numPr>
        <w:ilvl w:val="3"/>
        <w:numId w:val="24"/>
      </w:numPr>
    </w:pPr>
    <w:rPr>
      <w:szCs w:val="20"/>
    </w:rPr>
  </w:style>
  <w:style w:type="paragraph" w:styleId="Lijstnummering5">
    <w:name w:val="List Number 5"/>
    <w:basedOn w:val="Standaard"/>
    <w:rsid w:val="0069571B"/>
    <w:pPr>
      <w:numPr>
        <w:ilvl w:val="4"/>
        <w:numId w:val="24"/>
      </w:numPr>
    </w:pPr>
    <w:rPr>
      <w:szCs w:val="20"/>
    </w:rPr>
  </w:style>
  <w:style w:type="paragraph" w:styleId="Ondertitel">
    <w:name w:val="Subtitle"/>
    <w:basedOn w:val="Standaard"/>
    <w:next w:val="Standaard"/>
    <w:qFormat/>
    <w:rsid w:val="004D5481"/>
    <w:pPr>
      <w:spacing w:line="320" w:lineRule="atLeast"/>
      <w:outlineLvl w:val="1"/>
    </w:pPr>
    <w:rPr>
      <w:sz w:val="24"/>
    </w:rPr>
  </w:style>
  <w:style w:type="paragraph" w:styleId="Titel">
    <w:name w:val="Title"/>
    <w:basedOn w:val="Standaard"/>
    <w:qFormat/>
    <w:rsid w:val="004D5481"/>
    <w:pPr>
      <w:spacing w:line="320" w:lineRule="atLeast"/>
      <w:outlineLvl w:val="0"/>
    </w:pPr>
    <w:rPr>
      <w:rFonts w:cs="Arial"/>
      <w:b/>
      <w:bCs/>
      <w:kern w:val="28"/>
      <w:sz w:val="24"/>
      <w:szCs w:val="32"/>
    </w:rPr>
  </w:style>
  <w:style w:type="paragraph" w:styleId="Ballontekst">
    <w:name w:val="Balloon Text"/>
    <w:basedOn w:val="Standaard"/>
    <w:link w:val="BallontekstChar"/>
    <w:rsid w:val="00464CF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64CFE"/>
    <w:rPr>
      <w:rFonts w:ascii="Tahoma" w:hAnsi="Tahoma" w:cs="Tahoma"/>
      <w:sz w:val="16"/>
      <w:szCs w:val="16"/>
    </w:rPr>
  </w:style>
  <w:style w:type="character" w:customStyle="1" w:styleId="VoetnoottekstChar">
    <w:name w:val="Voetnoottekst Char"/>
    <w:basedOn w:val="Standaardalinea-lettertype"/>
    <w:link w:val="Voetnoottekst"/>
    <w:rsid w:val="000F011C"/>
    <w:rPr>
      <w:rFonts w:ascii="Verdana" w:hAnsi="Verdana"/>
      <w:sz w:val="13"/>
    </w:rPr>
  </w:style>
  <w:style w:type="character" w:styleId="Verwijzingopmerking">
    <w:name w:val="annotation reference"/>
    <w:basedOn w:val="Standaardalinea-lettertype"/>
    <w:semiHidden/>
    <w:unhideWhenUsed/>
    <w:rsid w:val="007C439F"/>
    <w:rPr>
      <w:sz w:val="16"/>
      <w:szCs w:val="16"/>
    </w:rPr>
  </w:style>
  <w:style w:type="paragraph" w:styleId="Tekstopmerking">
    <w:name w:val="annotation text"/>
    <w:basedOn w:val="Standaard"/>
    <w:link w:val="TekstopmerkingChar"/>
    <w:unhideWhenUsed/>
    <w:rsid w:val="007C439F"/>
    <w:pPr>
      <w:spacing w:line="240" w:lineRule="auto"/>
    </w:pPr>
    <w:rPr>
      <w:sz w:val="20"/>
      <w:szCs w:val="20"/>
    </w:rPr>
  </w:style>
  <w:style w:type="character" w:customStyle="1" w:styleId="TekstopmerkingChar">
    <w:name w:val="Tekst opmerking Char"/>
    <w:basedOn w:val="Standaardalinea-lettertype"/>
    <w:link w:val="Tekstopmerking"/>
    <w:rsid w:val="007C439F"/>
    <w:rPr>
      <w:rFonts w:ascii="Verdana" w:hAnsi="Verdana"/>
    </w:rPr>
  </w:style>
  <w:style w:type="paragraph" w:styleId="Onderwerpvanopmerking">
    <w:name w:val="annotation subject"/>
    <w:basedOn w:val="Tekstopmerking"/>
    <w:next w:val="Tekstopmerking"/>
    <w:link w:val="OnderwerpvanopmerkingChar"/>
    <w:semiHidden/>
    <w:unhideWhenUsed/>
    <w:rsid w:val="007C439F"/>
    <w:rPr>
      <w:b/>
      <w:bCs/>
    </w:rPr>
  </w:style>
  <w:style w:type="character" w:customStyle="1" w:styleId="OnderwerpvanopmerkingChar">
    <w:name w:val="Onderwerp van opmerking Char"/>
    <w:basedOn w:val="TekstopmerkingChar"/>
    <w:link w:val="Onderwerpvanopmerking"/>
    <w:semiHidden/>
    <w:rsid w:val="007C439F"/>
    <w:rPr>
      <w:rFonts w:ascii="Verdana" w:hAnsi="Verdana"/>
      <w:b/>
      <w:bCs/>
    </w:rPr>
  </w:style>
  <w:style w:type="paragraph" w:styleId="Geenafstand">
    <w:name w:val="No Spacing"/>
    <w:link w:val="GeenafstandChar"/>
    <w:uiPriority w:val="1"/>
    <w:qFormat/>
    <w:rsid w:val="002C283A"/>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2C283A"/>
    <w:rPr>
      <w:rFonts w:asciiTheme="minorHAnsi" w:eastAsiaTheme="minorHAnsi" w:hAnsiTheme="minorHAnsi" w:cstheme="minorBidi"/>
      <w:sz w:val="22"/>
      <w:szCs w:val="22"/>
      <w:lang w:eastAsia="en-US"/>
    </w:rPr>
  </w:style>
  <w:style w:type="paragraph" w:styleId="Revisie">
    <w:name w:val="Revision"/>
    <w:hidden/>
    <w:uiPriority w:val="99"/>
    <w:semiHidden/>
    <w:rsid w:val="00F9175B"/>
    <w:rPr>
      <w:rFonts w:ascii="Verdana" w:hAnsi="Verdana"/>
      <w:sz w:val="18"/>
      <w:szCs w:val="24"/>
    </w:rPr>
  </w:style>
  <w:style w:type="paragraph" w:styleId="Normaalweb">
    <w:name w:val="Normal (Web)"/>
    <w:basedOn w:val="Standaard"/>
    <w:semiHidden/>
    <w:unhideWhenUsed/>
    <w:rsid w:val="0011271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961799">
      <w:bodyDiv w:val="1"/>
      <w:marLeft w:val="0"/>
      <w:marRight w:val="0"/>
      <w:marTop w:val="0"/>
      <w:marBottom w:val="0"/>
      <w:divBdr>
        <w:top w:val="none" w:sz="0" w:space="0" w:color="auto"/>
        <w:left w:val="none" w:sz="0" w:space="0" w:color="auto"/>
        <w:bottom w:val="none" w:sz="0" w:space="0" w:color="auto"/>
        <w:right w:val="none" w:sz="0" w:space="0" w:color="auto"/>
      </w:divBdr>
      <w:divsChild>
        <w:div w:id="1559323121">
          <w:marLeft w:val="0"/>
          <w:marRight w:val="0"/>
          <w:marTop w:val="0"/>
          <w:marBottom w:val="0"/>
          <w:divBdr>
            <w:top w:val="none" w:sz="0" w:space="0" w:color="auto"/>
            <w:left w:val="none" w:sz="0" w:space="0" w:color="auto"/>
            <w:bottom w:val="none" w:sz="0" w:space="0" w:color="auto"/>
            <w:right w:val="none" w:sz="0" w:space="0" w:color="auto"/>
          </w:divBdr>
        </w:div>
        <w:div w:id="2022198061">
          <w:marLeft w:val="0"/>
          <w:marRight w:val="0"/>
          <w:marTop w:val="0"/>
          <w:marBottom w:val="0"/>
          <w:divBdr>
            <w:top w:val="none" w:sz="0" w:space="0" w:color="auto"/>
            <w:left w:val="none" w:sz="0" w:space="0" w:color="auto"/>
            <w:bottom w:val="none" w:sz="0" w:space="0" w:color="auto"/>
            <w:right w:val="none" w:sz="0" w:space="0" w:color="auto"/>
          </w:divBdr>
        </w:div>
        <w:div w:id="750082948">
          <w:marLeft w:val="0"/>
          <w:marRight w:val="0"/>
          <w:marTop w:val="0"/>
          <w:marBottom w:val="0"/>
          <w:divBdr>
            <w:top w:val="none" w:sz="0" w:space="0" w:color="auto"/>
            <w:left w:val="none" w:sz="0" w:space="0" w:color="auto"/>
            <w:bottom w:val="none" w:sz="0" w:space="0" w:color="auto"/>
            <w:right w:val="none" w:sz="0" w:space="0" w:color="auto"/>
          </w:divBdr>
        </w:div>
        <w:div w:id="1920022960">
          <w:marLeft w:val="0"/>
          <w:marRight w:val="0"/>
          <w:marTop w:val="0"/>
          <w:marBottom w:val="0"/>
          <w:divBdr>
            <w:top w:val="none" w:sz="0" w:space="0" w:color="auto"/>
            <w:left w:val="none" w:sz="0" w:space="0" w:color="auto"/>
            <w:bottom w:val="none" w:sz="0" w:space="0" w:color="auto"/>
            <w:right w:val="none" w:sz="0" w:space="0" w:color="auto"/>
          </w:divBdr>
        </w:div>
        <w:div w:id="1075782176">
          <w:marLeft w:val="0"/>
          <w:marRight w:val="0"/>
          <w:marTop w:val="0"/>
          <w:marBottom w:val="0"/>
          <w:divBdr>
            <w:top w:val="none" w:sz="0" w:space="0" w:color="auto"/>
            <w:left w:val="none" w:sz="0" w:space="0" w:color="auto"/>
            <w:bottom w:val="none" w:sz="0" w:space="0" w:color="auto"/>
            <w:right w:val="none" w:sz="0" w:space="0" w:color="auto"/>
          </w:divBdr>
        </w:div>
      </w:divsChild>
    </w:div>
    <w:div w:id="1522626286">
      <w:bodyDiv w:val="1"/>
      <w:marLeft w:val="0"/>
      <w:marRight w:val="0"/>
      <w:marTop w:val="0"/>
      <w:marBottom w:val="0"/>
      <w:divBdr>
        <w:top w:val="none" w:sz="0" w:space="0" w:color="auto"/>
        <w:left w:val="none" w:sz="0" w:space="0" w:color="auto"/>
        <w:bottom w:val="none" w:sz="0" w:space="0" w:color="auto"/>
        <w:right w:val="none" w:sz="0" w:space="0" w:color="auto"/>
      </w:divBdr>
      <w:divsChild>
        <w:div w:id="1236939302">
          <w:marLeft w:val="0"/>
          <w:marRight w:val="0"/>
          <w:marTop w:val="0"/>
          <w:marBottom w:val="0"/>
          <w:divBdr>
            <w:top w:val="none" w:sz="0" w:space="0" w:color="auto"/>
            <w:left w:val="none" w:sz="0" w:space="0" w:color="auto"/>
            <w:bottom w:val="none" w:sz="0" w:space="0" w:color="auto"/>
            <w:right w:val="none" w:sz="0" w:space="0" w:color="auto"/>
          </w:divBdr>
        </w:div>
        <w:div w:id="1808694961">
          <w:marLeft w:val="0"/>
          <w:marRight w:val="0"/>
          <w:marTop w:val="0"/>
          <w:marBottom w:val="0"/>
          <w:divBdr>
            <w:top w:val="none" w:sz="0" w:space="0" w:color="auto"/>
            <w:left w:val="none" w:sz="0" w:space="0" w:color="auto"/>
            <w:bottom w:val="none" w:sz="0" w:space="0" w:color="auto"/>
            <w:right w:val="none" w:sz="0" w:space="0" w:color="auto"/>
          </w:divBdr>
        </w:div>
        <w:div w:id="2057394143">
          <w:marLeft w:val="0"/>
          <w:marRight w:val="0"/>
          <w:marTop w:val="0"/>
          <w:marBottom w:val="0"/>
          <w:divBdr>
            <w:top w:val="none" w:sz="0" w:space="0" w:color="auto"/>
            <w:left w:val="none" w:sz="0" w:space="0" w:color="auto"/>
            <w:bottom w:val="none" w:sz="0" w:space="0" w:color="auto"/>
            <w:right w:val="none" w:sz="0" w:space="0" w:color="auto"/>
          </w:divBdr>
        </w:div>
        <w:div w:id="543101344">
          <w:marLeft w:val="0"/>
          <w:marRight w:val="0"/>
          <w:marTop w:val="0"/>
          <w:marBottom w:val="0"/>
          <w:divBdr>
            <w:top w:val="none" w:sz="0" w:space="0" w:color="auto"/>
            <w:left w:val="none" w:sz="0" w:space="0" w:color="auto"/>
            <w:bottom w:val="none" w:sz="0" w:space="0" w:color="auto"/>
            <w:right w:val="none" w:sz="0" w:space="0" w:color="auto"/>
          </w:divBdr>
        </w:div>
        <w:div w:id="750812628">
          <w:marLeft w:val="0"/>
          <w:marRight w:val="0"/>
          <w:marTop w:val="0"/>
          <w:marBottom w:val="0"/>
          <w:divBdr>
            <w:top w:val="none" w:sz="0" w:space="0" w:color="auto"/>
            <w:left w:val="none" w:sz="0" w:space="0" w:color="auto"/>
            <w:bottom w:val="none" w:sz="0" w:space="0" w:color="auto"/>
            <w:right w:val="none" w:sz="0" w:space="0" w:color="auto"/>
          </w:divBdr>
        </w:div>
      </w:divsChild>
    </w:div>
    <w:div w:id="1850440120">
      <w:bodyDiv w:val="1"/>
      <w:marLeft w:val="0"/>
      <w:marRight w:val="0"/>
      <w:marTop w:val="0"/>
      <w:marBottom w:val="0"/>
      <w:divBdr>
        <w:top w:val="none" w:sz="0" w:space="0" w:color="auto"/>
        <w:left w:val="none" w:sz="0" w:space="0" w:color="auto"/>
        <w:bottom w:val="none" w:sz="0" w:space="0" w:color="auto"/>
        <w:right w:val="none" w:sz="0" w:space="0" w:color="auto"/>
      </w:divBdr>
    </w:div>
    <w:div w:id="18752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eur01.safelinks.protection.outlook.com/?url=http%3A%2F%2Fwww.nvwa.nl%2Fjaarplan2026&amp;data=05%7C02%7Cs.devos%40nvwa.nl%7C06fe075738b044917c0e08de6a50a33b%7C1321633ef6b944e2a44f59b9d264ecb7%7C0%7C0%7C639065091714924821%7CUnknown%7CTWFpbGZsb3d8eyJFbXB0eU1hcGkiOnRydWUsIlYiOiIwLjAuMDAwMCIsIlAiOiJXaW4zMiIsIkFOIjoiTWFpbCIsIldUIjoyfQ%3D%3D%7C0%7C%7C%7C&amp;sdata=Qg6ibKZbh1GGrUHTGmVts2%2FOrO6C0ktk0KOKMWjhIBw%3D&amp;reserved=0"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1623</ap:Words>
  <ap:Characters>9907</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2026-02-18T16:22:00.0000000Z</dcterms:created>
  <dcterms:modified xsi:type="dcterms:W3CDTF">2026-02-18T16:30:00.0000000Z</dcterms:modified>
  <category/>
  <version/>
</coreProperties>
</file>