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54DEAF06" w14:textId="77777777"/>
        <w:p w:rsidR="00241BB9" w:rsidP="00AD3C4D" w:rsidRDefault="00023FA7" w14:paraId="7DED64A0" w14:textId="77777777">
          <w:pPr>
            <w:spacing w:line="276" w:lineRule="auto"/>
          </w:pPr>
        </w:p>
      </w:sdtContent>
    </w:sdt>
    <w:p w:rsidR="00CD5856" w:rsidP="00AD3C4D" w:rsidRDefault="004A5B5F" w14:paraId="2FD3A12F" w14:textId="5DD8B09E">
      <w:pPr>
        <w:spacing w:line="276" w:lineRule="auto"/>
      </w:pPr>
      <w:r>
        <w:t>Geachte voorzitter,</w:t>
      </w:r>
    </w:p>
    <w:p w:rsidR="00CD5856" w:rsidP="00AD3C4D" w:rsidRDefault="00CD5856" w14:paraId="64DB4237" w14:textId="77777777">
      <w:pPr>
        <w:spacing w:line="276" w:lineRule="auto"/>
      </w:pPr>
    </w:p>
    <w:p w:rsidR="00CD5856" w:rsidP="00AD3C4D" w:rsidRDefault="00CD5856" w14:paraId="4A883662" w14:textId="77777777">
      <w:pPr>
        <w:spacing w:line="276" w:lineRule="auto"/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727089" w:rsidP="00727089" w:rsidRDefault="00727089" w14:paraId="0EDA4477" w14:textId="676656A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In deze brief informeren we uw Kamer over </w:t>
      </w:r>
      <w:r w:rsidR="00B83F3A">
        <w:rPr>
          <w:rFonts w:ascii="Verdana" w:hAnsi="Verdana"/>
          <w:sz w:val="18"/>
          <w:szCs w:val="18"/>
        </w:rPr>
        <w:t>de</w:t>
      </w:r>
      <w:r>
        <w:rPr>
          <w:rFonts w:ascii="Verdana" w:hAnsi="Verdana"/>
          <w:sz w:val="18"/>
          <w:szCs w:val="18"/>
        </w:rPr>
        <w:t xml:space="preserve"> beleidskeuze</w:t>
      </w:r>
      <w:r w:rsidRPr="00727089">
        <w:rPr>
          <w:rFonts w:ascii="Verdana" w:hAnsi="Verdana"/>
          <w:sz w:val="18"/>
          <w:szCs w:val="18"/>
        </w:rPr>
        <w:t xml:space="preserve"> </w:t>
      </w:r>
      <w:r w:rsidR="00B83F3A">
        <w:rPr>
          <w:rFonts w:ascii="Verdana" w:hAnsi="Verdana"/>
          <w:sz w:val="18"/>
          <w:szCs w:val="18"/>
        </w:rPr>
        <w:t xml:space="preserve">standaardisatie gegevensuitwisseling in de zorg. </w:t>
      </w:r>
      <w:r w:rsidRPr="00727089">
        <w:rPr>
          <w:rFonts w:ascii="Verdana" w:hAnsi="Verdana"/>
          <w:sz w:val="18"/>
          <w:szCs w:val="18"/>
        </w:rPr>
        <w:t>In de bijlage bij deze brief wordt conform wetsartikel 3.1 van de Comptabiliteitswet 2016 ingegaan op de</w:t>
      </w:r>
      <w:r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>doelen, beleidsinstrumenten, financiële gevolgen, nagestreefde doeltreffendheid en doelmatigheid en voorgenomen evaluatie en monitoring.</w:t>
      </w:r>
      <w:r w:rsidR="00AF52EA"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 xml:space="preserve">Sinds eind 2021 gebeurt dit </w:t>
      </w:r>
      <w:proofErr w:type="spellStart"/>
      <w:r w:rsidR="00AF52EA">
        <w:rPr>
          <w:rFonts w:ascii="Verdana" w:hAnsi="Verdana"/>
          <w:sz w:val="18"/>
          <w:szCs w:val="18"/>
        </w:rPr>
        <w:t>R</w:t>
      </w:r>
      <w:r w:rsidRPr="00727089">
        <w:rPr>
          <w:rFonts w:ascii="Verdana" w:hAnsi="Verdana"/>
          <w:sz w:val="18"/>
          <w:szCs w:val="18"/>
        </w:rPr>
        <w:t>ijksbreed</w:t>
      </w:r>
      <w:proofErr w:type="spellEnd"/>
      <w:r w:rsidRPr="00727089">
        <w:rPr>
          <w:rFonts w:ascii="Verdana" w:hAnsi="Verdana"/>
          <w:sz w:val="18"/>
          <w:szCs w:val="18"/>
        </w:rPr>
        <w:t xml:space="preserve"> via de werkwijze </w:t>
      </w:r>
      <w:r>
        <w:rPr>
          <w:rFonts w:ascii="Verdana" w:hAnsi="Verdana"/>
          <w:sz w:val="18"/>
          <w:szCs w:val="18"/>
        </w:rPr>
        <w:t>‘</w:t>
      </w:r>
      <w:r w:rsidRPr="00727089">
        <w:rPr>
          <w:rFonts w:ascii="Verdana" w:hAnsi="Verdana"/>
          <w:sz w:val="18"/>
          <w:szCs w:val="18"/>
        </w:rPr>
        <w:t>Beleidskeuzes</w:t>
      </w:r>
      <w:r w:rsidR="00AF52EA">
        <w:rPr>
          <w:rFonts w:ascii="Verdana" w:hAnsi="Verdana"/>
          <w:sz w:val="18"/>
          <w:szCs w:val="18"/>
        </w:rPr>
        <w:t xml:space="preserve"> </w:t>
      </w:r>
      <w:r w:rsidRPr="00727089">
        <w:rPr>
          <w:rFonts w:ascii="Verdana" w:hAnsi="Verdana"/>
          <w:sz w:val="18"/>
          <w:szCs w:val="18"/>
        </w:rPr>
        <w:t>Uitgelegd</w:t>
      </w:r>
      <w:r>
        <w:rPr>
          <w:rFonts w:ascii="Verdana" w:hAnsi="Verdana"/>
          <w:sz w:val="18"/>
          <w:szCs w:val="18"/>
        </w:rPr>
        <w:t>’</w:t>
      </w:r>
      <w:r w:rsidRPr="00727089">
        <w:rPr>
          <w:rFonts w:ascii="Verdana" w:hAnsi="Verdana"/>
          <w:sz w:val="18"/>
          <w:szCs w:val="18"/>
        </w:rPr>
        <w:t xml:space="preserve"> middels een CW3.1-kader</w:t>
      </w:r>
      <w:r>
        <w:rPr>
          <w:rFonts w:ascii="Verdana" w:hAnsi="Verdana"/>
          <w:sz w:val="18"/>
          <w:szCs w:val="18"/>
        </w:rPr>
        <w:t>.</w:t>
      </w:r>
    </w:p>
    <w:p w:rsidRPr="00727089" w:rsidR="00727089" w:rsidP="00727089" w:rsidRDefault="00727089" w14:paraId="41A61B72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727089" w:rsidR="00727089" w:rsidP="00727089" w:rsidRDefault="00B83F3A" w14:paraId="66812FBE" w14:textId="668F60AC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Het</w:t>
      </w:r>
      <w:r w:rsidRPr="00727089" w:rsidR="00727089">
        <w:rPr>
          <w:rFonts w:ascii="Verdana" w:hAnsi="Verdana"/>
          <w:sz w:val="18"/>
          <w:szCs w:val="18"/>
        </w:rPr>
        <w:t xml:space="preserve"> volgende CW3.1-kader </w:t>
      </w:r>
      <w:r>
        <w:rPr>
          <w:rFonts w:ascii="Verdana" w:hAnsi="Verdana"/>
          <w:sz w:val="18"/>
          <w:szCs w:val="18"/>
        </w:rPr>
        <w:t xml:space="preserve">is </w:t>
      </w:r>
      <w:r w:rsidRPr="00727089" w:rsidR="00727089">
        <w:rPr>
          <w:rFonts w:ascii="Verdana" w:hAnsi="Verdana"/>
          <w:sz w:val="18"/>
          <w:szCs w:val="18"/>
        </w:rPr>
        <w:t>als bijlage opgenomen:</w:t>
      </w:r>
    </w:p>
    <w:p w:rsidRPr="00727089" w:rsidR="00FE2C68" w:rsidP="00B83F3A" w:rsidRDefault="00727089" w14:paraId="1BDCAE16" w14:textId="7C5BEF23">
      <w:pPr>
        <w:pStyle w:val="Geenafstand"/>
        <w:spacing w:line="276" w:lineRule="auto"/>
        <w:rPr>
          <w:rFonts w:ascii="Verdana" w:hAnsi="Verdana"/>
          <w:sz w:val="18"/>
          <w:szCs w:val="18"/>
        </w:rPr>
      </w:pPr>
      <w:r w:rsidRPr="00727089">
        <w:rPr>
          <w:rFonts w:ascii="Verdana" w:hAnsi="Verdana"/>
          <w:sz w:val="18"/>
          <w:szCs w:val="18"/>
        </w:rPr>
        <w:t xml:space="preserve">• </w:t>
      </w:r>
      <w:r w:rsidR="00B83F3A">
        <w:rPr>
          <w:rFonts w:ascii="Verdana" w:hAnsi="Verdana"/>
          <w:sz w:val="18"/>
          <w:szCs w:val="18"/>
        </w:rPr>
        <w:t>Standaardisatie gegevensuitwisseling in de zorg</w:t>
      </w:r>
    </w:p>
    <w:p w:rsidR="00727089" w:rsidP="00727089" w:rsidRDefault="00727089" w14:paraId="48C82B33" w14:textId="44181199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AC5ADA" w:rsidR="00AC5ADA" w:rsidP="00AC5ADA" w:rsidRDefault="00AC5ADA" w14:paraId="19509929" w14:textId="77777777">
      <w:pPr>
        <w:pStyle w:val="Geenafstand"/>
        <w:spacing w:line="276" w:lineRule="auto"/>
        <w:rPr>
          <w:szCs w:val="18"/>
        </w:rPr>
      </w:pPr>
      <w:r w:rsidRPr="00AC5ADA">
        <w:rPr>
          <w:szCs w:val="18"/>
        </w:rPr>
        <w:t>Hoogachtend,</w:t>
      </w:r>
    </w:p>
    <w:p w:rsidRPr="00AC5ADA" w:rsidR="00AC5ADA" w:rsidP="00AC5ADA" w:rsidRDefault="00AC5ADA" w14:paraId="44108A98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49A1B4BF" w14:textId="77777777">
      <w:pPr>
        <w:pStyle w:val="Geenafstand"/>
        <w:spacing w:line="276" w:lineRule="auto"/>
        <w:rPr>
          <w:szCs w:val="18"/>
        </w:rPr>
      </w:pPr>
      <w:r w:rsidRPr="00AC5ADA">
        <w:rPr>
          <w:szCs w:val="18"/>
        </w:rPr>
        <w:t>de minister van Volksgezondheid,</w:t>
      </w:r>
    </w:p>
    <w:p w:rsidRPr="00AC5ADA" w:rsidR="00AC5ADA" w:rsidP="00AC5ADA" w:rsidRDefault="00AC5ADA" w14:paraId="5B9FE0D2" w14:textId="77777777">
      <w:pPr>
        <w:pStyle w:val="Geenafstand"/>
        <w:spacing w:line="276" w:lineRule="auto"/>
        <w:rPr>
          <w:szCs w:val="18"/>
        </w:rPr>
      </w:pPr>
      <w:r w:rsidRPr="00AC5ADA">
        <w:rPr>
          <w:szCs w:val="18"/>
        </w:rPr>
        <w:t>Welzijn en Sport,</w:t>
      </w:r>
    </w:p>
    <w:p w:rsidRPr="00AC5ADA" w:rsidR="00AC5ADA" w:rsidP="00AC5ADA" w:rsidRDefault="00AC5ADA" w14:paraId="1F80C589" w14:textId="77777777">
      <w:pPr>
        <w:pStyle w:val="Geenafstand"/>
        <w:spacing w:line="276" w:lineRule="auto"/>
        <w:rPr>
          <w:szCs w:val="18"/>
        </w:rPr>
      </w:pPr>
      <w:bookmarkStart w:name="bmkHandtekening" w:id="0"/>
    </w:p>
    <w:bookmarkEnd w:id="0"/>
    <w:p w:rsidRPr="00AC5ADA" w:rsidR="00AC5ADA" w:rsidP="00AC5ADA" w:rsidRDefault="00AC5ADA" w14:paraId="2A26EC2B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323EE778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3242A2C3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416AE736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3D34CA53" w14:textId="77777777">
      <w:pPr>
        <w:pStyle w:val="Geenafstand"/>
        <w:spacing w:line="276" w:lineRule="auto"/>
        <w:rPr>
          <w:szCs w:val="18"/>
        </w:rPr>
      </w:pPr>
    </w:p>
    <w:p w:rsidRPr="00AC5ADA" w:rsidR="00AC5ADA" w:rsidP="00AC5ADA" w:rsidRDefault="00AC5ADA" w14:paraId="2D42A579" w14:textId="77777777">
      <w:pPr>
        <w:pStyle w:val="Geenafstand"/>
        <w:spacing w:line="276" w:lineRule="auto"/>
        <w:rPr>
          <w:szCs w:val="18"/>
        </w:rPr>
      </w:pPr>
      <w:r w:rsidRPr="00AC5ADA">
        <w:rPr>
          <w:szCs w:val="18"/>
        </w:rPr>
        <w:t>Jan Anthonie Bruijn</w:t>
      </w:r>
    </w:p>
    <w:p w:rsidR="00AC5ADA" w:rsidP="00727089" w:rsidRDefault="00AC5ADA" w14:paraId="51D67673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727089" w:rsidR="003950FD" w:rsidP="00727089" w:rsidRDefault="003950FD" w14:paraId="78A53674" w14:textId="77777777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Pr="004A5B5F" w:rsidR="006A494E" w:rsidP="00AD3C4D" w:rsidRDefault="006A494E" w14:paraId="1CBFEAB9" w14:textId="54258706">
      <w:pPr>
        <w:pStyle w:val="Geenafstand"/>
        <w:spacing w:line="276" w:lineRule="auto"/>
        <w:rPr>
          <w:rFonts w:ascii="Verdana" w:hAnsi="Verdana"/>
          <w:sz w:val="18"/>
          <w:szCs w:val="18"/>
        </w:rPr>
      </w:pPr>
    </w:p>
    <w:p w:rsidR="00BC481F" w:rsidP="00463DBC" w:rsidRDefault="00BC481F" w14:paraId="3C1636C3" w14:textId="77777777">
      <w:pPr>
        <w:spacing w:line="240" w:lineRule="auto"/>
        <w:rPr>
          <w:noProof/>
        </w:rPr>
      </w:pPr>
    </w:p>
    <w:p w:rsidR="00235AED" w:rsidP="00463DBC" w:rsidRDefault="00235AED" w14:paraId="03EE9AF8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DDE1" w14:textId="77777777" w:rsidR="009D25C5" w:rsidRDefault="009D25C5">
      <w:pPr>
        <w:spacing w:line="240" w:lineRule="auto"/>
      </w:pPr>
      <w:r>
        <w:separator/>
      </w:r>
    </w:p>
  </w:endnote>
  <w:endnote w:type="continuationSeparator" w:id="0">
    <w:p w14:paraId="770D0E42" w14:textId="77777777" w:rsidR="009D25C5" w:rsidRDefault="009D2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6B488" w14:textId="3C20AF2E" w:rsidR="00DC7639" w:rsidRDefault="005148AC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6F67A425" wp14:editId="2C14FC52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54835421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DFB6F1" w14:textId="77777777" w:rsidR="00DC7639" w:rsidRDefault="00EE5A1F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7A425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44DFB6F1" w14:textId="77777777" w:rsidR="00DC7639" w:rsidRDefault="00EE5A1F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EE97" w14:textId="77777777" w:rsidR="009D25C5" w:rsidRDefault="009D25C5">
      <w:pPr>
        <w:spacing w:line="240" w:lineRule="auto"/>
      </w:pPr>
      <w:r>
        <w:separator/>
      </w:r>
    </w:p>
  </w:footnote>
  <w:footnote w:type="continuationSeparator" w:id="0">
    <w:p w14:paraId="02E884E6" w14:textId="77777777" w:rsidR="009D25C5" w:rsidRDefault="009D25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FEA9" w14:textId="3DA70749" w:rsidR="00CD5856" w:rsidRDefault="00EE5A1F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3372CBBD" wp14:editId="55FEDDB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1113729330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D8C76F8" wp14:editId="00BCD87F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119320061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CA2FCA" wp14:editId="7AFFAD44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79170777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C5F56D" w14:textId="77777777" w:rsidR="00CD5856" w:rsidRDefault="00EE5A1F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7F6514DC" w14:textId="77777777" w:rsidR="00CD5856" w:rsidRDefault="00EE5A1F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3DE39F4" w14:textId="77777777" w:rsidR="00CD5856" w:rsidRDefault="00EE5A1F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0F54E192" w14:textId="582C7C3F" w:rsidR="00B212E4" w:rsidRDefault="00B212E4">
                          <w:pPr>
                            <w:pStyle w:val="Huisstijl-Afzendgegevens"/>
                          </w:pPr>
                          <w:r>
                            <w:t>Postbus 20350</w:t>
                          </w:r>
                        </w:p>
                        <w:p w14:paraId="56891CD2" w14:textId="559FFCAF" w:rsidR="00B212E4" w:rsidRPr="00123F7E" w:rsidRDefault="00B212E4">
                          <w:pPr>
                            <w:pStyle w:val="Huisstijl-Afzendgegevens"/>
                          </w:pPr>
                          <w:r w:rsidRPr="00123F7E">
                            <w:t>2500 EJ Den Haag</w:t>
                          </w:r>
                        </w:p>
                        <w:p w14:paraId="5F622420" w14:textId="77777777" w:rsidR="00CD5856" w:rsidRPr="00123F7E" w:rsidRDefault="00EE5A1F">
                          <w:pPr>
                            <w:pStyle w:val="Huisstijl-Afzendgegevens"/>
                          </w:pPr>
                          <w:r w:rsidRPr="00123F7E">
                            <w:t>www.rijksoverheid.nl</w:t>
                          </w:r>
                        </w:p>
                        <w:p w14:paraId="5310BB56" w14:textId="77777777" w:rsidR="00CD5856" w:rsidRDefault="00EE5A1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AF5BF2D" w14:textId="6FF1B241" w:rsidR="00EF7DB1" w:rsidRPr="00EF7DB1" w:rsidRDefault="005B7AB7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 w:rsidRPr="005B7AB7">
                            <w:rPr>
                              <w:b w:val="0"/>
                              <w:bCs/>
                            </w:rPr>
                            <w:t>4351286-1094202-DICIO</w:t>
                          </w:r>
                        </w:p>
                        <w:p w14:paraId="5E8C5D93" w14:textId="3535C5E5" w:rsidR="00CD5856" w:rsidRPr="002B504F" w:rsidRDefault="00EE5A1F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49EEA7FE" w14:textId="37EF2008" w:rsidR="00215CB5" w:rsidRPr="00B212E4" w:rsidRDefault="00B83F3A">
                          <w:pPr>
                            <w:pStyle w:val="Huisstijl-ReferentiegegevenskopW1"/>
                            <w:rPr>
                              <w:b w:val="0"/>
                              <w:bCs/>
                            </w:rPr>
                          </w:pPr>
                          <w:r>
                            <w:rPr>
                              <w:b w:val="0"/>
                              <w:bCs/>
                            </w:rPr>
                            <w:t>1</w:t>
                          </w:r>
                        </w:p>
                        <w:p w14:paraId="63E994D5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12FF98BB" w14:textId="77777777" w:rsidR="00CD5856" w:rsidRDefault="00EE5A1F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7293003E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CA2FC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02C5F56D" w14:textId="77777777" w:rsidR="00CD5856" w:rsidRDefault="00EE5A1F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7F6514DC" w14:textId="77777777" w:rsidR="00CD5856" w:rsidRDefault="00EE5A1F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3DE39F4" w14:textId="77777777" w:rsidR="00CD5856" w:rsidRDefault="00EE5A1F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0F54E192" w14:textId="582C7C3F" w:rsidR="00B212E4" w:rsidRDefault="00B212E4">
                    <w:pPr>
                      <w:pStyle w:val="Huisstijl-Afzendgegevens"/>
                    </w:pPr>
                    <w:r>
                      <w:t>Postbus 20350</w:t>
                    </w:r>
                  </w:p>
                  <w:p w14:paraId="56891CD2" w14:textId="559FFCAF" w:rsidR="00B212E4" w:rsidRPr="00123F7E" w:rsidRDefault="00B212E4">
                    <w:pPr>
                      <w:pStyle w:val="Huisstijl-Afzendgegevens"/>
                    </w:pPr>
                    <w:r w:rsidRPr="00123F7E">
                      <w:t>2500 EJ Den Haag</w:t>
                    </w:r>
                  </w:p>
                  <w:p w14:paraId="5F622420" w14:textId="77777777" w:rsidR="00CD5856" w:rsidRPr="00123F7E" w:rsidRDefault="00EE5A1F">
                    <w:pPr>
                      <w:pStyle w:val="Huisstijl-Afzendgegevens"/>
                    </w:pPr>
                    <w:r w:rsidRPr="00123F7E">
                      <w:t>www.rijksoverheid.nl</w:t>
                    </w:r>
                  </w:p>
                  <w:p w14:paraId="5310BB56" w14:textId="77777777" w:rsidR="00CD5856" w:rsidRDefault="00EE5A1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AF5BF2D" w14:textId="6FF1B241" w:rsidR="00EF7DB1" w:rsidRPr="00EF7DB1" w:rsidRDefault="005B7AB7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 w:rsidRPr="005B7AB7">
                      <w:rPr>
                        <w:b w:val="0"/>
                        <w:bCs/>
                      </w:rPr>
                      <w:t>4351286-1094202-DICIO</w:t>
                    </w:r>
                  </w:p>
                  <w:p w14:paraId="5E8C5D93" w14:textId="3535C5E5" w:rsidR="00CD5856" w:rsidRPr="002B504F" w:rsidRDefault="00EE5A1F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49EEA7FE" w14:textId="37EF2008" w:rsidR="00215CB5" w:rsidRPr="00B212E4" w:rsidRDefault="00B83F3A">
                    <w:pPr>
                      <w:pStyle w:val="Huisstijl-ReferentiegegevenskopW1"/>
                      <w:rPr>
                        <w:b w:val="0"/>
                        <w:bCs/>
                      </w:rPr>
                    </w:pPr>
                    <w:r>
                      <w:rPr>
                        <w:b w:val="0"/>
                        <w:bCs/>
                      </w:rPr>
                      <w:t>1</w:t>
                    </w:r>
                  </w:p>
                  <w:p w14:paraId="63E994D5" w14:textId="77777777" w:rsidR="00CD5856" w:rsidRDefault="00CD5856">
                    <w:pPr>
                      <w:pStyle w:val="Huisstijl-Referentiegegevens"/>
                    </w:pPr>
                  </w:p>
                  <w:p w14:paraId="12FF98BB" w14:textId="77777777" w:rsidR="00CD5856" w:rsidRDefault="00EE5A1F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7293003E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98464E" wp14:editId="24686A1B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87676923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4657" w14:textId="01982A94" w:rsidR="00BE1B81" w:rsidRPr="005B7AB7" w:rsidRDefault="00BE1B81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 w:rsidRPr="005B7AB7">
                            <w:t>Datum</w:t>
                          </w:r>
                          <w:r w:rsidRPr="005B7AB7">
                            <w:tab/>
                          </w:r>
                          <w:r w:rsidR="001E64F8">
                            <w:t>19 februari 2026</w:t>
                          </w:r>
                        </w:p>
                        <w:p w14:paraId="523702CC" w14:textId="04655173" w:rsidR="00CD5856" w:rsidRPr="00B83F3A" w:rsidRDefault="00EE5A1F" w:rsidP="00B83F3A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1134" w:hanging="1134"/>
                          </w:pPr>
                          <w:r w:rsidRPr="00B83F3A">
                            <w:t>Betreft</w:t>
                          </w:r>
                          <w:r w:rsidR="00E1490C" w:rsidRPr="00B83F3A">
                            <w:tab/>
                          </w:r>
                          <w:r w:rsidR="008A0603" w:rsidRPr="00B83F3A">
                            <w:t xml:space="preserve">CW3.1 </w:t>
                          </w:r>
                          <w:r w:rsidR="00B83F3A" w:rsidRPr="00B83F3A">
                            <w:t>Standaardisatie g</w:t>
                          </w:r>
                          <w:r w:rsidR="00B83F3A">
                            <w:t>egevensuitwisseling in de zorg</w:t>
                          </w:r>
                        </w:p>
                        <w:p w14:paraId="2373377C" w14:textId="77777777" w:rsidR="00CD5856" w:rsidRPr="00B83F3A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8464E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20494657" w14:textId="01982A94" w:rsidR="00BE1B81" w:rsidRPr="005B7AB7" w:rsidRDefault="00BE1B81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 w:rsidRPr="005B7AB7">
                      <w:t>Datum</w:t>
                    </w:r>
                    <w:r w:rsidRPr="005B7AB7">
                      <w:tab/>
                    </w:r>
                    <w:r w:rsidR="001E64F8">
                      <w:t>19 februari 2026</w:t>
                    </w:r>
                  </w:p>
                  <w:p w14:paraId="523702CC" w14:textId="04655173" w:rsidR="00CD5856" w:rsidRPr="00B83F3A" w:rsidRDefault="00EE5A1F" w:rsidP="00B83F3A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1134" w:hanging="1134"/>
                    </w:pPr>
                    <w:r w:rsidRPr="00B83F3A">
                      <w:t>Betreft</w:t>
                    </w:r>
                    <w:r w:rsidR="00E1490C" w:rsidRPr="00B83F3A">
                      <w:tab/>
                    </w:r>
                    <w:r w:rsidR="008A0603" w:rsidRPr="00B83F3A">
                      <w:t xml:space="preserve">CW3.1 </w:t>
                    </w:r>
                    <w:r w:rsidR="00B83F3A" w:rsidRPr="00B83F3A">
                      <w:t>Standaardisatie g</w:t>
                    </w:r>
                    <w:r w:rsidR="00B83F3A">
                      <w:t>egevensuitwisseling in de zorg</w:t>
                    </w:r>
                  </w:p>
                  <w:p w14:paraId="2373377C" w14:textId="77777777" w:rsidR="00CD5856" w:rsidRPr="00B83F3A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CDEF2F" wp14:editId="4989C747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644938873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EB8A1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CDEF2F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09EB8A1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55DB78B" wp14:editId="38DFE370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75609336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7FEB6D" w14:textId="77777777" w:rsidR="00CD5856" w:rsidRDefault="00EE5A1F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DB78B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747FEB6D" w14:textId="77777777" w:rsidR="00CD5856" w:rsidRDefault="00EE5A1F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48AC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756FE53" wp14:editId="12886BE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205112219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DD11F" w14:textId="77777777" w:rsidR="00CD5856" w:rsidRDefault="00EE5A1F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6FE53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0D1DD11F" w14:textId="77777777" w:rsidR="00CD5856" w:rsidRDefault="00EE5A1F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EEAF" w14:textId="3C883352" w:rsidR="00CD5856" w:rsidRDefault="005148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11227" wp14:editId="176FF149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2767991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DFF1" w14:textId="77777777" w:rsidR="00CD5856" w:rsidRDefault="00EE5A1F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100DFCB7" w14:textId="68E67BEB" w:rsidR="00C95CA9" w:rsidRPr="00C95CA9" w:rsidRDefault="00C95CA9" w:rsidP="00C95CA9">
                          <w:pPr>
                            <w:pStyle w:val="Huisstijl-Referentiegegevens"/>
                          </w:pPr>
                        </w:p>
                        <w:p w14:paraId="03A4BBFF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112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461ADFF1" w14:textId="77777777" w:rsidR="00CD5856" w:rsidRDefault="00EE5A1F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100DFCB7" w14:textId="68E67BEB" w:rsidR="00C95CA9" w:rsidRPr="00C95CA9" w:rsidRDefault="00C95CA9" w:rsidP="00C95CA9">
                    <w:pPr>
                      <w:pStyle w:val="Huisstijl-Referentiegegevens"/>
                    </w:pPr>
                  </w:p>
                  <w:p w14:paraId="03A4BBFF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F265F8" wp14:editId="397335E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83903517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AF5D8" w14:textId="27772247" w:rsidR="00CD5856" w:rsidRDefault="00EE5A1F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FE2C6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07760AC8" w14:textId="77777777" w:rsidR="00CD5856" w:rsidRDefault="00CD5856"/>
                        <w:p w14:paraId="56884DAE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461900CD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F265F8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08BAF5D8" w14:textId="27772247" w:rsidR="00CD5856" w:rsidRDefault="00EE5A1F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FE2C68">
                        <w:rPr>
                          <w:noProof/>
                        </w:rPr>
                        <w:t>2</w:t>
                      </w:r>
                    </w:fldSimple>
                  </w:p>
                  <w:p w14:paraId="07760AC8" w14:textId="77777777" w:rsidR="00CD5856" w:rsidRDefault="00CD5856"/>
                  <w:p w14:paraId="56884DAE" w14:textId="77777777" w:rsidR="00CD5856" w:rsidRDefault="00CD5856">
                    <w:pPr>
                      <w:pStyle w:val="Huisstijl-Paginanummer"/>
                    </w:pPr>
                  </w:p>
                  <w:p w14:paraId="461900CD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BB91" w14:textId="39B77988" w:rsidR="00CD5856" w:rsidRDefault="005148A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3EA20C" wp14:editId="31739212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67525402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1D710C" w14:textId="77777777" w:rsidR="00CD5856" w:rsidRDefault="00EE5A1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12E4">
                                <w:t>26 juni 2014</w:t>
                              </w:r>
                            </w:sdtContent>
                          </w:sdt>
                        </w:p>
                        <w:p w14:paraId="7A86BA3D" w14:textId="77777777" w:rsidR="00CD5856" w:rsidRDefault="00EE5A1F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1DA3B11F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EA20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E1D710C" w14:textId="77777777" w:rsidR="00CD5856" w:rsidRDefault="00EE5A1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212E4">
                          <w:t>26 juni 2014</w:t>
                        </w:r>
                      </w:sdtContent>
                    </w:sdt>
                  </w:p>
                  <w:p w14:paraId="7A86BA3D" w14:textId="77777777" w:rsidR="00CD5856" w:rsidRDefault="00EE5A1F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 w:rsidR="008D59C5">
                      <w:t>BETREFT</w:t>
                    </w:r>
                    <w:proofErr w:type="spellEnd"/>
                  </w:p>
                  <w:p w14:paraId="1DA3B11F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72DBA715" wp14:editId="6FA5D33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7A548FD" wp14:editId="2AEDE18F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F30804" wp14:editId="493EF9DE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815082390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6506B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2E7EF1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16CD0800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2B8A106" w14:textId="77777777" w:rsidR="00CD5856" w:rsidRDefault="00EE5A1F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1006366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962C5DE" w14:textId="77777777" w:rsidR="00CD5856" w:rsidRDefault="00EE5A1F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D4DC06C" w14:textId="77777777" w:rsidR="00CD5856" w:rsidRDefault="00EE5A1F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6ADBC2DA" w14:textId="77777777" w:rsidR="00CD5856" w:rsidRDefault="00EE5A1F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0BCF1A50" w14:textId="77777777" w:rsidR="00CD5856" w:rsidRDefault="00EE5A1F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23311EF2" w14:textId="77777777" w:rsidR="00CD5856" w:rsidRDefault="00EE5A1F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F30804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226506B" w14:textId="77777777" w:rsidR="00CD5856" w:rsidRDefault="00EE5A1F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2E7EF1E" w14:textId="77777777" w:rsidR="00CD5856" w:rsidRDefault="00EE5A1F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16CD0800" w14:textId="77777777" w:rsidR="00CD5856" w:rsidRDefault="00EE5A1F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2B8A106" w14:textId="77777777" w:rsidR="00CD5856" w:rsidRDefault="00EE5A1F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1006366E" w14:textId="77777777" w:rsidR="00CD5856" w:rsidRDefault="00EE5A1F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962C5DE" w14:textId="77777777" w:rsidR="00CD5856" w:rsidRDefault="00EE5A1F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D4DC06C" w14:textId="77777777" w:rsidR="00CD5856" w:rsidRDefault="00EE5A1F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6ADBC2DA" w14:textId="77777777" w:rsidR="00CD5856" w:rsidRDefault="00EE5A1F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0BCF1A50" w14:textId="77777777" w:rsidR="00CD5856" w:rsidRDefault="00EE5A1F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23311EF2" w14:textId="77777777" w:rsidR="00CD5856" w:rsidRDefault="00EE5A1F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087257E" wp14:editId="71835925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71135529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AAB27A" w14:textId="77777777" w:rsidR="00CD5856" w:rsidRDefault="00EE5A1F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87257E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07AAB27A" w14:textId="77777777" w:rsidR="00CD5856" w:rsidRDefault="00EE5A1F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BB63AC7" wp14:editId="1E563FFE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80088525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A5A6" w14:textId="0FA1AE55" w:rsidR="00CD5856" w:rsidRDefault="00EE5A1F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C8679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B63AC7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86EA5A6" w14:textId="0FA1AE55" w:rsidR="00CD5856" w:rsidRDefault="00EE5A1F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C8679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F9B345" wp14:editId="3107D424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85809127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D804F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F9B345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D7D804F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E5F22C6" wp14:editId="6E1C3700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368537654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7B6CA" w14:textId="77777777" w:rsidR="00CD5856" w:rsidRDefault="00EE5A1F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F22C6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2BA7B6CA" w14:textId="77777777" w:rsidR="00CD5856" w:rsidRDefault="00EE5A1F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7C5"/>
    <w:multiLevelType w:val="hybridMultilevel"/>
    <w:tmpl w:val="49187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64BAC16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9520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810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B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4A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EB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83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895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0F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676616">
    <w:abstractNumId w:val="1"/>
  </w:num>
  <w:num w:numId="2" w16cid:durableId="746345294">
    <w:abstractNumId w:val="0"/>
  </w:num>
  <w:num w:numId="3" w16cid:durableId="126769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12B7D"/>
    <w:rsid w:val="00014329"/>
    <w:rsid w:val="00023FA7"/>
    <w:rsid w:val="00032A8B"/>
    <w:rsid w:val="00034261"/>
    <w:rsid w:val="000344CB"/>
    <w:rsid w:val="00050D5B"/>
    <w:rsid w:val="000519EC"/>
    <w:rsid w:val="000B1832"/>
    <w:rsid w:val="000B45B1"/>
    <w:rsid w:val="000B7E42"/>
    <w:rsid w:val="000C1B8A"/>
    <w:rsid w:val="000C29E1"/>
    <w:rsid w:val="000D0CCB"/>
    <w:rsid w:val="000D153F"/>
    <w:rsid w:val="000D2AA1"/>
    <w:rsid w:val="000D47A8"/>
    <w:rsid w:val="000D6D8A"/>
    <w:rsid w:val="000E2F12"/>
    <w:rsid w:val="000E3BC7"/>
    <w:rsid w:val="000E54B6"/>
    <w:rsid w:val="000F780D"/>
    <w:rsid w:val="0010289B"/>
    <w:rsid w:val="00107C93"/>
    <w:rsid w:val="00113778"/>
    <w:rsid w:val="0012101F"/>
    <w:rsid w:val="00123F7E"/>
    <w:rsid w:val="00125BDF"/>
    <w:rsid w:val="00142D09"/>
    <w:rsid w:val="00167126"/>
    <w:rsid w:val="00172CD9"/>
    <w:rsid w:val="00183F38"/>
    <w:rsid w:val="001B41E1"/>
    <w:rsid w:val="001B7303"/>
    <w:rsid w:val="001E64F8"/>
    <w:rsid w:val="002051A9"/>
    <w:rsid w:val="00215CB5"/>
    <w:rsid w:val="00225AD7"/>
    <w:rsid w:val="00233535"/>
    <w:rsid w:val="00235AED"/>
    <w:rsid w:val="00241BB9"/>
    <w:rsid w:val="00242445"/>
    <w:rsid w:val="00264A77"/>
    <w:rsid w:val="00266A1D"/>
    <w:rsid w:val="00297795"/>
    <w:rsid w:val="002B1D9F"/>
    <w:rsid w:val="002B3E68"/>
    <w:rsid w:val="002B504F"/>
    <w:rsid w:val="002E0C58"/>
    <w:rsid w:val="002E3EAF"/>
    <w:rsid w:val="002F4886"/>
    <w:rsid w:val="00322978"/>
    <w:rsid w:val="00334C45"/>
    <w:rsid w:val="00342228"/>
    <w:rsid w:val="003451E2"/>
    <w:rsid w:val="00347F1B"/>
    <w:rsid w:val="003508CE"/>
    <w:rsid w:val="00360828"/>
    <w:rsid w:val="003664A3"/>
    <w:rsid w:val="00371AC6"/>
    <w:rsid w:val="00375F25"/>
    <w:rsid w:val="00377708"/>
    <w:rsid w:val="00382CC0"/>
    <w:rsid w:val="00390E1E"/>
    <w:rsid w:val="003929BB"/>
    <w:rsid w:val="003950FD"/>
    <w:rsid w:val="003B287C"/>
    <w:rsid w:val="003B48D4"/>
    <w:rsid w:val="003B5AC4"/>
    <w:rsid w:val="003C22BB"/>
    <w:rsid w:val="003C472B"/>
    <w:rsid w:val="003C5EA3"/>
    <w:rsid w:val="003C6ED5"/>
    <w:rsid w:val="003C700C"/>
    <w:rsid w:val="003C7185"/>
    <w:rsid w:val="003D27F8"/>
    <w:rsid w:val="003F3A47"/>
    <w:rsid w:val="003F660E"/>
    <w:rsid w:val="004020D5"/>
    <w:rsid w:val="00403973"/>
    <w:rsid w:val="00414BF4"/>
    <w:rsid w:val="00416D6D"/>
    <w:rsid w:val="004253FF"/>
    <w:rsid w:val="0043480A"/>
    <w:rsid w:val="00437B5F"/>
    <w:rsid w:val="004509BE"/>
    <w:rsid w:val="0045486D"/>
    <w:rsid w:val="00463DBC"/>
    <w:rsid w:val="004672ED"/>
    <w:rsid w:val="004934A8"/>
    <w:rsid w:val="004A5B5F"/>
    <w:rsid w:val="004B768B"/>
    <w:rsid w:val="004E4060"/>
    <w:rsid w:val="004E473C"/>
    <w:rsid w:val="004F0B09"/>
    <w:rsid w:val="005148AC"/>
    <w:rsid w:val="005153C5"/>
    <w:rsid w:val="00516D6A"/>
    <w:rsid w:val="00523C02"/>
    <w:rsid w:val="00523FA6"/>
    <w:rsid w:val="005278E0"/>
    <w:rsid w:val="00544135"/>
    <w:rsid w:val="005600D7"/>
    <w:rsid w:val="00564EC5"/>
    <w:rsid w:val="00565E66"/>
    <w:rsid w:val="005677D6"/>
    <w:rsid w:val="00572491"/>
    <w:rsid w:val="00580F22"/>
    <w:rsid w:val="0058248D"/>
    <w:rsid w:val="00582E97"/>
    <w:rsid w:val="00587714"/>
    <w:rsid w:val="0059514C"/>
    <w:rsid w:val="005A5E7B"/>
    <w:rsid w:val="005A6D28"/>
    <w:rsid w:val="005B65DC"/>
    <w:rsid w:val="005B7AB7"/>
    <w:rsid w:val="005C3CD4"/>
    <w:rsid w:val="005D327A"/>
    <w:rsid w:val="00611CA2"/>
    <w:rsid w:val="00635333"/>
    <w:rsid w:val="0063555A"/>
    <w:rsid w:val="006513BB"/>
    <w:rsid w:val="006607B0"/>
    <w:rsid w:val="00686885"/>
    <w:rsid w:val="006922AC"/>
    <w:rsid w:val="00697032"/>
    <w:rsid w:val="006A494E"/>
    <w:rsid w:val="006B06F5"/>
    <w:rsid w:val="006B16C1"/>
    <w:rsid w:val="006D3C69"/>
    <w:rsid w:val="00701BFE"/>
    <w:rsid w:val="0072280B"/>
    <w:rsid w:val="00727089"/>
    <w:rsid w:val="0073727B"/>
    <w:rsid w:val="0074764C"/>
    <w:rsid w:val="00763E81"/>
    <w:rsid w:val="00770D64"/>
    <w:rsid w:val="00776965"/>
    <w:rsid w:val="007A4F37"/>
    <w:rsid w:val="007B028B"/>
    <w:rsid w:val="007B6A41"/>
    <w:rsid w:val="007C379C"/>
    <w:rsid w:val="007D0F21"/>
    <w:rsid w:val="007D23C6"/>
    <w:rsid w:val="007E36BA"/>
    <w:rsid w:val="007F380D"/>
    <w:rsid w:val="007F4A98"/>
    <w:rsid w:val="00824D81"/>
    <w:rsid w:val="008264A2"/>
    <w:rsid w:val="00834DA5"/>
    <w:rsid w:val="008665B9"/>
    <w:rsid w:val="00870B2B"/>
    <w:rsid w:val="00875E16"/>
    <w:rsid w:val="0087691C"/>
    <w:rsid w:val="00883355"/>
    <w:rsid w:val="00885ECA"/>
    <w:rsid w:val="00893C24"/>
    <w:rsid w:val="00895D93"/>
    <w:rsid w:val="008A0603"/>
    <w:rsid w:val="008A21F4"/>
    <w:rsid w:val="008D59C5"/>
    <w:rsid w:val="008D618A"/>
    <w:rsid w:val="008E210E"/>
    <w:rsid w:val="008E4B89"/>
    <w:rsid w:val="008F33AD"/>
    <w:rsid w:val="00912866"/>
    <w:rsid w:val="00941512"/>
    <w:rsid w:val="00943C43"/>
    <w:rsid w:val="00960E2B"/>
    <w:rsid w:val="009611BD"/>
    <w:rsid w:val="0096279B"/>
    <w:rsid w:val="00976DC8"/>
    <w:rsid w:val="00985A65"/>
    <w:rsid w:val="009A156A"/>
    <w:rsid w:val="009A2388"/>
    <w:rsid w:val="009A31BF"/>
    <w:rsid w:val="009B2459"/>
    <w:rsid w:val="009C4777"/>
    <w:rsid w:val="009D25C5"/>
    <w:rsid w:val="009D3C77"/>
    <w:rsid w:val="009D7D63"/>
    <w:rsid w:val="009E5137"/>
    <w:rsid w:val="009E6C89"/>
    <w:rsid w:val="009F419D"/>
    <w:rsid w:val="00A4780C"/>
    <w:rsid w:val="00A52DBE"/>
    <w:rsid w:val="00A56D2F"/>
    <w:rsid w:val="00A83BE3"/>
    <w:rsid w:val="00A85ECD"/>
    <w:rsid w:val="00AA61EA"/>
    <w:rsid w:val="00AC5ADA"/>
    <w:rsid w:val="00AD24F3"/>
    <w:rsid w:val="00AD3C4D"/>
    <w:rsid w:val="00AF2664"/>
    <w:rsid w:val="00AF52EA"/>
    <w:rsid w:val="00AF5A76"/>
    <w:rsid w:val="00AF6BEC"/>
    <w:rsid w:val="00B01E13"/>
    <w:rsid w:val="00B0331F"/>
    <w:rsid w:val="00B212E4"/>
    <w:rsid w:val="00B6468C"/>
    <w:rsid w:val="00B70C6F"/>
    <w:rsid w:val="00B759CC"/>
    <w:rsid w:val="00B8296E"/>
    <w:rsid w:val="00B82F43"/>
    <w:rsid w:val="00B83F3A"/>
    <w:rsid w:val="00B85E49"/>
    <w:rsid w:val="00BA7566"/>
    <w:rsid w:val="00BC1B60"/>
    <w:rsid w:val="00BC481F"/>
    <w:rsid w:val="00BD75C1"/>
    <w:rsid w:val="00BE121F"/>
    <w:rsid w:val="00BE1B81"/>
    <w:rsid w:val="00BF17D3"/>
    <w:rsid w:val="00BF670F"/>
    <w:rsid w:val="00C33474"/>
    <w:rsid w:val="00C3438D"/>
    <w:rsid w:val="00C41A99"/>
    <w:rsid w:val="00C62B6C"/>
    <w:rsid w:val="00C6357D"/>
    <w:rsid w:val="00C703A7"/>
    <w:rsid w:val="00C73864"/>
    <w:rsid w:val="00C749A3"/>
    <w:rsid w:val="00C777ED"/>
    <w:rsid w:val="00C81260"/>
    <w:rsid w:val="00C84DB4"/>
    <w:rsid w:val="00C85F8B"/>
    <w:rsid w:val="00C8679F"/>
    <w:rsid w:val="00C95CA9"/>
    <w:rsid w:val="00CA061B"/>
    <w:rsid w:val="00CB0371"/>
    <w:rsid w:val="00CC2BDD"/>
    <w:rsid w:val="00CD4AED"/>
    <w:rsid w:val="00CD513F"/>
    <w:rsid w:val="00CD5856"/>
    <w:rsid w:val="00CE6351"/>
    <w:rsid w:val="00CF0F2E"/>
    <w:rsid w:val="00CF3E82"/>
    <w:rsid w:val="00CF40EB"/>
    <w:rsid w:val="00D21D30"/>
    <w:rsid w:val="00D2239C"/>
    <w:rsid w:val="00D24184"/>
    <w:rsid w:val="00D26A44"/>
    <w:rsid w:val="00D41B77"/>
    <w:rsid w:val="00D54679"/>
    <w:rsid w:val="00D67BAF"/>
    <w:rsid w:val="00D70D7F"/>
    <w:rsid w:val="00D827BB"/>
    <w:rsid w:val="00D85E6E"/>
    <w:rsid w:val="00DA15A1"/>
    <w:rsid w:val="00DC6B74"/>
    <w:rsid w:val="00DC7639"/>
    <w:rsid w:val="00DC7AC4"/>
    <w:rsid w:val="00DD1975"/>
    <w:rsid w:val="00DD31D7"/>
    <w:rsid w:val="00DE6452"/>
    <w:rsid w:val="00E002D8"/>
    <w:rsid w:val="00E1490C"/>
    <w:rsid w:val="00E240E0"/>
    <w:rsid w:val="00E37122"/>
    <w:rsid w:val="00E85195"/>
    <w:rsid w:val="00EA275E"/>
    <w:rsid w:val="00EE23CE"/>
    <w:rsid w:val="00EE2A9D"/>
    <w:rsid w:val="00EE5A1F"/>
    <w:rsid w:val="00EF7DB1"/>
    <w:rsid w:val="00F1143A"/>
    <w:rsid w:val="00F32EA9"/>
    <w:rsid w:val="00F52102"/>
    <w:rsid w:val="00F56EBE"/>
    <w:rsid w:val="00F62ECD"/>
    <w:rsid w:val="00F718C3"/>
    <w:rsid w:val="00F71CBC"/>
    <w:rsid w:val="00F72360"/>
    <w:rsid w:val="00F847BF"/>
    <w:rsid w:val="00F87E88"/>
    <w:rsid w:val="00F924FA"/>
    <w:rsid w:val="00FC776C"/>
    <w:rsid w:val="00FD036B"/>
    <w:rsid w:val="00FE2C68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81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styleId="Hyperlink">
    <w:name w:val="Hyperlink"/>
    <w:basedOn w:val="Standaardalinea-lettertype"/>
    <w:uiPriority w:val="99"/>
    <w:unhideWhenUsed/>
    <w:rsid w:val="00B212E4"/>
    <w:rPr>
      <w:color w:val="0000FF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unhideWhenUsed/>
    <w:rsid w:val="00B212E4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B212E4"/>
    <w:rPr>
      <w:rFonts w:ascii="Verdana" w:hAnsi="Verdana"/>
      <w:color w:val="000000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unhideWhenUsed/>
    <w:rsid w:val="00B212E4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212E4"/>
    <w:rPr>
      <w:sz w:val="16"/>
      <w:szCs w:val="16"/>
    </w:rPr>
  </w:style>
  <w:style w:type="paragraph" w:styleId="Geenafstand">
    <w:name w:val="No Spacing"/>
    <w:uiPriority w:val="1"/>
    <w:qFormat/>
    <w:rsid w:val="00B212E4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</w:rPr>
  </w:style>
  <w:style w:type="paragraph" w:styleId="Tekstopmerking">
    <w:name w:val="annotation text"/>
    <w:basedOn w:val="Standaard"/>
    <w:link w:val="TekstopmerkingChar"/>
    <w:uiPriority w:val="99"/>
    <w:unhideWhenUsed/>
    <w:rsid w:val="00B759CC"/>
    <w:pPr>
      <w:widowControl/>
      <w:suppressAutoHyphens w:val="0"/>
      <w:spacing w:line="240" w:lineRule="auto"/>
    </w:pPr>
    <w:rPr>
      <w:color w:val="000000"/>
      <w:kern w:val="0"/>
      <w:sz w:val="20"/>
      <w:szCs w:val="20"/>
      <w:lang w:eastAsia="nl-NL" w:bidi="ar-SA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759CC"/>
    <w:rPr>
      <w:rFonts w:ascii="Verdana" w:hAnsi="Verdana"/>
      <w:color w:val="000000"/>
      <w:kern w:val="0"/>
      <w:sz w:val="20"/>
      <w:szCs w:val="20"/>
      <w:lang w:eastAsia="nl-NL" w:bidi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40EB"/>
    <w:pPr>
      <w:widowControl w:val="0"/>
      <w:suppressAutoHyphens/>
    </w:pPr>
    <w:rPr>
      <w:rFonts w:cs="Mangal"/>
      <w:b/>
      <w:bCs/>
      <w:color w:val="auto"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40EB"/>
    <w:rPr>
      <w:rFonts w:ascii="Verdana" w:hAnsi="Verdana" w:cs="Mangal"/>
      <w:b/>
      <w:bCs/>
      <w:color w:val="000000"/>
      <w:kern w:val="0"/>
      <w:sz w:val="20"/>
      <w:szCs w:val="18"/>
      <w:lang w:eastAsia="nl-NL" w:bidi="ar-SA"/>
    </w:rPr>
  </w:style>
  <w:style w:type="paragraph" w:styleId="Revisie">
    <w:name w:val="Revision"/>
    <w:hidden/>
    <w:uiPriority w:val="99"/>
    <w:semiHidden/>
    <w:rsid w:val="00DE6452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2026-02-19T10:59:00.0000000Z</dcterms:created>
  <dcterms:modified xsi:type="dcterms:W3CDTF">2026-02-19T10:59:00.0000000Z</dcterms:modified>
  <dc:description>------------------------</dc:description>
  <dc:subject/>
  <keywords/>
  <version/>
  <category/>
</coreProperties>
</file>