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2437" w:rsidP="00FE1313" w:rsidRDefault="00414C42" w14:paraId="12E10F0C" w14:textId="7BF2B366">
      <w:r>
        <w:t>Geachte Voorzitter,</w:t>
      </w:r>
    </w:p>
    <w:p w:rsidR="00BF2437" w:rsidP="00FE1313" w:rsidRDefault="00BF2437" w14:paraId="5F0AE858" w14:textId="77777777"/>
    <w:p w:rsidR="00C4199B" w:rsidP="00FE1313" w:rsidRDefault="00C4199B" w14:paraId="547FE1A2" w14:textId="0EFD4211">
      <w:r>
        <w:t xml:space="preserve">Op 19 december </w:t>
      </w:r>
      <w:r w:rsidR="00E801BC">
        <w:t>2025</w:t>
      </w:r>
      <w:r>
        <w:t xml:space="preserve"> heb ik uw Kamer geïnformeerd over het besluit van het kabinet om het 8</w:t>
      </w:r>
      <w:r w:rsidRPr="00800118">
        <w:rPr>
          <w:vertAlign w:val="superscript"/>
        </w:rPr>
        <w:t>e</w:t>
      </w:r>
      <w:r>
        <w:t xml:space="preserve"> actieprogramma Nitraatrichtlijn (8</w:t>
      </w:r>
      <w:r w:rsidRPr="00800118">
        <w:rPr>
          <w:vertAlign w:val="superscript"/>
        </w:rPr>
        <w:t>e</w:t>
      </w:r>
      <w:r>
        <w:t xml:space="preserve"> AP) niet vast te stellen en de besluitvorming daarover over te laten aan het volgende kabinet</w:t>
      </w:r>
      <w:r>
        <w:rPr>
          <w:rStyle w:val="Voetnootmarkering"/>
        </w:rPr>
        <w:footnoteReference w:id="1"/>
      </w:r>
      <w:r>
        <w:t xml:space="preserve">. Vervolgens heb ik uw Kamer op 23 december </w:t>
      </w:r>
      <w:r w:rsidR="00E801BC">
        <w:t>2025</w:t>
      </w:r>
      <w:r>
        <w:t xml:space="preserve"> geïnformeerd over </w:t>
      </w:r>
      <w:r w:rsidR="00C72A12">
        <w:t xml:space="preserve">de reactie </w:t>
      </w:r>
      <w:r>
        <w:t xml:space="preserve">van de Europese Commissie </w:t>
      </w:r>
      <w:r w:rsidR="00C72A12">
        <w:t xml:space="preserve">(EC) op het derogatieverzoek van </w:t>
      </w:r>
      <w:r>
        <w:t>Nederland</w:t>
      </w:r>
      <w:r w:rsidR="0057339E">
        <w:rPr>
          <w:rStyle w:val="Voetnootmarkering"/>
        </w:rPr>
        <w:footnoteReference w:id="2"/>
      </w:r>
      <w:r w:rsidR="00C72A12">
        <w:t>.</w:t>
      </w:r>
      <w:r>
        <w:t xml:space="preserve"> </w:t>
      </w:r>
      <w:r w:rsidR="000B531B">
        <w:t>M</w:t>
      </w:r>
      <w:r>
        <w:t xml:space="preserve">et deze brief </w:t>
      </w:r>
      <w:r w:rsidR="000B531B">
        <w:t xml:space="preserve">wil ik </w:t>
      </w:r>
      <w:r w:rsidR="00C72A12">
        <w:t xml:space="preserve">meer </w:t>
      </w:r>
      <w:r>
        <w:t>duidelijkheid bieden aan agrariërs over de regels die vanaf 1 januari 2026 gelden</w:t>
      </w:r>
      <w:r w:rsidR="001727A3">
        <w:t xml:space="preserve"> nu er geen </w:t>
      </w:r>
      <w:r w:rsidR="0009330B">
        <w:t xml:space="preserve">nieuwe </w:t>
      </w:r>
      <w:r w:rsidR="001727A3">
        <w:t>derogatiebeschikking is en geen 8</w:t>
      </w:r>
      <w:r w:rsidRPr="001727A3" w:rsidR="001727A3">
        <w:rPr>
          <w:vertAlign w:val="superscript"/>
        </w:rPr>
        <w:t>e</w:t>
      </w:r>
      <w:r w:rsidR="001727A3">
        <w:t xml:space="preserve"> AP is vastgesteld</w:t>
      </w:r>
      <w:r>
        <w:t>.</w:t>
      </w:r>
    </w:p>
    <w:p w:rsidR="00B83630" w:rsidP="00FE1313" w:rsidRDefault="00B83630" w14:paraId="4BB6DF5A" w14:textId="4B7D74E6"/>
    <w:p w:rsidR="00800118" w:rsidP="00FE1313" w:rsidRDefault="00800118" w14:paraId="458680D3" w14:textId="77777777">
      <w:pPr>
        <w:rPr>
          <w:b/>
          <w:bCs/>
        </w:rPr>
      </w:pPr>
      <w:r>
        <w:rPr>
          <w:b/>
          <w:bCs/>
        </w:rPr>
        <w:t xml:space="preserve">Regels vanaf 1 januari 2026 </w:t>
      </w:r>
    </w:p>
    <w:p w:rsidR="00CB52BA" w:rsidP="00FE1313" w:rsidRDefault="00CB52BA" w14:paraId="6B74E0E8" w14:textId="600FD8C6">
      <w:r>
        <w:t xml:space="preserve">Op grond van de derogatiebeschikking 2022-2025 </w:t>
      </w:r>
      <w:r w:rsidR="003F78C3">
        <w:t xml:space="preserve">(hierna: derogatiebeschikking) </w:t>
      </w:r>
      <w:r>
        <w:t xml:space="preserve">konden Nederlandse agrariërs die aan de voorwaarden voldeden gebruikmaken van de voor die jaren verleende derogatie. </w:t>
      </w:r>
      <w:r w:rsidR="00E8468F">
        <w:t>De derogatie is in de afgelopen jaren stapsgewijs afgebouwd</w:t>
      </w:r>
      <w:r w:rsidR="004E6AC4">
        <w:t>.</w:t>
      </w:r>
      <w:r w:rsidR="00E8468F">
        <w:t xml:space="preserve"> </w:t>
      </w:r>
      <w:r>
        <w:t>Voor 2026 krijgt Nederland geen nieuwe derogatie. Daarnaast zullen, vanwege het niet vaststellen van het 8</w:t>
      </w:r>
      <w:r w:rsidRPr="006428C2">
        <w:rPr>
          <w:vertAlign w:val="superscript"/>
        </w:rPr>
        <w:t>e</w:t>
      </w:r>
      <w:r>
        <w:t xml:space="preserve"> AP, de in het concept 8</w:t>
      </w:r>
      <w:r w:rsidRPr="006428C2">
        <w:rPr>
          <w:vertAlign w:val="superscript"/>
        </w:rPr>
        <w:t>e</w:t>
      </w:r>
      <w:r w:rsidR="00FE1313">
        <w:t> </w:t>
      </w:r>
      <w:r>
        <w:t xml:space="preserve">AP voorgenomen wijzigingen van regelgeving niet </w:t>
      </w:r>
      <w:r w:rsidR="003C110B">
        <w:t xml:space="preserve">worden </w:t>
      </w:r>
      <w:r>
        <w:t>doorgevoerd. D</w:t>
      </w:r>
      <w:r w:rsidR="0085123A">
        <w:t xml:space="preserve">it betekent </w:t>
      </w:r>
      <w:r>
        <w:t xml:space="preserve">ook </w:t>
      </w:r>
      <w:r w:rsidR="0085123A">
        <w:t xml:space="preserve">dat </w:t>
      </w:r>
      <w:r>
        <w:t xml:space="preserve">de voorgenomen wijzigingen </w:t>
      </w:r>
      <w:r w:rsidR="0085123A">
        <w:t>in het 8</w:t>
      </w:r>
      <w:r w:rsidRPr="0085123A" w:rsidR="0085123A">
        <w:rPr>
          <w:vertAlign w:val="superscript"/>
        </w:rPr>
        <w:t>e</w:t>
      </w:r>
      <w:r w:rsidR="0085123A">
        <w:t xml:space="preserve"> AP die</w:t>
      </w:r>
      <w:r w:rsidR="00B3658C">
        <w:t xml:space="preserve"> een aanpassing zouden hebben betekend van maatregelen uit de derogatiebeschikking</w:t>
      </w:r>
      <w:r w:rsidR="003F78C3">
        <w:t>,</w:t>
      </w:r>
      <w:r w:rsidR="0085123A">
        <w:t xml:space="preserve"> zoals de aanwijzing van aandachtsgebieden,</w:t>
      </w:r>
      <w:r>
        <w:t xml:space="preserve"> </w:t>
      </w:r>
      <w:r w:rsidR="0085123A">
        <w:t>nu niet in</w:t>
      </w:r>
      <w:r>
        <w:t>gaan</w:t>
      </w:r>
      <w:r w:rsidR="0085123A">
        <w:t>.</w:t>
      </w:r>
    </w:p>
    <w:p w:rsidR="0085123A" w:rsidP="00FE1313" w:rsidRDefault="0085123A" w14:paraId="1FAE18B0" w14:textId="77777777"/>
    <w:p w:rsidR="006E67B1" w:rsidP="00FE1313" w:rsidRDefault="00B3658C" w14:paraId="79E730E2" w14:textId="25A25D17">
      <w:r>
        <w:t>Een en ander betekent</w:t>
      </w:r>
      <w:r w:rsidR="00755A40">
        <w:t xml:space="preserve"> </w:t>
      </w:r>
      <w:r>
        <w:t xml:space="preserve">ten algemene dat </w:t>
      </w:r>
      <w:r w:rsidR="00755A40">
        <w:t>in 2026</w:t>
      </w:r>
      <w:r w:rsidR="0085123A">
        <w:t xml:space="preserve"> alle mestregels </w:t>
      </w:r>
      <w:r>
        <w:t xml:space="preserve">gelden </w:t>
      </w:r>
      <w:r w:rsidR="0085123A">
        <w:t>die op 31</w:t>
      </w:r>
      <w:r w:rsidR="001A65BD">
        <w:t> </w:t>
      </w:r>
      <w:r w:rsidR="0085123A">
        <w:t>december 2025 golden</w:t>
      </w:r>
      <w:r w:rsidR="00755A40">
        <w:t>.</w:t>
      </w:r>
      <w:r w:rsidR="0085123A">
        <w:t xml:space="preserve"> Dit betref</w:t>
      </w:r>
      <w:r w:rsidR="007A6347">
        <w:t>t</w:t>
      </w:r>
      <w:r w:rsidR="0085123A">
        <w:t xml:space="preserve"> de regels </w:t>
      </w:r>
      <w:r w:rsidR="00E8468F">
        <w:t xml:space="preserve">zoals </w:t>
      </w:r>
      <w:r w:rsidR="0085123A">
        <w:t xml:space="preserve">opgenomen in de Meststoffenwet of de daarop gebaseerde regelgeving (Uitvoeringsbesluit Meststoffenwet </w:t>
      </w:r>
      <w:r>
        <w:t>(</w:t>
      </w:r>
      <w:proofErr w:type="spellStart"/>
      <w:r>
        <w:t>Ubm</w:t>
      </w:r>
      <w:proofErr w:type="spellEnd"/>
      <w:r>
        <w:t>)</w:t>
      </w:r>
      <w:r w:rsidR="004E6AC4">
        <w:t>, de</w:t>
      </w:r>
      <w:r w:rsidR="0085123A">
        <w:t xml:space="preserve"> Uitvoeringsregeling Meststoffenwet</w:t>
      </w:r>
      <w:r>
        <w:t xml:space="preserve"> (Urm)</w:t>
      </w:r>
      <w:r w:rsidR="0085123A">
        <w:t>)</w:t>
      </w:r>
      <w:r w:rsidR="004E6AC4">
        <w:t xml:space="preserve">, </w:t>
      </w:r>
      <w:r w:rsidR="0085123A">
        <w:t>de mestregels opgenomen in het Besluit activiteiten leefomgeving</w:t>
      </w:r>
      <w:r w:rsidR="006E67B1">
        <w:t xml:space="preserve"> </w:t>
      </w:r>
      <w:r w:rsidR="007A6347">
        <w:t>(Bal)</w:t>
      </w:r>
      <w:r w:rsidR="0085123A">
        <w:t xml:space="preserve"> en de Omgevingsregeling. Het gaat daarbij om regels ter implementatie van het 7</w:t>
      </w:r>
      <w:r w:rsidRPr="00B1686D" w:rsidR="0085123A">
        <w:rPr>
          <w:vertAlign w:val="superscript"/>
        </w:rPr>
        <w:t>e</w:t>
      </w:r>
      <w:r w:rsidR="00FE1313">
        <w:t> </w:t>
      </w:r>
      <w:r w:rsidR="0085123A">
        <w:t xml:space="preserve">actieprogramma en eerdere actieprogramma’s of </w:t>
      </w:r>
      <w:r w:rsidR="0008105B">
        <w:t xml:space="preserve">andere </w:t>
      </w:r>
      <w:r w:rsidR="0085123A">
        <w:t xml:space="preserve">nationale regels. Het gaat ook om regels ter implementatie van algemene voorwaarden uit de derogatiebeschikking of eerder verleende derogatiebeschikkingen. </w:t>
      </w:r>
      <w:r w:rsidRPr="006E67B1" w:rsidR="0008105B">
        <w:t xml:space="preserve">Dit betreft </w:t>
      </w:r>
      <w:r w:rsidRPr="006E67B1" w:rsidR="0008105B">
        <w:lastRenderedPageBreak/>
        <w:t xml:space="preserve">voorschriften die </w:t>
      </w:r>
      <w:r w:rsidRPr="006E67B1" w:rsidR="0085123A">
        <w:t xml:space="preserve">niet </w:t>
      </w:r>
      <w:r w:rsidR="001500CA">
        <w:t xml:space="preserve">gericht zijn tot </w:t>
      </w:r>
      <w:r w:rsidRPr="006E67B1" w:rsidR="0008105B">
        <w:t xml:space="preserve">bedrijven waaraan </w:t>
      </w:r>
      <w:r w:rsidRPr="006E67B1" w:rsidR="00E8468F">
        <w:t>een derogatievergunning</w:t>
      </w:r>
      <w:r w:rsidRPr="006E67B1" w:rsidR="0008105B">
        <w:t xml:space="preserve"> was verleend</w:t>
      </w:r>
      <w:r w:rsidRPr="006E67B1" w:rsidR="00E8468F">
        <w:t>.</w:t>
      </w:r>
      <w:r w:rsidR="0085123A">
        <w:t xml:space="preserve"> </w:t>
      </w:r>
    </w:p>
    <w:p w:rsidR="002C0E9D" w:rsidP="00FE1313" w:rsidRDefault="002C0E9D" w14:paraId="45368058" w14:textId="77777777"/>
    <w:p w:rsidR="006E67B1" w:rsidP="00FE1313" w:rsidRDefault="006E67B1" w14:paraId="446F4F80" w14:textId="7F9E6074">
      <w:pPr>
        <w:rPr>
          <w:color w:val="000000"/>
          <w:szCs w:val="18"/>
        </w:rPr>
      </w:pPr>
      <w:r w:rsidRPr="00346F46">
        <w:rPr>
          <w:color w:val="000000"/>
          <w:szCs w:val="18"/>
        </w:rPr>
        <w:t xml:space="preserve">Zonder een derogatiebeschikking kunnen geen derogatievergunningen aan bedrijven worden verleend. Dat betekent dat de aan die vergunning verbonden verplichtingen </w:t>
      </w:r>
      <w:r>
        <w:rPr>
          <w:color w:val="000000"/>
          <w:szCs w:val="18"/>
        </w:rPr>
        <w:t xml:space="preserve">voor derogatiebedrijven </w:t>
      </w:r>
      <w:r w:rsidRPr="00346F46">
        <w:rPr>
          <w:color w:val="000000"/>
          <w:szCs w:val="18"/>
        </w:rPr>
        <w:t>niet meer van toepassing zijn</w:t>
      </w:r>
      <w:r>
        <w:rPr>
          <w:color w:val="000000"/>
          <w:szCs w:val="18"/>
        </w:rPr>
        <w:t>.</w:t>
      </w:r>
    </w:p>
    <w:p w:rsidR="006E67B1" w:rsidP="00FE1313" w:rsidRDefault="00800118" w14:paraId="1B79CB40" w14:textId="7CFC0CFA">
      <w:pPr>
        <w:rPr>
          <w:color w:val="000000"/>
          <w:szCs w:val="18"/>
        </w:rPr>
      </w:pPr>
      <w:r w:rsidRPr="00346F46">
        <w:rPr>
          <w:color w:val="000000"/>
          <w:szCs w:val="18"/>
        </w:rPr>
        <w:t>Doordat de E</w:t>
      </w:r>
      <w:r w:rsidR="00E855D4">
        <w:rPr>
          <w:color w:val="000000"/>
          <w:szCs w:val="18"/>
        </w:rPr>
        <w:t>C</w:t>
      </w:r>
      <w:r w:rsidRPr="00346F46">
        <w:rPr>
          <w:color w:val="000000"/>
          <w:szCs w:val="18"/>
        </w:rPr>
        <w:t xml:space="preserve"> geen derogatie </w:t>
      </w:r>
      <w:r w:rsidR="00E8468F">
        <w:rPr>
          <w:color w:val="000000"/>
          <w:szCs w:val="18"/>
        </w:rPr>
        <w:t xml:space="preserve">aan Nederland </w:t>
      </w:r>
      <w:r w:rsidR="00755A40">
        <w:rPr>
          <w:color w:val="000000"/>
          <w:szCs w:val="18"/>
        </w:rPr>
        <w:t>verleent voor 2026,</w:t>
      </w:r>
      <w:r w:rsidRPr="00346F46">
        <w:rPr>
          <w:color w:val="000000"/>
          <w:szCs w:val="18"/>
        </w:rPr>
        <w:t xml:space="preserve"> geldt de </w:t>
      </w:r>
      <w:r w:rsidR="00755A40">
        <w:rPr>
          <w:color w:val="000000"/>
          <w:szCs w:val="18"/>
        </w:rPr>
        <w:t>gebruiks</w:t>
      </w:r>
      <w:r w:rsidRPr="00346F46">
        <w:rPr>
          <w:color w:val="000000"/>
          <w:szCs w:val="18"/>
        </w:rPr>
        <w:t xml:space="preserve">norm </w:t>
      </w:r>
      <w:r w:rsidR="00755A40">
        <w:rPr>
          <w:color w:val="000000"/>
          <w:szCs w:val="18"/>
        </w:rPr>
        <w:t xml:space="preserve">dierlijke meststoffen </w:t>
      </w:r>
      <w:r w:rsidRPr="00346F46">
        <w:rPr>
          <w:color w:val="000000"/>
          <w:szCs w:val="18"/>
        </w:rPr>
        <w:t>van 170</w:t>
      </w:r>
      <w:r>
        <w:rPr>
          <w:color w:val="000000"/>
          <w:szCs w:val="18"/>
        </w:rPr>
        <w:t xml:space="preserve"> </w:t>
      </w:r>
      <w:r w:rsidRPr="00346F46">
        <w:rPr>
          <w:color w:val="000000"/>
          <w:szCs w:val="18"/>
        </w:rPr>
        <w:t xml:space="preserve">kg stikstof uit dierlijke mest per hectare per </w:t>
      </w:r>
      <w:r w:rsidR="00755A40">
        <w:rPr>
          <w:color w:val="000000"/>
          <w:szCs w:val="18"/>
        </w:rPr>
        <w:t>kalender</w:t>
      </w:r>
      <w:r w:rsidRPr="00346F46">
        <w:rPr>
          <w:color w:val="000000"/>
          <w:szCs w:val="18"/>
        </w:rPr>
        <w:t>jaar in 2026</w:t>
      </w:r>
      <w:r w:rsidR="00E8468F">
        <w:rPr>
          <w:color w:val="000000"/>
          <w:szCs w:val="18"/>
        </w:rPr>
        <w:t>.</w:t>
      </w:r>
      <w:r w:rsidR="006E67B1">
        <w:rPr>
          <w:color w:val="000000"/>
          <w:szCs w:val="18"/>
        </w:rPr>
        <w:t xml:space="preserve"> Dit volgt uit de Nitraatrichtlijn.</w:t>
      </w:r>
      <w:r w:rsidRPr="00346F46">
        <w:rPr>
          <w:color w:val="000000"/>
          <w:szCs w:val="18"/>
        </w:rPr>
        <w:t xml:space="preserve"> </w:t>
      </w:r>
    </w:p>
    <w:p w:rsidR="000F36C3" w:rsidP="00FE1313" w:rsidRDefault="000F36C3" w14:paraId="3F9193A2" w14:textId="77777777">
      <w:pPr>
        <w:rPr>
          <w:color w:val="000000"/>
          <w:szCs w:val="18"/>
        </w:rPr>
      </w:pPr>
    </w:p>
    <w:p w:rsidR="008371FF" w:rsidP="00FE1313" w:rsidRDefault="008371FF" w14:paraId="79B6594D" w14:textId="2C547823">
      <w:pPr>
        <w:rPr>
          <w:color w:val="000000"/>
          <w:szCs w:val="18"/>
        </w:rPr>
      </w:pPr>
      <w:r>
        <w:rPr>
          <w:color w:val="000000"/>
          <w:szCs w:val="18"/>
        </w:rPr>
        <w:t xml:space="preserve">Hieronder licht ik </w:t>
      </w:r>
      <w:r w:rsidR="007A6347">
        <w:rPr>
          <w:color w:val="000000"/>
          <w:szCs w:val="18"/>
        </w:rPr>
        <w:t xml:space="preserve">per onderwerp </w:t>
      </w:r>
      <w:r>
        <w:rPr>
          <w:color w:val="000000"/>
          <w:szCs w:val="18"/>
        </w:rPr>
        <w:t xml:space="preserve">toe op welke wijze de </w:t>
      </w:r>
      <w:r w:rsidR="00755A40">
        <w:rPr>
          <w:color w:val="000000"/>
          <w:szCs w:val="18"/>
        </w:rPr>
        <w:t xml:space="preserve">regels ter implementatie van de </w:t>
      </w:r>
      <w:r>
        <w:rPr>
          <w:color w:val="000000"/>
          <w:szCs w:val="18"/>
        </w:rPr>
        <w:t xml:space="preserve">bepalingen van de derogatiebeschikking </w:t>
      </w:r>
      <w:r w:rsidR="00755A40">
        <w:rPr>
          <w:color w:val="000000"/>
          <w:szCs w:val="18"/>
        </w:rPr>
        <w:t>al dan niet blijven gelden</w:t>
      </w:r>
      <w:r w:rsidR="003C110B">
        <w:rPr>
          <w:color w:val="000000"/>
          <w:szCs w:val="18"/>
        </w:rPr>
        <w:t>.</w:t>
      </w:r>
      <w:r w:rsidR="00755A40">
        <w:rPr>
          <w:color w:val="000000"/>
          <w:szCs w:val="18"/>
        </w:rPr>
        <w:t xml:space="preserve"> </w:t>
      </w:r>
    </w:p>
    <w:p w:rsidR="00253E00" w:rsidP="00FE1313" w:rsidRDefault="00253E00" w14:paraId="4A1F427F" w14:textId="77777777">
      <w:pPr>
        <w:rPr>
          <w:color w:val="000000"/>
          <w:szCs w:val="18"/>
        </w:rPr>
      </w:pPr>
    </w:p>
    <w:p w:rsidRPr="00A711C3" w:rsidR="00A711C3" w:rsidP="00FE1313" w:rsidRDefault="00A711C3" w14:paraId="385D94B5" w14:textId="086A2D30">
      <w:pPr>
        <w:rPr>
          <w:i/>
          <w:iCs/>
          <w:color w:val="000000"/>
          <w:szCs w:val="18"/>
        </w:rPr>
      </w:pPr>
      <w:r>
        <w:rPr>
          <w:i/>
          <w:iCs/>
          <w:color w:val="000000"/>
          <w:szCs w:val="18"/>
        </w:rPr>
        <w:t>Voorwaarden derogatiebeschikking 2022-2025 (artikelen 4, 7, 8 en 9)</w:t>
      </w:r>
    </w:p>
    <w:p w:rsidR="00BC0C24" w:rsidP="00FE1313" w:rsidRDefault="008371FF" w14:paraId="400BDAE1" w14:textId="088A9AD6">
      <w:pPr>
        <w:pStyle w:val="Lijstalinea"/>
        <w:numPr>
          <w:ilvl w:val="0"/>
          <w:numId w:val="22"/>
        </w:numPr>
        <w:rPr>
          <w:u w:val="single"/>
        </w:rPr>
      </w:pPr>
      <w:r w:rsidRPr="008371FF">
        <w:rPr>
          <w:u w:val="single"/>
        </w:rPr>
        <w:t>Aanwijzing met nutriënten verontreinigde gebieden</w:t>
      </w:r>
      <w:r w:rsidR="00E8468F">
        <w:rPr>
          <w:u w:val="single"/>
        </w:rPr>
        <w:t xml:space="preserve"> (NV-gebieden)</w:t>
      </w:r>
    </w:p>
    <w:p w:rsidR="00E8468F" w:rsidP="00FE1313" w:rsidRDefault="008371FF" w14:paraId="37F3BEF2" w14:textId="77777777">
      <w:pPr>
        <w:pStyle w:val="Lijstalinea"/>
        <w:ind w:left="360"/>
      </w:pPr>
      <w:r>
        <w:t xml:space="preserve">Op grond van artikel 4, </w:t>
      </w:r>
      <w:r w:rsidR="00D36A03">
        <w:t xml:space="preserve">eerste </w:t>
      </w:r>
      <w:r>
        <w:t xml:space="preserve">lid </w:t>
      </w:r>
      <w:r w:rsidR="00D36A03">
        <w:t>v</w:t>
      </w:r>
      <w:r>
        <w:t xml:space="preserve">an de derogatiebeschikking zijn </w:t>
      </w:r>
      <w:r w:rsidR="00D4087A">
        <w:t xml:space="preserve">NV-gebieden </w:t>
      </w:r>
      <w:r>
        <w:t>aangewezen voor stikstof en fosfor. In deze gebieden geldt</w:t>
      </w:r>
      <w:r w:rsidR="00D36A03">
        <w:t>, gelet op de in het vijfde</w:t>
      </w:r>
      <w:r>
        <w:t xml:space="preserve"> </w:t>
      </w:r>
      <w:r w:rsidR="000F36C3">
        <w:t xml:space="preserve">lid </w:t>
      </w:r>
      <w:r w:rsidR="00D36A03">
        <w:t xml:space="preserve">opgenomen voorwaarde, </w:t>
      </w:r>
      <w:r>
        <w:t>een korting van</w:t>
      </w:r>
      <w:r w:rsidR="00D02251">
        <w:t xml:space="preserve"> 20% op de</w:t>
      </w:r>
      <w:r>
        <w:t xml:space="preserve"> stikstofgebruiksnorm. Dit is </w:t>
      </w:r>
      <w:r w:rsidR="00D36A03">
        <w:t>opgenomen</w:t>
      </w:r>
      <w:r>
        <w:t xml:space="preserve"> in de </w:t>
      </w:r>
      <w:r w:rsidR="00D02251">
        <w:t>U</w:t>
      </w:r>
      <w:r w:rsidR="007A6347">
        <w:t>rm</w:t>
      </w:r>
      <w:r>
        <w:t xml:space="preserve">. </w:t>
      </w:r>
      <w:r w:rsidR="00D4087A">
        <w:t>In het kader van de voorbereiding van het 8</w:t>
      </w:r>
      <w:r w:rsidRPr="00E855D4" w:rsidR="004D1BB8">
        <w:rPr>
          <w:vertAlign w:val="superscript"/>
        </w:rPr>
        <w:t>e</w:t>
      </w:r>
      <w:r w:rsidR="00D4087A">
        <w:t xml:space="preserve"> </w:t>
      </w:r>
      <w:r w:rsidR="00E855D4">
        <w:t xml:space="preserve">AP </w:t>
      </w:r>
      <w:r w:rsidR="00D4087A">
        <w:t xml:space="preserve">is </w:t>
      </w:r>
      <w:r w:rsidR="00D36A03">
        <w:t>in oktober 2025 op basis van</w:t>
      </w:r>
      <w:r w:rsidR="00D4087A">
        <w:t xml:space="preserve"> geactualiseerde kennis </w:t>
      </w:r>
      <w:r w:rsidR="00D36A03">
        <w:t>een concept wijzigingsregeling voor de wijziging van de stikstof</w:t>
      </w:r>
      <w:r w:rsidR="007A6347">
        <w:t>gebruiks</w:t>
      </w:r>
      <w:r w:rsidR="00D36A03">
        <w:t xml:space="preserve">normen en </w:t>
      </w:r>
      <w:r w:rsidR="00D4087A">
        <w:t xml:space="preserve">aanwijzing van zogenoemde aandachtsgebieden </w:t>
      </w:r>
      <w:r w:rsidR="00D36A03">
        <w:t xml:space="preserve">stikstof </w:t>
      </w:r>
      <w:r w:rsidR="00D4087A">
        <w:t>in internetconsultatie gebracht. Nu het 8</w:t>
      </w:r>
      <w:r w:rsidRPr="00E855D4" w:rsidR="00D4087A">
        <w:rPr>
          <w:vertAlign w:val="superscript"/>
        </w:rPr>
        <w:t>e</w:t>
      </w:r>
      <w:r w:rsidR="00D4087A">
        <w:t xml:space="preserve"> </w:t>
      </w:r>
      <w:r w:rsidR="00D02251">
        <w:t>AP</w:t>
      </w:r>
      <w:r w:rsidR="00D4087A">
        <w:t xml:space="preserve"> niet </w:t>
      </w:r>
      <w:r w:rsidR="00D36A03">
        <w:t>is vastgesteld</w:t>
      </w:r>
      <w:r w:rsidR="00D4087A">
        <w:t xml:space="preserve">, </w:t>
      </w:r>
      <w:r w:rsidR="00D36A03">
        <w:t xml:space="preserve">blijven </w:t>
      </w:r>
      <w:r w:rsidR="00D4087A">
        <w:t xml:space="preserve">de NV-gebieden </w:t>
      </w:r>
      <w:r w:rsidR="00D36A03">
        <w:t>gelden</w:t>
      </w:r>
      <w:r w:rsidR="00D02251">
        <w:t>, inclusief de bijbehorende korting op de stikstofgebruiksnorm.</w:t>
      </w:r>
      <w:r w:rsidR="00D4087A">
        <w:t xml:space="preserve"> </w:t>
      </w:r>
    </w:p>
    <w:p w:rsidRPr="00880B19" w:rsidR="00880B19" w:rsidP="00FE1313" w:rsidRDefault="00880B19" w14:paraId="6D8606E6" w14:textId="3173B55F">
      <w:pPr>
        <w:pStyle w:val="Lijstalinea"/>
        <w:numPr>
          <w:ilvl w:val="0"/>
          <w:numId w:val="22"/>
        </w:numPr>
        <w:rPr>
          <w:u w:val="single"/>
        </w:rPr>
      </w:pPr>
      <w:r w:rsidRPr="00880B19">
        <w:rPr>
          <w:u w:val="single"/>
        </w:rPr>
        <w:t>Mestproductieplafonds:</w:t>
      </w:r>
    </w:p>
    <w:p w:rsidR="001638CE" w:rsidP="00FE1313" w:rsidRDefault="00D4087A" w14:paraId="016B407D" w14:textId="6D27F055">
      <w:pPr>
        <w:pStyle w:val="Lijstalinea"/>
        <w:ind w:left="360"/>
      </w:pPr>
      <w:r>
        <w:t xml:space="preserve">In artikel 4, </w:t>
      </w:r>
      <w:r w:rsidR="00D36A03">
        <w:t xml:space="preserve">tweede </w:t>
      </w:r>
      <w:r>
        <w:t>lid</w:t>
      </w:r>
      <w:r w:rsidR="006E67B1">
        <w:t>,</w:t>
      </w:r>
      <w:r>
        <w:t xml:space="preserve"> </w:t>
      </w:r>
      <w:r w:rsidR="001638CE">
        <w:t>van de derogatiebeschikking</w:t>
      </w:r>
      <w:r w:rsidR="003C110B">
        <w:t xml:space="preserve"> </w:t>
      </w:r>
      <w:r>
        <w:t xml:space="preserve">is bepaald dat de </w:t>
      </w:r>
      <w:r w:rsidR="00D36A03">
        <w:t xml:space="preserve">totale </w:t>
      </w:r>
      <w:r>
        <w:t xml:space="preserve">hoeveelheid </w:t>
      </w:r>
      <w:r w:rsidR="00D36A03">
        <w:t xml:space="preserve">in Nederland </w:t>
      </w:r>
      <w:r>
        <w:t xml:space="preserve">geproduceerde mest niet meer </w:t>
      </w:r>
      <w:r w:rsidR="00D36A03">
        <w:t xml:space="preserve">mag bedragen </w:t>
      </w:r>
      <w:r>
        <w:t>dan 440 miljoen kg stikstof en 135 miljoen kg fosfaat (</w:t>
      </w:r>
      <w:r w:rsidR="00D36A03">
        <w:t xml:space="preserve">nationale </w:t>
      </w:r>
      <w:r>
        <w:t>mestproductieplafonds). D</w:t>
      </w:r>
      <w:r w:rsidR="00D36A03">
        <w:t>it gewijzigde plafond is i</w:t>
      </w:r>
      <w:r w:rsidR="00880B19">
        <w:t xml:space="preserve">n de </w:t>
      </w:r>
      <w:r w:rsidR="001638CE">
        <w:t>Meststoffenwet</w:t>
      </w:r>
      <w:r w:rsidR="00D36A03">
        <w:t xml:space="preserve"> opgenomen</w:t>
      </w:r>
      <w:r w:rsidR="00D02251">
        <w:t xml:space="preserve">. </w:t>
      </w:r>
      <w:r w:rsidR="007D447D">
        <w:t xml:space="preserve">De sectorale productieplafonds </w:t>
      </w:r>
      <w:r w:rsidR="007A6347">
        <w:t>in de Mest</w:t>
      </w:r>
      <w:r w:rsidR="000F36C3">
        <w:t>st</w:t>
      </w:r>
      <w:r w:rsidR="007A6347">
        <w:t xml:space="preserve">offenwet </w:t>
      </w:r>
      <w:r w:rsidR="007D447D">
        <w:t xml:space="preserve">zijn hiermee in lijn gebracht, en er zijn maatregelen getroffen om te borgen dat de mestproductie (op termijn) onder deze plafonds komt. </w:t>
      </w:r>
      <w:r w:rsidR="00D02251">
        <w:t>D</w:t>
      </w:r>
      <w:r w:rsidR="00880B19">
        <w:t>eze plafonds blijven ook na</w:t>
      </w:r>
      <w:r w:rsidR="007D447D">
        <w:t xml:space="preserve"> afloop van de</w:t>
      </w:r>
      <w:r w:rsidR="00880B19">
        <w:t xml:space="preserve"> derogatiebeschikking </w:t>
      </w:r>
      <w:r w:rsidR="007D447D">
        <w:t>gelden</w:t>
      </w:r>
      <w:r>
        <w:t xml:space="preserve">. In mijn </w:t>
      </w:r>
      <w:r w:rsidRPr="001638CE" w:rsidR="001638CE">
        <w:t>Kamer</w:t>
      </w:r>
      <w:r w:rsidRPr="001638CE">
        <w:t xml:space="preserve">brief van </w:t>
      </w:r>
      <w:r w:rsidRPr="001638CE" w:rsidR="001638CE">
        <w:t>20</w:t>
      </w:r>
      <w:r w:rsidR="001A65BD">
        <w:t> </w:t>
      </w:r>
      <w:r w:rsidRPr="001638CE" w:rsidR="001638CE">
        <w:t>november 2025</w:t>
      </w:r>
      <w:r w:rsidR="00E855D4">
        <w:rPr>
          <w:rStyle w:val="Voetnootmarkering"/>
        </w:rPr>
        <w:footnoteReference w:id="3"/>
      </w:r>
      <w:r w:rsidRPr="001638CE" w:rsidR="001638CE">
        <w:t xml:space="preserve"> </w:t>
      </w:r>
      <w:r w:rsidRPr="001638CE">
        <w:t xml:space="preserve">heb ik </w:t>
      </w:r>
      <w:r w:rsidRPr="001638CE" w:rsidR="00880B19">
        <w:t xml:space="preserve">u </w:t>
      </w:r>
      <w:r w:rsidRPr="001638CE">
        <w:t xml:space="preserve">geïnformeerd over de </w:t>
      </w:r>
      <w:r w:rsidR="00E801BC">
        <w:t>verwachte</w:t>
      </w:r>
      <w:r w:rsidRPr="001638CE">
        <w:t xml:space="preserve"> mestproductie</w:t>
      </w:r>
      <w:r w:rsidR="00E801BC">
        <w:t xml:space="preserve"> 2025</w:t>
      </w:r>
      <w:r w:rsidRPr="001638CE">
        <w:t>.</w:t>
      </w:r>
      <w:r>
        <w:t xml:space="preserve"> In het voorjaar wordt uw Kamer </w:t>
      </w:r>
      <w:r w:rsidR="007A6347">
        <w:t xml:space="preserve">opnieuw </w:t>
      </w:r>
      <w:r>
        <w:t>geïnformeerd</w:t>
      </w:r>
      <w:r w:rsidR="00E801BC">
        <w:t>.</w:t>
      </w:r>
      <w:r>
        <w:t xml:space="preserve"> </w:t>
      </w:r>
    </w:p>
    <w:p w:rsidRPr="00880B19" w:rsidR="00880B19" w:rsidP="00FE1313" w:rsidRDefault="00E8468F" w14:paraId="34793BAC" w14:textId="28AB4650">
      <w:pPr>
        <w:pStyle w:val="Lijstalinea"/>
        <w:numPr>
          <w:ilvl w:val="0"/>
          <w:numId w:val="22"/>
        </w:numPr>
        <w:rPr>
          <w:u w:val="single"/>
        </w:rPr>
      </w:pPr>
      <w:r>
        <w:rPr>
          <w:u w:val="single"/>
        </w:rPr>
        <w:t>Geen d</w:t>
      </w:r>
      <w:r w:rsidR="00A339E3">
        <w:rPr>
          <w:u w:val="single"/>
        </w:rPr>
        <w:t xml:space="preserve">erogatievergunningen </w:t>
      </w:r>
      <w:r w:rsidR="007D447D">
        <w:rPr>
          <w:u w:val="single"/>
        </w:rPr>
        <w:t xml:space="preserve">in </w:t>
      </w:r>
      <w:r w:rsidR="00A339E3">
        <w:rPr>
          <w:u w:val="single"/>
        </w:rPr>
        <w:t>d</w:t>
      </w:r>
      <w:r w:rsidRPr="00880B19" w:rsidR="00880B19">
        <w:rPr>
          <w:u w:val="single"/>
        </w:rPr>
        <w:t>erogatievrije zones rondom stikstofgevoelige Natura 2000-gebieden</w:t>
      </w:r>
      <w:r w:rsidR="007D447D">
        <w:rPr>
          <w:u w:val="single"/>
        </w:rPr>
        <w:t xml:space="preserve"> en in grondwaterbeschermingsgebieden</w:t>
      </w:r>
    </w:p>
    <w:p w:rsidR="007D447D" w:rsidP="00FE1313" w:rsidRDefault="007D447D" w14:paraId="47DE059D" w14:textId="33DB688A">
      <w:pPr>
        <w:pStyle w:val="Lijstalinea"/>
        <w:ind w:left="360"/>
        <w:rPr>
          <w:u w:val="single"/>
        </w:rPr>
      </w:pPr>
      <w:r>
        <w:t xml:space="preserve">In artikel 4, derde en vierde lid, van de derogatiebeschikking </w:t>
      </w:r>
      <w:r w:rsidR="003F78C3">
        <w:t>i</w:t>
      </w:r>
      <w:r>
        <w:t>s opgenomen dat er in Natura 2000-gebieden en grondwaterbeschermingsgebieden geen derogatievergunningen worden verleend. Deze voorwaarden zijn in de U</w:t>
      </w:r>
      <w:r w:rsidR="003C110B">
        <w:t>rm</w:t>
      </w:r>
      <w:r>
        <w:t xml:space="preserve"> opgenomen en gekoppeld aan een derogatievergunning. Nu Nederland in 2026 geen derogatie</w:t>
      </w:r>
      <w:r w:rsidR="004E6AC4">
        <w:t>beschikking</w:t>
      </w:r>
      <w:r>
        <w:t xml:space="preserve"> krijgt, zijn deze </w:t>
      </w:r>
      <w:r w:rsidR="007A6347">
        <w:t xml:space="preserve">voorwaarden </w:t>
      </w:r>
      <w:r>
        <w:t>niet meer van toepassing.</w:t>
      </w:r>
    </w:p>
    <w:p w:rsidRPr="007D447D" w:rsidR="007D447D" w:rsidP="00FE1313" w:rsidRDefault="007D447D" w14:paraId="5D7E2897" w14:textId="447F9706">
      <w:pPr>
        <w:pStyle w:val="Lijstalinea"/>
        <w:numPr>
          <w:ilvl w:val="0"/>
          <w:numId w:val="22"/>
        </w:numPr>
        <w:rPr>
          <w:u w:val="single"/>
        </w:rPr>
      </w:pPr>
      <w:r w:rsidRPr="007D447D">
        <w:rPr>
          <w:u w:val="single"/>
        </w:rPr>
        <w:t>Aanpak in grondwaterbeschermingsgebieden</w:t>
      </w:r>
    </w:p>
    <w:p w:rsidR="007104CF" w:rsidP="00FE1313" w:rsidRDefault="00253E00" w14:paraId="45AAFB37" w14:textId="1E913F26">
      <w:pPr>
        <w:pStyle w:val="Lijstalinea"/>
        <w:ind w:left="360"/>
      </w:pPr>
      <w:r>
        <w:t>Daarnaast is in artikel</w:t>
      </w:r>
      <w:r w:rsidR="007D447D">
        <w:t xml:space="preserve"> 4, vierde lid</w:t>
      </w:r>
      <w:r w:rsidR="006E67B1">
        <w:t>,</w:t>
      </w:r>
      <w:r>
        <w:t xml:space="preserve"> </w:t>
      </w:r>
      <w:r w:rsidR="003C110B">
        <w:t xml:space="preserve">van de derogatiebeschikking </w:t>
      </w:r>
      <w:r>
        <w:t xml:space="preserve">bepaald dat </w:t>
      </w:r>
      <w:r w:rsidR="00E8468F">
        <w:t xml:space="preserve">Nederland </w:t>
      </w:r>
      <w:r w:rsidR="007A6347">
        <w:t xml:space="preserve">uiterlijk per 1 januari 2024 </w:t>
      </w:r>
      <w:r w:rsidR="00E8468F">
        <w:t>een aanpak ontwikkelt i</w:t>
      </w:r>
      <w:r>
        <w:t>n grondwaterbeschermingsgebieden waar het grondwater is verontreinigd door nitraten</w:t>
      </w:r>
      <w:r w:rsidR="004E6AC4">
        <w:t>.</w:t>
      </w:r>
      <w:r>
        <w:t xml:space="preserve"> In de afgelopen periode is </w:t>
      </w:r>
      <w:r w:rsidR="007A6347">
        <w:t xml:space="preserve">ter implementatie hiervan </w:t>
      </w:r>
      <w:r>
        <w:t>met betrokken partijen gewerkt aan de problematiek in de grondwaterbeschermingsgebieden</w:t>
      </w:r>
      <w:r w:rsidR="006E67B1">
        <w:t>.</w:t>
      </w:r>
      <w:r>
        <w:t xml:space="preserve"> </w:t>
      </w:r>
      <w:r w:rsidR="006E67B1">
        <w:t>Er</w:t>
      </w:r>
      <w:r>
        <w:t xml:space="preserve"> is </w:t>
      </w:r>
      <w:r w:rsidR="007104CF">
        <w:t>een start gemaakt met een aanpak d</w:t>
      </w:r>
      <w:r w:rsidR="006E67B1">
        <w:t xml:space="preserve">ie in </w:t>
      </w:r>
      <w:r w:rsidR="007104CF">
        <w:t xml:space="preserve">eerste instantie </w:t>
      </w:r>
      <w:r w:rsidR="006E67B1">
        <w:t xml:space="preserve">bestaat uit </w:t>
      </w:r>
      <w:r w:rsidR="007104CF">
        <w:lastRenderedPageBreak/>
        <w:t>monitoring en onderzoek</w:t>
      </w:r>
      <w:r w:rsidR="006E67B1">
        <w:t>.</w:t>
      </w:r>
      <w:r w:rsidR="007104CF">
        <w:t xml:space="preserve"> </w:t>
      </w:r>
      <w:r w:rsidR="006E67B1">
        <w:t>Hiermee</w:t>
      </w:r>
      <w:r w:rsidR="007104CF">
        <w:t xml:space="preserve"> </w:t>
      </w:r>
      <w:r w:rsidR="006E67B1">
        <w:t xml:space="preserve">is </w:t>
      </w:r>
      <w:r>
        <w:t xml:space="preserve">inzicht </w:t>
      </w:r>
      <w:r w:rsidR="00E855D4">
        <w:t xml:space="preserve">verkregen </w:t>
      </w:r>
      <w:r>
        <w:t>in de nutriëntenopgave in een aantal grondwaterbeschermingsgebieden</w:t>
      </w:r>
      <w:r w:rsidR="006E67B1">
        <w:t>. Daarover bent u eerder geïnformeerd</w:t>
      </w:r>
      <w:r w:rsidR="008A41DD">
        <w:t xml:space="preserve"> met een </w:t>
      </w:r>
      <w:r w:rsidR="00FE1313">
        <w:t>K</w:t>
      </w:r>
      <w:r w:rsidR="008A41DD">
        <w:t>amerbrief van 11 november 2024</w:t>
      </w:r>
      <w:r w:rsidR="001A183A">
        <w:rPr>
          <w:rStyle w:val="Voetnootmarkering"/>
        </w:rPr>
        <w:footnoteReference w:id="4"/>
      </w:r>
      <w:r w:rsidR="001A183A">
        <w:t>.</w:t>
      </w:r>
      <w:r>
        <w:t xml:space="preserve"> </w:t>
      </w:r>
    </w:p>
    <w:p w:rsidR="00253E00" w:rsidP="00FE1313" w:rsidRDefault="00A339E3" w14:paraId="65F54A98" w14:textId="5EC69F17">
      <w:pPr>
        <w:pStyle w:val="Lijstalinea"/>
        <w:numPr>
          <w:ilvl w:val="0"/>
          <w:numId w:val="22"/>
        </w:numPr>
        <w:rPr>
          <w:u w:val="single"/>
        </w:rPr>
      </w:pPr>
      <w:r>
        <w:rPr>
          <w:u w:val="single"/>
        </w:rPr>
        <w:t>Bemestingsplan</w:t>
      </w:r>
    </w:p>
    <w:p w:rsidRPr="000F36C3" w:rsidR="00C0463F" w:rsidP="00FE1313" w:rsidRDefault="007D447D" w14:paraId="450BE4B4" w14:textId="5F53EFB4">
      <w:pPr>
        <w:pStyle w:val="Lijstalinea"/>
        <w:ind w:left="360"/>
      </w:pPr>
      <w:r>
        <w:t xml:space="preserve">Op grond van artikel 4, vijfde lid, van de derogatiebeschikking moeten alle agrariërs jaarlijks voor het kalenderseizoen een bemestingsplan opstellen waarin het bouwplan en de beoogde bemesting voor het aankomende seizoen is opgenomen. </w:t>
      </w:r>
      <w:r w:rsidR="00F25738">
        <w:t xml:space="preserve">In artikel 7 </w:t>
      </w:r>
      <w:r w:rsidR="00C0463F">
        <w:t xml:space="preserve">van de derogatiebeschikking </w:t>
      </w:r>
      <w:r w:rsidR="007A6347">
        <w:t xml:space="preserve">zijn aanvullende </w:t>
      </w:r>
      <w:r w:rsidR="00F25738">
        <w:t xml:space="preserve">(administratieve) verplichtingen </w:t>
      </w:r>
      <w:r w:rsidRPr="000F36C3" w:rsidR="00F25738">
        <w:t>opgenomen</w:t>
      </w:r>
      <w:r w:rsidRPr="000F36C3" w:rsidR="007A6347">
        <w:t>.</w:t>
      </w:r>
      <w:r w:rsidRPr="000F36C3" w:rsidR="00F25738">
        <w:t xml:space="preserve"> </w:t>
      </w:r>
      <w:r w:rsidRPr="000F36C3" w:rsidR="007A6347">
        <w:t xml:space="preserve">Deze verplichtingen zijn voor alle agrariërs al opgenomen in het </w:t>
      </w:r>
      <w:proofErr w:type="spellStart"/>
      <w:r w:rsidRPr="000F36C3" w:rsidR="007A6347">
        <w:t>Ubm</w:t>
      </w:r>
      <w:proofErr w:type="spellEnd"/>
      <w:r w:rsidRPr="000F36C3" w:rsidR="007A6347">
        <w:t xml:space="preserve"> en de Urm en blijven </w:t>
      </w:r>
      <w:r w:rsidR="008663E3">
        <w:t xml:space="preserve">dus </w:t>
      </w:r>
      <w:r w:rsidRPr="000F36C3" w:rsidR="007A6347">
        <w:t>gelden.</w:t>
      </w:r>
      <w:r w:rsidRPr="000F36C3" w:rsidR="00536949">
        <w:t xml:space="preserve"> </w:t>
      </w:r>
      <w:r w:rsidRPr="000F36C3" w:rsidR="00C0463F">
        <w:t>D</w:t>
      </w:r>
      <w:r w:rsidR="007104CF">
        <w:t xml:space="preserve">e </w:t>
      </w:r>
      <w:r w:rsidRPr="000F36C3" w:rsidR="00C0463F">
        <w:t xml:space="preserve">verplichting voor derogatiebedrijven om </w:t>
      </w:r>
      <w:r w:rsidRPr="000F36C3" w:rsidR="00C0463F">
        <w:rPr>
          <w:rFonts w:cs="Arial"/>
          <w:shd w:val="clear" w:color="auto" w:fill="FFFFFF"/>
        </w:rPr>
        <w:t>het bemestingsplan binnen zeven dagen te wijzigen nadat zich een wijziging in de landbouwpraktijk heeft voorgedaan</w:t>
      </w:r>
      <w:r w:rsidR="008663E3">
        <w:rPr>
          <w:rFonts w:cs="Arial"/>
          <w:shd w:val="clear" w:color="auto" w:fill="FFFFFF"/>
        </w:rPr>
        <w:t>,</w:t>
      </w:r>
      <w:r w:rsidR="007104CF">
        <w:rPr>
          <w:rFonts w:cs="Arial"/>
          <w:shd w:val="clear" w:color="auto" w:fill="FFFFFF"/>
        </w:rPr>
        <w:t xml:space="preserve"> </w:t>
      </w:r>
      <w:r w:rsidR="008663E3">
        <w:rPr>
          <w:rFonts w:cs="Arial"/>
          <w:shd w:val="clear" w:color="auto" w:fill="FFFFFF"/>
        </w:rPr>
        <w:t>komt</w:t>
      </w:r>
      <w:r w:rsidR="007104CF">
        <w:rPr>
          <w:rFonts w:cs="Arial"/>
          <w:shd w:val="clear" w:color="auto" w:fill="FFFFFF"/>
        </w:rPr>
        <w:t xml:space="preserve"> te vervallen</w:t>
      </w:r>
      <w:r w:rsidRPr="000F36C3" w:rsidR="00C0463F">
        <w:rPr>
          <w:rFonts w:cs="Arial"/>
          <w:shd w:val="clear" w:color="auto" w:fill="FFFFFF"/>
        </w:rPr>
        <w:t>.</w:t>
      </w:r>
    </w:p>
    <w:p w:rsidRPr="008679AC" w:rsidR="008679AC" w:rsidP="00FE1313" w:rsidRDefault="008679AC" w14:paraId="0B1E3D4D" w14:textId="7A4EA7B4">
      <w:pPr>
        <w:pStyle w:val="Lijstalinea"/>
        <w:numPr>
          <w:ilvl w:val="0"/>
          <w:numId w:val="22"/>
        </w:numPr>
        <w:rPr>
          <w:u w:val="single"/>
        </w:rPr>
      </w:pPr>
      <w:r w:rsidRPr="008679AC">
        <w:rPr>
          <w:u w:val="single"/>
        </w:rPr>
        <w:t>Elektronisch mestregister</w:t>
      </w:r>
    </w:p>
    <w:p w:rsidR="007D447D" w:rsidP="00FE1313" w:rsidRDefault="00536949" w14:paraId="41A732EA" w14:textId="0439257E">
      <w:pPr>
        <w:pStyle w:val="Lijstalinea"/>
        <w:ind w:left="360"/>
      </w:pPr>
      <w:r>
        <w:t>Bepalingen over h</w:t>
      </w:r>
      <w:r w:rsidR="007D447D">
        <w:t xml:space="preserve">et elektronisch mestregister, zoals benoemd in artikel 4, vijfde lid, van de derogatiebeschikking </w:t>
      </w:r>
      <w:r>
        <w:t xml:space="preserve">zijn </w:t>
      </w:r>
      <w:r w:rsidR="007D447D">
        <w:t xml:space="preserve">opgenomen in het </w:t>
      </w:r>
      <w:proofErr w:type="spellStart"/>
      <w:r w:rsidR="003C110B">
        <w:t>Ubm</w:t>
      </w:r>
      <w:proofErr w:type="spellEnd"/>
      <w:r w:rsidR="003C110B">
        <w:t xml:space="preserve"> </w:t>
      </w:r>
      <w:r w:rsidR="007D447D">
        <w:t xml:space="preserve">en </w:t>
      </w:r>
      <w:r w:rsidR="003C110B">
        <w:t xml:space="preserve">de </w:t>
      </w:r>
      <w:r w:rsidR="007D447D">
        <w:t>U</w:t>
      </w:r>
      <w:r w:rsidR="003C110B">
        <w:t>rm</w:t>
      </w:r>
      <w:r w:rsidR="007D447D">
        <w:t>. Sinds 1 januari 2025 moeten alle landbouwbedrijven gebruikmaken van dit register, dit blijft gelden.</w:t>
      </w:r>
    </w:p>
    <w:p w:rsidR="00A339E3" w:rsidP="00FE1313" w:rsidRDefault="008679AC" w14:paraId="7E033906" w14:textId="0BBF44AA">
      <w:pPr>
        <w:pStyle w:val="Lijstalinea"/>
        <w:numPr>
          <w:ilvl w:val="0"/>
          <w:numId w:val="22"/>
        </w:numPr>
        <w:rPr>
          <w:u w:val="single"/>
        </w:rPr>
      </w:pPr>
      <w:r w:rsidRPr="008679AC">
        <w:rPr>
          <w:u w:val="single"/>
        </w:rPr>
        <w:t xml:space="preserve">Bufferstroken </w:t>
      </w:r>
    </w:p>
    <w:p w:rsidR="003C110B" w:rsidP="00FE1313" w:rsidRDefault="00F25CAD" w14:paraId="61180B04" w14:textId="4AFB24E3">
      <w:pPr>
        <w:pStyle w:val="Lijstalinea"/>
        <w:ind w:left="360"/>
      </w:pPr>
      <w:r>
        <w:t xml:space="preserve">De bufferstroken zijn op grond van artikel 4, vijfde lid, van de derogatiebeschikking opgenomen in het </w:t>
      </w:r>
      <w:r w:rsidR="003C110B">
        <w:t>Bal</w:t>
      </w:r>
      <w:r>
        <w:t xml:space="preserve">. De verplichting tot het aanhouden van bufferstroken geldt daarnaast als </w:t>
      </w:r>
      <w:proofErr w:type="spellStart"/>
      <w:r>
        <w:t>conditionaliteit</w:t>
      </w:r>
      <w:proofErr w:type="spellEnd"/>
      <w:r>
        <w:t xml:space="preserve"> voor deelnemers aan het G</w:t>
      </w:r>
      <w:r w:rsidR="003F78C3">
        <w:t>emeenschappelijk Landbouwbeleid (G</w:t>
      </w:r>
      <w:r>
        <w:t>LB</w:t>
      </w:r>
      <w:r w:rsidR="003F78C3">
        <w:t>)</w:t>
      </w:r>
      <w:r>
        <w:t>. De verplichting tot het aanhouden van bufferstroken blijft ook na beëindiging van de derogatie gelden.</w:t>
      </w:r>
      <w:r w:rsidR="00B13F94">
        <w:t xml:space="preserve"> </w:t>
      </w:r>
    </w:p>
    <w:p w:rsidRPr="00536949" w:rsidR="008679AC" w:rsidP="00FE1313" w:rsidRDefault="008679AC" w14:paraId="63E02130" w14:textId="44FD86F1">
      <w:pPr>
        <w:pStyle w:val="Lijstalinea"/>
        <w:numPr>
          <w:ilvl w:val="0"/>
          <w:numId w:val="22"/>
        </w:numPr>
        <w:rPr>
          <w:szCs w:val="18"/>
          <w:u w:val="single"/>
        </w:rPr>
      </w:pPr>
      <w:r w:rsidRPr="00536949">
        <w:rPr>
          <w:szCs w:val="18"/>
          <w:u w:val="single"/>
        </w:rPr>
        <w:t>Versterkte handhavingsstrategie</w:t>
      </w:r>
      <w:r w:rsidRPr="00536949" w:rsidR="00F9641A">
        <w:rPr>
          <w:szCs w:val="18"/>
          <w:u w:val="single"/>
        </w:rPr>
        <w:t xml:space="preserve"> (VHS)</w:t>
      </w:r>
    </w:p>
    <w:p w:rsidRPr="00536949" w:rsidR="00536949" w:rsidP="00FE1313" w:rsidRDefault="00536949" w14:paraId="40129B7D" w14:textId="56D0788B">
      <w:pPr>
        <w:pStyle w:val="Lijstalinea"/>
        <w:ind w:left="360"/>
        <w:rPr>
          <w:rFonts w:ascii="Aptos" w:hAnsi="Aptos"/>
          <w:szCs w:val="18"/>
          <w:lang w:eastAsia="en-US"/>
        </w:rPr>
      </w:pPr>
      <w:r w:rsidRPr="00536949">
        <w:rPr>
          <w:szCs w:val="18"/>
          <w:lang w:eastAsia="en-US"/>
        </w:rPr>
        <w:t>De activiteiten in het kader van de versterkte handhavingsstrategie (VHS) worden ook na beëindiging van de derogatiebeschikking onverminderd voortgezet. Het geautomatiseerde systeem voor verantwoording van mesttransporten (</w:t>
      </w:r>
      <w:proofErr w:type="spellStart"/>
      <w:r w:rsidRPr="00536949">
        <w:rPr>
          <w:szCs w:val="18"/>
          <w:lang w:eastAsia="en-US"/>
        </w:rPr>
        <w:t>rVDM</w:t>
      </w:r>
      <w:proofErr w:type="spellEnd"/>
      <w:r w:rsidRPr="00536949">
        <w:rPr>
          <w:szCs w:val="18"/>
          <w:lang w:eastAsia="en-US"/>
        </w:rPr>
        <w:t>) is ingevoerd</w:t>
      </w:r>
      <w:r w:rsidR="007104CF">
        <w:rPr>
          <w:szCs w:val="18"/>
          <w:lang w:eastAsia="en-US"/>
        </w:rPr>
        <w:t>. D</w:t>
      </w:r>
      <w:r w:rsidRPr="00536949">
        <w:rPr>
          <w:szCs w:val="18"/>
          <w:lang w:eastAsia="en-US"/>
        </w:rPr>
        <w:t>e VHS-mest is in 2023 geactualiseerd en uitgebreid met aanvullende maatregelen. De gebiedsgerichte handhaving (GGH) in gebieden waar de waterkwaliteit achterblijft en waar de kans op niet-naleving van de mestregels het grootst is, wordt voortgezet en uitgebreid met enkele aanvullende gebieden. Daarnaast is een taskforce mestmarkt ingericht, gericht op monitoring, signalering en inzet vanuit de uitvoeringspraktijk (LVVN, RVO en NVWA). Deze taskforce maakt het mogelijk om snel en effectief te reageren op signalen uit het veld.</w:t>
      </w:r>
    </w:p>
    <w:p w:rsidRPr="00536949" w:rsidR="00536949" w:rsidP="00FE1313" w:rsidRDefault="00536949" w14:paraId="24E3F3D6" w14:textId="77777777">
      <w:pPr>
        <w:pStyle w:val="Lijstalinea"/>
        <w:ind w:left="360"/>
        <w:rPr>
          <w:szCs w:val="18"/>
          <w:lang w:eastAsia="en-US"/>
        </w:rPr>
      </w:pPr>
      <w:r w:rsidRPr="00536949">
        <w:rPr>
          <w:szCs w:val="18"/>
          <w:lang w:eastAsia="en-US"/>
        </w:rPr>
        <w:t>Het toezicht door de NVWA en de inzet van RVO op de naleving van de mestregelgeving worden onverkort voortgezet. Hiervoor is inspectiecapaciteit beschikbaar gesteld.</w:t>
      </w:r>
    </w:p>
    <w:p w:rsidRPr="00536949" w:rsidR="00F25738" w:rsidP="00FE1313" w:rsidRDefault="00F25738" w14:paraId="56E81271" w14:textId="21A20234">
      <w:pPr>
        <w:pStyle w:val="Lijstopsomteken"/>
        <w:numPr>
          <w:ilvl w:val="0"/>
          <w:numId w:val="22"/>
        </w:numPr>
        <w:rPr>
          <w:szCs w:val="18"/>
          <w:u w:val="single"/>
        </w:rPr>
      </w:pPr>
      <w:r w:rsidRPr="00536949">
        <w:rPr>
          <w:szCs w:val="18"/>
          <w:u w:val="single"/>
        </w:rPr>
        <w:t>Verplichtingen scheuren grasland</w:t>
      </w:r>
    </w:p>
    <w:p w:rsidR="00AD0E93" w:rsidP="00FE1313" w:rsidRDefault="00F25738" w14:paraId="4F8212F6" w14:textId="37BA9D79">
      <w:pPr>
        <w:pStyle w:val="Lijstalinea"/>
        <w:ind w:left="360"/>
      </w:pPr>
      <w:r>
        <w:t xml:space="preserve">De algemene verplichtingen </w:t>
      </w:r>
      <w:r w:rsidR="00536949">
        <w:t>over het scheuren van grasland</w:t>
      </w:r>
      <w:r w:rsidRPr="00D3340A" w:rsidR="007104CF">
        <w:t xml:space="preserve">, </w:t>
      </w:r>
      <w:r w:rsidRPr="00D3340A" w:rsidR="00536949">
        <w:t xml:space="preserve">genoemd in </w:t>
      </w:r>
      <w:r w:rsidRPr="00D3340A">
        <w:t>artikel 7, zesde lid</w:t>
      </w:r>
      <w:r w:rsidRPr="00D3340A" w:rsidR="008A41DD">
        <w:t>,</w:t>
      </w:r>
      <w:r w:rsidRPr="00D3340A" w:rsidR="000B18B6">
        <w:t xml:space="preserve"> van de derogatiebeschikking</w:t>
      </w:r>
      <w:r>
        <w:t xml:space="preserve"> blijven gelden</w:t>
      </w:r>
      <w:r w:rsidR="00DC68A1">
        <w:t xml:space="preserve"> op de zand- en lössgronden</w:t>
      </w:r>
      <w:r>
        <w:t xml:space="preserve">. Dit betreft onder andere de </w:t>
      </w:r>
      <w:r w:rsidR="00DC68A1">
        <w:t>momenten</w:t>
      </w:r>
      <w:r>
        <w:t xml:space="preserve"> waarop grasland mag worden gescheurd en de</w:t>
      </w:r>
      <w:r w:rsidRPr="00A25266">
        <w:t xml:space="preserve"> </w:t>
      </w:r>
      <w:r w:rsidR="00DC68A1">
        <w:t xml:space="preserve">hoogte van de </w:t>
      </w:r>
      <w:r w:rsidRPr="00A25266">
        <w:t xml:space="preserve">verlaging </w:t>
      </w:r>
      <w:r>
        <w:t xml:space="preserve">van </w:t>
      </w:r>
      <w:r w:rsidRPr="00A25266">
        <w:t>stikstofgebruiksnorm</w:t>
      </w:r>
      <w:r>
        <w:t xml:space="preserve"> op z</w:t>
      </w:r>
      <w:r w:rsidRPr="00A25266">
        <w:t>and</w:t>
      </w:r>
      <w:r>
        <w:t xml:space="preserve">- </w:t>
      </w:r>
      <w:r w:rsidRPr="00A25266">
        <w:t>en löss</w:t>
      </w:r>
      <w:r>
        <w:t>gronden</w:t>
      </w:r>
      <w:r w:rsidR="00DC68A1">
        <w:t xml:space="preserve"> (</w:t>
      </w:r>
      <w:r w:rsidRPr="00A25266">
        <w:t>50 kg</w:t>
      </w:r>
      <w:r w:rsidR="00536949">
        <w:t xml:space="preserve"> stikstof per hectare</w:t>
      </w:r>
      <w:r w:rsidRPr="00A25266">
        <w:t xml:space="preserve"> bij graslandvernieuwing en</w:t>
      </w:r>
      <w:r>
        <w:t xml:space="preserve"> met</w:t>
      </w:r>
      <w:r w:rsidRPr="00A25266">
        <w:t xml:space="preserve"> 65 kg </w:t>
      </w:r>
      <w:r w:rsidR="00536949">
        <w:t xml:space="preserve">stikstof per hectare </w:t>
      </w:r>
      <w:r>
        <w:t xml:space="preserve">voor de </w:t>
      </w:r>
      <w:r w:rsidRPr="00A25266">
        <w:t>teelt van maïs</w:t>
      </w:r>
      <w:r>
        <w:t xml:space="preserve"> na gescheurd grasland</w:t>
      </w:r>
      <w:r w:rsidR="00DC68A1">
        <w:t>)</w:t>
      </w:r>
      <w:r>
        <w:t xml:space="preserve">. </w:t>
      </w:r>
    </w:p>
    <w:p w:rsidRPr="00AD0E93" w:rsidR="00AD0E93" w:rsidP="00FE1313" w:rsidRDefault="00AD0E93" w14:paraId="118554CD" w14:textId="78FF3FC8">
      <w:pPr>
        <w:pStyle w:val="Lijstalinea"/>
        <w:numPr>
          <w:ilvl w:val="0"/>
          <w:numId w:val="22"/>
        </w:numPr>
        <w:rPr>
          <w:u w:val="single"/>
        </w:rPr>
      </w:pPr>
      <w:r w:rsidRPr="00AD0E93">
        <w:rPr>
          <w:u w:val="single"/>
        </w:rPr>
        <w:t>Voorwaarden meststoffengebruik bij de teelt van vlinderbloemigen</w:t>
      </w:r>
    </w:p>
    <w:p w:rsidR="00A711C3" w:rsidP="00FE1313" w:rsidRDefault="00F25738" w14:paraId="34685C8F" w14:textId="474F0162">
      <w:pPr>
        <w:pStyle w:val="Lijstalinea"/>
        <w:ind w:left="360"/>
      </w:pPr>
      <w:r>
        <w:t xml:space="preserve">De in artikel 7, zevende lid, </w:t>
      </w:r>
      <w:r w:rsidR="003C110B">
        <w:t xml:space="preserve">van de derogatiebeschikking opgenomen </w:t>
      </w:r>
      <w:r>
        <w:t>voorwaarde over het meststoffengebruik bij de teelt van vlinderbloemigen</w:t>
      </w:r>
      <w:r w:rsidR="00536949">
        <w:t xml:space="preserve"> is</w:t>
      </w:r>
      <w:r>
        <w:t xml:space="preserve"> verwerkt in de huidige stikstofgebruiksnormen</w:t>
      </w:r>
      <w:r w:rsidR="00025676">
        <w:t>,</w:t>
      </w:r>
      <w:r>
        <w:t xml:space="preserve"> en blijven daarmee ook gelden.</w:t>
      </w:r>
    </w:p>
    <w:p w:rsidRPr="00A711C3" w:rsidR="00A711C3" w:rsidP="00FE1313" w:rsidRDefault="00A711C3" w14:paraId="681589F7" w14:textId="77777777">
      <w:pPr>
        <w:pStyle w:val="Lijstalinea"/>
        <w:numPr>
          <w:ilvl w:val="0"/>
          <w:numId w:val="22"/>
        </w:numPr>
        <w:rPr>
          <w:u w:val="single"/>
        </w:rPr>
      </w:pPr>
      <w:r w:rsidRPr="00A711C3">
        <w:rPr>
          <w:u w:val="single"/>
        </w:rPr>
        <w:t>Emissiearme aanwendingstechnieken</w:t>
      </w:r>
    </w:p>
    <w:p w:rsidR="00A711C3" w:rsidP="00FE1313" w:rsidRDefault="00A711C3" w14:paraId="588C2D3F" w14:textId="37AF17D2">
      <w:pPr>
        <w:pStyle w:val="Lijstalinea"/>
        <w:ind w:left="360"/>
      </w:pPr>
      <w:r>
        <w:t xml:space="preserve">De in artikel 9 van de derogatiebeschikking opgenomen voorwaarden over de emissiearme aanwending van dierlijke mest op graslandbedrijven, </w:t>
      </w:r>
      <w:r w:rsidR="00536949">
        <w:t xml:space="preserve">golden in Nederland al vóór de derogatiebeschikking 2022-2025 voor alle </w:t>
      </w:r>
      <w:r w:rsidR="00025676">
        <w:t>agrariërs</w:t>
      </w:r>
      <w:r w:rsidR="00536949">
        <w:t xml:space="preserve"> en </w:t>
      </w:r>
      <w:r>
        <w:t xml:space="preserve">blijven ook na afloop van de derogatiebeschikking gelden. Deze </w:t>
      </w:r>
      <w:r w:rsidR="00201D86">
        <w:t xml:space="preserve">voorwaarden </w:t>
      </w:r>
      <w:r>
        <w:t xml:space="preserve">zijn opgenomen in het Best Beschikbare Technieken (BBT)-document emissiearm aanwenden, waarnaar in het Bal wordt verwezen, en gelden voor alle bedrijven. Uitzondering hierop is </w:t>
      </w:r>
      <w:r w:rsidR="00025676">
        <w:t xml:space="preserve">de </w:t>
      </w:r>
      <w:r w:rsidR="00201D86">
        <w:t xml:space="preserve">in </w:t>
      </w:r>
      <w:r>
        <w:t xml:space="preserve">de Urm opgenomen voorwaarde voor derogatiebedrijven dat een </w:t>
      </w:r>
      <w:proofErr w:type="spellStart"/>
      <w:r>
        <w:t>sleepvoetbemester</w:t>
      </w:r>
      <w:proofErr w:type="spellEnd"/>
      <w:r>
        <w:t xml:space="preserve"> niet mag worden gebruikt als de temperatuur 20 graden Celsius of hoger is. Deze voorwaarde is in 2026 niet meer van toepassing</w:t>
      </w:r>
      <w:r w:rsidR="007104CF">
        <w:t xml:space="preserve"> omdat derogatievergunningen niet meer </w:t>
      </w:r>
      <w:r w:rsidR="008663E3">
        <w:t xml:space="preserve">worden </w:t>
      </w:r>
      <w:r w:rsidR="007104CF">
        <w:t>verleend</w:t>
      </w:r>
      <w:r w:rsidR="008663E3">
        <w:t>.</w:t>
      </w:r>
    </w:p>
    <w:p w:rsidRPr="00A711C3" w:rsidR="00A711C3" w:rsidP="00FE1313" w:rsidRDefault="00A711C3" w14:paraId="47332917" w14:textId="77777777">
      <w:pPr>
        <w:pStyle w:val="Lijstalinea"/>
        <w:numPr>
          <w:ilvl w:val="0"/>
          <w:numId w:val="22"/>
        </w:numPr>
        <w:rPr>
          <w:u w:val="single"/>
        </w:rPr>
      </w:pPr>
      <w:r w:rsidRPr="00A711C3">
        <w:rPr>
          <w:u w:val="single"/>
        </w:rPr>
        <w:t xml:space="preserve">Aflopende regels en voorwaarden voor bedrijven met een derogatievergunning </w:t>
      </w:r>
    </w:p>
    <w:p w:rsidR="00F25CAD" w:rsidP="00FE1313" w:rsidRDefault="007104CF" w14:paraId="7902BF84" w14:textId="785B412A">
      <w:pPr>
        <w:ind w:left="360"/>
      </w:pPr>
      <w:r>
        <w:t>Tot slot geldt dat het</w:t>
      </w:r>
      <w:r w:rsidR="00F25CAD">
        <w:t xml:space="preserve"> voor bedrijven die in 2025 nog gebruik maakten van de derogatie in 2026 niet langer de verplichting geldt om 80% van hun areaal te benutten voor grasland. Daarnaast is in 2026 het uitrijden van fosfaatkunstmest op deze bedrijven </w:t>
      </w:r>
      <w:r w:rsidR="00AD0E93">
        <w:t xml:space="preserve">weer </w:t>
      </w:r>
      <w:r w:rsidR="00F25CAD">
        <w:t xml:space="preserve">mogelijk. Ook </w:t>
      </w:r>
      <w:r>
        <w:t xml:space="preserve">vervalt de verplichting voor derogatiebedrijven om </w:t>
      </w:r>
      <w:r w:rsidR="00025676">
        <w:t xml:space="preserve">eenmaal per vier jaar een stikstof- en fosfaatanalyse uit te voeren en daartoe </w:t>
      </w:r>
      <w:r w:rsidR="00F25CAD">
        <w:t xml:space="preserve">grondmonsters </w:t>
      </w:r>
      <w:r>
        <w:t xml:space="preserve">te </w:t>
      </w:r>
      <w:r w:rsidR="00025676">
        <w:t xml:space="preserve">laten </w:t>
      </w:r>
      <w:r>
        <w:t xml:space="preserve">nemen. </w:t>
      </w:r>
      <w:r w:rsidR="00F25CAD">
        <w:t xml:space="preserve"> </w:t>
      </w:r>
    </w:p>
    <w:p w:rsidR="00F25CAD" w:rsidP="00FE1313" w:rsidRDefault="00F25CAD" w14:paraId="7DD9F357" w14:textId="3071240E">
      <w:pPr>
        <w:ind w:left="360"/>
      </w:pPr>
      <w:r>
        <w:t xml:space="preserve">De verplichting voor derogatiebedrijven </w:t>
      </w:r>
      <w:r w:rsidR="00201D86">
        <w:t>om</w:t>
      </w:r>
      <w:r>
        <w:t xml:space="preserve"> het vernieuwen van grasland op klei en veen bij RVO </w:t>
      </w:r>
      <w:r w:rsidR="00201D86">
        <w:t>te melden</w:t>
      </w:r>
      <w:r>
        <w:t xml:space="preserve">, </w:t>
      </w:r>
      <w:r w:rsidR="00201D86">
        <w:t>waarbij op deze</w:t>
      </w:r>
      <w:r w:rsidR="00A711C3">
        <w:t xml:space="preserve"> percelen</w:t>
      </w:r>
      <w:r>
        <w:t xml:space="preserve"> een korting van 50</w:t>
      </w:r>
      <w:r w:rsidR="00FE1313">
        <w:t> </w:t>
      </w:r>
      <w:r>
        <w:t>kg op de stikstofgebruiksnorm</w:t>
      </w:r>
      <w:r w:rsidR="00A711C3">
        <w:t xml:space="preserve"> gold</w:t>
      </w:r>
      <w:r>
        <w:t xml:space="preserve">, </w:t>
      </w:r>
      <w:r w:rsidR="00201D86">
        <w:t xml:space="preserve">is niet meer van toepassing. </w:t>
      </w:r>
      <w:r>
        <w:t xml:space="preserve">Deze verplichting geldt per 2026 alleen nog voor percelen op de zand- en lössgronden. </w:t>
      </w:r>
      <w:r w:rsidR="00A711C3">
        <w:t>Tenslotte hoeft o</w:t>
      </w:r>
      <w:r>
        <w:t xml:space="preserve">p derogatiebedrijven in NV-gebieden op klei- of veengronden </w:t>
      </w:r>
      <w:r w:rsidR="00A711C3">
        <w:t xml:space="preserve">per 2026 </w:t>
      </w:r>
      <w:r>
        <w:t xml:space="preserve">geen vanggewas na maïs meer te worden geteeld. </w:t>
      </w:r>
    </w:p>
    <w:p w:rsidR="00F25CAD" w:rsidP="00FE1313" w:rsidRDefault="00F25CAD" w14:paraId="2D59468C" w14:textId="77777777"/>
    <w:p w:rsidR="007104CF" w:rsidP="00FE1313" w:rsidRDefault="007104CF" w14:paraId="1CF9FC1F" w14:textId="2D890C04">
      <w:r>
        <w:t>Naast de hierboven genoemde regels zullen</w:t>
      </w:r>
      <w:r w:rsidR="00B37CF1">
        <w:t>,</w:t>
      </w:r>
      <w:r>
        <w:t xml:space="preserve"> zoals </w:t>
      </w:r>
      <w:r w:rsidR="00B37CF1">
        <w:t xml:space="preserve">eerder </w:t>
      </w:r>
      <w:r>
        <w:t>aangegeven</w:t>
      </w:r>
      <w:r w:rsidR="00B37CF1">
        <w:t>,</w:t>
      </w:r>
      <w:r>
        <w:t xml:space="preserve"> de</w:t>
      </w:r>
      <w:r w:rsidR="00B37CF1">
        <w:t xml:space="preserve"> reeds geïmplementeerde regels uit het 7</w:t>
      </w:r>
      <w:r w:rsidRPr="00B37CF1" w:rsidR="00B37CF1">
        <w:rPr>
          <w:vertAlign w:val="superscript"/>
        </w:rPr>
        <w:t>e</w:t>
      </w:r>
      <w:r w:rsidR="00B37CF1">
        <w:t xml:space="preserve"> actieprogramma blijven gelden, zoals de stimulering van de teelt van vanggewassen op de zand- en lössgronden, de 1 op 4</w:t>
      </w:r>
      <w:r w:rsidR="00FE1313">
        <w:t> </w:t>
      </w:r>
      <w:r w:rsidR="00B37CF1">
        <w:t xml:space="preserve">rotatieverplichting met rustgewassen en de stimulering van organisch stofrijke meststoffen. </w:t>
      </w:r>
      <w:r>
        <w:t xml:space="preserve"> </w:t>
      </w:r>
    </w:p>
    <w:p w:rsidR="007104CF" w:rsidP="00FE1313" w:rsidRDefault="007104CF" w14:paraId="73E5A9CB" w14:textId="77777777"/>
    <w:p w:rsidR="00DB17EF" w:rsidP="00FE1313" w:rsidRDefault="00DB17EF" w14:paraId="306B7B69" w14:textId="77C3EEB4">
      <w:pPr>
        <w:rPr>
          <w:i/>
          <w:iCs/>
        </w:rPr>
      </w:pPr>
      <w:r w:rsidRPr="00DB17EF">
        <w:rPr>
          <w:i/>
          <w:iCs/>
        </w:rPr>
        <w:t>Monitoring waterkwaliteit</w:t>
      </w:r>
      <w:r>
        <w:rPr>
          <w:i/>
          <w:iCs/>
        </w:rPr>
        <w:t xml:space="preserve"> (artikel 10)</w:t>
      </w:r>
      <w:r w:rsidR="00126EF0">
        <w:rPr>
          <w:i/>
          <w:iCs/>
        </w:rPr>
        <w:t xml:space="preserve"> </w:t>
      </w:r>
    </w:p>
    <w:p w:rsidR="00D02251" w:rsidP="00FE1313" w:rsidRDefault="00D02251" w14:paraId="048377FE" w14:textId="40727A03">
      <w:r>
        <w:t xml:space="preserve">Artikel 10 van de derogatiebeschikking vereist dat Nederland een monitoringsnetwerk opzet van ten minste 300 derogatiebedrijven dat gegevens levert over de nitraat- en fosfaatconcentratie in het water uit de wortelzone. Nederland heeft hieraan invulling gegeven door binnen het Landelijk Meetnet effecten Mestbeleid (LMM) een apart derogatiemeetnet op te zetten. Met het vervallen van de derogatiebeschikking, zal ook het derogatiemeetnet </w:t>
      </w:r>
      <w:r w:rsidR="00CC1E50">
        <w:t xml:space="preserve">per 2026 </w:t>
      </w:r>
      <w:r>
        <w:t>komen te vervallen</w:t>
      </w:r>
      <w:r w:rsidR="008663E3">
        <w:t>,</w:t>
      </w:r>
      <w:r>
        <w:t xml:space="preserve"> wat consequenties heeft voor de betrouwbaarheid en zeggingskracht van het LMM.</w:t>
      </w:r>
    </w:p>
    <w:p w:rsidR="00201D86" w:rsidP="00FE1313" w:rsidRDefault="00201D86" w14:paraId="61B74E71" w14:textId="77777777"/>
    <w:p w:rsidR="00D02251" w:rsidP="00FE1313" w:rsidRDefault="00D02251" w14:paraId="429F1108" w14:textId="6C0BF54E">
      <w:r>
        <w:t xml:space="preserve">In mijn </w:t>
      </w:r>
      <w:r w:rsidR="008A41DD">
        <w:t>k</w:t>
      </w:r>
      <w:r>
        <w:t>amerbrief van 7 maart 2025</w:t>
      </w:r>
      <w:r>
        <w:rPr>
          <w:rStyle w:val="Voetnootmarkering"/>
        </w:rPr>
        <w:footnoteReference w:id="5"/>
      </w:r>
      <w:r>
        <w:t xml:space="preserve"> heb ik u reeds geïnformeerd over de uitkomsten van de verkenning naar hoe het LMM er in de toekomst na het vervallen van het derogatiemeetnet</w:t>
      </w:r>
      <w:r w:rsidR="00CC1E50">
        <w:t xml:space="preserve"> uit zou moeten zien</w:t>
      </w:r>
      <w:r>
        <w:t>. Uit deze verkenning komt naar voren dat een aanpassing van het LMM nodig is om de betrouwbaarheid en zeggingskracht van het LMM te borgen, indien het derogatiemeetnet vervalt. Ik heb daarbij ook aangegeven te kijken naar een mogelijke verfijning van het LMM voor wat betreft de monitoring in de Zandregio.</w:t>
      </w:r>
    </w:p>
    <w:p w:rsidR="00D02251" w:rsidP="00FE1313" w:rsidRDefault="00D02251" w14:paraId="6B5D3DDD" w14:textId="568A1E04">
      <w:r>
        <w:t>Met het definitief vervallen van de derogatie heb ik besloten een verfijning van de monitoring in de Zandregio door te voeren voor het basismeetnet van het LMM in de deelgebieden zand Noord, -Midden en -Zuid. Uit de huidige monitoring blijkt dat de waterkwaliteitsopgave per deelgebied in de Zandregio grote verschillen laat zien. Een verfijning van de monitoring in de Zandregio brengt deze ruimtelijke differentiatie beter in beeld. Dit maakt het ook gemakkelijker een onderscheid in maatregelen per Zandgebied in te voeren en de effecten hiervan op de waterkwaliteit te volgen. Dit sluit aan bij de reeds toegepaste differentiatie in het huidige mestbeleid en het strategisch advies van de Commissie van Deskundigen Meststoffenwet dat is opgesteld in het kader van de Evaluatie Meststoffenwet 2024.</w:t>
      </w:r>
      <w:r>
        <w:rPr>
          <w:rStyle w:val="Voetnootmarkering"/>
        </w:rPr>
        <w:footnoteReference w:id="6"/>
      </w:r>
      <w:r>
        <w:t xml:space="preserve"> Met deze aanpassing </w:t>
      </w:r>
      <w:r w:rsidR="00025676">
        <w:t xml:space="preserve">zal </w:t>
      </w:r>
      <w:r>
        <w:t>word</w:t>
      </w:r>
      <w:r w:rsidR="00025676">
        <w:t xml:space="preserve">en </w:t>
      </w:r>
      <w:r>
        <w:t xml:space="preserve">blijven voldaan aan de eisen die gelden voor de monitoring van de waterkwaliteit en landbouwpraktijk vanuit de Nitraatrichtlijn. Hiermee wordt ook invulling gegeven aan de motie van het lid </w:t>
      </w:r>
      <w:r w:rsidR="000B531B">
        <w:t>V</w:t>
      </w:r>
      <w:r>
        <w:t>an der Plas</w:t>
      </w:r>
      <w:r>
        <w:rPr>
          <w:rStyle w:val="Voetnootmarkering"/>
        </w:rPr>
        <w:footnoteReference w:id="7"/>
      </w:r>
      <w:r>
        <w:t>.</w:t>
      </w:r>
    </w:p>
    <w:p w:rsidR="00D02251" w:rsidP="00FE1313" w:rsidRDefault="00D02251" w14:paraId="731B3EF1" w14:textId="77777777"/>
    <w:p w:rsidRPr="00D02251" w:rsidR="00D02251" w:rsidP="00FE1313" w:rsidRDefault="00D02251" w14:paraId="774AA6E6" w14:textId="77777777">
      <w:pPr>
        <w:rPr>
          <w:i/>
          <w:iCs/>
        </w:rPr>
      </w:pPr>
      <w:r w:rsidRPr="00D02251">
        <w:rPr>
          <w:i/>
          <w:iCs/>
        </w:rPr>
        <w:t>Rapportage Nederlands mestbeleid en derogatierapportage (artikel 12)</w:t>
      </w:r>
    </w:p>
    <w:p w:rsidR="00B37CF1" w:rsidP="00FE1313" w:rsidRDefault="00CC1E50" w14:paraId="18259493" w14:textId="47E53FED">
      <w:r>
        <w:t>Met de afloop van de derogatiebeschikking vervalt ook de monitorings- en rapportageverplichting over de waterkwaliteit op derogatiebedrijven. Daarnaast vervalt ook de verplichting om jaarlijks een verslag aan de EC te sturen met gegevens over onder meer de nationale mestproductie en resultaten van het toezicht en de handhaving op zowel derogatie- als niet-derogatiebedrijven zoals beschreven in artikel 12 van de derogatiebeschikking</w:t>
      </w:r>
      <w:r w:rsidR="000B18B6">
        <w:t xml:space="preserve"> 2022-2025</w:t>
      </w:r>
      <w:r>
        <w:t>. De afgelopen jaren werd hieraan invulling gegeven middels de Rapportage Nederlands Mestbeleid en de derogatierapportage</w:t>
      </w:r>
      <w:r w:rsidR="00B37CF1">
        <w:t xml:space="preserve">. </w:t>
      </w:r>
    </w:p>
    <w:p w:rsidR="00CC1E50" w:rsidP="00FE1313" w:rsidRDefault="00CC1E50" w14:paraId="7D2DED84" w14:textId="74C1882B"/>
    <w:p w:rsidR="00201D86" w:rsidP="00FE1313" w:rsidRDefault="00CC1E50" w14:paraId="3E583F92" w14:textId="77777777">
      <w:r>
        <w:t xml:space="preserve">Omdat ik het van belang acht uw Kamer jaarlijks te blijven informeren over de waterkwaliteit onder landbouwbedrijven, heb ik besloten deze </w:t>
      </w:r>
      <w:r w:rsidR="00201D86">
        <w:t xml:space="preserve">jaarlijkse </w:t>
      </w:r>
      <w:r>
        <w:t>derogatierapportage met monitoringsgegevens, ook de komende twee jaren op te stellen en te versturen aan uw Kamer</w:t>
      </w:r>
      <w:r w:rsidR="00201D86">
        <w:t xml:space="preserve">. Dit zijn monitoringsresultaten over de laatste twee jaren van de </w:t>
      </w:r>
      <w:r w:rsidRPr="000B531B" w:rsidR="00201D86">
        <w:t>derogatieperiode (2024 en 2025</w:t>
      </w:r>
      <w:r w:rsidR="00201D86">
        <w:t>)</w:t>
      </w:r>
      <w:r>
        <w:t xml:space="preserve">. </w:t>
      </w:r>
    </w:p>
    <w:p w:rsidR="00CC1E50" w:rsidP="00FE1313" w:rsidRDefault="006D3813" w14:paraId="581B089F" w14:textId="0ADE9F55">
      <w:r>
        <w:t>Om de rapportage over de monitoringsgegevens over de waterkwaliteit te kunnen continueren, heb</w:t>
      </w:r>
      <w:r w:rsidR="00CC1E50">
        <w:t xml:space="preserve"> ik besloten vanaf 2028 een jaarlijkse kennisnotitie over de waterkwaliteit en landbouwpraktijk op LMM-bedrijven op te laten stellen door het RIVM en Wageningen </w:t>
      </w:r>
      <w:proofErr w:type="spellStart"/>
      <w:r w:rsidR="00CC1E50">
        <w:t>Social</w:t>
      </w:r>
      <w:proofErr w:type="spellEnd"/>
      <w:r w:rsidR="00CC1E50">
        <w:t xml:space="preserve"> &amp; </w:t>
      </w:r>
      <w:proofErr w:type="spellStart"/>
      <w:r w:rsidR="00CC1E50">
        <w:t>Economic</w:t>
      </w:r>
      <w:proofErr w:type="spellEnd"/>
      <w:r w:rsidR="00CC1E50">
        <w:t xml:space="preserve"> Research. In vergelijking met de derogatierapportage, zal deze kennisnotitie minder omvangrijk zijn. In de kennisnotitie zullen de belangrijkste resultaten over de waterkwaliteit en landbouwpraktijk in relatie tot het mestbeleid worden behandeld. De precieze inhoud van een dergelijke kennisnotitie laat ik aan het nieuwe kabinet.</w:t>
      </w:r>
    </w:p>
    <w:p w:rsidR="00CC1E50" w:rsidP="00FE1313" w:rsidRDefault="00CC1E50" w14:paraId="751AD1D6" w14:textId="77777777"/>
    <w:p w:rsidRPr="003641DB" w:rsidR="003641DB" w:rsidP="00FE1313" w:rsidRDefault="00D02251" w14:paraId="15442724" w14:textId="581355C6">
      <w:pPr>
        <w:rPr>
          <w:b/>
          <w:bCs/>
        </w:rPr>
      </w:pPr>
      <w:r>
        <w:rPr>
          <w:b/>
          <w:bCs/>
        </w:rPr>
        <w:t>G</w:t>
      </w:r>
      <w:r w:rsidRPr="003641DB" w:rsidR="003641DB">
        <w:rPr>
          <w:b/>
          <w:bCs/>
        </w:rPr>
        <w:t>evolgen afbouw derogatie voor de agrarische praktijk</w:t>
      </w:r>
    </w:p>
    <w:p w:rsidR="00FB168F" w:rsidP="00FE1313" w:rsidRDefault="00AB62DE" w14:paraId="1A39BA86" w14:textId="010EEF08">
      <w:r>
        <w:t xml:space="preserve">Ik realiseer mij dat het aflopen van de derogatie een grote invloed heeft op de Nederlandse </w:t>
      </w:r>
      <w:r w:rsidR="001A183A">
        <w:t>veehouderij</w:t>
      </w:r>
      <w:r>
        <w:t xml:space="preserve">. Zoals ik ook in mijn brief van 23 december </w:t>
      </w:r>
      <w:r w:rsidR="00B37CF1">
        <w:t>2025</w:t>
      </w:r>
      <w:r>
        <w:t xml:space="preserve"> </w:t>
      </w:r>
      <w:r w:rsidR="00FB168F">
        <w:t xml:space="preserve">al </w:t>
      </w:r>
      <w:r>
        <w:t xml:space="preserve">aangaf </w:t>
      </w:r>
      <w:r w:rsidR="00B37CF1">
        <w:t xml:space="preserve">heeft </w:t>
      </w:r>
      <w:r>
        <w:t xml:space="preserve">het beëindigen van de derogatie een grote impact op het inkomen en het toekomstperspectief van agrariërs. Ook is het risico groot </w:t>
      </w:r>
      <w:r w:rsidRPr="00DC68A1" w:rsidR="00FB168F">
        <w:t xml:space="preserve">dat </w:t>
      </w:r>
      <w:r w:rsidR="00FB168F">
        <w:t xml:space="preserve">grasland </w:t>
      </w:r>
      <w:r w:rsidR="00FC7EB5">
        <w:t xml:space="preserve">zal worden </w:t>
      </w:r>
      <w:r w:rsidR="00FB168F">
        <w:t>om</w:t>
      </w:r>
      <w:r w:rsidR="00FC7EB5">
        <w:t>ge</w:t>
      </w:r>
      <w:r w:rsidR="00FB168F">
        <w:t xml:space="preserve">zet naar </w:t>
      </w:r>
      <w:r w:rsidR="00800118">
        <w:t>(economisch meer perspectiefvolle)</w:t>
      </w:r>
      <w:r w:rsidR="00FB168F">
        <w:t xml:space="preserve"> bouwland.</w:t>
      </w:r>
      <w:r w:rsidR="00D36B58">
        <w:t xml:space="preserve"> </w:t>
      </w:r>
    </w:p>
    <w:p w:rsidRPr="00A64D15" w:rsidR="00EF5AA1" w:rsidP="00FE1313" w:rsidRDefault="00EF5AA1" w14:paraId="4595F6AA" w14:textId="07780DD8">
      <w:pPr>
        <w:rPr>
          <w:szCs w:val="18"/>
        </w:rPr>
      </w:pPr>
      <w:r>
        <w:t>Om de negatieve effecten van de afbouw van de derogatie te mitigeren, heb ik reeds in september 2024 een aanpak mestmarkt</w:t>
      </w:r>
      <w:r>
        <w:rPr>
          <w:rStyle w:val="Voetnootmarkering"/>
        </w:rPr>
        <w:footnoteReference w:id="8"/>
      </w:r>
      <w:r>
        <w:t xml:space="preserve"> gepresenteerd, waarvan ook de inzet op een nieuwe derogatie onderdeel </w:t>
      </w:r>
      <w:r w:rsidR="00FC7EB5">
        <w:t>wa</w:t>
      </w:r>
      <w:r>
        <w:t xml:space="preserve">s. Nu duidelijk is dat er in 2026 geen nieuwe derogatie komt, blijft het van belang om de inzet op de andere in deze aanpak opgenomen maatregelen voort te zetten, waaronder de inzet op mestverwerking en mestexport. Ik ben dan ook </w:t>
      </w:r>
      <w:r w:rsidR="004E6AC4">
        <w:t>verheugd</w:t>
      </w:r>
      <w:r>
        <w:t xml:space="preserve"> </w:t>
      </w:r>
      <w:r w:rsidR="00080436">
        <w:t xml:space="preserve">dat </w:t>
      </w:r>
      <w:r w:rsidRPr="00A64D15">
        <w:rPr>
          <w:szCs w:val="18"/>
        </w:rPr>
        <w:t>de E</w:t>
      </w:r>
      <w:r w:rsidR="003A5E8B">
        <w:rPr>
          <w:szCs w:val="18"/>
        </w:rPr>
        <w:t xml:space="preserve">uropese </w:t>
      </w:r>
      <w:r w:rsidRPr="00A64D15">
        <w:rPr>
          <w:szCs w:val="18"/>
        </w:rPr>
        <w:t>C</w:t>
      </w:r>
      <w:r w:rsidR="003A5E8B">
        <w:rPr>
          <w:szCs w:val="18"/>
        </w:rPr>
        <w:t>ommissie</w:t>
      </w:r>
      <w:r w:rsidRPr="00A64D15">
        <w:rPr>
          <w:szCs w:val="18"/>
        </w:rPr>
        <w:t xml:space="preserve"> het voorstel formeel </w:t>
      </w:r>
      <w:r w:rsidR="003A5E8B">
        <w:rPr>
          <w:szCs w:val="18"/>
        </w:rPr>
        <w:t xml:space="preserve">heeft </w:t>
      </w:r>
      <w:r w:rsidRPr="00A64D15">
        <w:rPr>
          <w:szCs w:val="18"/>
        </w:rPr>
        <w:t>vast</w:t>
      </w:r>
      <w:r w:rsidR="003A5E8B">
        <w:rPr>
          <w:szCs w:val="18"/>
        </w:rPr>
        <w:t>ge</w:t>
      </w:r>
      <w:r w:rsidRPr="00A64D15">
        <w:rPr>
          <w:szCs w:val="18"/>
        </w:rPr>
        <w:t>stel</w:t>
      </w:r>
      <w:r w:rsidR="003A5E8B">
        <w:rPr>
          <w:szCs w:val="18"/>
        </w:rPr>
        <w:t>d</w:t>
      </w:r>
      <w:r w:rsidRPr="00A64D15">
        <w:rPr>
          <w:szCs w:val="18"/>
        </w:rPr>
        <w:t xml:space="preserve"> en </w:t>
      </w:r>
      <w:r w:rsidR="003A5E8B">
        <w:rPr>
          <w:szCs w:val="18"/>
        </w:rPr>
        <w:t xml:space="preserve">dat de </w:t>
      </w:r>
      <w:r w:rsidR="00080436">
        <w:rPr>
          <w:szCs w:val="18"/>
        </w:rPr>
        <w:t>richtlijn hiertoe</w:t>
      </w:r>
      <w:r w:rsidR="003A5E8B">
        <w:rPr>
          <w:szCs w:val="18"/>
        </w:rPr>
        <w:t xml:space="preserve"> op 9</w:t>
      </w:r>
      <w:r w:rsidR="00FE1313">
        <w:rPr>
          <w:szCs w:val="18"/>
        </w:rPr>
        <w:t> </w:t>
      </w:r>
      <w:r w:rsidR="003A5E8B">
        <w:rPr>
          <w:szCs w:val="18"/>
        </w:rPr>
        <w:t>februari</w:t>
      </w:r>
      <w:r w:rsidR="00080436">
        <w:rPr>
          <w:szCs w:val="18"/>
        </w:rPr>
        <w:t xml:space="preserve"> jl.</w:t>
      </w:r>
      <w:r w:rsidR="003A5E8B">
        <w:rPr>
          <w:szCs w:val="18"/>
        </w:rPr>
        <w:t xml:space="preserve"> is gepu</w:t>
      </w:r>
      <w:r w:rsidR="00080436">
        <w:rPr>
          <w:szCs w:val="18"/>
        </w:rPr>
        <w:t>b</w:t>
      </w:r>
      <w:r w:rsidR="003A5E8B">
        <w:rPr>
          <w:szCs w:val="18"/>
        </w:rPr>
        <w:t xml:space="preserve">liceerd. </w:t>
      </w:r>
      <w:r w:rsidRPr="00A64D15">
        <w:rPr>
          <w:szCs w:val="18"/>
        </w:rPr>
        <w:t>In de tussentijd wordt gewerkt aan de benodigde nationale regelgeving</w:t>
      </w:r>
      <w:r>
        <w:rPr>
          <w:szCs w:val="18"/>
        </w:rPr>
        <w:t xml:space="preserve"> ter implementatie hiervan</w:t>
      </w:r>
      <w:r w:rsidRPr="00A64D15">
        <w:rPr>
          <w:szCs w:val="18"/>
        </w:rPr>
        <w:t xml:space="preserve">. De inzet is om deze nog in het voorjaar </w:t>
      </w:r>
      <w:r>
        <w:rPr>
          <w:szCs w:val="18"/>
        </w:rPr>
        <w:t>van 2026 in werking</w:t>
      </w:r>
      <w:r w:rsidRPr="00A64D15">
        <w:rPr>
          <w:szCs w:val="18"/>
        </w:rPr>
        <w:t xml:space="preserve"> te laten </w:t>
      </w:r>
      <w:r>
        <w:rPr>
          <w:szCs w:val="18"/>
        </w:rPr>
        <w:t>treden</w:t>
      </w:r>
      <w:r w:rsidRPr="00A64D15">
        <w:rPr>
          <w:szCs w:val="18"/>
        </w:rPr>
        <w:t>.</w:t>
      </w:r>
      <w:r>
        <w:rPr>
          <w:szCs w:val="18"/>
        </w:rPr>
        <w:t xml:space="preserve"> Voor bedrijven die tot en met 2025 in het kader van de pilots mineralenconcentraat en Kunstmestvrije Achterhoek al </w:t>
      </w:r>
      <w:proofErr w:type="spellStart"/>
      <w:r>
        <w:rPr>
          <w:szCs w:val="18"/>
        </w:rPr>
        <w:t>Renure</w:t>
      </w:r>
      <w:proofErr w:type="spellEnd"/>
      <w:r>
        <w:rPr>
          <w:szCs w:val="18"/>
        </w:rPr>
        <w:t xml:space="preserve"> produceerden</w:t>
      </w:r>
      <w:r w:rsidR="00FC7EB5">
        <w:rPr>
          <w:szCs w:val="18"/>
        </w:rPr>
        <w:t>,</w:t>
      </w:r>
      <w:r>
        <w:rPr>
          <w:szCs w:val="18"/>
        </w:rPr>
        <w:t xml:space="preserve"> is voorzien in een overgangssituatie</w:t>
      </w:r>
      <w:r>
        <w:rPr>
          <w:rStyle w:val="Voetnootmarkering"/>
          <w:szCs w:val="18"/>
        </w:rPr>
        <w:footnoteReference w:id="9"/>
      </w:r>
      <w:r>
        <w:rPr>
          <w:szCs w:val="18"/>
        </w:rPr>
        <w:t>.</w:t>
      </w:r>
    </w:p>
    <w:p w:rsidR="00CB1458" w:rsidP="00FE1313" w:rsidRDefault="00CB1458" w14:paraId="51C7820D" w14:textId="77777777">
      <w:pPr>
        <w:contextualSpacing/>
        <w:rPr>
          <w:szCs w:val="18"/>
        </w:rPr>
      </w:pPr>
    </w:p>
    <w:p w:rsidRPr="00CB1458" w:rsidR="00CB1458" w:rsidP="00FE1313" w:rsidRDefault="00CB1458" w14:paraId="711354D4" w14:textId="00EE08BD">
      <w:pPr>
        <w:contextualSpacing/>
        <w:rPr>
          <w:b/>
          <w:bCs/>
          <w:szCs w:val="18"/>
        </w:rPr>
      </w:pPr>
      <w:r w:rsidRPr="00CB1458">
        <w:rPr>
          <w:b/>
          <w:bCs/>
          <w:szCs w:val="18"/>
        </w:rPr>
        <w:t>Tot slot</w:t>
      </w:r>
    </w:p>
    <w:p w:rsidR="003F7EF3" w:rsidP="00FE1313" w:rsidRDefault="00800118" w14:paraId="308EB59B" w14:textId="43657510">
      <w:r>
        <w:t>Met deze brief heb ik uw Kamer op hoofdlijnen geïnformeerd over de gevolgen van het niet vaststellen van het 8</w:t>
      </w:r>
      <w:r w:rsidRPr="009E6EC5">
        <w:rPr>
          <w:vertAlign w:val="superscript"/>
        </w:rPr>
        <w:t>e</w:t>
      </w:r>
      <w:r>
        <w:t xml:space="preserve"> AP</w:t>
      </w:r>
      <w:r w:rsidR="00E801BC">
        <w:t xml:space="preserve"> en het niet verlenen van een </w:t>
      </w:r>
      <w:r w:rsidR="00FC7EB5">
        <w:t xml:space="preserve">nieuwe </w:t>
      </w:r>
      <w:r w:rsidR="00E801BC">
        <w:t>derogatie</w:t>
      </w:r>
      <w:r w:rsidR="004E6AC4">
        <w:t xml:space="preserve"> aan Nederland</w:t>
      </w:r>
      <w:r>
        <w:t>.</w:t>
      </w:r>
      <w:r w:rsidRPr="00EF5AA1" w:rsidR="00EF5AA1">
        <w:t xml:space="preserve"> </w:t>
      </w:r>
      <w:r w:rsidR="00EF5AA1">
        <w:t xml:space="preserve">Conform de motie </w:t>
      </w:r>
      <w:proofErr w:type="spellStart"/>
      <w:r w:rsidR="00EF5AA1">
        <w:t>Grinwis</w:t>
      </w:r>
      <w:proofErr w:type="spellEnd"/>
      <w:r w:rsidR="0008105B">
        <w:t xml:space="preserve"> c.s.</w:t>
      </w:r>
      <w:r w:rsidR="00EF5AA1">
        <w:rPr>
          <w:rStyle w:val="Voetnootmarkering"/>
        </w:rPr>
        <w:footnoteReference w:id="10"/>
      </w:r>
      <w:r w:rsidR="00EF5AA1">
        <w:t xml:space="preserve"> word</w:t>
      </w:r>
      <w:r w:rsidR="00FC7EB5">
        <w:t>t</w:t>
      </w:r>
      <w:r w:rsidR="00EF5AA1">
        <w:t xml:space="preserve"> de inrichting en de besluitvorming over het 8</w:t>
      </w:r>
      <w:r w:rsidRPr="003F183C" w:rsidR="00EF5AA1">
        <w:rPr>
          <w:vertAlign w:val="superscript"/>
        </w:rPr>
        <w:t>e</w:t>
      </w:r>
      <w:r w:rsidR="00EF5AA1">
        <w:t xml:space="preserve"> AP aan het nieuwe kabinet gelaten.</w:t>
      </w:r>
    </w:p>
    <w:p w:rsidR="00FC7EB5" w:rsidP="00FE1313" w:rsidRDefault="00FC7EB5" w14:paraId="2976480B" w14:textId="77777777"/>
    <w:p w:rsidR="00FC7EB5" w:rsidP="00FE1313" w:rsidRDefault="00FC7EB5" w14:paraId="637771C8" w14:textId="59170977">
      <w:r>
        <w:t xml:space="preserve">Hoogachtend, </w:t>
      </w:r>
    </w:p>
    <w:p w:rsidR="00FC7EB5" w:rsidP="00FE1313" w:rsidRDefault="00FC7EB5" w14:paraId="3712F895" w14:textId="77777777"/>
    <w:p w:rsidR="00FC7EB5" w:rsidP="00FE1313" w:rsidRDefault="00FC7EB5" w14:paraId="4CA82539" w14:textId="77777777"/>
    <w:p w:rsidR="00FC7EB5" w:rsidP="00FE1313" w:rsidRDefault="00FC7EB5" w14:paraId="560A5592" w14:textId="77777777"/>
    <w:p w:rsidR="00FC7EB5" w:rsidP="00FE1313" w:rsidRDefault="001A65BD" w14:paraId="25E87AFC" w14:textId="2E539194">
      <w:r>
        <w:t>Femke Wiersma</w:t>
      </w:r>
    </w:p>
    <w:p w:rsidR="00FC7EB5" w:rsidP="00FE1313" w:rsidRDefault="001A65BD" w14:paraId="6A9BB525" w14:textId="34FA7961">
      <w:r>
        <w:t>Mini</w:t>
      </w:r>
      <w:r w:rsidR="00FC7EB5">
        <w:t>ster van Landbouw, Visserij, Voedselzekerheid en Natuur</w:t>
      </w:r>
    </w:p>
    <w:sectPr w:rsidR="00FC7EB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B3717" w14:textId="77777777" w:rsidR="0074228E" w:rsidRDefault="0074228E">
      <w:r>
        <w:separator/>
      </w:r>
    </w:p>
    <w:p w14:paraId="017D4C4B" w14:textId="77777777" w:rsidR="0074228E" w:rsidRDefault="0074228E"/>
  </w:endnote>
  <w:endnote w:type="continuationSeparator" w:id="0">
    <w:p w14:paraId="61C37DB2" w14:textId="77777777" w:rsidR="0074228E" w:rsidRDefault="0074228E">
      <w:r>
        <w:continuationSeparator/>
      </w:r>
    </w:p>
    <w:p w14:paraId="23BA08D5" w14:textId="77777777" w:rsidR="0074228E" w:rsidRDefault="00742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73F07" w14:textId="18E6AD08"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0564" w14:paraId="3961C70A" w14:textId="77777777" w:rsidTr="00CA6A25">
      <w:trPr>
        <w:trHeight w:hRule="exact" w:val="240"/>
      </w:trPr>
      <w:tc>
        <w:tcPr>
          <w:tcW w:w="7601" w:type="dxa"/>
        </w:tcPr>
        <w:p w14:paraId="5AE9EA20" w14:textId="77777777" w:rsidR="00527BD4" w:rsidRDefault="00527BD4" w:rsidP="003F1F6B">
          <w:pPr>
            <w:pStyle w:val="Huisstijl-Rubricering"/>
          </w:pPr>
        </w:p>
      </w:tc>
      <w:tc>
        <w:tcPr>
          <w:tcW w:w="2156" w:type="dxa"/>
        </w:tcPr>
        <w:p w14:paraId="5AC7ADC2" w14:textId="117146B0" w:rsidR="00527BD4" w:rsidRPr="00645414" w:rsidRDefault="00414C42" w:rsidP="00645414">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083ADB">
              <w:t>6</w:t>
            </w:r>
          </w:fldSimple>
        </w:p>
      </w:tc>
    </w:tr>
  </w:tbl>
  <w:p w14:paraId="771DA31F"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0564" w14:paraId="4F0B51C2" w14:textId="77777777" w:rsidTr="00CA6A25">
      <w:trPr>
        <w:trHeight w:hRule="exact" w:val="240"/>
      </w:trPr>
      <w:tc>
        <w:tcPr>
          <w:tcW w:w="7601" w:type="dxa"/>
        </w:tcPr>
        <w:p w14:paraId="2C2CBE6F" w14:textId="78B37D9B" w:rsidR="00527BD4" w:rsidRDefault="00527BD4" w:rsidP="008C356D">
          <w:pPr>
            <w:pStyle w:val="Huisstijl-Rubricering"/>
          </w:pPr>
        </w:p>
      </w:tc>
      <w:tc>
        <w:tcPr>
          <w:tcW w:w="2170" w:type="dxa"/>
        </w:tcPr>
        <w:p w14:paraId="4B928529" w14:textId="51FC2948" w:rsidR="00527BD4" w:rsidRPr="00ED539E" w:rsidRDefault="00414C42" w:rsidP="00ED539E">
          <w:pPr>
            <w:pStyle w:val="Huisstijl-Paginanummering"/>
          </w:pPr>
          <w:r w:rsidRPr="00B22B82">
            <w:t xml:space="preserve">Pagina </w:t>
          </w:r>
          <w:r w:rsidRPr="00B22B82">
            <w:fldChar w:fldCharType="begin"/>
          </w:r>
          <w:r w:rsidRPr="00B22B82">
            <w:instrText xml:space="preserve"> PAGE   \* MERGEFORMAT </w:instrText>
          </w:r>
          <w:r w:rsidRPr="00B22B82">
            <w:fldChar w:fldCharType="separate"/>
          </w:r>
          <w:r w:rsidRPr="00B22B82">
            <w:t>1</w:t>
          </w:r>
          <w:r w:rsidRPr="00B22B82">
            <w:fldChar w:fldCharType="end"/>
          </w:r>
          <w:r w:rsidRPr="00B22B82">
            <w:t xml:space="preserve"> van </w:t>
          </w:r>
          <w:fldSimple w:instr=" SECTIONPAGES   \* MERGEFORMAT ">
            <w:r w:rsidR="00083ADB">
              <w:t>6</w:t>
            </w:r>
          </w:fldSimple>
        </w:p>
      </w:tc>
    </w:tr>
  </w:tbl>
  <w:p w14:paraId="004C4D7B" w14:textId="77777777" w:rsidR="00527BD4" w:rsidRPr="00BC3B53" w:rsidRDefault="00527BD4" w:rsidP="008C356D">
    <w:pPr>
      <w:pStyle w:val="Voettekst"/>
      <w:spacing w:line="240" w:lineRule="auto"/>
      <w:rPr>
        <w:sz w:val="2"/>
        <w:szCs w:val="2"/>
      </w:rPr>
    </w:pPr>
  </w:p>
  <w:p w14:paraId="0A451E89"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36CA5" w14:textId="77777777" w:rsidR="0074228E" w:rsidRDefault="0074228E">
      <w:r>
        <w:separator/>
      </w:r>
    </w:p>
    <w:p w14:paraId="71BBCCA1" w14:textId="77777777" w:rsidR="0074228E" w:rsidRDefault="0074228E"/>
  </w:footnote>
  <w:footnote w:type="continuationSeparator" w:id="0">
    <w:p w14:paraId="215BF980" w14:textId="77777777" w:rsidR="0074228E" w:rsidRDefault="0074228E">
      <w:r>
        <w:continuationSeparator/>
      </w:r>
    </w:p>
    <w:p w14:paraId="607F61FD" w14:textId="77777777" w:rsidR="0074228E" w:rsidRDefault="0074228E"/>
  </w:footnote>
  <w:footnote w:id="1">
    <w:p w14:paraId="52FFB640" w14:textId="7DB604E8" w:rsidR="00C4199B" w:rsidRPr="00CB52BA" w:rsidRDefault="001E61AA" w:rsidP="00433546">
      <w:pPr>
        <w:rPr>
          <w:sz w:val="16"/>
          <w:szCs w:val="16"/>
        </w:rPr>
      </w:pPr>
      <w:r w:rsidRPr="001E61AA">
        <w:rPr>
          <w:rStyle w:val="Voetnootmarkering"/>
          <w:sz w:val="13"/>
          <w:szCs w:val="13"/>
        </w:rPr>
        <w:t>1</w:t>
      </w:r>
      <w:r w:rsidR="00C4199B" w:rsidRPr="001E61AA">
        <w:rPr>
          <w:sz w:val="13"/>
          <w:szCs w:val="13"/>
        </w:rPr>
        <w:t xml:space="preserve"> </w:t>
      </w:r>
      <w:r w:rsidR="00CB52BA" w:rsidRPr="00EF5AA1">
        <w:rPr>
          <w:sz w:val="13"/>
          <w:szCs w:val="13"/>
        </w:rPr>
        <w:t>Kamerstuk</w:t>
      </w:r>
      <w:r w:rsidR="0085123A" w:rsidRPr="00EF5AA1">
        <w:rPr>
          <w:sz w:val="13"/>
          <w:szCs w:val="13"/>
        </w:rPr>
        <w:t>ken</w:t>
      </w:r>
      <w:r w:rsidR="00EF5AA1" w:rsidRPr="00EF5AA1">
        <w:rPr>
          <w:sz w:val="13"/>
          <w:szCs w:val="13"/>
        </w:rPr>
        <w:t xml:space="preserve"> II</w:t>
      </w:r>
      <w:r w:rsidR="0085123A" w:rsidRPr="00EF5AA1">
        <w:rPr>
          <w:sz w:val="13"/>
          <w:szCs w:val="13"/>
        </w:rPr>
        <w:t xml:space="preserve"> 2025/26</w:t>
      </w:r>
      <w:r>
        <w:rPr>
          <w:sz w:val="13"/>
          <w:szCs w:val="13"/>
        </w:rPr>
        <w:t>,</w:t>
      </w:r>
      <w:r w:rsidR="00CB52BA" w:rsidRPr="00EF5AA1">
        <w:rPr>
          <w:sz w:val="13"/>
          <w:szCs w:val="13"/>
        </w:rPr>
        <w:t xml:space="preserve"> 33037, </w:t>
      </w:r>
      <w:r w:rsidR="0085123A" w:rsidRPr="00EF5AA1">
        <w:rPr>
          <w:sz w:val="13"/>
          <w:szCs w:val="13"/>
        </w:rPr>
        <w:t xml:space="preserve">nr. </w:t>
      </w:r>
      <w:r w:rsidR="00CB52BA" w:rsidRPr="00EF5AA1">
        <w:rPr>
          <w:sz w:val="13"/>
          <w:szCs w:val="13"/>
        </w:rPr>
        <w:t>635</w:t>
      </w:r>
    </w:p>
  </w:footnote>
  <w:footnote w:id="2">
    <w:p w14:paraId="6CCC61B3" w14:textId="2AF72571" w:rsidR="0057339E" w:rsidRDefault="0057339E">
      <w:pPr>
        <w:pStyle w:val="Voetnoottekst"/>
      </w:pPr>
      <w:r>
        <w:rPr>
          <w:rStyle w:val="Voetnootmarkering"/>
        </w:rPr>
        <w:footnoteRef/>
      </w:r>
      <w:r>
        <w:t xml:space="preserve"> </w:t>
      </w:r>
      <w:r w:rsidR="001E61AA">
        <w:t>Kamerstukken II 2025/26, 33037, nr. 637</w:t>
      </w:r>
    </w:p>
  </w:footnote>
  <w:footnote w:id="3">
    <w:p w14:paraId="5ED5777D" w14:textId="4C23E883" w:rsidR="00E855D4" w:rsidRPr="00A0723C" w:rsidRDefault="00E855D4">
      <w:pPr>
        <w:pStyle w:val="Voetnoottekst"/>
      </w:pPr>
      <w:r w:rsidRPr="00A0723C">
        <w:rPr>
          <w:rStyle w:val="Voetnootmarkering"/>
        </w:rPr>
        <w:footnoteRef/>
      </w:r>
      <w:r w:rsidRPr="00A0723C">
        <w:t xml:space="preserve"> Kamerstuk</w:t>
      </w:r>
      <w:r w:rsidR="00A0723C" w:rsidRPr="00A0723C">
        <w:t>ken II, 2025/26, 33037, nr. 626</w:t>
      </w:r>
    </w:p>
  </w:footnote>
  <w:footnote w:id="4">
    <w:p w14:paraId="3847BF7A" w14:textId="22EE95AA" w:rsidR="001A183A" w:rsidRDefault="001A183A">
      <w:pPr>
        <w:pStyle w:val="Voetnoottekst"/>
      </w:pPr>
      <w:r w:rsidRPr="00A0723C">
        <w:rPr>
          <w:rStyle w:val="Voetnootmarkering"/>
        </w:rPr>
        <w:footnoteRef/>
      </w:r>
      <w:r w:rsidRPr="00A0723C">
        <w:t xml:space="preserve"> </w:t>
      </w:r>
      <w:r w:rsidR="00A0723C" w:rsidRPr="00A0723C">
        <w:t>Kamerstukken II, 2024/35, 33037, nr. 563</w:t>
      </w:r>
    </w:p>
  </w:footnote>
  <w:footnote w:id="5">
    <w:p w14:paraId="56996C66" w14:textId="424377E7" w:rsidR="00D02251" w:rsidRDefault="00D02251" w:rsidP="00D02251">
      <w:pPr>
        <w:pStyle w:val="Voetnoottekst"/>
      </w:pPr>
      <w:r>
        <w:rPr>
          <w:rStyle w:val="Voetnootmarkering"/>
        </w:rPr>
        <w:footnoteRef/>
      </w:r>
      <w:r>
        <w:t xml:space="preserve"> Kamerstuk</w:t>
      </w:r>
      <w:r w:rsidR="00A0723C">
        <w:t>ken II, 2025/26,</w:t>
      </w:r>
      <w:r>
        <w:t xml:space="preserve"> 33037, nr. 586</w:t>
      </w:r>
    </w:p>
  </w:footnote>
  <w:footnote w:id="6">
    <w:p w14:paraId="56E056BA" w14:textId="3FCCB188" w:rsidR="00D02251" w:rsidRDefault="00D02251" w:rsidP="00D02251">
      <w:pPr>
        <w:pStyle w:val="Voetnoottekst"/>
      </w:pPr>
      <w:r>
        <w:rPr>
          <w:rStyle w:val="Voetnootmarkering"/>
        </w:rPr>
        <w:footnoteRef/>
      </w:r>
      <w:r>
        <w:t xml:space="preserve"> </w:t>
      </w:r>
      <w:r w:rsidR="004E6AC4">
        <w:t>Kamerstukken II, 2025/26, 33037, nr. 561</w:t>
      </w:r>
    </w:p>
  </w:footnote>
  <w:footnote w:id="7">
    <w:p w14:paraId="776BF6F5" w14:textId="15D892B7" w:rsidR="00D02251" w:rsidRDefault="00D02251" w:rsidP="00D02251">
      <w:pPr>
        <w:pStyle w:val="Voetnoottekst"/>
      </w:pPr>
      <w:r>
        <w:rPr>
          <w:rStyle w:val="Voetnootmarkering"/>
        </w:rPr>
        <w:footnoteRef/>
      </w:r>
      <w:r>
        <w:t xml:space="preserve"> Kamerstuk</w:t>
      </w:r>
      <w:r w:rsidR="00A0723C">
        <w:t>ken II 2023/24,</w:t>
      </w:r>
      <w:r>
        <w:t xml:space="preserve"> 33037, nr. 505</w:t>
      </w:r>
    </w:p>
  </w:footnote>
  <w:footnote w:id="8">
    <w:p w14:paraId="2524B0B3" w14:textId="58C12592" w:rsidR="00EF5AA1" w:rsidRDefault="00EF5AA1" w:rsidP="00EF5AA1">
      <w:pPr>
        <w:pStyle w:val="Voetnoottekst"/>
      </w:pPr>
      <w:r>
        <w:rPr>
          <w:rStyle w:val="Voetnootmarkering"/>
        </w:rPr>
        <w:footnoteRef/>
      </w:r>
      <w:r w:rsidR="004E6AC4">
        <w:t xml:space="preserve">  </w:t>
      </w:r>
      <w:r>
        <w:t xml:space="preserve">Kamerstukken II 2024/25, 33037, nr. 559 </w:t>
      </w:r>
    </w:p>
  </w:footnote>
  <w:footnote w:id="9">
    <w:p w14:paraId="0B9B8DCF" w14:textId="52FB1FC6" w:rsidR="00EF5AA1" w:rsidRDefault="00EF5AA1" w:rsidP="00EF5AA1">
      <w:pPr>
        <w:pStyle w:val="Voetnoottekst"/>
      </w:pPr>
      <w:r>
        <w:rPr>
          <w:rStyle w:val="Voetnootmarkering"/>
        </w:rPr>
        <w:footnoteRef/>
      </w:r>
      <w:r>
        <w:t xml:space="preserve"> Kamerstukken II 2025/26, 33037, nr. 636</w:t>
      </w:r>
    </w:p>
  </w:footnote>
  <w:footnote w:id="10">
    <w:p w14:paraId="1788B6A0" w14:textId="7F153F1E" w:rsidR="00EF5AA1" w:rsidRDefault="00EF5AA1">
      <w:pPr>
        <w:pStyle w:val="Voetnoottekst"/>
      </w:pPr>
      <w:r>
        <w:rPr>
          <w:rStyle w:val="Voetnootmarkering"/>
        </w:rPr>
        <w:footnoteRef/>
      </w:r>
      <w:r w:rsidR="0057339E">
        <w:t xml:space="preserve"> Kamerstukken II, 2025/26, 33037, nr. 634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0564" w14:paraId="6265D8D3" w14:textId="77777777" w:rsidTr="00A50CF6">
      <w:tc>
        <w:tcPr>
          <w:tcW w:w="2156" w:type="dxa"/>
        </w:tcPr>
        <w:p w14:paraId="00A8AF9D" w14:textId="77777777" w:rsidR="00527BD4" w:rsidRPr="005819CE" w:rsidRDefault="00414C42" w:rsidP="00A50CF6">
          <w:pPr>
            <w:pStyle w:val="Huisstijl-Adres"/>
          </w:pPr>
          <w:r>
            <w:rPr>
              <w:b/>
            </w:rPr>
            <w:t>Directoraat-generaal Agro</w:t>
          </w:r>
        </w:p>
      </w:tc>
    </w:tr>
    <w:tr w:rsidR="001D0564" w14:paraId="2FC220AF" w14:textId="77777777" w:rsidTr="00A50CF6">
      <w:trPr>
        <w:trHeight w:hRule="exact" w:val="200"/>
      </w:trPr>
      <w:tc>
        <w:tcPr>
          <w:tcW w:w="2156" w:type="dxa"/>
        </w:tcPr>
        <w:p w14:paraId="783BF8BB" w14:textId="77777777" w:rsidR="00527BD4" w:rsidRPr="005819CE" w:rsidRDefault="00527BD4" w:rsidP="00A50CF6"/>
      </w:tc>
    </w:tr>
    <w:tr w:rsidR="001D0564" w14:paraId="3A77E919" w14:textId="77777777" w:rsidTr="00502512">
      <w:trPr>
        <w:trHeight w:hRule="exact" w:val="774"/>
      </w:trPr>
      <w:tc>
        <w:tcPr>
          <w:tcW w:w="2156" w:type="dxa"/>
        </w:tcPr>
        <w:p w14:paraId="456CB211" w14:textId="77777777" w:rsidR="00527BD4" w:rsidRDefault="00527BD4" w:rsidP="003A5290">
          <w:pPr>
            <w:pStyle w:val="Huisstijl-Kopje"/>
          </w:pPr>
        </w:p>
        <w:p w14:paraId="75F7FD81" w14:textId="046D79D1" w:rsidR="00502512" w:rsidRPr="00502512" w:rsidRDefault="00414C42" w:rsidP="00FE1313">
          <w:pPr>
            <w:pStyle w:val="Huisstijl-Kopje"/>
            <w:rPr>
              <w:b w:val="0"/>
            </w:rPr>
          </w:pPr>
          <w:r>
            <w:rPr>
              <w:b w:val="0"/>
            </w:rPr>
            <w:t>DGA</w:t>
          </w:r>
          <w:r w:rsidR="001A65BD">
            <w:rPr>
              <w:b w:val="0"/>
            </w:rPr>
            <w:t xml:space="preserve"> PAV</w:t>
          </w:r>
          <w:r w:rsidRPr="00502512">
            <w:rPr>
              <w:b w:val="0"/>
            </w:rPr>
            <w:t xml:space="preserve"> / </w:t>
          </w:r>
          <w:r w:rsidR="00FE1313" w:rsidRPr="00FE1313">
            <w:rPr>
              <w:b w:val="0"/>
            </w:rPr>
            <w:t>103789002</w:t>
          </w:r>
        </w:p>
        <w:p w14:paraId="45C53B12" w14:textId="77777777" w:rsidR="00527BD4" w:rsidRPr="005819CE" w:rsidRDefault="00527BD4" w:rsidP="00361A56">
          <w:pPr>
            <w:pStyle w:val="Huisstijl-Kopje"/>
          </w:pPr>
        </w:p>
      </w:tc>
    </w:tr>
  </w:tbl>
  <w:p w14:paraId="25362978" w14:textId="77777777" w:rsidR="00527BD4" w:rsidRPr="00740712" w:rsidRDefault="00527BD4" w:rsidP="004F44C2"/>
  <w:p w14:paraId="29E19BB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0564" w14:paraId="54A360B5" w14:textId="77777777" w:rsidTr="00751A6A">
      <w:trPr>
        <w:trHeight w:val="2636"/>
      </w:trPr>
      <w:tc>
        <w:tcPr>
          <w:tcW w:w="737" w:type="dxa"/>
        </w:tcPr>
        <w:p w14:paraId="10DB92D9" w14:textId="77777777" w:rsidR="00527BD4" w:rsidRDefault="00527BD4" w:rsidP="00D0609E">
          <w:pPr>
            <w:framePr w:w="6340" w:h="2750" w:hRule="exact" w:hSpace="180" w:wrap="around" w:vAnchor="page" w:hAnchor="text" w:x="3873" w:y="-140"/>
            <w:spacing w:line="240" w:lineRule="auto"/>
          </w:pPr>
        </w:p>
      </w:tc>
      <w:tc>
        <w:tcPr>
          <w:tcW w:w="5156" w:type="dxa"/>
        </w:tcPr>
        <w:p w14:paraId="529D5650" w14:textId="77777777" w:rsidR="003B2E54" w:rsidRDefault="00414C42" w:rsidP="003B2E54">
          <w:pPr>
            <w:framePr w:w="6340" w:h="2750" w:hRule="exact" w:hSpace="180" w:wrap="around" w:vAnchor="page" w:hAnchor="text" w:x="3873" w:y="-140"/>
          </w:pPr>
          <w:r>
            <w:t xml:space="preserve">   </w:t>
          </w:r>
          <w:r w:rsidR="00834B3F" w:rsidRPr="00834B3F">
            <w:rPr>
              <w:sz w:val="2"/>
              <w:szCs w:val="2"/>
            </w:rPr>
            <w:t xml:space="preserve"> </w:t>
          </w:r>
          <w:r>
            <w:rPr>
              <w:noProof/>
            </w:rPr>
            <w:drawing>
              <wp:inline distT="0" distB="0" distL="0" distR="0" wp14:anchorId="7BA18087" wp14:editId="7DCCA2AA">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9051FD7" w14:textId="77777777" w:rsidR="00527BD4" w:rsidRDefault="00527BD4" w:rsidP="00651CEE">
          <w:pPr>
            <w:framePr w:w="6340" w:h="2750" w:hRule="exact" w:hSpace="180" w:wrap="around" w:vAnchor="page" w:hAnchor="text" w:x="3873" w:y="-140"/>
            <w:spacing w:line="240" w:lineRule="auto"/>
          </w:pPr>
        </w:p>
      </w:tc>
    </w:tr>
  </w:tbl>
  <w:p w14:paraId="1AC1E549" w14:textId="77777777" w:rsidR="00527BD4" w:rsidRDefault="00527BD4" w:rsidP="00D0609E">
    <w:pPr>
      <w:framePr w:w="6340" w:h="2750" w:hRule="exact" w:hSpace="180" w:wrap="around" w:vAnchor="page" w:hAnchor="text" w:x="3873" w:y="-140"/>
    </w:pPr>
  </w:p>
  <w:p w14:paraId="1B85D9B8"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0564" w:rsidRPr="001A65BD" w14:paraId="15706E10" w14:textId="77777777" w:rsidTr="00A50CF6">
      <w:tc>
        <w:tcPr>
          <w:tcW w:w="2160" w:type="dxa"/>
        </w:tcPr>
        <w:p w14:paraId="78FE2428" w14:textId="77777777" w:rsidR="005C07D1" w:rsidRDefault="00414C42" w:rsidP="00A50CF6">
          <w:pPr>
            <w:pStyle w:val="Huisstijl-Adres"/>
          </w:pPr>
          <w:r>
            <w:rPr>
              <w:b/>
            </w:rPr>
            <w:t>Directoraat-generaal Agro</w:t>
          </w:r>
          <w:r w:rsidR="00527BD4" w:rsidRPr="005819CE">
            <w:rPr>
              <w:b/>
            </w:rPr>
            <w:br/>
          </w:r>
        </w:p>
        <w:p w14:paraId="48BE1B33" w14:textId="77777777" w:rsidR="00527BD4" w:rsidRPr="009000E4" w:rsidRDefault="00414C42" w:rsidP="00A72979">
          <w:pPr>
            <w:pStyle w:val="Huisstijl-Adres"/>
          </w:pPr>
          <w:r>
            <w:rPr>
              <w:b/>
            </w:rPr>
            <w:t>Bezoekadres</w:t>
          </w:r>
          <w:r>
            <w:rPr>
              <w:b/>
            </w:rPr>
            <w:br/>
          </w:r>
          <w:r>
            <w:t>Bezuidenhoutseweg 73</w:t>
          </w:r>
          <w:r w:rsidRPr="005819CE">
            <w:br/>
          </w:r>
          <w:r>
            <w:t>2594 AC Den Haag</w:t>
          </w:r>
        </w:p>
        <w:p w14:paraId="4026595B" w14:textId="77777777" w:rsidR="00EF495B" w:rsidRDefault="00414C42" w:rsidP="0098788A">
          <w:pPr>
            <w:pStyle w:val="Huisstijl-Adres"/>
          </w:pPr>
          <w:r>
            <w:rPr>
              <w:b/>
            </w:rPr>
            <w:t>Postadres</w:t>
          </w:r>
          <w:r>
            <w:rPr>
              <w:b/>
            </w:rPr>
            <w:br/>
          </w:r>
          <w:r>
            <w:t>Postbus 20401</w:t>
          </w:r>
          <w:r w:rsidRPr="005819CE">
            <w:br/>
            <w:t>2500 E</w:t>
          </w:r>
          <w:r>
            <w:t>K</w:t>
          </w:r>
          <w:r w:rsidRPr="005819CE">
            <w:t xml:space="preserve"> Den Haag</w:t>
          </w:r>
        </w:p>
        <w:p w14:paraId="1A3ECC21" w14:textId="77777777" w:rsidR="00556BEE" w:rsidRPr="005B3814" w:rsidRDefault="00414C42" w:rsidP="0098788A">
          <w:pPr>
            <w:pStyle w:val="Huisstijl-Adres"/>
          </w:pPr>
          <w:r>
            <w:rPr>
              <w:b/>
            </w:rPr>
            <w:t>Overheidsidentificatienr</w:t>
          </w:r>
          <w:r>
            <w:rPr>
              <w:b/>
            </w:rPr>
            <w:br/>
          </w:r>
          <w:r w:rsidR="00BA129E">
            <w:rPr>
              <w:rFonts w:cs="Agrofont"/>
              <w:iCs/>
            </w:rPr>
            <w:t>00000001858272854000</w:t>
          </w:r>
        </w:p>
        <w:p w14:paraId="3800E57B" w14:textId="65F062AC" w:rsidR="00527BD4" w:rsidRPr="00A72979" w:rsidRDefault="00414C42" w:rsidP="001A65BD">
          <w:pPr>
            <w:pStyle w:val="Huisstijl-Adres"/>
            <w:rPr>
              <w:lang w:val="fr-FR"/>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D0564" w:rsidRPr="001A65BD" w14:paraId="15C09BD1" w14:textId="77777777" w:rsidTr="00A50CF6">
      <w:trPr>
        <w:trHeight w:hRule="exact" w:val="200"/>
      </w:trPr>
      <w:tc>
        <w:tcPr>
          <w:tcW w:w="2160" w:type="dxa"/>
        </w:tcPr>
        <w:p w14:paraId="153B0F24" w14:textId="77777777" w:rsidR="00527BD4" w:rsidRPr="00A72979" w:rsidRDefault="00527BD4" w:rsidP="00A50CF6">
          <w:pPr>
            <w:rPr>
              <w:lang w:val="fr-FR"/>
            </w:rPr>
          </w:pPr>
        </w:p>
      </w:tc>
    </w:tr>
    <w:tr w:rsidR="001D0564" w14:paraId="36626D93" w14:textId="77777777" w:rsidTr="00A50CF6">
      <w:tc>
        <w:tcPr>
          <w:tcW w:w="2160" w:type="dxa"/>
        </w:tcPr>
        <w:p w14:paraId="19265C32" w14:textId="77777777" w:rsidR="000C0163" w:rsidRPr="005819CE" w:rsidRDefault="00414C42" w:rsidP="000C0163">
          <w:pPr>
            <w:pStyle w:val="Huisstijl-Kopje"/>
          </w:pPr>
          <w:r>
            <w:t>Ons kenmerk</w:t>
          </w:r>
        </w:p>
        <w:p w14:paraId="2E4F0609" w14:textId="5F2B6484" w:rsidR="00527BD4" w:rsidRPr="005819CE" w:rsidRDefault="00414C42" w:rsidP="001A65BD">
          <w:pPr>
            <w:pStyle w:val="Huisstijl-Gegeven"/>
          </w:pPr>
          <w:r>
            <w:t>DGA</w:t>
          </w:r>
          <w:r w:rsidR="00926AE2">
            <w:t xml:space="preserve"> </w:t>
          </w:r>
          <w:r w:rsidR="001A65BD">
            <w:t>PAV</w:t>
          </w:r>
          <w:r w:rsidR="00926AE2">
            <w:t xml:space="preserve">/ </w:t>
          </w:r>
          <w:r w:rsidR="00FE1313" w:rsidRPr="00FE1313">
            <w:t>103789002</w:t>
          </w:r>
        </w:p>
        <w:p w14:paraId="28A75486" w14:textId="77777777" w:rsidR="00527BD4" w:rsidRPr="005819CE" w:rsidRDefault="00527BD4" w:rsidP="00A50CF6">
          <w:pPr>
            <w:pStyle w:val="Huisstijl-Gegeven"/>
          </w:pPr>
        </w:p>
      </w:tc>
    </w:tr>
  </w:tbl>
  <w:p w14:paraId="79127285"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1D0564" w14:paraId="1583B2E5" w14:textId="77777777" w:rsidTr="001B667E">
      <w:trPr>
        <w:trHeight w:val="400"/>
      </w:trPr>
      <w:tc>
        <w:tcPr>
          <w:tcW w:w="7371" w:type="dxa"/>
          <w:gridSpan w:val="2"/>
        </w:tcPr>
        <w:p w14:paraId="53C05B84" w14:textId="77777777" w:rsidR="00527BD4" w:rsidRPr="00BC3B53" w:rsidRDefault="00414C42" w:rsidP="00A50CF6">
          <w:pPr>
            <w:pStyle w:val="Huisstijl-Retouradres"/>
          </w:pPr>
          <w:r>
            <w:t xml:space="preserve">&gt; </w:t>
          </w:r>
          <w:r w:rsidR="008E07EA">
            <w:t xml:space="preserve">Retouradres Postbus </w:t>
          </w:r>
          <w:r>
            <w:t>20401</w:t>
          </w:r>
          <w:r w:rsidR="008E07EA">
            <w:t xml:space="preserve"> </w:t>
          </w:r>
          <w:r>
            <w:t>2500 EK</w:t>
          </w:r>
          <w:r w:rsidR="008E07EA">
            <w:t xml:space="preserve"> </w:t>
          </w:r>
          <w:r>
            <w:t>Den Haag</w:t>
          </w:r>
        </w:p>
      </w:tc>
    </w:tr>
    <w:tr w:rsidR="001D0564" w14:paraId="61E8D033" w14:textId="77777777" w:rsidTr="001B667E">
      <w:tc>
        <w:tcPr>
          <w:tcW w:w="7371" w:type="dxa"/>
          <w:gridSpan w:val="2"/>
        </w:tcPr>
        <w:p w14:paraId="7872A9CB" w14:textId="77777777" w:rsidR="00527BD4" w:rsidRPr="00983E8F" w:rsidRDefault="00527BD4" w:rsidP="00A50CF6">
          <w:pPr>
            <w:pStyle w:val="Huisstijl-Rubricering"/>
          </w:pPr>
        </w:p>
      </w:tc>
    </w:tr>
    <w:tr w:rsidR="001D0564" w14:paraId="6626F425" w14:textId="77777777" w:rsidTr="001B667E">
      <w:trPr>
        <w:trHeight w:hRule="exact" w:val="2440"/>
      </w:trPr>
      <w:tc>
        <w:tcPr>
          <w:tcW w:w="7371" w:type="dxa"/>
          <w:gridSpan w:val="2"/>
        </w:tcPr>
        <w:p w14:paraId="3B880D51" w14:textId="77777777" w:rsidR="00527BD4" w:rsidRDefault="00414C42" w:rsidP="00A50CF6">
          <w:pPr>
            <w:pStyle w:val="Huisstijl-NAW"/>
          </w:pPr>
          <w:r>
            <w:t xml:space="preserve">De Voorzitter van de Tweede Kamer </w:t>
          </w:r>
        </w:p>
        <w:p w14:paraId="6D73BFA1" w14:textId="77777777" w:rsidR="00D87195" w:rsidRDefault="00414C42" w:rsidP="00D87195">
          <w:pPr>
            <w:pStyle w:val="Huisstijl-NAW"/>
          </w:pPr>
          <w:r>
            <w:t>der Staten-Generaal</w:t>
          </w:r>
        </w:p>
        <w:p w14:paraId="0C8B7036" w14:textId="77777777" w:rsidR="005C769E" w:rsidRDefault="00414C42" w:rsidP="005C769E">
          <w:pPr>
            <w:rPr>
              <w:szCs w:val="18"/>
            </w:rPr>
          </w:pPr>
          <w:r>
            <w:rPr>
              <w:szCs w:val="18"/>
            </w:rPr>
            <w:t>Prinses Irenestraat 6</w:t>
          </w:r>
        </w:p>
        <w:p w14:paraId="5C5C90AC" w14:textId="77777777" w:rsidR="005C769E" w:rsidRDefault="00414C42" w:rsidP="005C769E">
          <w:pPr>
            <w:pStyle w:val="Huisstijl-NAW"/>
          </w:pPr>
          <w:r>
            <w:t>2595 BD  DEN HAAG</w:t>
          </w:r>
        </w:p>
      </w:tc>
    </w:tr>
    <w:tr w:rsidR="001D0564" w14:paraId="2EC89D78" w14:textId="77777777" w:rsidTr="001B667E">
      <w:trPr>
        <w:trHeight w:hRule="exact" w:val="400"/>
      </w:trPr>
      <w:tc>
        <w:tcPr>
          <w:tcW w:w="7371" w:type="dxa"/>
          <w:gridSpan w:val="2"/>
        </w:tcPr>
        <w:p w14:paraId="7F710B3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0564" w14:paraId="5FAEBA12" w14:textId="77777777" w:rsidTr="001B667E">
      <w:trPr>
        <w:trHeight w:val="240"/>
      </w:trPr>
      <w:tc>
        <w:tcPr>
          <w:tcW w:w="709" w:type="dxa"/>
        </w:tcPr>
        <w:p w14:paraId="614DBF90" w14:textId="77777777" w:rsidR="00527BD4" w:rsidRPr="00C21A01" w:rsidRDefault="00414C42" w:rsidP="00A50CF6">
          <w:pPr>
            <w:rPr>
              <w:szCs w:val="18"/>
            </w:rPr>
          </w:pPr>
          <w:r>
            <w:rPr>
              <w:szCs w:val="18"/>
            </w:rPr>
            <w:t>Datum</w:t>
          </w:r>
        </w:p>
      </w:tc>
      <w:tc>
        <w:tcPr>
          <w:tcW w:w="6662" w:type="dxa"/>
        </w:tcPr>
        <w:p w14:paraId="7EBACF46" w14:textId="040DA399" w:rsidR="00527BD4" w:rsidRPr="007709EF" w:rsidRDefault="00FE1313" w:rsidP="00A50CF6">
          <w:r>
            <w:t>19 februari 2026</w:t>
          </w:r>
        </w:p>
      </w:tc>
    </w:tr>
    <w:tr w:rsidR="001D0564" w14:paraId="69F12234" w14:textId="77777777" w:rsidTr="001B667E">
      <w:trPr>
        <w:trHeight w:val="240"/>
      </w:trPr>
      <w:tc>
        <w:tcPr>
          <w:tcW w:w="709" w:type="dxa"/>
        </w:tcPr>
        <w:p w14:paraId="4D25384E" w14:textId="77777777" w:rsidR="00527BD4" w:rsidRPr="00C21A01" w:rsidRDefault="00414C42" w:rsidP="00A50CF6">
          <w:pPr>
            <w:rPr>
              <w:szCs w:val="18"/>
            </w:rPr>
          </w:pPr>
          <w:r>
            <w:rPr>
              <w:szCs w:val="18"/>
            </w:rPr>
            <w:t>Betreft</w:t>
          </w:r>
        </w:p>
      </w:tc>
      <w:tc>
        <w:tcPr>
          <w:tcW w:w="6662" w:type="dxa"/>
        </w:tcPr>
        <w:p w14:paraId="27EDD42A" w14:textId="176D2228" w:rsidR="00527BD4" w:rsidRPr="007709EF" w:rsidRDefault="001727A3" w:rsidP="00A50CF6">
          <w:r>
            <w:t>N</w:t>
          </w:r>
          <w:r w:rsidR="00B3658C">
            <w:t xml:space="preserve">adere </w:t>
          </w:r>
          <w:r>
            <w:t xml:space="preserve">duiding </w:t>
          </w:r>
          <w:r w:rsidR="00B3658C">
            <w:t xml:space="preserve">brief </w:t>
          </w:r>
          <w:r w:rsidR="0085123A">
            <w:t xml:space="preserve">Europese Commissie </w:t>
          </w:r>
          <w:r w:rsidR="00B3658C">
            <w:t xml:space="preserve">over verzoek Nederland om een nieuwe </w:t>
          </w:r>
          <w:r w:rsidR="0085123A">
            <w:t>derogatie</w:t>
          </w:r>
        </w:p>
      </w:tc>
    </w:tr>
  </w:tbl>
  <w:p w14:paraId="62BA01A6"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59E65C6">
      <w:start w:val="1"/>
      <w:numFmt w:val="bullet"/>
      <w:pStyle w:val="Lijstopsomteken"/>
      <w:lvlText w:val="•"/>
      <w:lvlJc w:val="left"/>
      <w:pPr>
        <w:tabs>
          <w:tab w:val="num" w:pos="227"/>
        </w:tabs>
        <w:ind w:left="227" w:hanging="227"/>
      </w:pPr>
      <w:rPr>
        <w:rFonts w:ascii="Verdana" w:hAnsi="Verdana" w:hint="default"/>
        <w:sz w:val="18"/>
        <w:szCs w:val="18"/>
      </w:rPr>
    </w:lvl>
    <w:lvl w:ilvl="1" w:tplc="C946033A" w:tentative="1">
      <w:start w:val="1"/>
      <w:numFmt w:val="bullet"/>
      <w:lvlText w:val="o"/>
      <w:lvlJc w:val="left"/>
      <w:pPr>
        <w:tabs>
          <w:tab w:val="num" w:pos="1440"/>
        </w:tabs>
        <w:ind w:left="1440" w:hanging="360"/>
      </w:pPr>
      <w:rPr>
        <w:rFonts w:ascii="Courier New" w:hAnsi="Courier New" w:cs="Courier New" w:hint="default"/>
      </w:rPr>
    </w:lvl>
    <w:lvl w:ilvl="2" w:tplc="3F261A4C" w:tentative="1">
      <w:start w:val="1"/>
      <w:numFmt w:val="bullet"/>
      <w:lvlText w:val=""/>
      <w:lvlJc w:val="left"/>
      <w:pPr>
        <w:tabs>
          <w:tab w:val="num" w:pos="2160"/>
        </w:tabs>
        <w:ind w:left="2160" w:hanging="360"/>
      </w:pPr>
      <w:rPr>
        <w:rFonts w:ascii="Wingdings" w:hAnsi="Wingdings" w:hint="default"/>
      </w:rPr>
    </w:lvl>
    <w:lvl w:ilvl="3" w:tplc="566AB968" w:tentative="1">
      <w:start w:val="1"/>
      <w:numFmt w:val="bullet"/>
      <w:lvlText w:val=""/>
      <w:lvlJc w:val="left"/>
      <w:pPr>
        <w:tabs>
          <w:tab w:val="num" w:pos="2880"/>
        </w:tabs>
        <w:ind w:left="2880" w:hanging="360"/>
      </w:pPr>
      <w:rPr>
        <w:rFonts w:ascii="Symbol" w:hAnsi="Symbol" w:hint="default"/>
      </w:rPr>
    </w:lvl>
    <w:lvl w:ilvl="4" w:tplc="39503C1A" w:tentative="1">
      <w:start w:val="1"/>
      <w:numFmt w:val="bullet"/>
      <w:lvlText w:val="o"/>
      <w:lvlJc w:val="left"/>
      <w:pPr>
        <w:tabs>
          <w:tab w:val="num" w:pos="3600"/>
        </w:tabs>
        <w:ind w:left="3600" w:hanging="360"/>
      </w:pPr>
      <w:rPr>
        <w:rFonts w:ascii="Courier New" w:hAnsi="Courier New" w:cs="Courier New" w:hint="default"/>
      </w:rPr>
    </w:lvl>
    <w:lvl w:ilvl="5" w:tplc="08027766" w:tentative="1">
      <w:start w:val="1"/>
      <w:numFmt w:val="bullet"/>
      <w:lvlText w:val=""/>
      <w:lvlJc w:val="left"/>
      <w:pPr>
        <w:tabs>
          <w:tab w:val="num" w:pos="4320"/>
        </w:tabs>
        <w:ind w:left="4320" w:hanging="360"/>
      </w:pPr>
      <w:rPr>
        <w:rFonts w:ascii="Wingdings" w:hAnsi="Wingdings" w:hint="default"/>
      </w:rPr>
    </w:lvl>
    <w:lvl w:ilvl="6" w:tplc="1F624258" w:tentative="1">
      <w:start w:val="1"/>
      <w:numFmt w:val="bullet"/>
      <w:lvlText w:val=""/>
      <w:lvlJc w:val="left"/>
      <w:pPr>
        <w:tabs>
          <w:tab w:val="num" w:pos="5040"/>
        </w:tabs>
        <w:ind w:left="5040" w:hanging="360"/>
      </w:pPr>
      <w:rPr>
        <w:rFonts w:ascii="Symbol" w:hAnsi="Symbol" w:hint="default"/>
      </w:rPr>
    </w:lvl>
    <w:lvl w:ilvl="7" w:tplc="8B64EE8A" w:tentative="1">
      <w:start w:val="1"/>
      <w:numFmt w:val="bullet"/>
      <w:lvlText w:val="o"/>
      <w:lvlJc w:val="left"/>
      <w:pPr>
        <w:tabs>
          <w:tab w:val="num" w:pos="5760"/>
        </w:tabs>
        <w:ind w:left="5760" w:hanging="360"/>
      </w:pPr>
      <w:rPr>
        <w:rFonts w:ascii="Courier New" w:hAnsi="Courier New" w:cs="Courier New" w:hint="default"/>
      </w:rPr>
    </w:lvl>
    <w:lvl w:ilvl="8" w:tplc="D48488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374C02"/>
    <w:multiLevelType w:val="hybridMultilevel"/>
    <w:tmpl w:val="3730AE3E"/>
    <w:lvl w:ilvl="0" w:tplc="FFFFFFFF">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5BD3732"/>
    <w:multiLevelType w:val="multilevel"/>
    <w:tmpl w:val="761E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3C3315"/>
    <w:multiLevelType w:val="hybridMultilevel"/>
    <w:tmpl w:val="D07CAA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E7647E2A">
      <w:start w:val="1"/>
      <w:numFmt w:val="bullet"/>
      <w:pStyle w:val="Lijstopsomteken2"/>
      <w:lvlText w:val="–"/>
      <w:lvlJc w:val="left"/>
      <w:pPr>
        <w:tabs>
          <w:tab w:val="num" w:pos="227"/>
        </w:tabs>
        <w:ind w:left="227" w:firstLine="0"/>
      </w:pPr>
      <w:rPr>
        <w:rFonts w:ascii="Verdana" w:hAnsi="Verdana" w:hint="default"/>
      </w:rPr>
    </w:lvl>
    <w:lvl w:ilvl="1" w:tplc="91387B6C" w:tentative="1">
      <w:start w:val="1"/>
      <w:numFmt w:val="bullet"/>
      <w:lvlText w:val="o"/>
      <w:lvlJc w:val="left"/>
      <w:pPr>
        <w:tabs>
          <w:tab w:val="num" w:pos="1440"/>
        </w:tabs>
        <w:ind w:left="1440" w:hanging="360"/>
      </w:pPr>
      <w:rPr>
        <w:rFonts w:ascii="Courier New" w:hAnsi="Courier New" w:cs="Courier New" w:hint="default"/>
      </w:rPr>
    </w:lvl>
    <w:lvl w:ilvl="2" w:tplc="7E7E41D4" w:tentative="1">
      <w:start w:val="1"/>
      <w:numFmt w:val="bullet"/>
      <w:lvlText w:val=""/>
      <w:lvlJc w:val="left"/>
      <w:pPr>
        <w:tabs>
          <w:tab w:val="num" w:pos="2160"/>
        </w:tabs>
        <w:ind w:left="2160" w:hanging="360"/>
      </w:pPr>
      <w:rPr>
        <w:rFonts w:ascii="Wingdings" w:hAnsi="Wingdings" w:hint="default"/>
      </w:rPr>
    </w:lvl>
    <w:lvl w:ilvl="3" w:tplc="D4B605C0" w:tentative="1">
      <w:start w:val="1"/>
      <w:numFmt w:val="bullet"/>
      <w:lvlText w:val=""/>
      <w:lvlJc w:val="left"/>
      <w:pPr>
        <w:tabs>
          <w:tab w:val="num" w:pos="2880"/>
        </w:tabs>
        <w:ind w:left="2880" w:hanging="360"/>
      </w:pPr>
      <w:rPr>
        <w:rFonts w:ascii="Symbol" w:hAnsi="Symbol" w:hint="default"/>
      </w:rPr>
    </w:lvl>
    <w:lvl w:ilvl="4" w:tplc="09681D70" w:tentative="1">
      <w:start w:val="1"/>
      <w:numFmt w:val="bullet"/>
      <w:lvlText w:val="o"/>
      <w:lvlJc w:val="left"/>
      <w:pPr>
        <w:tabs>
          <w:tab w:val="num" w:pos="3600"/>
        </w:tabs>
        <w:ind w:left="3600" w:hanging="360"/>
      </w:pPr>
      <w:rPr>
        <w:rFonts w:ascii="Courier New" w:hAnsi="Courier New" w:cs="Courier New" w:hint="default"/>
      </w:rPr>
    </w:lvl>
    <w:lvl w:ilvl="5" w:tplc="CC1E1372" w:tentative="1">
      <w:start w:val="1"/>
      <w:numFmt w:val="bullet"/>
      <w:lvlText w:val=""/>
      <w:lvlJc w:val="left"/>
      <w:pPr>
        <w:tabs>
          <w:tab w:val="num" w:pos="4320"/>
        </w:tabs>
        <w:ind w:left="4320" w:hanging="360"/>
      </w:pPr>
      <w:rPr>
        <w:rFonts w:ascii="Wingdings" w:hAnsi="Wingdings" w:hint="default"/>
      </w:rPr>
    </w:lvl>
    <w:lvl w:ilvl="6" w:tplc="4BBCD2B2" w:tentative="1">
      <w:start w:val="1"/>
      <w:numFmt w:val="bullet"/>
      <w:lvlText w:val=""/>
      <w:lvlJc w:val="left"/>
      <w:pPr>
        <w:tabs>
          <w:tab w:val="num" w:pos="5040"/>
        </w:tabs>
        <w:ind w:left="5040" w:hanging="360"/>
      </w:pPr>
      <w:rPr>
        <w:rFonts w:ascii="Symbol" w:hAnsi="Symbol" w:hint="default"/>
      </w:rPr>
    </w:lvl>
    <w:lvl w:ilvl="7" w:tplc="A8BA941A" w:tentative="1">
      <w:start w:val="1"/>
      <w:numFmt w:val="bullet"/>
      <w:lvlText w:val="o"/>
      <w:lvlJc w:val="left"/>
      <w:pPr>
        <w:tabs>
          <w:tab w:val="num" w:pos="5760"/>
        </w:tabs>
        <w:ind w:left="5760" w:hanging="360"/>
      </w:pPr>
      <w:rPr>
        <w:rFonts w:ascii="Courier New" w:hAnsi="Courier New" w:cs="Courier New" w:hint="default"/>
      </w:rPr>
    </w:lvl>
    <w:lvl w:ilvl="8" w:tplc="28E2F09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B90304"/>
    <w:multiLevelType w:val="hybridMultilevel"/>
    <w:tmpl w:val="FBF0E1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34677F8D"/>
    <w:multiLevelType w:val="hybridMultilevel"/>
    <w:tmpl w:val="AC0A992C"/>
    <w:lvl w:ilvl="0" w:tplc="9E92B480">
      <w:numFmt w:val="bullet"/>
      <w:lvlText w:val=""/>
      <w:lvlJc w:val="left"/>
      <w:pPr>
        <w:ind w:left="720" w:hanging="360"/>
      </w:pPr>
      <w:rPr>
        <w:rFonts w:ascii="Symbol" w:eastAsiaTheme="minorHAnsi" w:hAnsi="Symbol" w:cstheme="minorHAnsi" w:hint="default"/>
        <w:sz w:val="28"/>
        <w:szCs w:val="36"/>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8" w15:restartNumberingAfterBreak="0">
    <w:nsid w:val="41342D42"/>
    <w:multiLevelType w:val="multilevel"/>
    <w:tmpl w:val="E7C8A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162BBD"/>
    <w:multiLevelType w:val="hybridMultilevel"/>
    <w:tmpl w:val="72F8F2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BB6298"/>
    <w:multiLevelType w:val="hybridMultilevel"/>
    <w:tmpl w:val="6584F364"/>
    <w:lvl w:ilvl="0" w:tplc="11846FDA">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FA00EB0"/>
    <w:multiLevelType w:val="hybridMultilevel"/>
    <w:tmpl w:val="60C834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7CE10533"/>
    <w:multiLevelType w:val="multilevel"/>
    <w:tmpl w:val="3BBAC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FB80466"/>
    <w:multiLevelType w:val="multilevel"/>
    <w:tmpl w:val="BE4E5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1091624">
    <w:abstractNumId w:val="10"/>
  </w:num>
  <w:num w:numId="2" w16cid:durableId="1428580301">
    <w:abstractNumId w:val="7"/>
  </w:num>
  <w:num w:numId="3" w16cid:durableId="1520702912">
    <w:abstractNumId w:val="6"/>
  </w:num>
  <w:num w:numId="4" w16cid:durableId="1457724272">
    <w:abstractNumId w:val="5"/>
  </w:num>
  <w:num w:numId="5" w16cid:durableId="1868060520">
    <w:abstractNumId w:val="4"/>
  </w:num>
  <w:num w:numId="6" w16cid:durableId="739715000">
    <w:abstractNumId w:val="8"/>
  </w:num>
  <w:num w:numId="7" w16cid:durableId="200636611">
    <w:abstractNumId w:val="3"/>
  </w:num>
  <w:num w:numId="8" w16cid:durableId="1944343508">
    <w:abstractNumId w:val="2"/>
  </w:num>
  <w:num w:numId="9" w16cid:durableId="1825589449">
    <w:abstractNumId w:val="1"/>
  </w:num>
  <w:num w:numId="10" w16cid:durableId="1518543578">
    <w:abstractNumId w:val="0"/>
  </w:num>
  <w:num w:numId="11" w16cid:durableId="765809511">
    <w:abstractNumId w:val="9"/>
  </w:num>
  <w:num w:numId="12" w16cid:durableId="139153144">
    <w:abstractNumId w:val="14"/>
  </w:num>
  <w:num w:numId="13" w16cid:durableId="153841633">
    <w:abstractNumId w:val="20"/>
  </w:num>
  <w:num w:numId="14" w16cid:durableId="741484688">
    <w:abstractNumId w:val="15"/>
  </w:num>
  <w:num w:numId="15" w16cid:durableId="1560362992">
    <w:abstractNumId w:val="21"/>
  </w:num>
  <w:num w:numId="16" w16cid:durableId="93132747">
    <w:abstractNumId w:val="11"/>
  </w:num>
  <w:num w:numId="17" w16cid:durableId="156044352">
    <w:abstractNumId w:val="22"/>
  </w:num>
  <w:num w:numId="18" w16cid:durableId="1527326505">
    <w:abstractNumId w:val="23"/>
  </w:num>
  <w:num w:numId="19" w16cid:durableId="1931892196">
    <w:abstractNumId w:val="12"/>
  </w:num>
  <w:num w:numId="20" w16cid:durableId="303707576">
    <w:abstractNumId w:val="18"/>
  </w:num>
  <w:num w:numId="21" w16cid:durableId="882837384">
    <w:abstractNumId w:val="24"/>
  </w:num>
  <w:num w:numId="22" w16cid:durableId="1770078037">
    <w:abstractNumId w:val="16"/>
  </w:num>
  <w:num w:numId="23" w16cid:durableId="1699112925">
    <w:abstractNumId w:val="19"/>
  </w:num>
  <w:num w:numId="24" w16cid:durableId="267393128">
    <w:abstractNumId w:val="13"/>
  </w:num>
  <w:num w:numId="25" w16cid:durableId="204488968">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5676"/>
    <w:rsid w:val="00033CDD"/>
    <w:rsid w:val="00034A84"/>
    <w:rsid w:val="00035E67"/>
    <w:rsid w:val="000366F3"/>
    <w:rsid w:val="0006024D"/>
    <w:rsid w:val="000638A7"/>
    <w:rsid w:val="00071F28"/>
    <w:rsid w:val="0007201E"/>
    <w:rsid w:val="00074079"/>
    <w:rsid w:val="00080436"/>
    <w:rsid w:val="0008105B"/>
    <w:rsid w:val="00083ADB"/>
    <w:rsid w:val="00084554"/>
    <w:rsid w:val="00092799"/>
    <w:rsid w:val="00092C5F"/>
    <w:rsid w:val="0009330B"/>
    <w:rsid w:val="00096680"/>
    <w:rsid w:val="000A0F36"/>
    <w:rsid w:val="000A174A"/>
    <w:rsid w:val="000A3E0A"/>
    <w:rsid w:val="000A65AC"/>
    <w:rsid w:val="000B18B6"/>
    <w:rsid w:val="000B49F8"/>
    <w:rsid w:val="000B531B"/>
    <w:rsid w:val="000B7281"/>
    <w:rsid w:val="000B7FAB"/>
    <w:rsid w:val="000C0163"/>
    <w:rsid w:val="000C1BA1"/>
    <w:rsid w:val="000C3EA9"/>
    <w:rsid w:val="000C5BA9"/>
    <w:rsid w:val="000C6EA8"/>
    <w:rsid w:val="000D0225"/>
    <w:rsid w:val="000D4363"/>
    <w:rsid w:val="000E7895"/>
    <w:rsid w:val="000F161D"/>
    <w:rsid w:val="000F36C3"/>
    <w:rsid w:val="000F3CAA"/>
    <w:rsid w:val="000F5DFE"/>
    <w:rsid w:val="00100753"/>
    <w:rsid w:val="00105A5D"/>
    <w:rsid w:val="0011249F"/>
    <w:rsid w:val="00121BF0"/>
    <w:rsid w:val="00123704"/>
    <w:rsid w:val="00126EF0"/>
    <w:rsid w:val="001270C7"/>
    <w:rsid w:val="00132540"/>
    <w:rsid w:val="0014786A"/>
    <w:rsid w:val="001500CA"/>
    <w:rsid w:val="001516A4"/>
    <w:rsid w:val="00151E5F"/>
    <w:rsid w:val="00153E28"/>
    <w:rsid w:val="00154908"/>
    <w:rsid w:val="001569AB"/>
    <w:rsid w:val="001638CE"/>
    <w:rsid w:val="00164D63"/>
    <w:rsid w:val="0016725C"/>
    <w:rsid w:val="00172324"/>
    <w:rsid w:val="001726F3"/>
    <w:rsid w:val="001727A3"/>
    <w:rsid w:val="00173C51"/>
    <w:rsid w:val="00174CC2"/>
    <w:rsid w:val="00176CC6"/>
    <w:rsid w:val="00176D45"/>
    <w:rsid w:val="00181BE4"/>
    <w:rsid w:val="00185576"/>
    <w:rsid w:val="00185951"/>
    <w:rsid w:val="00196B8B"/>
    <w:rsid w:val="00197E2C"/>
    <w:rsid w:val="001A183A"/>
    <w:rsid w:val="001A2BEA"/>
    <w:rsid w:val="001A65BD"/>
    <w:rsid w:val="001A6D93"/>
    <w:rsid w:val="001B667E"/>
    <w:rsid w:val="001C1E4B"/>
    <w:rsid w:val="001C32EC"/>
    <w:rsid w:val="001C38BD"/>
    <w:rsid w:val="001C4D5A"/>
    <w:rsid w:val="001D0564"/>
    <w:rsid w:val="001E34C6"/>
    <w:rsid w:val="001E5581"/>
    <w:rsid w:val="001E61AA"/>
    <w:rsid w:val="001F3C70"/>
    <w:rsid w:val="001F7A3C"/>
    <w:rsid w:val="00200D88"/>
    <w:rsid w:val="00201D86"/>
    <w:rsid w:val="00201F68"/>
    <w:rsid w:val="00212F2A"/>
    <w:rsid w:val="00214F2B"/>
    <w:rsid w:val="00217880"/>
    <w:rsid w:val="00222D66"/>
    <w:rsid w:val="00224A8A"/>
    <w:rsid w:val="002309A8"/>
    <w:rsid w:val="00236A52"/>
    <w:rsid w:val="00236CFE"/>
    <w:rsid w:val="002428E3"/>
    <w:rsid w:val="00243031"/>
    <w:rsid w:val="00253E00"/>
    <w:rsid w:val="002570B4"/>
    <w:rsid w:val="00260BAF"/>
    <w:rsid w:val="002650F7"/>
    <w:rsid w:val="002713B3"/>
    <w:rsid w:val="00273F3B"/>
    <w:rsid w:val="00274DB7"/>
    <w:rsid w:val="00275984"/>
    <w:rsid w:val="00275AA2"/>
    <w:rsid w:val="00280F74"/>
    <w:rsid w:val="002822CA"/>
    <w:rsid w:val="00286998"/>
    <w:rsid w:val="00291AB7"/>
    <w:rsid w:val="00292EB2"/>
    <w:rsid w:val="0029422B"/>
    <w:rsid w:val="002A0938"/>
    <w:rsid w:val="002A2909"/>
    <w:rsid w:val="002B153C"/>
    <w:rsid w:val="002B52FC"/>
    <w:rsid w:val="002C0E9D"/>
    <w:rsid w:val="002C2830"/>
    <w:rsid w:val="002D001A"/>
    <w:rsid w:val="002D28E2"/>
    <w:rsid w:val="002D317B"/>
    <w:rsid w:val="002D3587"/>
    <w:rsid w:val="002D3BD0"/>
    <w:rsid w:val="002D502D"/>
    <w:rsid w:val="002E02CE"/>
    <w:rsid w:val="002E0F69"/>
    <w:rsid w:val="002F39CB"/>
    <w:rsid w:val="002F5147"/>
    <w:rsid w:val="002F7ABD"/>
    <w:rsid w:val="00312597"/>
    <w:rsid w:val="00312F73"/>
    <w:rsid w:val="00322725"/>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1DB"/>
    <w:rsid w:val="00364D9D"/>
    <w:rsid w:val="00371048"/>
    <w:rsid w:val="0037396C"/>
    <w:rsid w:val="0037421D"/>
    <w:rsid w:val="00376093"/>
    <w:rsid w:val="00381982"/>
    <w:rsid w:val="00383DA1"/>
    <w:rsid w:val="00385F30"/>
    <w:rsid w:val="00391142"/>
    <w:rsid w:val="00393696"/>
    <w:rsid w:val="00393963"/>
    <w:rsid w:val="00395575"/>
    <w:rsid w:val="00395672"/>
    <w:rsid w:val="003977CC"/>
    <w:rsid w:val="003A06C8"/>
    <w:rsid w:val="003A0D7C"/>
    <w:rsid w:val="003A5290"/>
    <w:rsid w:val="003A5E8B"/>
    <w:rsid w:val="003B0155"/>
    <w:rsid w:val="003B01B5"/>
    <w:rsid w:val="003B2E54"/>
    <w:rsid w:val="003B7EE7"/>
    <w:rsid w:val="003C110B"/>
    <w:rsid w:val="003C2CCB"/>
    <w:rsid w:val="003D39EC"/>
    <w:rsid w:val="003D5DED"/>
    <w:rsid w:val="003E3DD5"/>
    <w:rsid w:val="003F07C6"/>
    <w:rsid w:val="003F1F6B"/>
    <w:rsid w:val="003F3757"/>
    <w:rsid w:val="003F38BD"/>
    <w:rsid w:val="003F44B7"/>
    <w:rsid w:val="003F78C3"/>
    <w:rsid w:val="003F7EF3"/>
    <w:rsid w:val="004008E9"/>
    <w:rsid w:val="00413D48"/>
    <w:rsid w:val="00414C42"/>
    <w:rsid w:val="00426DA7"/>
    <w:rsid w:val="00433546"/>
    <w:rsid w:val="00441AC2"/>
    <w:rsid w:val="0044249B"/>
    <w:rsid w:val="00443866"/>
    <w:rsid w:val="004455A3"/>
    <w:rsid w:val="00447E08"/>
    <w:rsid w:val="0045023C"/>
    <w:rsid w:val="00451A5B"/>
    <w:rsid w:val="00452BCD"/>
    <w:rsid w:val="00452CEA"/>
    <w:rsid w:val="004633B5"/>
    <w:rsid w:val="00465B52"/>
    <w:rsid w:val="0046708E"/>
    <w:rsid w:val="00472A65"/>
    <w:rsid w:val="00474463"/>
    <w:rsid w:val="00474B75"/>
    <w:rsid w:val="00483F0B"/>
    <w:rsid w:val="00496319"/>
    <w:rsid w:val="00497279"/>
    <w:rsid w:val="004A163B"/>
    <w:rsid w:val="004A670A"/>
    <w:rsid w:val="004B5465"/>
    <w:rsid w:val="004B70F0"/>
    <w:rsid w:val="004D1BB8"/>
    <w:rsid w:val="004D505E"/>
    <w:rsid w:val="004D72CA"/>
    <w:rsid w:val="004E2242"/>
    <w:rsid w:val="004E4776"/>
    <w:rsid w:val="004E6AC4"/>
    <w:rsid w:val="004F42FF"/>
    <w:rsid w:val="004F44C2"/>
    <w:rsid w:val="004F7E32"/>
    <w:rsid w:val="00502512"/>
    <w:rsid w:val="00503FD2"/>
    <w:rsid w:val="00505262"/>
    <w:rsid w:val="005058E4"/>
    <w:rsid w:val="00512AD7"/>
    <w:rsid w:val="00516022"/>
    <w:rsid w:val="00521CEE"/>
    <w:rsid w:val="00527694"/>
    <w:rsid w:val="00527BD4"/>
    <w:rsid w:val="00536949"/>
    <w:rsid w:val="00537095"/>
    <w:rsid w:val="005403C8"/>
    <w:rsid w:val="005429DC"/>
    <w:rsid w:val="005565F9"/>
    <w:rsid w:val="00556BEE"/>
    <w:rsid w:val="00573041"/>
    <w:rsid w:val="0057339E"/>
    <w:rsid w:val="00575B80"/>
    <w:rsid w:val="0057620F"/>
    <w:rsid w:val="005819CE"/>
    <w:rsid w:val="0058298D"/>
    <w:rsid w:val="00584C1A"/>
    <w:rsid w:val="00593C2B"/>
    <w:rsid w:val="00595231"/>
    <w:rsid w:val="00596166"/>
    <w:rsid w:val="00596E35"/>
    <w:rsid w:val="00597F64"/>
    <w:rsid w:val="005A207F"/>
    <w:rsid w:val="005A2F35"/>
    <w:rsid w:val="005A3605"/>
    <w:rsid w:val="005B3814"/>
    <w:rsid w:val="005B463E"/>
    <w:rsid w:val="005C07D1"/>
    <w:rsid w:val="005C34E1"/>
    <w:rsid w:val="005C3FE0"/>
    <w:rsid w:val="005C740C"/>
    <w:rsid w:val="005C769E"/>
    <w:rsid w:val="005D32D1"/>
    <w:rsid w:val="005D625B"/>
    <w:rsid w:val="005E5358"/>
    <w:rsid w:val="005F62D3"/>
    <w:rsid w:val="005F6D11"/>
    <w:rsid w:val="00600CF0"/>
    <w:rsid w:val="006048F4"/>
    <w:rsid w:val="0060660A"/>
    <w:rsid w:val="00613B1D"/>
    <w:rsid w:val="00617A44"/>
    <w:rsid w:val="006202B6"/>
    <w:rsid w:val="00625CD0"/>
    <w:rsid w:val="0062627D"/>
    <w:rsid w:val="00627432"/>
    <w:rsid w:val="00636472"/>
    <w:rsid w:val="006441C6"/>
    <w:rsid w:val="006448E4"/>
    <w:rsid w:val="00645414"/>
    <w:rsid w:val="00651CEE"/>
    <w:rsid w:val="00653606"/>
    <w:rsid w:val="006610E9"/>
    <w:rsid w:val="00661591"/>
    <w:rsid w:val="0066382C"/>
    <w:rsid w:val="00664678"/>
    <w:rsid w:val="0066632F"/>
    <w:rsid w:val="00671A57"/>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D3813"/>
    <w:rsid w:val="006E3546"/>
    <w:rsid w:val="006E3C4E"/>
    <w:rsid w:val="006E3FA9"/>
    <w:rsid w:val="006E67B1"/>
    <w:rsid w:val="006E7D82"/>
    <w:rsid w:val="006F038F"/>
    <w:rsid w:val="006F04AF"/>
    <w:rsid w:val="006F0F93"/>
    <w:rsid w:val="006F31F2"/>
    <w:rsid w:val="006F46FC"/>
    <w:rsid w:val="006F7494"/>
    <w:rsid w:val="006F751F"/>
    <w:rsid w:val="007104CF"/>
    <w:rsid w:val="00714DC5"/>
    <w:rsid w:val="00715237"/>
    <w:rsid w:val="00721AE1"/>
    <w:rsid w:val="007254A5"/>
    <w:rsid w:val="00725748"/>
    <w:rsid w:val="00731642"/>
    <w:rsid w:val="00735D88"/>
    <w:rsid w:val="0073720D"/>
    <w:rsid w:val="00737507"/>
    <w:rsid w:val="00740712"/>
    <w:rsid w:val="0074228E"/>
    <w:rsid w:val="00742AB9"/>
    <w:rsid w:val="00747083"/>
    <w:rsid w:val="00751A6A"/>
    <w:rsid w:val="00753027"/>
    <w:rsid w:val="00754FBF"/>
    <w:rsid w:val="00755A40"/>
    <w:rsid w:val="007610AA"/>
    <w:rsid w:val="007709EF"/>
    <w:rsid w:val="00782701"/>
    <w:rsid w:val="00783559"/>
    <w:rsid w:val="00790FDB"/>
    <w:rsid w:val="0079551B"/>
    <w:rsid w:val="00797AA5"/>
    <w:rsid w:val="007A26BD"/>
    <w:rsid w:val="007A4105"/>
    <w:rsid w:val="007A6347"/>
    <w:rsid w:val="007B4503"/>
    <w:rsid w:val="007C406E"/>
    <w:rsid w:val="007C5183"/>
    <w:rsid w:val="007C7573"/>
    <w:rsid w:val="007D447D"/>
    <w:rsid w:val="007E2B20"/>
    <w:rsid w:val="007E3514"/>
    <w:rsid w:val="007F1572"/>
    <w:rsid w:val="007F439C"/>
    <w:rsid w:val="007F5331"/>
    <w:rsid w:val="00800118"/>
    <w:rsid w:val="00800CCA"/>
    <w:rsid w:val="00806120"/>
    <w:rsid w:val="00806F63"/>
    <w:rsid w:val="00810C93"/>
    <w:rsid w:val="00812028"/>
    <w:rsid w:val="00812DD8"/>
    <w:rsid w:val="00813082"/>
    <w:rsid w:val="00814D03"/>
    <w:rsid w:val="00820371"/>
    <w:rsid w:val="00821FC1"/>
    <w:rsid w:val="00823AE2"/>
    <w:rsid w:val="0083178B"/>
    <w:rsid w:val="0083179A"/>
    <w:rsid w:val="00831EE4"/>
    <w:rsid w:val="00833695"/>
    <w:rsid w:val="008336B7"/>
    <w:rsid w:val="00833A8E"/>
    <w:rsid w:val="00834B3F"/>
    <w:rsid w:val="00836ACA"/>
    <w:rsid w:val="008371FF"/>
    <w:rsid w:val="00842CD8"/>
    <w:rsid w:val="008431FA"/>
    <w:rsid w:val="00847444"/>
    <w:rsid w:val="0085123A"/>
    <w:rsid w:val="008517C6"/>
    <w:rsid w:val="008547BA"/>
    <w:rsid w:val="008553C7"/>
    <w:rsid w:val="00857FEB"/>
    <w:rsid w:val="008601AF"/>
    <w:rsid w:val="008663E3"/>
    <w:rsid w:val="008679AC"/>
    <w:rsid w:val="00871A6F"/>
    <w:rsid w:val="00872271"/>
    <w:rsid w:val="00880B19"/>
    <w:rsid w:val="00881452"/>
    <w:rsid w:val="00883137"/>
    <w:rsid w:val="00886073"/>
    <w:rsid w:val="00894A3B"/>
    <w:rsid w:val="008A1F5D"/>
    <w:rsid w:val="008A28F5"/>
    <w:rsid w:val="008A41DD"/>
    <w:rsid w:val="008B1198"/>
    <w:rsid w:val="008B3471"/>
    <w:rsid w:val="008B3929"/>
    <w:rsid w:val="008B4125"/>
    <w:rsid w:val="008B4CB3"/>
    <w:rsid w:val="008B567B"/>
    <w:rsid w:val="008B6EB8"/>
    <w:rsid w:val="008B7B24"/>
    <w:rsid w:val="008C356D"/>
    <w:rsid w:val="008D43B5"/>
    <w:rsid w:val="008E07EA"/>
    <w:rsid w:val="008E0B3F"/>
    <w:rsid w:val="008E49AD"/>
    <w:rsid w:val="008E698E"/>
    <w:rsid w:val="008F2584"/>
    <w:rsid w:val="008F3246"/>
    <w:rsid w:val="008F3C1B"/>
    <w:rsid w:val="008F508C"/>
    <w:rsid w:val="009000E4"/>
    <w:rsid w:val="0090271B"/>
    <w:rsid w:val="00910642"/>
    <w:rsid w:val="00910DDF"/>
    <w:rsid w:val="00926AE2"/>
    <w:rsid w:val="00930B13"/>
    <w:rsid w:val="009311C8"/>
    <w:rsid w:val="00933376"/>
    <w:rsid w:val="00933A2F"/>
    <w:rsid w:val="00944CFD"/>
    <w:rsid w:val="0096726A"/>
    <w:rsid w:val="00967600"/>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B409B"/>
    <w:rsid w:val="009C3F20"/>
    <w:rsid w:val="009C7CA1"/>
    <w:rsid w:val="009C7DDB"/>
    <w:rsid w:val="009D043D"/>
    <w:rsid w:val="009E207A"/>
    <w:rsid w:val="009F3259"/>
    <w:rsid w:val="00A02019"/>
    <w:rsid w:val="00A056DE"/>
    <w:rsid w:val="00A0723C"/>
    <w:rsid w:val="00A128AD"/>
    <w:rsid w:val="00A21E76"/>
    <w:rsid w:val="00A23BC8"/>
    <w:rsid w:val="00A245F8"/>
    <w:rsid w:val="00A30E68"/>
    <w:rsid w:val="00A31933"/>
    <w:rsid w:val="00A329D2"/>
    <w:rsid w:val="00A339E3"/>
    <w:rsid w:val="00A34173"/>
    <w:rsid w:val="00A34AA0"/>
    <w:rsid w:val="00A3715C"/>
    <w:rsid w:val="00A41FE2"/>
    <w:rsid w:val="00A420D2"/>
    <w:rsid w:val="00A46FEF"/>
    <w:rsid w:val="00A47948"/>
    <w:rsid w:val="00A50CF6"/>
    <w:rsid w:val="00A56946"/>
    <w:rsid w:val="00A6170E"/>
    <w:rsid w:val="00A63B8C"/>
    <w:rsid w:val="00A64D15"/>
    <w:rsid w:val="00A711C3"/>
    <w:rsid w:val="00A715F8"/>
    <w:rsid w:val="00A72979"/>
    <w:rsid w:val="00A77F6F"/>
    <w:rsid w:val="00A82594"/>
    <w:rsid w:val="00A831FD"/>
    <w:rsid w:val="00A83352"/>
    <w:rsid w:val="00A850A2"/>
    <w:rsid w:val="00A91FA3"/>
    <w:rsid w:val="00A927D3"/>
    <w:rsid w:val="00AA7FC9"/>
    <w:rsid w:val="00AB237D"/>
    <w:rsid w:val="00AB5933"/>
    <w:rsid w:val="00AB62DE"/>
    <w:rsid w:val="00AC3A89"/>
    <w:rsid w:val="00AD0E93"/>
    <w:rsid w:val="00AE013D"/>
    <w:rsid w:val="00AE11B7"/>
    <w:rsid w:val="00AE1E28"/>
    <w:rsid w:val="00AE7F68"/>
    <w:rsid w:val="00AF2321"/>
    <w:rsid w:val="00AF52F6"/>
    <w:rsid w:val="00AF54A8"/>
    <w:rsid w:val="00AF7237"/>
    <w:rsid w:val="00B0043A"/>
    <w:rsid w:val="00B00D75"/>
    <w:rsid w:val="00B01AA1"/>
    <w:rsid w:val="00B070CB"/>
    <w:rsid w:val="00B12456"/>
    <w:rsid w:val="00B13F94"/>
    <w:rsid w:val="00B145F0"/>
    <w:rsid w:val="00B21703"/>
    <w:rsid w:val="00B22B82"/>
    <w:rsid w:val="00B259C8"/>
    <w:rsid w:val="00B26CCF"/>
    <w:rsid w:val="00B30FC2"/>
    <w:rsid w:val="00B331A2"/>
    <w:rsid w:val="00B3658C"/>
    <w:rsid w:val="00B37CF1"/>
    <w:rsid w:val="00B425D8"/>
    <w:rsid w:val="00B425F0"/>
    <w:rsid w:val="00B42DFA"/>
    <w:rsid w:val="00B460BC"/>
    <w:rsid w:val="00B531DD"/>
    <w:rsid w:val="00B55014"/>
    <w:rsid w:val="00B62232"/>
    <w:rsid w:val="00B70BF3"/>
    <w:rsid w:val="00B71DC2"/>
    <w:rsid w:val="00B742BD"/>
    <w:rsid w:val="00B824BA"/>
    <w:rsid w:val="00B83630"/>
    <w:rsid w:val="00B91CFC"/>
    <w:rsid w:val="00B93893"/>
    <w:rsid w:val="00BA129E"/>
    <w:rsid w:val="00BA1397"/>
    <w:rsid w:val="00BA7E0A"/>
    <w:rsid w:val="00BB5F1D"/>
    <w:rsid w:val="00BC0C24"/>
    <w:rsid w:val="00BC3B53"/>
    <w:rsid w:val="00BC3B96"/>
    <w:rsid w:val="00BC4AE3"/>
    <w:rsid w:val="00BC5B28"/>
    <w:rsid w:val="00BD2370"/>
    <w:rsid w:val="00BE3F88"/>
    <w:rsid w:val="00BE4756"/>
    <w:rsid w:val="00BE5ED9"/>
    <w:rsid w:val="00BE7B41"/>
    <w:rsid w:val="00BF2437"/>
    <w:rsid w:val="00C0463F"/>
    <w:rsid w:val="00C15A91"/>
    <w:rsid w:val="00C206F1"/>
    <w:rsid w:val="00C217E1"/>
    <w:rsid w:val="00C219B1"/>
    <w:rsid w:val="00C21A01"/>
    <w:rsid w:val="00C30BBC"/>
    <w:rsid w:val="00C3752E"/>
    <w:rsid w:val="00C4015B"/>
    <w:rsid w:val="00C40C60"/>
    <w:rsid w:val="00C4199B"/>
    <w:rsid w:val="00C5258E"/>
    <w:rsid w:val="00C530C9"/>
    <w:rsid w:val="00C55E8B"/>
    <w:rsid w:val="00C619A7"/>
    <w:rsid w:val="00C72A12"/>
    <w:rsid w:val="00C72C79"/>
    <w:rsid w:val="00C73D5F"/>
    <w:rsid w:val="00C74FEE"/>
    <w:rsid w:val="00C82AFE"/>
    <w:rsid w:val="00C83DBC"/>
    <w:rsid w:val="00C97C80"/>
    <w:rsid w:val="00CA47D3"/>
    <w:rsid w:val="00CA6533"/>
    <w:rsid w:val="00CA6A25"/>
    <w:rsid w:val="00CA6A3F"/>
    <w:rsid w:val="00CA7C99"/>
    <w:rsid w:val="00CB1458"/>
    <w:rsid w:val="00CB52BA"/>
    <w:rsid w:val="00CC1E50"/>
    <w:rsid w:val="00CC6290"/>
    <w:rsid w:val="00CD233D"/>
    <w:rsid w:val="00CD3499"/>
    <w:rsid w:val="00CD362D"/>
    <w:rsid w:val="00CD76E3"/>
    <w:rsid w:val="00CE101D"/>
    <w:rsid w:val="00CE1814"/>
    <w:rsid w:val="00CE1A95"/>
    <w:rsid w:val="00CE1C84"/>
    <w:rsid w:val="00CE5055"/>
    <w:rsid w:val="00CF053F"/>
    <w:rsid w:val="00CF1156"/>
    <w:rsid w:val="00CF1A17"/>
    <w:rsid w:val="00D02251"/>
    <w:rsid w:val="00D0375A"/>
    <w:rsid w:val="00D0609E"/>
    <w:rsid w:val="00D078E1"/>
    <w:rsid w:val="00D100E9"/>
    <w:rsid w:val="00D15779"/>
    <w:rsid w:val="00D17942"/>
    <w:rsid w:val="00D21E4B"/>
    <w:rsid w:val="00D22441"/>
    <w:rsid w:val="00D23522"/>
    <w:rsid w:val="00D264D6"/>
    <w:rsid w:val="00D30C6A"/>
    <w:rsid w:val="00D3265D"/>
    <w:rsid w:val="00D3284E"/>
    <w:rsid w:val="00D3340A"/>
    <w:rsid w:val="00D33BF0"/>
    <w:rsid w:val="00D33DE0"/>
    <w:rsid w:val="00D36447"/>
    <w:rsid w:val="00D36A03"/>
    <w:rsid w:val="00D36B58"/>
    <w:rsid w:val="00D4087A"/>
    <w:rsid w:val="00D45B21"/>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118C"/>
    <w:rsid w:val="00D9360B"/>
    <w:rsid w:val="00D95C88"/>
    <w:rsid w:val="00D97B2E"/>
    <w:rsid w:val="00DA241E"/>
    <w:rsid w:val="00DB17EF"/>
    <w:rsid w:val="00DB36FE"/>
    <w:rsid w:val="00DB533A"/>
    <w:rsid w:val="00DB60AE"/>
    <w:rsid w:val="00DB6307"/>
    <w:rsid w:val="00DC68A1"/>
    <w:rsid w:val="00DD1DCD"/>
    <w:rsid w:val="00DD338F"/>
    <w:rsid w:val="00DD66F2"/>
    <w:rsid w:val="00DE3FE0"/>
    <w:rsid w:val="00DE578A"/>
    <w:rsid w:val="00DE7A91"/>
    <w:rsid w:val="00DF2583"/>
    <w:rsid w:val="00DF3E74"/>
    <w:rsid w:val="00DF54D9"/>
    <w:rsid w:val="00DF7283"/>
    <w:rsid w:val="00E01A59"/>
    <w:rsid w:val="00E061F9"/>
    <w:rsid w:val="00E10DC6"/>
    <w:rsid w:val="00E11F8E"/>
    <w:rsid w:val="00E15881"/>
    <w:rsid w:val="00E16A8F"/>
    <w:rsid w:val="00E21DE3"/>
    <w:rsid w:val="00E273C5"/>
    <w:rsid w:val="00E307D1"/>
    <w:rsid w:val="00E3731D"/>
    <w:rsid w:val="00E51469"/>
    <w:rsid w:val="00E610C2"/>
    <w:rsid w:val="00E634E3"/>
    <w:rsid w:val="00E717C4"/>
    <w:rsid w:val="00E77E18"/>
    <w:rsid w:val="00E77F89"/>
    <w:rsid w:val="00E801BC"/>
    <w:rsid w:val="00E80330"/>
    <w:rsid w:val="00E806C5"/>
    <w:rsid w:val="00E80E71"/>
    <w:rsid w:val="00E8468F"/>
    <w:rsid w:val="00E850D3"/>
    <w:rsid w:val="00E853D6"/>
    <w:rsid w:val="00E855D4"/>
    <w:rsid w:val="00E876B9"/>
    <w:rsid w:val="00E87CAF"/>
    <w:rsid w:val="00EA381F"/>
    <w:rsid w:val="00EC0DFF"/>
    <w:rsid w:val="00EC237D"/>
    <w:rsid w:val="00EC2918"/>
    <w:rsid w:val="00EC4D0E"/>
    <w:rsid w:val="00EC4E2B"/>
    <w:rsid w:val="00ED072A"/>
    <w:rsid w:val="00ED539E"/>
    <w:rsid w:val="00EE3E5F"/>
    <w:rsid w:val="00EE4A1F"/>
    <w:rsid w:val="00EE4C2D"/>
    <w:rsid w:val="00EE4DCD"/>
    <w:rsid w:val="00EF1B5A"/>
    <w:rsid w:val="00EF24FB"/>
    <w:rsid w:val="00EF2CCA"/>
    <w:rsid w:val="00EF495B"/>
    <w:rsid w:val="00EF5AA1"/>
    <w:rsid w:val="00EF60DC"/>
    <w:rsid w:val="00F00F54"/>
    <w:rsid w:val="00F03963"/>
    <w:rsid w:val="00F11068"/>
    <w:rsid w:val="00F1256D"/>
    <w:rsid w:val="00F13A4E"/>
    <w:rsid w:val="00F172BB"/>
    <w:rsid w:val="00F17B10"/>
    <w:rsid w:val="00F20BDB"/>
    <w:rsid w:val="00F21BEF"/>
    <w:rsid w:val="00F2315B"/>
    <w:rsid w:val="00F25126"/>
    <w:rsid w:val="00F25738"/>
    <w:rsid w:val="00F25CAD"/>
    <w:rsid w:val="00F41A6F"/>
    <w:rsid w:val="00F45A25"/>
    <w:rsid w:val="00F50F86"/>
    <w:rsid w:val="00F53220"/>
    <w:rsid w:val="00F53F91"/>
    <w:rsid w:val="00F61569"/>
    <w:rsid w:val="00F61A72"/>
    <w:rsid w:val="00F62B67"/>
    <w:rsid w:val="00F66F13"/>
    <w:rsid w:val="00F74073"/>
    <w:rsid w:val="00F75603"/>
    <w:rsid w:val="00F845B4"/>
    <w:rsid w:val="00F8713B"/>
    <w:rsid w:val="00F93F9E"/>
    <w:rsid w:val="00F9641A"/>
    <w:rsid w:val="00FA2CD7"/>
    <w:rsid w:val="00FB06ED"/>
    <w:rsid w:val="00FB168F"/>
    <w:rsid w:val="00FC2311"/>
    <w:rsid w:val="00FC3165"/>
    <w:rsid w:val="00FC36AB"/>
    <w:rsid w:val="00FC4300"/>
    <w:rsid w:val="00FC7EB5"/>
    <w:rsid w:val="00FC7F66"/>
    <w:rsid w:val="00FD5776"/>
    <w:rsid w:val="00FE1313"/>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E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paragraph" w:styleId="Normaalweb">
    <w:name w:val="Normal (Web)"/>
    <w:basedOn w:val="Standaard"/>
    <w:uiPriority w:val="99"/>
    <w:semiHidden/>
    <w:unhideWhenUsed/>
    <w:rsid w:val="0079225C"/>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79225C"/>
    <w:pPr>
      <w:spacing w:line="240" w:lineRule="auto"/>
    </w:pPr>
    <w:rPr>
      <w:sz w:val="20"/>
      <w:szCs w:val="20"/>
    </w:rPr>
  </w:style>
  <w:style w:type="character" w:customStyle="1" w:styleId="TekstopmerkingChar">
    <w:name w:val="Tekst opmerking Char"/>
    <w:basedOn w:val="Standaardalinea-lettertype"/>
    <w:link w:val="Tekstopmerking"/>
    <w:uiPriority w:val="99"/>
    <w:rsid w:val="0079225C"/>
    <w:rPr>
      <w:rFonts w:ascii="Verdana" w:hAnsi="Verdana"/>
      <w:lang w:val="nl-NL" w:eastAsia="nl-NL"/>
    </w:rPr>
  </w:style>
  <w:style w:type="character" w:styleId="Verwijzingopmerking">
    <w:name w:val="annotation reference"/>
    <w:basedOn w:val="Standaardalinea-lettertype"/>
    <w:semiHidden/>
    <w:unhideWhenUsed/>
    <w:rsid w:val="0079225C"/>
    <w:rPr>
      <w:sz w:val="16"/>
      <w:szCs w:val="16"/>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rsid w:val="00084554"/>
    <w:rPr>
      <w:vertAlign w:val="superscript"/>
    </w:rPr>
  </w:style>
  <w:style w:type="paragraph" w:styleId="Lijstalinea">
    <w:name w:val="List Paragraph"/>
    <w:aliases w:val="Lijst meerdere niveaus,KWR-List,Lijstalinea niv 1,Dot pt,F5 List Paragraph,List Paragraph1,No Spacing1,List Paragraph Char Char Char,Indicator Text,Numbered Para 1,Bullet 1,Bullet Points,Párrafo de lista,MAIN CONTENT,Recommendation,besluit,L"/>
    <w:basedOn w:val="Standaard"/>
    <w:link w:val="LijstalineaChar"/>
    <w:uiPriority w:val="34"/>
    <w:qFormat/>
    <w:rsid w:val="00B83630"/>
    <w:pPr>
      <w:ind w:left="720"/>
      <w:contextualSpacing/>
    </w:pPr>
  </w:style>
  <w:style w:type="character" w:customStyle="1" w:styleId="cf01">
    <w:name w:val="cf01"/>
    <w:basedOn w:val="Standaardalinea-lettertype"/>
    <w:rsid w:val="00B83630"/>
    <w:rPr>
      <w:rFonts w:ascii="Segoe UI" w:hAnsi="Segoe UI" w:cs="Segoe UI" w:hint="default"/>
      <w:sz w:val="24"/>
      <w:szCs w:val="24"/>
    </w:rPr>
  </w:style>
  <w:style w:type="character" w:customStyle="1" w:styleId="LijstalineaChar">
    <w:name w:val="Lijstalinea Char"/>
    <w:aliases w:val="Lijst meerdere niveaus Char,KWR-List Char,Lijstalinea niv 1 Char,Dot pt Char,F5 List Paragraph Char,List Paragraph1 Char,No Spacing1 Char,List Paragraph Char Char Char Char,Indicator Text Char,Numbered Para 1 Char,Bullet 1 Char,L Char"/>
    <w:basedOn w:val="Standaardalinea-lettertype"/>
    <w:link w:val="Lijstalinea"/>
    <w:uiPriority w:val="34"/>
    <w:qFormat/>
    <w:rsid w:val="00BC0C24"/>
    <w:rPr>
      <w:rFonts w:ascii="Verdana" w:hAnsi="Verdana"/>
      <w:sz w:val="18"/>
      <w:szCs w:val="24"/>
      <w:lang w:val="nl-NL" w:eastAsia="nl-NL"/>
    </w:rPr>
  </w:style>
  <w:style w:type="paragraph" w:customStyle="1" w:styleId="pf0">
    <w:name w:val="pf0"/>
    <w:basedOn w:val="Standaard"/>
    <w:rsid w:val="001F7A3C"/>
    <w:pPr>
      <w:spacing w:before="100" w:beforeAutospacing="1" w:after="100" w:afterAutospacing="1" w:line="240" w:lineRule="auto"/>
    </w:pPr>
    <w:rPr>
      <w:rFonts w:ascii="Times New Roman" w:hAnsi="Times New Roman"/>
      <w:sz w:val="24"/>
    </w:rPr>
  </w:style>
  <w:style w:type="paragraph" w:styleId="Onderwerpvanopmerking">
    <w:name w:val="annotation subject"/>
    <w:basedOn w:val="Tekstopmerking"/>
    <w:next w:val="Tekstopmerking"/>
    <w:link w:val="OnderwerpvanopmerkingChar"/>
    <w:semiHidden/>
    <w:unhideWhenUsed/>
    <w:rsid w:val="000638A7"/>
    <w:rPr>
      <w:b/>
      <w:bCs/>
    </w:rPr>
  </w:style>
  <w:style w:type="character" w:customStyle="1" w:styleId="OnderwerpvanopmerkingChar">
    <w:name w:val="Onderwerp van opmerking Char"/>
    <w:basedOn w:val="TekstopmerkingChar"/>
    <w:link w:val="Onderwerpvanopmerking"/>
    <w:semiHidden/>
    <w:rsid w:val="000638A7"/>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6</ap:Pages>
  <ap:Words>2299</ap:Words>
  <ap:Characters>13615</ap:Characters>
  <ap:DocSecurity>0</ap:DocSecurity>
  <ap:Lines>113</ap:Lines>
  <ap:Paragraphs>31</ap:Paragraphs>
  <ap:ScaleCrop>false</ap:ScaleCrop>
  <ap:LinksUpToDate>false</ap:LinksUpToDate>
  <ap:CharactersWithSpaces>15883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2026-02-19T13:36:00.0000000Z</dcterms:created>
  <dcterms:modified xsi:type="dcterms:W3CDTF">2026-02-19T13:36:00.0000000Z</dcterms:modified>
  <dc:description>------------------------</dc:description>
  <dc:subject/>
  <keywords/>
  <version/>
  <category/>
</coreProperties>
</file>