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333288" w14:paraId="6BB7EBBA" w14:textId="515B777F">
      <w:pPr>
        <w:tabs>
          <w:tab w:val="left" w:pos="244"/>
          <w:tab w:val="left" w:pos="4961"/>
        </w:tabs>
      </w:pPr>
      <w:r>
        <w:tab/>
      </w:r>
      <w:r>
        <w:tab/>
        <w:t xml:space="preserve">‘s-Gravenhage, </w:t>
      </w:r>
      <w:r w:rsidR="001B4569">
        <w:t>16 februari 2026</w:t>
      </w:r>
    </w:p>
    <w:p w:rsidR="00AB7075" w:rsidP="00AB7075" w:rsidRDefault="00AB7075" w14:paraId="09DB2F91" w14:textId="77777777">
      <w:pPr>
        <w:tabs>
          <w:tab w:val="left" w:pos="244"/>
          <w:tab w:val="left" w:pos="4961"/>
        </w:tabs>
      </w:pPr>
    </w:p>
    <w:p w:rsidR="00AB7075" w:rsidP="00AB7075" w:rsidRDefault="00AB7075" w14:paraId="38BC7DDB" w14:textId="77777777">
      <w:pPr>
        <w:tabs>
          <w:tab w:val="left" w:pos="244"/>
          <w:tab w:val="left" w:pos="4961"/>
        </w:tabs>
      </w:pPr>
    </w:p>
    <w:p w:rsidR="00AB7075" w:rsidP="00AB7075" w:rsidRDefault="00333288" w14:paraId="32350C88" w14:textId="77777777">
      <w:pPr>
        <w:tabs>
          <w:tab w:val="left" w:pos="244"/>
          <w:tab w:val="left" w:pos="4961"/>
        </w:tabs>
      </w:pPr>
      <w:r>
        <w:tab/>
      </w:r>
      <w:r>
        <w:tab/>
        <w:t>Aan de Koning</w:t>
      </w:r>
    </w:p>
    <w:p w:rsidRPr="00256665" w:rsidR="00AB7075" w:rsidP="00AB7075" w:rsidRDefault="00AB7075" w14:paraId="382E8C4E" w14:textId="77777777">
      <w:pPr>
        <w:tabs>
          <w:tab w:val="left" w:pos="244"/>
          <w:tab w:val="left" w:pos="4961"/>
        </w:tabs>
        <w:rPr>
          <w:b/>
        </w:rPr>
      </w:pPr>
    </w:p>
    <w:p w:rsidR="00AB7075" w:rsidP="00AB7075" w:rsidRDefault="00AB7075" w14:paraId="6CC97070" w14:textId="77777777">
      <w:pPr>
        <w:tabs>
          <w:tab w:val="left" w:pos="244"/>
          <w:tab w:val="left" w:pos="4961"/>
        </w:tabs>
      </w:pPr>
    </w:p>
    <w:p w:rsidR="00AB7075" w:rsidP="00AB7075" w:rsidRDefault="00AB7075" w14:paraId="06EB6C4E" w14:textId="77777777">
      <w:pPr>
        <w:tabs>
          <w:tab w:val="left" w:pos="244"/>
          <w:tab w:val="left" w:pos="4961"/>
        </w:tabs>
      </w:pPr>
    </w:p>
    <w:p w:rsidR="00AB7075" w:rsidP="00AB7075" w:rsidRDefault="00AB7075" w14:paraId="10A6AA4E" w14:textId="77777777">
      <w:pPr>
        <w:tabs>
          <w:tab w:val="left" w:pos="244"/>
          <w:tab w:val="left" w:pos="4961"/>
        </w:tabs>
      </w:pPr>
    </w:p>
    <w:p w:rsidRPr="00D52B42" w:rsidR="00AB7075" w:rsidP="00AB7075" w:rsidRDefault="00333288" w14:paraId="64E02E20" w14:textId="77777777">
      <w:pPr>
        <w:tabs>
          <w:tab w:val="left" w:pos="244"/>
          <w:tab w:val="left" w:pos="4961"/>
        </w:tabs>
      </w:pPr>
      <w:r>
        <w:t>WJZ</w:t>
      </w:r>
      <w:r w:rsidRPr="00D52B42">
        <w:t xml:space="preserve"> / </w:t>
      </w:r>
      <w:r>
        <w:t>103613618</w:t>
      </w:r>
    </w:p>
    <w:p w:rsidR="00AB7075" w:rsidP="00AB7075" w:rsidRDefault="00AB7075" w14:paraId="07567FE2" w14:textId="77777777">
      <w:pPr>
        <w:tabs>
          <w:tab w:val="left" w:pos="244"/>
          <w:tab w:val="left" w:pos="4961"/>
        </w:tabs>
      </w:pPr>
    </w:p>
    <w:p w:rsidR="00AB7075" w:rsidP="00AB7075" w:rsidRDefault="00AB7075" w14:paraId="1C74B70D" w14:textId="77777777">
      <w:pPr>
        <w:tabs>
          <w:tab w:val="left" w:pos="244"/>
          <w:tab w:val="left" w:pos="4961"/>
        </w:tabs>
      </w:pPr>
    </w:p>
    <w:p w:rsidRPr="00984BE6" w:rsidR="00AB7075" w:rsidP="00CF3362" w:rsidRDefault="00333288" w14:paraId="449F3F2B" w14:textId="28799D18">
      <w:pPr>
        <w:tabs>
          <w:tab w:val="center" w:pos="4956"/>
          <w:tab w:val="center" w:pos="5664"/>
          <w:tab w:val="center" w:pos="6372"/>
          <w:tab w:val="center" w:pos="7080"/>
          <w:tab w:val="center" w:pos="7788"/>
        </w:tabs>
        <w:spacing w:line="259" w:lineRule="auto"/>
      </w:pPr>
      <w:r w:rsidRPr="00796A01">
        <w:rPr>
          <w:szCs w:val="18"/>
        </w:rPr>
        <w:t xml:space="preserve">Nader rapport inzake het voorstel van wet tot </w:t>
      </w:r>
      <w:r w:rsidRPr="00796A01" w:rsidR="004B11EB">
        <w:rPr>
          <w:szCs w:val="18"/>
        </w:rPr>
        <w:t>wijziging van de Plantgezondheidswet in verband met het opnemen van regels over een spoedige bekendmaking en inwerkingtreding van</w:t>
      </w:r>
      <w:r w:rsidRPr="00796A01" w:rsidR="00796A01">
        <w:rPr>
          <w:szCs w:val="18"/>
        </w:rPr>
        <w:t xml:space="preserve"> </w:t>
      </w:r>
      <w:r w:rsidRPr="00796A01" w:rsidR="004B11EB">
        <w:rPr>
          <w:szCs w:val="18"/>
        </w:rPr>
        <w:t>beschermende</w:t>
      </w:r>
      <w:r w:rsidRPr="00796A01" w:rsidR="00796A01">
        <w:rPr>
          <w:szCs w:val="18"/>
        </w:rPr>
        <w:t xml:space="preserve"> </w:t>
      </w:r>
      <w:r w:rsidRPr="00796A01" w:rsidR="004B11EB">
        <w:rPr>
          <w:szCs w:val="18"/>
        </w:rPr>
        <w:t xml:space="preserve">maatregelen tegen plaagorganismen bij planten </w:t>
      </w:r>
    </w:p>
    <w:p w:rsidR="00AB7075" w:rsidP="00AB7075" w:rsidRDefault="00333288" w14:paraId="2C473F78" w14:textId="27C79F3B">
      <w:pPr>
        <w:tabs>
          <w:tab w:val="left" w:pos="244"/>
          <w:tab w:val="left" w:pos="4961"/>
        </w:tabs>
      </w:pPr>
      <w:r>
        <w:t>=========================================================</w:t>
      </w:r>
      <w:r w:rsidR="0086662F">
        <w:t>====</w:t>
      </w:r>
    </w:p>
    <w:p w:rsidR="00AB7075" w:rsidP="00810C93" w:rsidRDefault="00AB7075" w14:paraId="445AB92F" w14:textId="77777777"/>
    <w:p w:rsidR="00106E0E" w:rsidP="00E31322" w:rsidRDefault="00333288" w14:paraId="677F0AB3" w14:textId="11057341">
      <w:pPr>
        <w:tabs>
          <w:tab w:val="left" w:pos="360"/>
          <w:tab w:val="left" w:pos="2160"/>
          <w:tab w:val="left" w:pos="4320"/>
          <w:tab w:val="left" w:pos="6480"/>
        </w:tabs>
        <w:rPr>
          <w:szCs w:val="18"/>
        </w:rPr>
      </w:pPr>
      <w:r w:rsidRPr="00DE33D5">
        <w:rPr>
          <w:szCs w:val="18"/>
        </w:rPr>
        <w:t xml:space="preserve">Blijkens de mededeling van de Directeur van Uw kabinet van </w:t>
      </w:r>
      <w:r w:rsidR="004B11EB">
        <w:rPr>
          <w:color w:val="000000"/>
        </w:rPr>
        <w:t>6 november 2025</w:t>
      </w:r>
      <w:r w:rsidRPr="00DE33D5">
        <w:rPr>
          <w:szCs w:val="18"/>
        </w:rPr>
        <w:t>, nr.</w:t>
      </w:r>
      <w:r w:rsidRPr="004B11EB" w:rsidR="004B11EB">
        <w:rPr>
          <w:color w:val="000000"/>
        </w:rPr>
        <w:t xml:space="preserve"> </w:t>
      </w:r>
      <w:r w:rsidR="004B11EB">
        <w:rPr>
          <w:color w:val="000000"/>
        </w:rPr>
        <w:t>2025002521</w:t>
      </w:r>
      <w:r w:rsidRPr="00DE33D5">
        <w:rPr>
          <w:szCs w:val="18"/>
        </w:rPr>
        <w:t xml:space="preserve">, machtigde Uwe Majesteit de Afdeling advisering van de Raad van State haar advies inzake het bovenvermelde voorstel van wet rechtstreeks aan mij te doen toekomen. Dit advies, gedateerd </w:t>
      </w:r>
      <w:r>
        <w:rPr>
          <w:szCs w:val="18"/>
        </w:rPr>
        <w:t>1</w:t>
      </w:r>
      <w:r w:rsidR="004B11EB">
        <w:rPr>
          <w:szCs w:val="18"/>
        </w:rPr>
        <w:t>7</w:t>
      </w:r>
      <w:r>
        <w:rPr>
          <w:szCs w:val="18"/>
        </w:rPr>
        <w:t xml:space="preserve"> </w:t>
      </w:r>
      <w:r w:rsidR="004B11EB">
        <w:rPr>
          <w:szCs w:val="18"/>
        </w:rPr>
        <w:t>december 2025</w:t>
      </w:r>
      <w:r w:rsidRPr="00DE33D5">
        <w:rPr>
          <w:szCs w:val="18"/>
        </w:rPr>
        <w:t>, nr.</w:t>
      </w:r>
      <w:r w:rsidRPr="004B11EB" w:rsidR="004B11EB">
        <w:t xml:space="preserve"> </w:t>
      </w:r>
      <w:r w:rsidR="004B11EB">
        <w:t>W11.25.00325/IV</w:t>
      </w:r>
      <w:r w:rsidRPr="00DE33D5">
        <w:rPr>
          <w:szCs w:val="18"/>
        </w:rPr>
        <w:t>, bied ik U hierbij aan.</w:t>
      </w:r>
      <w:r w:rsidR="004B11EB">
        <w:rPr>
          <w:szCs w:val="18"/>
        </w:rPr>
        <w:t xml:space="preserve"> </w:t>
      </w:r>
    </w:p>
    <w:p w:rsidRPr="00DE33D5" w:rsidR="001266B9" w:rsidP="0090250A" w:rsidRDefault="001266B9" w14:paraId="0FCA71F0" w14:textId="77777777">
      <w:pPr>
        <w:tabs>
          <w:tab w:val="left" w:pos="360"/>
          <w:tab w:val="left" w:pos="2160"/>
          <w:tab w:val="left" w:pos="4320"/>
          <w:tab w:val="left" w:pos="6480"/>
        </w:tabs>
        <w:rPr>
          <w:szCs w:val="18"/>
        </w:rPr>
      </w:pPr>
    </w:p>
    <w:p w:rsidR="004B11EB" w:rsidP="004B11EB" w:rsidRDefault="004B11EB" w14:paraId="2E085D07" w14:textId="325A9EE3">
      <w:pPr>
        <w:tabs>
          <w:tab w:val="left" w:pos="360"/>
          <w:tab w:val="left" w:pos="2160"/>
          <w:tab w:val="left" w:pos="4320"/>
          <w:tab w:val="left" w:pos="6480"/>
        </w:tabs>
        <w:rPr>
          <w:szCs w:val="18"/>
        </w:rPr>
      </w:pPr>
      <w:r w:rsidRPr="00313AAC">
        <w:rPr>
          <w:szCs w:val="18"/>
        </w:rPr>
        <w:t>De tekst van het advies treft u hieronder aan</w:t>
      </w:r>
      <w:r w:rsidR="00584BA3">
        <w:rPr>
          <w:szCs w:val="18"/>
        </w:rPr>
        <w:t xml:space="preserve">, voorzien van mijn reactie. </w:t>
      </w:r>
    </w:p>
    <w:p w:rsidR="001266B9" w:rsidP="0090250A" w:rsidRDefault="001266B9" w14:paraId="6481AFCB" w14:textId="76F848A8">
      <w:pPr>
        <w:tabs>
          <w:tab w:val="left" w:pos="360"/>
          <w:tab w:val="left" w:pos="2160"/>
          <w:tab w:val="left" w:pos="4320"/>
          <w:tab w:val="left" w:pos="6480"/>
        </w:tabs>
        <w:rPr>
          <w:szCs w:val="18"/>
        </w:rPr>
      </w:pPr>
    </w:p>
    <w:p w:rsidRPr="002F61EC" w:rsidR="004B11EB" w:rsidP="004B11EB" w:rsidRDefault="002649F1" w14:paraId="3BB48BED" w14:textId="77777777">
      <w:pPr>
        <w:rPr>
          <w:i/>
          <w:iCs/>
          <w:color w:val="000000"/>
          <w:szCs w:val="18"/>
        </w:rPr>
      </w:pPr>
      <w:sdt>
        <w:sdtPr>
          <w:rPr>
            <w:szCs w:val="18"/>
          </w:rPr>
          <w:tag w:val="bmAanhef"/>
          <w:id w:val="-343021910"/>
          <w:placeholder>
            <w:docPart w:val="25DE8536E93C4FCEA7158D7D0FE6AEE7"/>
          </w:placeholder>
        </w:sdtPr>
        <w:sdtEndPr>
          <w:rPr>
            <w:i/>
            <w:iCs/>
          </w:rPr>
        </w:sdtEndPr>
        <w:sdtContent>
          <w:r w:rsidRPr="002F61EC" w:rsidR="004B11EB">
            <w:rPr>
              <w:i/>
              <w:iCs/>
              <w:color w:val="000000"/>
              <w:szCs w:val="18"/>
            </w:rPr>
            <w:t>Bij Kabinetsmissive van 6 november 2025, no.2025002521, heeft Uwe Majesteit, op voordracht van de Staatssecretaris van Landbouw, Visserij, Voedselzekerheid en Natuur, bij de Afdeling advisering van de Raad van State ter overweging aanhangig gemaakt de voorstel van wet tot wijziging van de Plantgezondheidswet in verband met het opnemen van regels over een spoedige bekendmaking en inwerkingtreding van beschermende maatregelen tegen plaagorganismen bij planten, met memorie van toelichting.</w:t>
          </w:r>
        </w:sdtContent>
      </w:sdt>
    </w:p>
    <w:p w:rsidRPr="002F61EC" w:rsidR="004B11EB" w:rsidP="004B11EB" w:rsidRDefault="004B11EB" w14:paraId="1868D0A7" w14:textId="77777777">
      <w:pPr>
        <w:pStyle w:val="Lijstalinea"/>
        <w:ind w:left="0"/>
        <w:rPr>
          <w:rFonts w:ascii="Verdana" w:hAnsi="Verdana"/>
          <w:i/>
          <w:iCs/>
          <w:sz w:val="18"/>
          <w:szCs w:val="18"/>
        </w:rPr>
      </w:pPr>
    </w:p>
    <w:sdt>
      <w:sdtPr>
        <w:rPr>
          <w:rFonts w:ascii="Verdana" w:hAnsi="Verdana"/>
          <w:i/>
          <w:iCs/>
          <w:sz w:val="18"/>
          <w:szCs w:val="18"/>
        </w:rPr>
        <w:tag w:val="bmVrijeTekst1"/>
        <w:id w:val="-829285701"/>
        <w:placeholder>
          <w:docPart w:val="25DE8536E93C4FCEA7158D7D0FE6AEE7"/>
        </w:placeholder>
      </w:sdtPr>
      <w:sdtEndPr/>
      <w:sdtContent>
        <w:p w:rsidRPr="002F61EC" w:rsidR="004B11EB" w:rsidP="004B11EB" w:rsidRDefault="004B11EB" w14:paraId="08194A13" w14:textId="77777777">
          <w:pPr>
            <w:pStyle w:val="Lijstalinea"/>
            <w:ind w:left="0"/>
            <w:rPr>
              <w:rFonts w:ascii="Verdana" w:hAnsi="Verdana"/>
              <w:i/>
              <w:iCs/>
              <w:sz w:val="18"/>
              <w:szCs w:val="18"/>
            </w:rPr>
          </w:pPr>
          <w:r w:rsidRPr="002F61EC">
            <w:rPr>
              <w:rFonts w:ascii="Verdana" w:hAnsi="Verdana"/>
              <w:i/>
              <w:iCs/>
              <w:sz w:val="18"/>
              <w:szCs w:val="18"/>
            </w:rPr>
            <w:t>Op grond van de Plantgezondheidswet kunnen bij ministeriële regeling maatregelen worden genomen om plaagorganismen bij planten te bestrijden en verdere verspreiding van deze organismen te voorkomen. Het wetsvoorstel beoogt in de Plantgezondheidswet te regelen dat kan worden afgeweken van de reguliere wijze van bekendmaking van een dergelijke ministeriële regeling. Voorgesteld wordt dat de regeling op een andere wijze kan worden bekend gemaakt dan zoals voorzien in de Bekendmakingswet en dat de regeling direct na deze bekendmaking in werking treedt.</w:t>
          </w:r>
          <w:r w:rsidRPr="002F61EC">
            <w:rPr>
              <w:rStyle w:val="Voetnootmarkering"/>
              <w:rFonts w:ascii="Verdana" w:hAnsi="Verdana"/>
              <w:i/>
              <w:iCs/>
              <w:sz w:val="18"/>
              <w:szCs w:val="18"/>
            </w:rPr>
            <w:footnoteReference w:id="1"/>
          </w:r>
          <w:r w:rsidRPr="002F61EC">
            <w:rPr>
              <w:rFonts w:ascii="Verdana" w:hAnsi="Verdana"/>
              <w:i/>
              <w:iCs/>
              <w:sz w:val="18"/>
              <w:szCs w:val="18"/>
            </w:rPr>
            <w:t xml:space="preserve"> Uit de toelichting blijkt dat de regeling op de website van de Rijksoverheid zal worden gepubliceerd en dat er daarnaast een persbericht zal worden uitgebracht om aan de regeling algemene bekendheid te geven.</w:t>
          </w:r>
          <w:r w:rsidRPr="002F61EC">
            <w:rPr>
              <w:rStyle w:val="Voetnootmarkering"/>
              <w:rFonts w:ascii="Verdana" w:hAnsi="Verdana"/>
              <w:i/>
              <w:iCs/>
              <w:sz w:val="18"/>
              <w:szCs w:val="18"/>
            </w:rPr>
            <w:footnoteReference w:id="2"/>
          </w:r>
        </w:p>
        <w:p w:rsidRPr="002F61EC" w:rsidR="004B11EB" w:rsidP="004B11EB" w:rsidRDefault="004B11EB" w14:paraId="4D3B5F3E" w14:textId="77777777">
          <w:pPr>
            <w:rPr>
              <w:i/>
              <w:iCs/>
              <w:szCs w:val="18"/>
            </w:rPr>
          </w:pPr>
        </w:p>
        <w:p w:rsidRPr="002F61EC" w:rsidR="004B11EB" w:rsidP="004B11EB" w:rsidRDefault="004B11EB" w14:paraId="79C1AB08" w14:textId="77777777">
          <w:pPr>
            <w:rPr>
              <w:i/>
              <w:iCs/>
              <w:szCs w:val="18"/>
            </w:rPr>
          </w:pPr>
          <w:r w:rsidRPr="002F61EC">
            <w:rPr>
              <w:i/>
              <w:iCs/>
              <w:szCs w:val="18"/>
            </w:rPr>
            <w:t>Van de wijze van bekendmaking zoals vastgelegd in de Bekendmakingswet kan alleen worden afgeweken als de noodzaak daarvoor is aangetoond. De Afdeling advisering van de Raad van State adviseert om de noodzaak van deze afwijking in de toelichting nader te motiveren. In verband daarmee is aanpassing van de toelichting wenselijk.</w:t>
          </w:r>
        </w:p>
        <w:p w:rsidRPr="002F61EC" w:rsidR="004B11EB" w:rsidP="004B11EB" w:rsidRDefault="004B11EB" w14:paraId="15CB461F" w14:textId="77777777">
          <w:pPr>
            <w:rPr>
              <w:i/>
              <w:iCs/>
              <w:szCs w:val="18"/>
              <w:u w:val="single"/>
            </w:rPr>
          </w:pPr>
        </w:p>
        <w:p w:rsidRPr="002F61EC" w:rsidR="004B11EB" w:rsidP="004B11EB" w:rsidRDefault="004B11EB" w14:paraId="324DE29D" w14:textId="77777777">
          <w:pPr>
            <w:rPr>
              <w:i/>
              <w:iCs/>
              <w:szCs w:val="18"/>
            </w:rPr>
          </w:pPr>
          <w:r w:rsidRPr="002F61EC">
            <w:rPr>
              <w:i/>
              <w:iCs/>
              <w:szCs w:val="18"/>
            </w:rPr>
            <w:t xml:space="preserve">1. </w:t>
          </w:r>
          <w:r w:rsidRPr="002F61EC">
            <w:rPr>
              <w:i/>
              <w:iCs/>
              <w:szCs w:val="18"/>
            </w:rPr>
            <w:tab/>
          </w:r>
          <w:r w:rsidRPr="002F61EC">
            <w:rPr>
              <w:i/>
              <w:iCs/>
              <w:szCs w:val="18"/>
              <w:u w:val="single"/>
            </w:rPr>
            <w:t>Uniforme wijze van bekendmaking</w:t>
          </w:r>
          <w:r w:rsidRPr="002F61EC">
            <w:rPr>
              <w:i/>
              <w:iCs/>
              <w:szCs w:val="18"/>
            </w:rPr>
            <w:br/>
          </w:r>
        </w:p>
        <w:p w:rsidRPr="002F61EC" w:rsidR="004B11EB" w:rsidP="004B11EB" w:rsidRDefault="004B11EB" w14:paraId="70FB6238" w14:textId="77777777">
          <w:pPr>
            <w:rPr>
              <w:i/>
              <w:iCs/>
              <w:szCs w:val="18"/>
            </w:rPr>
          </w:pPr>
          <w:r w:rsidRPr="002F61EC">
            <w:rPr>
              <w:i/>
              <w:iCs/>
              <w:szCs w:val="18"/>
            </w:rPr>
            <w:t>De Grondwet schrijft voor dat regelgeving niet in werking treedt voordat deze is bekendgemaakt.</w:t>
          </w:r>
          <w:r w:rsidRPr="002F61EC">
            <w:rPr>
              <w:rStyle w:val="Voetnootmarkering"/>
              <w:i/>
              <w:iCs/>
              <w:szCs w:val="18"/>
            </w:rPr>
            <w:footnoteReference w:id="3"/>
          </w:r>
          <w:r w:rsidRPr="002F61EC">
            <w:rPr>
              <w:i/>
              <w:iCs/>
              <w:szCs w:val="18"/>
            </w:rPr>
            <w:t xml:space="preserve"> De Bekendmakingswet regelt dat wetten en algemene maatregelen van bestuur worden bekendgemaakt door middel van plaatsing in het Staatsblad. Ministeriële regelingen worden bekendgemaakt door plaatsing in de Staatscourant.</w:t>
          </w:r>
          <w:r w:rsidRPr="002F61EC">
            <w:rPr>
              <w:rStyle w:val="Voetnootmarkering"/>
              <w:i/>
              <w:iCs/>
              <w:szCs w:val="18"/>
            </w:rPr>
            <w:footnoteReference w:id="4"/>
          </w:r>
          <w:r w:rsidRPr="002F61EC">
            <w:rPr>
              <w:i/>
              <w:iCs/>
              <w:szCs w:val="18"/>
            </w:rPr>
            <w:t xml:space="preserve"> In de regel duurt het enkele dagen voordat een aangeboden regeling wordt gepubliceerd.</w:t>
          </w:r>
        </w:p>
        <w:p w:rsidRPr="002F61EC" w:rsidR="004B11EB" w:rsidP="004B11EB" w:rsidRDefault="004B11EB" w14:paraId="76F3FF98" w14:textId="77777777">
          <w:pPr>
            <w:rPr>
              <w:i/>
              <w:iCs/>
              <w:szCs w:val="18"/>
            </w:rPr>
          </w:pPr>
        </w:p>
        <w:p w:rsidRPr="002F61EC" w:rsidR="004B11EB" w:rsidP="004B11EB" w:rsidRDefault="004B11EB" w14:paraId="09A150CD" w14:textId="77777777">
          <w:pPr>
            <w:rPr>
              <w:i/>
              <w:iCs/>
              <w:szCs w:val="18"/>
            </w:rPr>
          </w:pPr>
          <w:r w:rsidRPr="002F61EC">
            <w:rPr>
              <w:i/>
              <w:iCs/>
              <w:szCs w:val="18"/>
            </w:rPr>
            <w:lastRenderedPageBreak/>
            <w:t>Deze uniforme wijze van bekendmaking geeft iedereen de kans om op een vaste plaats kennis te nemen van een regeling voordat deze in werking treedt. Dit bevordert de kenbaarheid voor burgers van de geldende wet- en regelgeving en komt de rechtszekerheid ten goede.</w:t>
          </w:r>
        </w:p>
        <w:p w:rsidRPr="002F61EC" w:rsidR="004B11EB" w:rsidP="004B11EB" w:rsidRDefault="004B11EB" w14:paraId="0CA56F37" w14:textId="77777777">
          <w:pPr>
            <w:rPr>
              <w:i/>
              <w:iCs/>
              <w:szCs w:val="18"/>
            </w:rPr>
          </w:pPr>
        </w:p>
        <w:p w:rsidR="004B11EB" w:rsidP="004B11EB" w:rsidRDefault="004B11EB" w14:paraId="41A840EF" w14:textId="77777777">
          <w:pPr>
            <w:rPr>
              <w:i/>
              <w:iCs/>
              <w:szCs w:val="18"/>
            </w:rPr>
          </w:pPr>
          <w:r w:rsidRPr="002F61EC">
            <w:rPr>
              <w:i/>
              <w:iCs/>
              <w:szCs w:val="18"/>
            </w:rPr>
            <w:t>Het is mogelijk om af te wijken van de reguliere wijze van bekendmaking zoals beschreven in de Bekendmakingswet.</w:t>
          </w:r>
          <w:r w:rsidRPr="002F61EC">
            <w:rPr>
              <w:rStyle w:val="Voetnootmarkering"/>
              <w:i/>
              <w:iCs/>
              <w:szCs w:val="18"/>
            </w:rPr>
            <w:footnoteReference w:id="5"/>
          </w:r>
          <w:r w:rsidRPr="002F61EC">
            <w:rPr>
              <w:i/>
              <w:iCs/>
              <w:szCs w:val="18"/>
            </w:rPr>
            <w:t xml:space="preserve"> Gelet op het belang van een uniforme wijze van bekendmaking van regelgeving is het wenselijk dat dit slechts bij uitzondering gebeurt.</w:t>
          </w:r>
          <w:r w:rsidRPr="002F61EC">
            <w:rPr>
              <w:rStyle w:val="Voetnootmarkering"/>
              <w:i/>
              <w:iCs/>
              <w:szCs w:val="18"/>
            </w:rPr>
            <w:footnoteReference w:id="6"/>
          </w:r>
          <w:r w:rsidRPr="002F61EC">
            <w:rPr>
              <w:i/>
              <w:iCs/>
              <w:szCs w:val="18"/>
            </w:rPr>
            <w:t xml:space="preserve"> Afwijkingen van de Bekendmakingswet moeten bovendien terdege worden gemotiveerd aan de hand van relevante criteria.</w:t>
          </w:r>
        </w:p>
        <w:p w:rsidR="00862971" w:rsidP="004B11EB" w:rsidRDefault="00862971" w14:paraId="739F48BF" w14:textId="77777777">
          <w:pPr>
            <w:rPr>
              <w:i/>
              <w:iCs/>
              <w:szCs w:val="18"/>
            </w:rPr>
          </w:pPr>
        </w:p>
        <w:p w:rsidRPr="00862971" w:rsidR="004E334D" w:rsidP="004E334D" w:rsidRDefault="00862971" w14:paraId="03EB1C9B" w14:textId="27BC2A01">
          <w:pPr>
            <w:rPr>
              <w:szCs w:val="18"/>
            </w:rPr>
          </w:pPr>
          <w:r>
            <w:rPr>
              <w:szCs w:val="18"/>
            </w:rPr>
            <w:t>Ik onderschrijf de opmerking van de Afdeling dat slechts bij uitzondering mag worden afgeweken van de reguliere wijze van bekendmaking</w:t>
          </w:r>
          <w:r w:rsidR="004E334D">
            <w:rPr>
              <w:szCs w:val="18"/>
            </w:rPr>
            <w:t xml:space="preserve"> en dat deze afwijkingen gemotiveerd moeten worden op basis van relevante criteria. In paragraaf 2.3 van de memorie van toelichting is daarom verduidelijkt dat alleen gebruik zal worden gemaakt van de mogelijkheid om af te wijken als de ernst en het verspreidingsrisico dit rechtvaardigen. In deze paragraaf zijn enkele criteria benoemd die hierbij van belang zijn, </w:t>
          </w:r>
          <w:r w:rsidRPr="00862971" w:rsidR="004E334D">
            <w:rPr>
              <w:szCs w:val="18"/>
            </w:rPr>
            <w:t>waaronder de manier van overdracht van het plaagorganisme en het jaargetijde waarin deze wordt geconstateerd.</w:t>
          </w:r>
          <w:r w:rsidR="004E334D">
            <w:rPr>
              <w:szCs w:val="18"/>
            </w:rPr>
            <w:t xml:space="preserve"> </w:t>
          </w:r>
          <w:r w:rsidRPr="00862971" w:rsidR="004E334D">
            <w:rPr>
              <w:szCs w:val="18"/>
            </w:rPr>
            <w:t>Hiermee is geborgd dat slechts in uitzonderlijke gevallen</w:t>
          </w:r>
          <w:r w:rsidR="004E334D">
            <w:rPr>
              <w:szCs w:val="18"/>
            </w:rPr>
            <w:t xml:space="preserve">, </w:t>
          </w:r>
          <w:r w:rsidRPr="00862971" w:rsidR="004E334D">
            <w:rPr>
              <w:szCs w:val="18"/>
            </w:rPr>
            <w:t>waarin sprake is van voornoemde dringende omstandigheden</w:t>
          </w:r>
          <w:r w:rsidR="004E334D">
            <w:rPr>
              <w:szCs w:val="18"/>
            </w:rPr>
            <w:t>,</w:t>
          </w:r>
          <w:r w:rsidRPr="00862971" w:rsidR="004E334D">
            <w:rPr>
              <w:szCs w:val="18"/>
            </w:rPr>
            <w:t xml:space="preserve"> gebruik zal worden gemaakt van deze afwijkende wijze van bekendmaking. </w:t>
          </w:r>
        </w:p>
        <w:p w:rsidRPr="00862971" w:rsidR="00862971" w:rsidP="004B11EB" w:rsidRDefault="00862971" w14:paraId="3D0B7516" w14:textId="6DB52240">
          <w:pPr>
            <w:rPr>
              <w:b/>
              <w:bCs/>
              <w:szCs w:val="18"/>
            </w:rPr>
          </w:pPr>
        </w:p>
        <w:p w:rsidRPr="002F61EC" w:rsidR="004B11EB" w:rsidP="004B11EB" w:rsidRDefault="004B11EB" w14:paraId="6ECFF440" w14:textId="77777777">
          <w:pPr>
            <w:rPr>
              <w:i/>
              <w:iCs/>
              <w:szCs w:val="18"/>
            </w:rPr>
          </w:pPr>
        </w:p>
        <w:p w:rsidRPr="002F61EC" w:rsidR="004B11EB" w:rsidP="004B11EB" w:rsidRDefault="004B11EB" w14:paraId="3ADA3CE0" w14:textId="77777777">
          <w:pPr>
            <w:rPr>
              <w:i/>
              <w:iCs/>
              <w:szCs w:val="18"/>
            </w:rPr>
          </w:pPr>
          <w:r w:rsidRPr="002F61EC">
            <w:rPr>
              <w:i/>
              <w:iCs/>
              <w:szCs w:val="18"/>
            </w:rPr>
            <w:t xml:space="preserve">2. </w:t>
          </w:r>
          <w:r w:rsidRPr="002F61EC">
            <w:rPr>
              <w:i/>
              <w:iCs/>
              <w:szCs w:val="18"/>
            </w:rPr>
            <w:tab/>
          </w:r>
          <w:r w:rsidRPr="002F61EC">
            <w:rPr>
              <w:i/>
              <w:iCs/>
              <w:szCs w:val="18"/>
              <w:u w:val="single"/>
            </w:rPr>
            <w:t>Beoordeling van het voorstel</w:t>
          </w:r>
          <w:r w:rsidRPr="002F61EC">
            <w:rPr>
              <w:i/>
              <w:iCs/>
              <w:szCs w:val="18"/>
              <w:u w:val="single"/>
            </w:rPr>
            <w:br/>
          </w:r>
        </w:p>
        <w:p w:rsidRPr="002F61EC" w:rsidR="004B11EB" w:rsidP="004B11EB" w:rsidRDefault="004B11EB" w14:paraId="615E4081" w14:textId="77777777">
          <w:pPr>
            <w:rPr>
              <w:i/>
              <w:iCs/>
              <w:szCs w:val="18"/>
            </w:rPr>
          </w:pPr>
          <w:r w:rsidRPr="002F61EC">
            <w:rPr>
              <w:i/>
              <w:iCs/>
              <w:szCs w:val="18"/>
            </w:rPr>
            <w:t xml:space="preserve">De Afdeling begrijpt dat het noodzakelijk kan zijn om met spoed maatregelen te nemen als plaagorganismen in Nederland worden aangetroffen waarvan de vestiging en verdere verspreiding moet worden voorkomen. In een dergelijke situatie kan het noodzakelijk zijn om af te wijken van de reguliere bekendmakingswijze zodat de inwerkingtreding van regelgeving geen vertraging oploopt. </w:t>
          </w:r>
        </w:p>
        <w:p w:rsidRPr="002F61EC" w:rsidR="004B11EB" w:rsidP="004B11EB" w:rsidRDefault="004B11EB" w14:paraId="77DD7A9D" w14:textId="77777777">
          <w:pPr>
            <w:rPr>
              <w:i/>
              <w:iCs/>
              <w:szCs w:val="18"/>
            </w:rPr>
          </w:pPr>
        </w:p>
        <w:p w:rsidR="004B11EB" w:rsidP="004B11EB" w:rsidRDefault="004B11EB" w14:paraId="06B5CC81" w14:textId="77777777">
          <w:pPr>
            <w:rPr>
              <w:i/>
              <w:iCs/>
              <w:szCs w:val="18"/>
            </w:rPr>
          </w:pPr>
          <w:bookmarkStart w:name="_Hlk219372481" w:id="0"/>
          <w:r w:rsidRPr="002F61EC">
            <w:rPr>
              <w:i/>
              <w:iCs/>
              <w:szCs w:val="18"/>
            </w:rPr>
            <w:t xml:space="preserve">In de toelichting wordt de noodzaak van afwijking van de Bekendmakingswet echter beperkt gemotiveerd. Er kan meer inzicht worden geboden in de omstandigheden die de voorgestelde afwijking rechtvaardigen en welke tijdswinst wordt geboekt bij de voorgestelde wijze van bekendmaking. Deze tijdswinst moet opwegen tegen de mogelijke nadelige gevolgen als de reguliere wijze van bekendmaking wordt gevolgd. </w:t>
          </w:r>
        </w:p>
        <w:p w:rsidR="00862971" w:rsidP="004B11EB" w:rsidRDefault="00862971" w14:paraId="5AB67C9A" w14:textId="77777777">
          <w:pPr>
            <w:rPr>
              <w:i/>
              <w:iCs/>
              <w:szCs w:val="18"/>
            </w:rPr>
          </w:pPr>
        </w:p>
        <w:p w:rsidRPr="00862971" w:rsidR="00862971" w:rsidP="00862971" w:rsidRDefault="00862971" w14:paraId="3EDF1A0A" w14:textId="2101CF09">
          <w:pPr>
            <w:rPr>
              <w:szCs w:val="18"/>
            </w:rPr>
          </w:pPr>
          <w:r>
            <w:rPr>
              <w:szCs w:val="18"/>
            </w:rPr>
            <w:t xml:space="preserve">Naar aanleiding van de opmerking van de Afdeling dat </w:t>
          </w:r>
          <w:r w:rsidRPr="00862971">
            <w:rPr>
              <w:szCs w:val="18"/>
            </w:rPr>
            <w:t>de noodzaak van afwijking van de Bekendmakingswet beperkt is gemotiveerd</w:t>
          </w:r>
          <w:r>
            <w:rPr>
              <w:szCs w:val="18"/>
            </w:rPr>
            <w:t xml:space="preserve"> is de </w:t>
          </w:r>
          <w:r w:rsidR="004E334D">
            <w:rPr>
              <w:szCs w:val="18"/>
            </w:rPr>
            <w:t xml:space="preserve">memorie van </w:t>
          </w:r>
          <w:r>
            <w:rPr>
              <w:szCs w:val="18"/>
            </w:rPr>
            <w:t xml:space="preserve">toelichting aangevuld. </w:t>
          </w:r>
          <w:r w:rsidR="006C119D">
            <w:rPr>
              <w:szCs w:val="18"/>
            </w:rPr>
            <w:t>In</w:t>
          </w:r>
          <w:r w:rsidRPr="00862971">
            <w:rPr>
              <w:szCs w:val="18"/>
            </w:rPr>
            <w:t xml:space="preserve"> paragraaf </w:t>
          </w:r>
          <w:r>
            <w:rPr>
              <w:szCs w:val="18"/>
            </w:rPr>
            <w:t>2.1</w:t>
          </w:r>
          <w:r w:rsidRPr="00862971">
            <w:rPr>
              <w:szCs w:val="18"/>
            </w:rPr>
            <w:t xml:space="preserve"> </w:t>
          </w:r>
          <w:r w:rsidR="006C119D">
            <w:rPr>
              <w:szCs w:val="18"/>
            </w:rPr>
            <w:t xml:space="preserve">is </w:t>
          </w:r>
          <w:r w:rsidRPr="00862971">
            <w:rPr>
              <w:szCs w:val="18"/>
            </w:rPr>
            <w:t xml:space="preserve">toegelicht waarom het onder bepaalde omstandigheden noodzakelijk kan zijn om af te wijken van de reguliere wijze van bekendmaking van ministeriële regelingen. Hierbij is conform het advies van de Afdeling inzicht geboden in de omstandigheden die deze afwijking rechtvaardigen. Zo is in paragraaf </w:t>
          </w:r>
          <w:r w:rsidR="004E334D">
            <w:rPr>
              <w:szCs w:val="18"/>
            </w:rPr>
            <w:t xml:space="preserve">2.1 van de </w:t>
          </w:r>
          <w:r w:rsidR="006C119D">
            <w:rPr>
              <w:szCs w:val="18"/>
            </w:rPr>
            <w:t xml:space="preserve">memorie van </w:t>
          </w:r>
          <w:r w:rsidRPr="00862971">
            <w:rPr>
              <w:szCs w:val="18"/>
            </w:rPr>
            <w:t>toelichting beschreven dat een plaagorganisme in planten zich snel kan verspreiden vanwege de omvangrijke handel in plantaardig materiaal</w:t>
          </w:r>
          <w:r w:rsidRPr="00A87AD1" w:rsidR="00A87AD1">
            <w:rPr>
              <w:szCs w:val="18"/>
            </w:rPr>
            <w:t xml:space="preserve"> </w:t>
          </w:r>
          <w:r w:rsidR="00A87AD1">
            <w:rPr>
              <w:szCs w:val="18"/>
            </w:rPr>
            <w:t>in Nederland en het hoge tempo waar</w:t>
          </w:r>
          <w:r w:rsidR="00796A01">
            <w:rPr>
              <w:szCs w:val="18"/>
            </w:rPr>
            <w:t>in</w:t>
          </w:r>
          <w:r w:rsidR="00A87AD1">
            <w:rPr>
              <w:szCs w:val="18"/>
            </w:rPr>
            <w:t xml:space="preserve"> de</w:t>
          </w:r>
          <w:r w:rsidR="002B42C8">
            <w:rPr>
              <w:szCs w:val="18"/>
            </w:rPr>
            <w:t>ze</w:t>
          </w:r>
          <w:r w:rsidR="00A87AD1">
            <w:rPr>
              <w:szCs w:val="18"/>
            </w:rPr>
            <w:t xml:space="preserve"> handel plaatsvindt</w:t>
          </w:r>
          <w:r w:rsidRPr="00862971">
            <w:rPr>
              <w:szCs w:val="18"/>
            </w:rPr>
            <w:t xml:space="preserve">. </w:t>
          </w:r>
        </w:p>
        <w:p w:rsidR="00862971" w:rsidP="00862971" w:rsidRDefault="00862971" w14:paraId="0FF6D969" w14:textId="77777777">
          <w:pPr>
            <w:tabs>
              <w:tab w:val="left" w:pos="360"/>
              <w:tab w:val="left" w:pos="2160"/>
              <w:tab w:val="left" w:pos="4320"/>
              <w:tab w:val="left" w:pos="6480"/>
            </w:tabs>
            <w:rPr>
              <w:szCs w:val="18"/>
            </w:rPr>
          </w:pPr>
        </w:p>
        <w:p w:rsidR="006C119D" w:rsidP="00862971" w:rsidRDefault="004E334D" w14:paraId="3947A94E" w14:textId="7555F8DD">
          <w:pPr>
            <w:tabs>
              <w:tab w:val="left" w:pos="360"/>
              <w:tab w:val="left" w:pos="2160"/>
              <w:tab w:val="left" w:pos="4320"/>
              <w:tab w:val="left" w:pos="6480"/>
            </w:tabs>
            <w:rPr>
              <w:szCs w:val="18"/>
            </w:rPr>
          </w:pPr>
          <w:r>
            <w:rPr>
              <w:szCs w:val="18"/>
            </w:rPr>
            <w:t>Wat betreft de opmerking van de Afdeling dat er meer inzicht kan worden geboden in</w:t>
          </w:r>
          <w:r w:rsidR="00862971">
            <w:rPr>
              <w:szCs w:val="18"/>
            </w:rPr>
            <w:t xml:space="preserve"> de tijdswinst die geboekt kan worden bij de voorgestelde wijze van bekendmaking is in paragraaf </w:t>
          </w:r>
          <w:r w:rsidR="006C119D">
            <w:rPr>
              <w:szCs w:val="18"/>
            </w:rPr>
            <w:t>2.1 van</w:t>
          </w:r>
          <w:r w:rsidR="00862971">
            <w:rPr>
              <w:szCs w:val="18"/>
            </w:rPr>
            <w:t xml:space="preserve"> de memorie van toelichting beschreven hoeveel tijd </w:t>
          </w:r>
          <w:r w:rsidR="006C119D">
            <w:rPr>
              <w:szCs w:val="18"/>
            </w:rPr>
            <w:t>hier</w:t>
          </w:r>
          <w:r w:rsidR="00862971">
            <w:rPr>
              <w:szCs w:val="18"/>
            </w:rPr>
            <w:t xml:space="preserve"> precies </w:t>
          </w:r>
          <w:r w:rsidR="006C119D">
            <w:rPr>
              <w:szCs w:val="18"/>
            </w:rPr>
            <w:t xml:space="preserve">mee </w:t>
          </w:r>
          <w:r w:rsidR="00862971">
            <w:rPr>
              <w:szCs w:val="18"/>
            </w:rPr>
            <w:t>kan worden bespaard</w:t>
          </w:r>
          <w:r w:rsidR="006C119D">
            <w:rPr>
              <w:szCs w:val="18"/>
            </w:rPr>
            <w:t xml:space="preserve"> en waarom alternatieve wijzen van bekendmaking onvoldoende tijd besparen. </w:t>
          </w:r>
        </w:p>
        <w:p w:rsidR="006C119D" w:rsidP="00862971" w:rsidRDefault="006C119D" w14:paraId="71BBA44C" w14:textId="77777777">
          <w:pPr>
            <w:tabs>
              <w:tab w:val="left" w:pos="360"/>
              <w:tab w:val="left" w:pos="2160"/>
              <w:tab w:val="left" w:pos="4320"/>
              <w:tab w:val="left" w:pos="6480"/>
            </w:tabs>
            <w:rPr>
              <w:szCs w:val="18"/>
            </w:rPr>
          </w:pPr>
        </w:p>
        <w:p w:rsidR="00862971" w:rsidP="00862971" w:rsidRDefault="006C119D" w14:paraId="0BFF5A94" w14:textId="0BD116B2">
          <w:pPr>
            <w:tabs>
              <w:tab w:val="left" w:pos="360"/>
              <w:tab w:val="left" w:pos="2160"/>
              <w:tab w:val="left" w:pos="4320"/>
              <w:tab w:val="left" w:pos="6480"/>
            </w:tabs>
            <w:rPr>
              <w:szCs w:val="18"/>
            </w:rPr>
          </w:pPr>
          <w:r>
            <w:rPr>
              <w:szCs w:val="18"/>
            </w:rPr>
            <w:t xml:space="preserve">De Afdeling merkt ook op dat de tijdswinst moet opwegen tegen de mogelijke nadelige gevolgen van het volgen van de reguliere wijze van bekendmaking. </w:t>
          </w:r>
          <w:r w:rsidR="00B73858">
            <w:rPr>
              <w:szCs w:val="18"/>
            </w:rPr>
            <w:t xml:space="preserve">Ik erken dat het voordeel van de tijdswinst het afwijken van de reguliere wijze van bekendmaking moet rechtvaardigen. In </w:t>
          </w:r>
          <w:r w:rsidR="00B73858">
            <w:rPr>
              <w:szCs w:val="18"/>
            </w:rPr>
            <w:lastRenderedPageBreak/>
            <w:t xml:space="preserve">paragraaf 2.1 van de toelichting is daarom aangegeven dat maatregelen soms nog dezelfde dag moeten worden genomen om het risico op verspreiding van plaagorganismen tegen te gaan. Een ziekteorganisme kan zich namelijk </w:t>
          </w:r>
          <w:r w:rsidR="003A731D">
            <w:rPr>
              <w:szCs w:val="18"/>
            </w:rPr>
            <w:t xml:space="preserve">zeer </w:t>
          </w:r>
          <w:r w:rsidR="00B73858">
            <w:rPr>
              <w:szCs w:val="18"/>
            </w:rPr>
            <w:t xml:space="preserve">snel verspreiden en </w:t>
          </w:r>
          <w:r w:rsidR="002B42C8">
            <w:rPr>
              <w:szCs w:val="18"/>
            </w:rPr>
            <w:t xml:space="preserve">daardoor snel </w:t>
          </w:r>
          <w:r w:rsidR="00B73858">
            <w:rPr>
              <w:szCs w:val="18"/>
            </w:rPr>
            <w:t>tot grote schade leiden</w:t>
          </w:r>
          <w:r w:rsidR="003A731D">
            <w:rPr>
              <w:szCs w:val="18"/>
            </w:rPr>
            <w:t>.</w:t>
          </w:r>
          <w:r w:rsidR="00862971">
            <w:rPr>
              <w:szCs w:val="18"/>
            </w:rPr>
            <w:t xml:space="preserve">  </w:t>
          </w:r>
        </w:p>
        <w:p w:rsidRPr="00862971" w:rsidR="00862971" w:rsidP="004B11EB" w:rsidRDefault="00862971" w14:paraId="676E8FFD" w14:textId="77777777">
          <w:pPr>
            <w:rPr>
              <w:szCs w:val="18"/>
            </w:rPr>
          </w:pPr>
        </w:p>
        <w:bookmarkEnd w:id="0"/>
        <w:p w:rsidRPr="002F61EC" w:rsidR="004B11EB" w:rsidP="004B11EB" w:rsidRDefault="004B11EB" w14:paraId="66C1B539" w14:textId="77777777">
          <w:pPr>
            <w:rPr>
              <w:i/>
              <w:iCs/>
              <w:szCs w:val="18"/>
            </w:rPr>
          </w:pPr>
          <w:r w:rsidRPr="002F61EC">
            <w:rPr>
              <w:i/>
              <w:iCs/>
              <w:szCs w:val="18"/>
            </w:rPr>
            <w:t>De Afdeling adviseert de toelichting op voorgaande punten aan te vullen om de afwijking van de reguliere procedure omtrent bekendmaking en inwerkingtreding van ministeriële regelingen ter bestrijding van plaagorganismen beter te motiveren.</w:t>
          </w:r>
        </w:p>
      </w:sdtContent>
    </w:sdt>
    <w:p w:rsidRPr="002F61EC" w:rsidR="004B11EB" w:rsidP="004B11EB" w:rsidRDefault="004B11EB" w14:paraId="30524937" w14:textId="77777777">
      <w:pPr>
        <w:rPr>
          <w:i/>
          <w:iCs/>
          <w:szCs w:val="18"/>
        </w:rPr>
      </w:pPr>
    </w:p>
    <w:p w:rsidRPr="003A731D" w:rsidR="003A731D" w:rsidP="004B11EB" w:rsidRDefault="003A731D" w14:paraId="6FB09BED" w14:textId="50EA3839">
      <w:pPr>
        <w:rPr>
          <w:szCs w:val="18"/>
        </w:rPr>
      </w:pPr>
      <w:r>
        <w:rPr>
          <w:szCs w:val="18"/>
        </w:rPr>
        <w:t xml:space="preserve">Zoals hierboven beschreven zijn paragrafen 2.1 en 2.2 van de memorie toelichting aangevuld naar aanleiding van de opmerkingen van de Afdeling. </w:t>
      </w:r>
    </w:p>
    <w:p w:rsidRPr="002F61EC" w:rsidR="003A731D" w:rsidP="004B11EB" w:rsidRDefault="003A731D" w14:paraId="662FDC53" w14:textId="77777777">
      <w:pPr>
        <w:rPr>
          <w:i/>
          <w:iCs/>
          <w:szCs w:val="18"/>
        </w:rPr>
      </w:pPr>
    </w:p>
    <w:bookmarkStart w:name="_Hlk219372532" w:displacedByCustomXml="next" w:id="1"/>
    <w:sdt>
      <w:sdtPr>
        <w:rPr>
          <w:i/>
          <w:iCs/>
          <w:szCs w:val="18"/>
        </w:rPr>
        <w:tag w:val="bmDictum"/>
        <w:id w:val="761953434"/>
        <w:placeholder>
          <w:docPart w:val="25DE8536E93C4FCEA7158D7D0FE6AEE7"/>
        </w:placeholder>
      </w:sdtPr>
      <w:sdtEndPr>
        <w:rPr>
          <w:i w:val="0"/>
          <w:iCs w:val="0"/>
        </w:rPr>
      </w:sdtEndPr>
      <w:sdtContent>
        <w:p w:rsidR="003A731D" w:rsidP="004B11EB" w:rsidRDefault="004B11EB" w14:paraId="1D6494B0" w14:textId="77777777">
          <w:pPr>
            <w:rPr>
              <w:i/>
              <w:iCs/>
              <w:szCs w:val="18"/>
            </w:rPr>
          </w:pPr>
          <w:r w:rsidRPr="002F61EC">
            <w:rPr>
              <w:i/>
              <w:iCs/>
              <w:szCs w:val="18"/>
            </w:rPr>
            <w:t xml:space="preserve">De Afdeling advisering van de Raad van State heeft een opmerking bij het voorstel en adviseert daarmee rekening te houden voordat het voorstel bij de Tweede Kamer der Staten-Generaal wordt ingediend. </w:t>
          </w:r>
        </w:p>
        <w:p w:rsidR="003A731D" w:rsidP="004B11EB" w:rsidRDefault="003A731D" w14:paraId="069EEC36" w14:textId="77777777">
          <w:pPr>
            <w:rPr>
              <w:i/>
              <w:iCs/>
              <w:szCs w:val="18"/>
            </w:rPr>
          </w:pPr>
        </w:p>
        <w:p w:rsidRPr="002F61EC" w:rsidR="004B11EB" w:rsidP="004B11EB" w:rsidRDefault="003A731D" w14:paraId="366D47C1" w14:textId="06B50CFD">
          <w:pPr>
            <w:rPr>
              <w:szCs w:val="18"/>
            </w:rPr>
          </w:pPr>
          <w:r>
            <w:rPr>
              <w:szCs w:val="18"/>
            </w:rPr>
            <w:t>De opmerking die d</w:t>
          </w:r>
          <w:r w:rsidR="002061BE">
            <w:rPr>
              <w:szCs w:val="18"/>
            </w:rPr>
            <w:t>e</w:t>
          </w:r>
          <w:r>
            <w:rPr>
              <w:szCs w:val="18"/>
            </w:rPr>
            <w:t xml:space="preserve"> Afdeling heeft doorgegeven is wetstechnisch van aard. Deze opmerking is verwerkt in artikel I, onderdelen A en B van het wetsvoorstel. </w:t>
          </w:r>
          <w:bookmarkEnd w:id="1"/>
          <w:r w:rsidRPr="002F61EC" w:rsidR="004B11EB">
            <w:rPr>
              <w:i/>
              <w:iCs/>
              <w:szCs w:val="18"/>
            </w:rPr>
            <w:br/>
          </w:r>
          <w:r w:rsidRPr="002F61EC" w:rsidR="004B11EB">
            <w:rPr>
              <w:i/>
              <w:iCs/>
              <w:szCs w:val="18"/>
            </w:rPr>
            <w:br/>
            <w:t xml:space="preserve">De </w:t>
          </w:r>
          <w:proofErr w:type="spellStart"/>
          <w:r w:rsidRPr="002F61EC" w:rsidR="004B11EB">
            <w:rPr>
              <w:i/>
              <w:iCs/>
              <w:szCs w:val="18"/>
            </w:rPr>
            <w:t>vice-president</w:t>
          </w:r>
          <w:proofErr w:type="spellEnd"/>
          <w:r w:rsidRPr="002F61EC" w:rsidR="004B11EB">
            <w:rPr>
              <w:i/>
              <w:iCs/>
              <w:szCs w:val="18"/>
            </w:rPr>
            <w:t xml:space="preserve"> van de Raad van State,</w:t>
          </w:r>
        </w:p>
      </w:sdtContent>
    </w:sdt>
    <w:p w:rsidR="002F61EC" w:rsidP="002F61EC" w:rsidRDefault="002F61EC" w14:paraId="0D01D88A" w14:textId="77777777">
      <w:pPr>
        <w:tabs>
          <w:tab w:val="left" w:pos="360"/>
          <w:tab w:val="left" w:pos="2160"/>
          <w:tab w:val="left" w:pos="4320"/>
          <w:tab w:val="left" w:pos="6480"/>
        </w:tabs>
        <w:rPr>
          <w:i/>
          <w:iCs/>
          <w:szCs w:val="18"/>
        </w:rPr>
      </w:pPr>
      <w:proofErr w:type="spellStart"/>
      <w:r w:rsidRPr="002F61EC">
        <w:rPr>
          <w:i/>
          <w:iCs/>
          <w:szCs w:val="18"/>
        </w:rPr>
        <w:t>Th.C</w:t>
      </w:r>
      <w:proofErr w:type="spellEnd"/>
      <w:r w:rsidRPr="002F61EC">
        <w:rPr>
          <w:i/>
          <w:iCs/>
          <w:szCs w:val="18"/>
        </w:rPr>
        <w:t>. de Graaf</w:t>
      </w:r>
    </w:p>
    <w:p w:rsidR="002061BE" w:rsidP="002F61EC" w:rsidRDefault="002061BE" w14:paraId="102B2B43" w14:textId="77777777">
      <w:pPr>
        <w:tabs>
          <w:tab w:val="left" w:pos="360"/>
          <w:tab w:val="left" w:pos="2160"/>
          <w:tab w:val="left" w:pos="4320"/>
          <w:tab w:val="left" w:pos="6480"/>
        </w:tabs>
        <w:rPr>
          <w:i/>
          <w:iCs/>
          <w:szCs w:val="18"/>
        </w:rPr>
      </w:pPr>
    </w:p>
    <w:p w:rsidRPr="002061BE" w:rsidR="002061BE" w:rsidP="002061BE" w:rsidRDefault="006A7E23" w14:paraId="086B0A45" w14:textId="3B674AE5">
      <w:pPr>
        <w:rPr>
          <w:szCs w:val="18"/>
          <w:u w:val="single"/>
        </w:rPr>
      </w:pPr>
      <w:r>
        <w:rPr>
          <w:szCs w:val="18"/>
          <w:u w:val="single"/>
        </w:rPr>
        <w:t xml:space="preserve">3. </w:t>
      </w:r>
      <w:proofErr w:type="spellStart"/>
      <w:r w:rsidR="002061BE">
        <w:rPr>
          <w:szCs w:val="18"/>
          <w:u w:val="single"/>
        </w:rPr>
        <w:t>Ambsthalve</w:t>
      </w:r>
      <w:proofErr w:type="spellEnd"/>
      <w:r w:rsidR="002061BE">
        <w:rPr>
          <w:szCs w:val="18"/>
          <w:u w:val="single"/>
        </w:rPr>
        <w:t xml:space="preserve"> wijzigingen</w:t>
      </w:r>
      <w:r w:rsidRPr="002061BE" w:rsidR="002061BE">
        <w:rPr>
          <w:szCs w:val="18"/>
        </w:rPr>
        <w:t xml:space="preserve"> </w:t>
      </w:r>
    </w:p>
    <w:p w:rsidR="002061BE" w:rsidP="002061BE" w:rsidRDefault="002061BE" w14:paraId="0D75BF6D" w14:textId="77777777">
      <w:pPr>
        <w:rPr>
          <w:szCs w:val="18"/>
        </w:rPr>
      </w:pPr>
    </w:p>
    <w:p w:rsidR="002061BE" w:rsidP="002061BE" w:rsidRDefault="002061BE" w14:paraId="793D8193" w14:textId="0DA32FBC">
      <w:pPr>
        <w:rPr>
          <w:szCs w:val="18"/>
        </w:rPr>
      </w:pPr>
      <w:r w:rsidRPr="007059A6">
        <w:rPr>
          <w:szCs w:val="18"/>
        </w:rPr>
        <w:t xml:space="preserve">Van de gelegenheid is gebruik gemaakt om een wetstechnische aanpassing te doen in </w:t>
      </w:r>
      <w:r>
        <w:rPr>
          <w:szCs w:val="18"/>
        </w:rPr>
        <w:t xml:space="preserve">artikel I, onderdeel A, van </w:t>
      </w:r>
      <w:r w:rsidRPr="007059A6">
        <w:rPr>
          <w:szCs w:val="18"/>
        </w:rPr>
        <w:t>het wetsvoorstel</w:t>
      </w:r>
      <w:r>
        <w:rPr>
          <w:szCs w:val="18"/>
        </w:rPr>
        <w:t xml:space="preserve"> door een overbodig</w:t>
      </w:r>
      <w:r w:rsidR="00974BB2">
        <w:rPr>
          <w:szCs w:val="18"/>
        </w:rPr>
        <w:t xml:space="preserve"> gebleken</w:t>
      </w:r>
      <w:r>
        <w:rPr>
          <w:szCs w:val="18"/>
        </w:rPr>
        <w:t xml:space="preserve"> definitie te schrappen. </w:t>
      </w:r>
    </w:p>
    <w:p w:rsidRPr="00DE33D5" w:rsidR="004B11EB" w:rsidP="0090250A" w:rsidRDefault="004B11EB" w14:paraId="72AF48A2" w14:textId="77777777">
      <w:pPr>
        <w:tabs>
          <w:tab w:val="left" w:pos="360"/>
          <w:tab w:val="left" w:pos="2160"/>
          <w:tab w:val="left" w:pos="4320"/>
          <w:tab w:val="left" w:pos="6480"/>
        </w:tabs>
        <w:rPr>
          <w:szCs w:val="18"/>
        </w:rPr>
      </w:pPr>
    </w:p>
    <w:p w:rsidRPr="00DE33D5" w:rsidR="001266B9" w:rsidP="0090250A" w:rsidRDefault="001266B9" w14:paraId="5E41F402" w14:textId="77777777">
      <w:pPr>
        <w:tabs>
          <w:tab w:val="left" w:pos="360"/>
          <w:tab w:val="left" w:pos="2160"/>
          <w:tab w:val="left" w:pos="4320"/>
          <w:tab w:val="left" w:pos="6480"/>
        </w:tabs>
        <w:rPr>
          <w:szCs w:val="18"/>
        </w:rPr>
      </w:pPr>
    </w:p>
    <w:p w:rsidRPr="00DE33D5" w:rsidR="001266B9" w:rsidP="0090250A" w:rsidRDefault="00333288" w14:paraId="233AD4D5" w14:textId="77777777">
      <w:pPr>
        <w:tabs>
          <w:tab w:val="left" w:pos="360"/>
          <w:tab w:val="left" w:pos="2160"/>
          <w:tab w:val="left" w:pos="4320"/>
          <w:tab w:val="left" w:pos="6480"/>
        </w:tabs>
        <w:rPr>
          <w:szCs w:val="18"/>
        </w:rPr>
      </w:pPr>
      <w:r w:rsidRPr="00DE33D5">
        <w:rPr>
          <w:szCs w:val="18"/>
        </w:rPr>
        <w:t>Ik moge U verzoeken</w:t>
      </w:r>
      <w:r w:rsidRPr="00E11C11">
        <w:rPr>
          <w:szCs w:val="18"/>
        </w:rPr>
        <w:t> </w:t>
      </w:r>
      <w:r w:rsidRPr="00DE33D5">
        <w:rPr>
          <w:szCs w:val="18"/>
        </w:rPr>
        <w:t xml:space="preserve">het hierbij gevoegde </w:t>
      </w:r>
      <w:r>
        <w:rPr>
          <w:szCs w:val="18"/>
        </w:rPr>
        <w:t xml:space="preserve">gewijzigde </w:t>
      </w:r>
      <w:r w:rsidRPr="00DE33D5">
        <w:rPr>
          <w:szCs w:val="18"/>
        </w:rPr>
        <w:t xml:space="preserve">voorstel van wet en de </w:t>
      </w:r>
      <w:r>
        <w:rPr>
          <w:szCs w:val="18"/>
        </w:rPr>
        <w:t xml:space="preserve">gewijzigde </w:t>
      </w:r>
      <w:r w:rsidRPr="00DE33D5">
        <w:rPr>
          <w:szCs w:val="18"/>
        </w:rPr>
        <w:t>memorie van toelichting aan de Tweede Kamer der Staten-Generaal te zenden.</w:t>
      </w:r>
    </w:p>
    <w:p w:rsidRPr="00DE33D5" w:rsidR="001266B9" w:rsidP="0090250A" w:rsidRDefault="001266B9" w14:paraId="2303BCA2" w14:textId="77777777">
      <w:pPr>
        <w:tabs>
          <w:tab w:val="left" w:pos="360"/>
          <w:tab w:val="left" w:pos="2160"/>
          <w:tab w:val="left" w:pos="4320"/>
          <w:tab w:val="left" w:pos="6480"/>
        </w:tabs>
        <w:rPr>
          <w:szCs w:val="18"/>
        </w:rPr>
      </w:pPr>
    </w:p>
    <w:p w:rsidRPr="00DE33D5" w:rsidR="001266B9" w:rsidP="0090250A" w:rsidRDefault="001266B9" w14:paraId="616850BE" w14:textId="77777777">
      <w:pPr>
        <w:tabs>
          <w:tab w:val="left" w:pos="360"/>
          <w:tab w:val="left" w:pos="2160"/>
          <w:tab w:val="left" w:pos="4320"/>
          <w:tab w:val="left" w:pos="6480"/>
        </w:tabs>
        <w:rPr>
          <w:szCs w:val="18"/>
        </w:rPr>
      </w:pPr>
    </w:p>
    <w:p w:rsidRPr="00DE33D5" w:rsidR="001266B9" w:rsidP="0090250A" w:rsidRDefault="0086662F" w14:paraId="79EE6435" w14:textId="6DA1425C">
      <w:pPr>
        <w:rPr>
          <w:szCs w:val="18"/>
        </w:rPr>
      </w:pPr>
      <w:r>
        <w:rPr>
          <w:color w:val="000000"/>
          <w:szCs w:val="18"/>
        </w:rPr>
        <w:t xml:space="preserve">De </w:t>
      </w:r>
      <w:r w:rsidRPr="00941068" w:rsidR="00941068">
        <w:rPr>
          <w:color w:val="000000"/>
          <w:szCs w:val="18"/>
        </w:rPr>
        <w:t>Staatssecretaris van Landbouw, Visserij, Voedselzekerheid en Natuur</w:t>
      </w:r>
      <w:r w:rsidRPr="00DE33D5" w:rsidR="00333288">
        <w:rPr>
          <w:szCs w:val="18"/>
        </w:rPr>
        <w:t>,</w:t>
      </w:r>
    </w:p>
    <w:sectPr w:rsidRPr="00DE33D5" w:rsidR="001266B9" w:rsidSect="007D1E2E">
      <w:headerReference w:type="default" r:id="rId7"/>
      <w:footerReference w:type="even" r:id="rId8"/>
      <w:footerReference w:type="default" r:id="rId9"/>
      <w:footerReference w:type="firs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CE35" w14:textId="77777777" w:rsidR="003B05D5" w:rsidRDefault="003B05D5">
      <w:r>
        <w:separator/>
      </w:r>
    </w:p>
    <w:p w14:paraId="2222A092" w14:textId="77777777" w:rsidR="003B05D5" w:rsidRDefault="003B05D5"/>
  </w:endnote>
  <w:endnote w:type="continuationSeparator" w:id="0">
    <w:p w14:paraId="58EEDB7B" w14:textId="77777777" w:rsidR="003B05D5" w:rsidRDefault="003B05D5">
      <w:r>
        <w:continuationSeparator/>
      </w:r>
    </w:p>
    <w:p w14:paraId="5E66EFA6" w14:textId="77777777" w:rsidR="003B05D5" w:rsidRDefault="003B0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EF9B" w14:textId="698EB6E8" w:rsidR="00B52E46" w:rsidRDefault="00B52E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337488"/>
      <w:docPartObj>
        <w:docPartGallery w:val="Page Numbers (Bottom of Page)"/>
        <w:docPartUnique/>
      </w:docPartObj>
    </w:sdtPr>
    <w:sdtEndPr/>
    <w:sdtContent>
      <w:p w14:paraId="4DC1BCB6" w14:textId="55D3B344" w:rsidR="00CF3362" w:rsidRDefault="00CF3362">
        <w:pPr>
          <w:pStyle w:val="Voettekst"/>
          <w:jc w:val="center"/>
        </w:pPr>
        <w:r>
          <w:fldChar w:fldCharType="begin"/>
        </w:r>
        <w:r>
          <w:instrText>PAGE   \* MERGEFORMAT</w:instrText>
        </w:r>
        <w:r>
          <w:fldChar w:fldCharType="separate"/>
        </w:r>
        <w:r>
          <w:t>2</w:t>
        </w:r>
        <w:r>
          <w:fldChar w:fldCharType="end"/>
        </w:r>
      </w:p>
    </w:sdtContent>
  </w:sdt>
  <w:p w14:paraId="3E1C6D80" w14:textId="3130C507"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8053" w14:textId="1676E07C"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6660" w14:textId="77777777" w:rsidR="003B05D5" w:rsidRDefault="003B05D5">
      <w:r>
        <w:separator/>
      </w:r>
    </w:p>
    <w:p w14:paraId="034064DE" w14:textId="77777777" w:rsidR="003B05D5" w:rsidRDefault="003B05D5"/>
  </w:footnote>
  <w:footnote w:type="continuationSeparator" w:id="0">
    <w:p w14:paraId="01FFAD68" w14:textId="77777777" w:rsidR="003B05D5" w:rsidRDefault="003B05D5">
      <w:r>
        <w:continuationSeparator/>
      </w:r>
    </w:p>
    <w:p w14:paraId="48AC16F1" w14:textId="77777777" w:rsidR="003B05D5" w:rsidRDefault="003B05D5"/>
  </w:footnote>
  <w:footnote w:id="1">
    <w:p w14:paraId="196677DB" w14:textId="77777777" w:rsidR="004B11EB" w:rsidRPr="002F61EC" w:rsidRDefault="004B11EB" w:rsidP="004B11EB">
      <w:pPr>
        <w:pStyle w:val="Voetnoottekst"/>
        <w:rPr>
          <w:rFonts w:ascii="Verdana" w:hAnsi="Verdana"/>
          <w:sz w:val="16"/>
          <w:szCs w:val="16"/>
        </w:rPr>
      </w:pPr>
      <w:r w:rsidRPr="002F61EC">
        <w:rPr>
          <w:rStyle w:val="Voetnootmarkering"/>
          <w:rFonts w:ascii="Verdana" w:hAnsi="Verdana"/>
          <w:sz w:val="16"/>
          <w:szCs w:val="16"/>
        </w:rPr>
        <w:footnoteRef/>
      </w:r>
      <w:r w:rsidRPr="002F61EC">
        <w:rPr>
          <w:rFonts w:ascii="Verdana" w:hAnsi="Verdana"/>
          <w:sz w:val="16"/>
          <w:szCs w:val="16"/>
        </w:rPr>
        <w:t xml:space="preserve"> Zie voorgesteld artikel 9a van de Plantgezondheidswet.</w:t>
      </w:r>
    </w:p>
  </w:footnote>
  <w:footnote w:id="2">
    <w:p w14:paraId="0B10BDA4" w14:textId="77777777" w:rsidR="004B11EB" w:rsidRPr="002F61EC" w:rsidRDefault="004B11EB" w:rsidP="004B11EB">
      <w:pPr>
        <w:pStyle w:val="Voetnoottekst"/>
        <w:rPr>
          <w:rFonts w:ascii="Verdana" w:hAnsi="Verdana"/>
          <w:sz w:val="16"/>
          <w:szCs w:val="16"/>
        </w:rPr>
      </w:pPr>
      <w:r w:rsidRPr="002F61EC">
        <w:rPr>
          <w:rStyle w:val="Voetnootmarkering"/>
          <w:rFonts w:ascii="Verdana" w:hAnsi="Verdana"/>
          <w:sz w:val="16"/>
          <w:szCs w:val="16"/>
        </w:rPr>
        <w:footnoteRef/>
      </w:r>
      <w:r w:rsidRPr="002F61EC">
        <w:rPr>
          <w:rFonts w:ascii="Verdana" w:hAnsi="Verdana"/>
          <w:sz w:val="16"/>
          <w:szCs w:val="16"/>
        </w:rPr>
        <w:t xml:space="preserve"> Zie artikelsgewijze toelichting.</w:t>
      </w:r>
    </w:p>
  </w:footnote>
  <w:footnote w:id="3">
    <w:p w14:paraId="1C47EF15" w14:textId="77777777" w:rsidR="004B11EB" w:rsidRDefault="004B11EB" w:rsidP="004B11EB">
      <w:pPr>
        <w:pStyle w:val="Voetnoottekst"/>
      </w:pPr>
      <w:r w:rsidRPr="002F61EC">
        <w:rPr>
          <w:rStyle w:val="Voetnootmarkering"/>
          <w:rFonts w:ascii="Verdana" w:hAnsi="Verdana"/>
          <w:sz w:val="16"/>
          <w:szCs w:val="16"/>
        </w:rPr>
        <w:footnoteRef/>
      </w:r>
      <w:r w:rsidRPr="002F61EC">
        <w:rPr>
          <w:rFonts w:ascii="Verdana" w:hAnsi="Verdana"/>
          <w:sz w:val="16"/>
          <w:szCs w:val="16"/>
        </w:rPr>
        <w:t xml:space="preserve"> Artikel 88 en 89 van de Grondwet. Zie ook artikel 8 van de Bekendmakingswet.</w:t>
      </w:r>
    </w:p>
  </w:footnote>
  <w:footnote w:id="4">
    <w:p w14:paraId="0EABBC71" w14:textId="77777777" w:rsidR="004B11EB" w:rsidRPr="002F61EC" w:rsidRDefault="004B11EB" w:rsidP="004B11EB">
      <w:pPr>
        <w:pStyle w:val="Voetnoottekst"/>
        <w:rPr>
          <w:rFonts w:ascii="Verdana" w:hAnsi="Verdana"/>
          <w:sz w:val="16"/>
          <w:szCs w:val="16"/>
        </w:rPr>
      </w:pPr>
      <w:r w:rsidRPr="002F61EC">
        <w:rPr>
          <w:rStyle w:val="Voetnootmarkering"/>
          <w:rFonts w:ascii="Verdana" w:hAnsi="Verdana"/>
          <w:sz w:val="16"/>
          <w:szCs w:val="16"/>
        </w:rPr>
        <w:footnoteRef/>
      </w:r>
      <w:r w:rsidRPr="002F61EC">
        <w:rPr>
          <w:rFonts w:ascii="Verdana" w:hAnsi="Verdana"/>
          <w:sz w:val="16"/>
          <w:szCs w:val="16"/>
        </w:rPr>
        <w:t xml:space="preserve"> Artikel 4 resp. 5 van de Bekendmakingswet.</w:t>
      </w:r>
    </w:p>
  </w:footnote>
  <w:footnote w:id="5">
    <w:p w14:paraId="6D68FD49" w14:textId="77777777" w:rsidR="004B11EB" w:rsidRPr="002F61EC" w:rsidRDefault="004B11EB" w:rsidP="004B11EB">
      <w:pPr>
        <w:pStyle w:val="Voetnoottekst"/>
        <w:rPr>
          <w:rFonts w:ascii="Verdana" w:hAnsi="Verdana"/>
          <w:sz w:val="16"/>
          <w:szCs w:val="16"/>
        </w:rPr>
      </w:pPr>
      <w:r w:rsidRPr="002F61EC">
        <w:rPr>
          <w:rStyle w:val="Voetnootmarkering"/>
          <w:rFonts w:ascii="Verdana" w:hAnsi="Verdana"/>
          <w:sz w:val="16"/>
          <w:szCs w:val="16"/>
        </w:rPr>
        <w:footnoteRef/>
      </w:r>
      <w:r w:rsidRPr="002F61EC">
        <w:rPr>
          <w:rFonts w:ascii="Verdana" w:hAnsi="Verdana"/>
          <w:sz w:val="16"/>
          <w:szCs w:val="16"/>
        </w:rPr>
        <w:t xml:space="preserve"> Zie aanwijzing 5.75 van de Aanwijzingen voor de regelgeving en nr. 215 van de Draaiboek voor de Regelgeving. Een regeling die op een andere wijze is bekendgemaakt dient zo spoedig mogelijk na inwerkingtreding alsnog op de reguliere wijze te worden gepubliceerd.</w:t>
      </w:r>
    </w:p>
  </w:footnote>
  <w:footnote w:id="6">
    <w:p w14:paraId="6FC9C93C" w14:textId="77777777" w:rsidR="004B11EB" w:rsidRDefault="004B11EB" w:rsidP="004B11EB">
      <w:pPr>
        <w:pStyle w:val="Voetnoottekst"/>
      </w:pPr>
      <w:r w:rsidRPr="002F61EC">
        <w:rPr>
          <w:rStyle w:val="Voetnootmarkering"/>
          <w:rFonts w:ascii="Verdana" w:hAnsi="Verdana"/>
          <w:sz w:val="16"/>
          <w:szCs w:val="16"/>
        </w:rPr>
        <w:footnoteRef/>
      </w:r>
      <w:r w:rsidRPr="002F61EC">
        <w:rPr>
          <w:rFonts w:ascii="Verdana" w:hAnsi="Verdana"/>
          <w:sz w:val="16"/>
          <w:szCs w:val="16"/>
        </w:rPr>
        <w:t xml:space="preserve"> Voorbeelden waar dit het geval is zijn artikel 5.2 van de Wet dieren en artikel 20, zesde lid, van de Wet publieke gezondheid.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9DBF"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6C0FF4">
      <w:start w:val="1"/>
      <w:numFmt w:val="bullet"/>
      <w:pStyle w:val="Lijstopsomteken"/>
      <w:lvlText w:val="•"/>
      <w:lvlJc w:val="left"/>
      <w:pPr>
        <w:tabs>
          <w:tab w:val="num" w:pos="227"/>
        </w:tabs>
        <w:ind w:left="227" w:hanging="227"/>
      </w:pPr>
      <w:rPr>
        <w:rFonts w:ascii="Verdana" w:hAnsi="Verdana" w:hint="default"/>
        <w:sz w:val="18"/>
        <w:szCs w:val="18"/>
      </w:rPr>
    </w:lvl>
    <w:lvl w:ilvl="1" w:tplc="52087DEC" w:tentative="1">
      <w:start w:val="1"/>
      <w:numFmt w:val="bullet"/>
      <w:lvlText w:val="o"/>
      <w:lvlJc w:val="left"/>
      <w:pPr>
        <w:tabs>
          <w:tab w:val="num" w:pos="1440"/>
        </w:tabs>
        <w:ind w:left="1440" w:hanging="360"/>
      </w:pPr>
      <w:rPr>
        <w:rFonts w:ascii="Courier New" w:hAnsi="Courier New" w:cs="Courier New" w:hint="default"/>
      </w:rPr>
    </w:lvl>
    <w:lvl w:ilvl="2" w:tplc="3AD66EDC" w:tentative="1">
      <w:start w:val="1"/>
      <w:numFmt w:val="bullet"/>
      <w:lvlText w:val=""/>
      <w:lvlJc w:val="left"/>
      <w:pPr>
        <w:tabs>
          <w:tab w:val="num" w:pos="2160"/>
        </w:tabs>
        <w:ind w:left="2160" w:hanging="360"/>
      </w:pPr>
      <w:rPr>
        <w:rFonts w:ascii="Wingdings" w:hAnsi="Wingdings" w:hint="default"/>
      </w:rPr>
    </w:lvl>
    <w:lvl w:ilvl="3" w:tplc="8EC0C472" w:tentative="1">
      <w:start w:val="1"/>
      <w:numFmt w:val="bullet"/>
      <w:lvlText w:val=""/>
      <w:lvlJc w:val="left"/>
      <w:pPr>
        <w:tabs>
          <w:tab w:val="num" w:pos="2880"/>
        </w:tabs>
        <w:ind w:left="2880" w:hanging="360"/>
      </w:pPr>
      <w:rPr>
        <w:rFonts w:ascii="Symbol" w:hAnsi="Symbol" w:hint="default"/>
      </w:rPr>
    </w:lvl>
    <w:lvl w:ilvl="4" w:tplc="D7F0A494" w:tentative="1">
      <w:start w:val="1"/>
      <w:numFmt w:val="bullet"/>
      <w:lvlText w:val="o"/>
      <w:lvlJc w:val="left"/>
      <w:pPr>
        <w:tabs>
          <w:tab w:val="num" w:pos="3600"/>
        </w:tabs>
        <w:ind w:left="3600" w:hanging="360"/>
      </w:pPr>
      <w:rPr>
        <w:rFonts w:ascii="Courier New" w:hAnsi="Courier New" w:cs="Courier New" w:hint="default"/>
      </w:rPr>
    </w:lvl>
    <w:lvl w:ilvl="5" w:tplc="426A42CC" w:tentative="1">
      <w:start w:val="1"/>
      <w:numFmt w:val="bullet"/>
      <w:lvlText w:val=""/>
      <w:lvlJc w:val="left"/>
      <w:pPr>
        <w:tabs>
          <w:tab w:val="num" w:pos="4320"/>
        </w:tabs>
        <w:ind w:left="4320" w:hanging="360"/>
      </w:pPr>
      <w:rPr>
        <w:rFonts w:ascii="Wingdings" w:hAnsi="Wingdings" w:hint="default"/>
      </w:rPr>
    </w:lvl>
    <w:lvl w:ilvl="6" w:tplc="152EDCF8" w:tentative="1">
      <w:start w:val="1"/>
      <w:numFmt w:val="bullet"/>
      <w:lvlText w:val=""/>
      <w:lvlJc w:val="left"/>
      <w:pPr>
        <w:tabs>
          <w:tab w:val="num" w:pos="5040"/>
        </w:tabs>
        <w:ind w:left="5040" w:hanging="360"/>
      </w:pPr>
      <w:rPr>
        <w:rFonts w:ascii="Symbol" w:hAnsi="Symbol" w:hint="default"/>
      </w:rPr>
    </w:lvl>
    <w:lvl w:ilvl="7" w:tplc="C2D86A36" w:tentative="1">
      <w:start w:val="1"/>
      <w:numFmt w:val="bullet"/>
      <w:lvlText w:val="o"/>
      <w:lvlJc w:val="left"/>
      <w:pPr>
        <w:tabs>
          <w:tab w:val="num" w:pos="5760"/>
        </w:tabs>
        <w:ind w:left="5760" w:hanging="360"/>
      </w:pPr>
      <w:rPr>
        <w:rFonts w:ascii="Courier New" w:hAnsi="Courier New" w:cs="Courier New" w:hint="default"/>
      </w:rPr>
    </w:lvl>
    <w:lvl w:ilvl="8" w:tplc="381CDA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304AE4">
      <w:start w:val="1"/>
      <w:numFmt w:val="bullet"/>
      <w:pStyle w:val="Lijstopsomteken2"/>
      <w:lvlText w:val="–"/>
      <w:lvlJc w:val="left"/>
      <w:pPr>
        <w:tabs>
          <w:tab w:val="num" w:pos="227"/>
        </w:tabs>
        <w:ind w:left="227" w:firstLine="0"/>
      </w:pPr>
      <w:rPr>
        <w:rFonts w:ascii="Verdana" w:hAnsi="Verdana" w:hint="default"/>
      </w:rPr>
    </w:lvl>
    <w:lvl w:ilvl="1" w:tplc="8B9A02D4" w:tentative="1">
      <w:start w:val="1"/>
      <w:numFmt w:val="bullet"/>
      <w:lvlText w:val="o"/>
      <w:lvlJc w:val="left"/>
      <w:pPr>
        <w:tabs>
          <w:tab w:val="num" w:pos="1440"/>
        </w:tabs>
        <w:ind w:left="1440" w:hanging="360"/>
      </w:pPr>
      <w:rPr>
        <w:rFonts w:ascii="Courier New" w:hAnsi="Courier New" w:cs="Courier New" w:hint="default"/>
      </w:rPr>
    </w:lvl>
    <w:lvl w:ilvl="2" w:tplc="ED14CC60" w:tentative="1">
      <w:start w:val="1"/>
      <w:numFmt w:val="bullet"/>
      <w:lvlText w:val=""/>
      <w:lvlJc w:val="left"/>
      <w:pPr>
        <w:tabs>
          <w:tab w:val="num" w:pos="2160"/>
        </w:tabs>
        <w:ind w:left="2160" w:hanging="360"/>
      </w:pPr>
      <w:rPr>
        <w:rFonts w:ascii="Wingdings" w:hAnsi="Wingdings" w:hint="default"/>
      </w:rPr>
    </w:lvl>
    <w:lvl w:ilvl="3" w:tplc="F61635A2" w:tentative="1">
      <w:start w:val="1"/>
      <w:numFmt w:val="bullet"/>
      <w:lvlText w:val=""/>
      <w:lvlJc w:val="left"/>
      <w:pPr>
        <w:tabs>
          <w:tab w:val="num" w:pos="2880"/>
        </w:tabs>
        <w:ind w:left="2880" w:hanging="360"/>
      </w:pPr>
      <w:rPr>
        <w:rFonts w:ascii="Symbol" w:hAnsi="Symbol" w:hint="default"/>
      </w:rPr>
    </w:lvl>
    <w:lvl w:ilvl="4" w:tplc="0A2ED7B0" w:tentative="1">
      <w:start w:val="1"/>
      <w:numFmt w:val="bullet"/>
      <w:lvlText w:val="o"/>
      <w:lvlJc w:val="left"/>
      <w:pPr>
        <w:tabs>
          <w:tab w:val="num" w:pos="3600"/>
        </w:tabs>
        <w:ind w:left="3600" w:hanging="360"/>
      </w:pPr>
      <w:rPr>
        <w:rFonts w:ascii="Courier New" w:hAnsi="Courier New" w:cs="Courier New" w:hint="default"/>
      </w:rPr>
    </w:lvl>
    <w:lvl w:ilvl="5" w:tplc="FB98A9E2" w:tentative="1">
      <w:start w:val="1"/>
      <w:numFmt w:val="bullet"/>
      <w:lvlText w:val=""/>
      <w:lvlJc w:val="left"/>
      <w:pPr>
        <w:tabs>
          <w:tab w:val="num" w:pos="4320"/>
        </w:tabs>
        <w:ind w:left="4320" w:hanging="360"/>
      </w:pPr>
      <w:rPr>
        <w:rFonts w:ascii="Wingdings" w:hAnsi="Wingdings" w:hint="default"/>
      </w:rPr>
    </w:lvl>
    <w:lvl w:ilvl="6" w:tplc="BB928684" w:tentative="1">
      <w:start w:val="1"/>
      <w:numFmt w:val="bullet"/>
      <w:lvlText w:val=""/>
      <w:lvlJc w:val="left"/>
      <w:pPr>
        <w:tabs>
          <w:tab w:val="num" w:pos="5040"/>
        </w:tabs>
        <w:ind w:left="5040" w:hanging="360"/>
      </w:pPr>
      <w:rPr>
        <w:rFonts w:ascii="Symbol" w:hAnsi="Symbol" w:hint="default"/>
      </w:rPr>
    </w:lvl>
    <w:lvl w:ilvl="7" w:tplc="DD8285F8" w:tentative="1">
      <w:start w:val="1"/>
      <w:numFmt w:val="bullet"/>
      <w:lvlText w:val="o"/>
      <w:lvlJc w:val="left"/>
      <w:pPr>
        <w:tabs>
          <w:tab w:val="num" w:pos="5760"/>
        </w:tabs>
        <w:ind w:left="5760" w:hanging="360"/>
      </w:pPr>
      <w:rPr>
        <w:rFonts w:ascii="Courier New" w:hAnsi="Courier New" w:cs="Courier New" w:hint="default"/>
      </w:rPr>
    </w:lvl>
    <w:lvl w:ilvl="8" w:tplc="F7DC45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E73215"/>
    <w:multiLevelType w:val="hybridMultilevel"/>
    <w:tmpl w:val="CBF03E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8759354">
    <w:abstractNumId w:val="10"/>
  </w:num>
  <w:num w:numId="2" w16cid:durableId="309529643">
    <w:abstractNumId w:val="7"/>
  </w:num>
  <w:num w:numId="3" w16cid:durableId="200559776">
    <w:abstractNumId w:val="6"/>
  </w:num>
  <w:num w:numId="4" w16cid:durableId="1231387402">
    <w:abstractNumId w:val="5"/>
  </w:num>
  <w:num w:numId="5" w16cid:durableId="1111976821">
    <w:abstractNumId w:val="4"/>
  </w:num>
  <w:num w:numId="6" w16cid:durableId="552808570">
    <w:abstractNumId w:val="8"/>
  </w:num>
  <w:num w:numId="7" w16cid:durableId="913320596">
    <w:abstractNumId w:val="3"/>
  </w:num>
  <w:num w:numId="8" w16cid:durableId="115756756">
    <w:abstractNumId w:val="2"/>
  </w:num>
  <w:num w:numId="9" w16cid:durableId="638849000">
    <w:abstractNumId w:val="1"/>
  </w:num>
  <w:num w:numId="10" w16cid:durableId="904727145">
    <w:abstractNumId w:val="0"/>
  </w:num>
  <w:num w:numId="11" w16cid:durableId="445924369">
    <w:abstractNumId w:val="9"/>
  </w:num>
  <w:num w:numId="12" w16cid:durableId="2107311548">
    <w:abstractNumId w:val="11"/>
  </w:num>
  <w:num w:numId="13" w16cid:durableId="2029142316">
    <w:abstractNumId w:val="13"/>
  </w:num>
  <w:num w:numId="14" w16cid:durableId="1804274552">
    <w:abstractNumId w:val="12"/>
  </w:num>
  <w:num w:numId="15" w16cid:durableId="1177714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B4"/>
    <w:rsid w:val="0000258C"/>
    <w:rsid w:val="00006A51"/>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97AE2"/>
    <w:rsid w:val="000A0F36"/>
    <w:rsid w:val="000A174A"/>
    <w:rsid w:val="000A3E0A"/>
    <w:rsid w:val="000A65AC"/>
    <w:rsid w:val="000A6F4C"/>
    <w:rsid w:val="000B7281"/>
    <w:rsid w:val="000B7FAB"/>
    <w:rsid w:val="000C1BA1"/>
    <w:rsid w:val="000C3EA9"/>
    <w:rsid w:val="000D0225"/>
    <w:rsid w:val="000E7895"/>
    <w:rsid w:val="000F161D"/>
    <w:rsid w:val="000F1CEA"/>
    <w:rsid w:val="00106E0E"/>
    <w:rsid w:val="00115820"/>
    <w:rsid w:val="00115B9E"/>
    <w:rsid w:val="00123704"/>
    <w:rsid w:val="001266B9"/>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5FC3"/>
    <w:rsid w:val="001A6D93"/>
    <w:rsid w:val="001A6E5E"/>
    <w:rsid w:val="001B4569"/>
    <w:rsid w:val="001C32EC"/>
    <w:rsid w:val="001C38BD"/>
    <w:rsid w:val="001C4D5A"/>
    <w:rsid w:val="001E34C6"/>
    <w:rsid w:val="001E5581"/>
    <w:rsid w:val="001F051F"/>
    <w:rsid w:val="001F3C70"/>
    <w:rsid w:val="00200D88"/>
    <w:rsid w:val="00201F68"/>
    <w:rsid w:val="002061BE"/>
    <w:rsid w:val="00212F2A"/>
    <w:rsid w:val="00214F2B"/>
    <w:rsid w:val="00216567"/>
    <w:rsid w:val="00217880"/>
    <w:rsid w:val="00222D66"/>
    <w:rsid w:val="00224A8A"/>
    <w:rsid w:val="00224D63"/>
    <w:rsid w:val="002309A8"/>
    <w:rsid w:val="00236CFE"/>
    <w:rsid w:val="002428E3"/>
    <w:rsid w:val="00246229"/>
    <w:rsid w:val="00256665"/>
    <w:rsid w:val="00257F99"/>
    <w:rsid w:val="00260BAF"/>
    <w:rsid w:val="002649F1"/>
    <w:rsid w:val="002650F7"/>
    <w:rsid w:val="00266E91"/>
    <w:rsid w:val="00271C1E"/>
    <w:rsid w:val="00272361"/>
    <w:rsid w:val="00273F3B"/>
    <w:rsid w:val="00274DB7"/>
    <w:rsid w:val="00275984"/>
    <w:rsid w:val="00280F74"/>
    <w:rsid w:val="0028188D"/>
    <w:rsid w:val="00286998"/>
    <w:rsid w:val="00291AB7"/>
    <w:rsid w:val="0029422B"/>
    <w:rsid w:val="0029711A"/>
    <w:rsid w:val="002B153C"/>
    <w:rsid w:val="002B42C8"/>
    <w:rsid w:val="002B52FC"/>
    <w:rsid w:val="002C2830"/>
    <w:rsid w:val="002D001A"/>
    <w:rsid w:val="002D1505"/>
    <w:rsid w:val="002D28E2"/>
    <w:rsid w:val="002D317B"/>
    <w:rsid w:val="002D3587"/>
    <w:rsid w:val="002D502D"/>
    <w:rsid w:val="002E0F69"/>
    <w:rsid w:val="002F1ADC"/>
    <w:rsid w:val="002F5147"/>
    <w:rsid w:val="002F61EC"/>
    <w:rsid w:val="002F7ABD"/>
    <w:rsid w:val="00312597"/>
    <w:rsid w:val="00317749"/>
    <w:rsid w:val="00327C34"/>
    <w:rsid w:val="00332013"/>
    <w:rsid w:val="00333288"/>
    <w:rsid w:val="00334154"/>
    <w:rsid w:val="003372C4"/>
    <w:rsid w:val="00341FA0"/>
    <w:rsid w:val="00343769"/>
    <w:rsid w:val="00344F3D"/>
    <w:rsid w:val="00345299"/>
    <w:rsid w:val="00351A8D"/>
    <w:rsid w:val="003526BB"/>
    <w:rsid w:val="00352BCF"/>
    <w:rsid w:val="00353932"/>
    <w:rsid w:val="0035464B"/>
    <w:rsid w:val="003562EE"/>
    <w:rsid w:val="0036252A"/>
    <w:rsid w:val="0036313A"/>
    <w:rsid w:val="00363164"/>
    <w:rsid w:val="00364D9D"/>
    <w:rsid w:val="00371048"/>
    <w:rsid w:val="00371A20"/>
    <w:rsid w:val="0037396C"/>
    <w:rsid w:val="0037421D"/>
    <w:rsid w:val="00376093"/>
    <w:rsid w:val="0038364C"/>
    <w:rsid w:val="00383DA1"/>
    <w:rsid w:val="00385F30"/>
    <w:rsid w:val="00386154"/>
    <w:rsid w:val="00393696"/>
    <w:rsid w:val="00393963"/>
    <w:rsid w:val="00395575"/>
    <w:rsid w:val="00395672"/>
    <w:rsid w:val="003A02CA"/>
    <w:rsid w:val="003A06C8"/>
    <w:rsid w:val="003A0D7C"/>
    <w:rsid w:val="003A3B27"/>
    <w:rsid w:val="003A4C86"/>
    <w:rsid w:val="003A4DD0"/>
    <w:rsid w:val="003A731D"/>
    <w:rsid w:val="003B0155"/>
    <w:rsid w:val="003B05D5"/>
    <w:rsid w:val="003B7EE7"/>
    <w:rsid w:val="003C2CCB"/>
    <w:rsid w:val="003D2D83"/>
    <w:rsid w:val="003D39EC"/>
    <w:rsid w:val="003E3DD5"/>
    <w:rsid w:val="003F07C6"/>
    <w:rsid w:val="003F1F6B"/>
    <w:rsid w:val="003F3757"/>
    <w:rsid w:val="003F44B7"/>
    <w:rsid w:val="004008E9"/>
    <w:rsid w:val="00413D48"/>
    <w:rsid w:val="00420354"/>
    <w:rsid w:val="004249A8"/>
    <w:rsid w:val="00427C26"/>
    <w:rsid w:val="004366F7"/>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84562"/>
    <w:rsid w:val="00490E10"/>
    <w:rsid w:val="00496319"/>
    <w:rsid w:val="00497279"/>
    <w:rsid w:val="004B11EB"/>
    <w:rsid w:val="004B421D"/>
    <w:rsid w:val="004B5465"/>
    <w:rsid w:val="004B70F0"/>
    <w:rsid w:val="004C2ACE"/>
    <w:rsid w:val="004D505E"/>
    <w:rsid w:val="004D5E78"/>
    <w:rsid w:val="004D72CA"/>
    <w:rsid w:val="004E2242"/>
    <w:rsid w:val="004E334D"/>
    <w:rsid w:val="004F2EE3"/>
    <w:rsid w:val="004F42FF"/>
    <w:rsid w:val="004F44C2"/>
    <w:rsid w:val="00504FFF"/>
    <w:rsid w:val="00505262"/>
    <w:rsid w:val="0051295D"/>
    <w:rsid w:val="00516022"/>
    <w:rsid w:val="005176A9"/>
    <w:rsid w:val="00521CEE"/>
    <w:rsid w:val="005312F6"/>
    <w:rsid w:val="005403C8"/>
    <w:rsid w:val="005429DC"/>
    <w:rsid w:val="00551F17"/>
    <w:rsid w:val="00552529"/>
    <w:rsid w:val="00554CAE"/>
    <w:rsid w:val="005565F9"/>
    <w:rsid w:val="00572382"/>
    <w:rsid w:val="00573041"/>
    <w:rsid w:val="00575B80"/>
    <w:rsid w:val="005819CE"/>
    <w:rsid w:val="0058298D"/>
    <w:rsid w:val="00584BA3"/>
    <w:rsid w:val="005917F4"/>
    <w:rsid w:val="00593C2B"/>
    <w:rsid w:val="00595231"/>
    <w:rsid w:val="00596166"/>
    <w:rsid w:val="00596483"/>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159"/>
    <w:rsid w:val="00613B1D"/>
    <w:rsid w:val="00617A44"/>
    <w:rsid w:val="006202B6"/>
    <w:rsid w:val="00622BF2"/>
    <w:rsid w:val="00625CD0"/>
    <w:rsid w:val="0062627D"/>
    <w:rsid w:val="00627432"/>
    <w:rsid w:val="00641B01"/>
    <w:rsid w:val="006448E4"/>
    <w:rsid w:val="00645414"/>
    <w:rsid w:val="00647A0E"/>
    <w:rsid w:val="00653606"/>
    <w:rsid w:val="00660788"/>
    <w:rsid w:val="00661591"/>
    <w:rsid w:val="0066632F"/>
    <w:rsid w:val="00671B31"/>
    <w:rsid w:val="00672957"/>
    <w:rsid w:val="00674A89"/>
    <w:rsid w:val="00674F3D"/>
    <w:rsid w:val="00675CBF"/>
    <w:rsid w:val="00681AE6"/>
    <w:rsid w:val="00683725"/>
    <w:rsid w:val="00684B1D"/>
    <w:rsid w:val="00685545"/>
    <w:rsid w:val="006864B3"/>
    <w:rsid w:val="00692D64"/>
    <w:rsid w:val="006A10F8"/>
    <w:rsid w:val="006A2100"/>
    <w:rsid w:val="006A4B15"/>
    <w:rsid w:val="006A7E23"/>
    <w:rsid w:val="006B0457"/>
    <w:rsid w:val="006B0BF3"/>
    <w:rsid w:val="006B775E"/>
    <w:rsid w:val="006B7BC7"/>
    <w:rsid w:val="006C119D"/>
    <w:rsid w:val="006C2535"/>
    <w:rsid w:val="006C441E"/>
    <w:rsid w:val="006C4B90"/>
    <w:rsid w:val="006D1016"/>
    <w:rsid w:val="006D17F2"/>
    <w:rsid w:val="006D604B"/>
    <w:rsid w:val="006E3546"/>
    <w:rsid w:val="006E3FA9"/>
    <w:rsid w:val="006E7D82"/>
    <w:rsid w:val="006F038F"/>
    <w:rsid w:val="006F0F93"/>
    <w:rsid w:val="006F13C9"/>
    <w:rsid w:val="006F2058"/>
    <w:rsid w:val="006F31F2"/>
    <w:rsid w:val="007059A6"/>
    <w:rsid w:val="00714DC5"/>
    <w:rsid w:val="00715237"/>
    <w:rsid w:val="0071562C"/>
    <w:rsid w:val="007217A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551B"/>
    <w:rsid w:val="00795AE2"/>
    <w:rsid w:val="00796A01"/>
    <w:rsid w:val="00796B12"/>
    <w:rsid w:val="00797AA5"/>
    <w:rsid w:val="007A01D8"/>
    <w:rsid w:val="007A26BD"/>
    <w:rsid w:val="007A4105"/>
    <w:rsid w:val="007B4503"/>
    <w:rsid w:val="007B508D"/>
    <w:rsid w:val="007C0384"/>
    <w:rsid w:val="007C406E"/>
    <w:rsid w:val="007C5183"/>
    <w:rsid w:val="007C6EA3"/>
    <w:rsid w:val="007C7573"/>
    <w:rsid w:val="007D1028"/>
    <w:rsid w:val="007D1E2E"/>
    <w:rsid w:val="007E0317"/>
    <w:rsid w:val="007E207B"/>
    <w:rsid w:val="007E2B20"/>
    <w:rsid w:val="007E39A1"/>
    <w:rsid w:val="007F2DE4"/>
    <w:rsid w:val="007F3B9A"/>
    <w:rsid w:val="007F5331"/>
    <w:rsid w:val="00800CCA"/>
    <w:rsid w:val="00806120"/>
    <w:rsid w:val="00806C34"/>
    <w:rsid w:val="00810BCD"/>
    <w:rsid w:val="00810C93"/>
    <w:rsid w:val="00812028"/>
    <w:rsid w:val="00812DD8"/>
    <w:rsid w:val="00813082"/>
    <w:rsid w:val="00814D03"/>
    <w:rsid w:val="0082148C"/>
    <w:rsid w:val="00821FC1"/>
    <w:rsid w:val="00823AE2"/>
    <w:rsid w:val="0083178B"/>
    <w:rsid w:val="00833695"/>
    <w:rsid w:val="008336B7"/>
    <w:rsid w:val="00833A8E"/>
    <w:rsid w:val="00842CD8"/>
    <w:rsid w:val="008431FA"/>
    <w:rsid w:val="00852ECA"/>
    <w:rsid w:val="008547BA"/>
    <w:rsid w:val="008553C7"/>
    <w:rsid w:val="00857FEB"/>
    <w:rsid w:val="008601AF"/>
    <w:rsid w:val="00862971"/>
    <w:rsid w:val="0086662F"/>
    <w:rsid w:val="00872271"/>
    <w:rsid w:val="00882479"/>
    <w:rsid w:val="00883137"/>
    <w:rsid w:val="00893030"/>
    <w:rsid w:val="008A031E"/>
    <w:rsid w:val="008A1F5D"/>
    <w:rsid w:val="008A28F5"/>
    <w:rsid w:val="008B1198"/>
    <w:rsid w:val="008B3471"/>
    <w:rsid w:val="008B3929"/>
    <w:rsid w:val="008B4125"/>
    <w:rsid w:val="008B4CB3"/>
    <w:rsid w:val="008B7B24"/>
    <w:rsid w:val="008C2EE8"/>
    <w:rsid w:val="008C356D"/>
    <w:rsid w:val="008C7A94"/>
    <w:rsid w:val="008D0844"/>
    <w:rsid w:val="008D34A8"/>
    <w:rsid w:val="008D563F"/>
    <w:rsid w:val="008E0B3F"/>
    <w:rsid w:val="008E49AD"/>
    <w:rsid w:val="008E698E"/>
    <w:rsid w:val="008F2584"/>
    <w:rsid w:val="008F3246"/>
    <w:rsid w:val="008F3C1B"/>
    <w:rsid w:val="008F508C"/>
    <w:rsid w:val="009010D7"/>
    <w:rsid w:val="0090250A"/>
    <w:rsid w:val="0090271B"/>
    <w:rsid w:val="009048C2"/>
    <w:rsid w:val="00904CD5"/>
    <w:rsid w:val="00906D76"/>
    <w:rsid w:val="00910642"/>
    <w:rsid w:val="00910DDF"/>
    <w:rsid w:val="00930B13"/>
    <w:rsid w:val="009311C8"/>
    <w:rsid w:val="00933376"/>
    <w:rsid w:val="00933836"/>
    <w:rsid w:val="00933A2F"/>
    <w:rsid w:val="00941068"/>
    <w:rsid w:val="00942F97"/>
    <w:rsid w:val="00945E3C"/>
    <w:rsid w:val="00950E45"/>
    <w:rsid w:val="00953713"/>
    <w:rsid w:val="00963CA4"/>
    <w:rsid w:val="00964864"/>
    <w:rsid w:val="00966676"/>
    <w:rsid w:val="009702D7"/>
    <w:rsid w:val="009716D8"/>
    <w:rsid w:val="009718F9"/>
    <w:rsid w:val="00972FB9"/>
    <w:rsid w:val="009735EE"/>
    <w:rsid w:val="00974BB2"/>
    <w:rsid w:val="00975112"/>
    <w:rsid w:val="00981768"/>
    <w:rsid w:val="00983E8F"/>
    <w:rsid w:val="00984BE6"/>
    <w:rsid w:val="00986158"/>
    <w:rsid w:val="00987887"/>
    <w:rsid w:val="00992059"/>
    <w:rsid w:val="00994FDA"/>
    <w:rsid w:val="009A069E"/>
    <w:rsid w:val="009A19AD"/>
    <w:rsid w:val="009A31BF"/>
    <w:rsid w:val="009A3B71"/>
    <w:rsid w:val="009A61BC"/>
    <w:rsid w:val="009B0138"/>
    <w:rsid w:val="009B0FE9"/>
    <w:rsid w:val="009B173A"/>
    <w:rsid w:val="009C1FE8"/>
    <w:rsid w:val="009C3F20"/>
    <w:rsid w:val="009C7CA1"/>
    <w:rsid w:val="009D043D"/>
    <w:rsid w:val="009F3259"/>
    <w:rsid w:val="00A056DE"/>
    <w:rsid w:val="00A128AD"/>
    <w:rsid w:val="00A21995"/>
    <w:rsid w:val="00A21E76"/>
    <w:rsid w:val="00A22431"/>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5A"/>
    <w:rsid w:val="00A715F8"/>
    <w:rsid w:val="00A77F6F"/>
    <w:rsid w:val="00A831FD"/>
    <w:rsid w:val="00A83352"/>
    <w:rsid w:val="00A850A2"/>
    <w:rsid w:val="00A87AD1"/>
    <w:rsid w:val="00A91FA3"/>
    <w:rsid w:val="00A92155"/>
    <w:rsid w:val="00A927D3"/>
    <w:rsid w:val="00AA7FC9"/>
    <w:rsid w:val="00AB237D"/>
    <w:rsid w:val="00AB5933"/>
    <w:rsid w:val="00AB7075"/>
    <w:rsid w:val="00AD51EB"/>
    <w:rsid w:val="00AE013D"/>
    <w:rsid w:val="00AE11B7"/>
    <w:rsid w:val="00AE73C5"/>
    <w:rsid w:val="00AE7F68"/>
    <w:rsid w:val="00AF2321"/>
    <w:rsid w:val="00AF2AFD"/>
    <w:rsid w:val="00AF52F6"/>
    <w:rsid w:val="00AF7237"/>
    <w:rsid w:val="00B0043A"/>
    <w:rsid w:val="00B00D75"/>
    <w:rsid w:val="00B070CB"/>
    <w:rsid w:val="00B12456"/>
    <w:rsid w:val="00B1361E"/>
    <w:rsid w:val="00B259C8"/>
    <w:rsid w:val="00B26CCF"/>
    <w:rsid w:val="00B30FC2"/>
    <w:rsid w:val="00B331A2"/>
    <w:rsid w:val="00B34D0C"/>
    <w:rsid w:val="00B34F7D"/>
    <w:rsid w:val="00B425F0"/>
    <w:rsid w:val="00B42DFA"/>
    <w:rsid w:val="00B52E46"/>
    <w:rsid w:val="00B531DD"/>
    <w:rsid w:val="00B54437"/>
    <w:rsid w:val="00B55014"/>
    <w:rsid w:val="00B560FE"/>
    <w:rsid w:val="00B564F8"/>
    <w:rsid w:val="00B62232"/>
    <w:rsid w:val="00B70BF3"/>
    <w:rsid w:val="00B71DC2"/>
    <w:rsid w:val="00B73858"/>
    <w:rsid w:val="00B91CFC"/>
    <w:rsid w:val="00B93893"/>
    <w:rsid w:val="00BA2AB7"/>
    <w:rsid w:val="00BA7E0A"/>
    <w:rsid w:val="00BC3B53"/>
    <w:rsid w:val="00BC3B96"/>
    <w:rsid w:val="00BC4AE3"/>
    <w:rsid w:val="00BC5B28"/>
    <w:rsid w:val="00BE3F88"/>
    <w:rsid w:val="00BE4756"/>
    <w:rsid w:val="00BE5ED9"/>
    <w:rsid w:val="00BE7B41"/>
    <w:rsid w:val="00C02480"/>
    <w:rsid w:val="00C118F2"/>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68DE"/>
    <w:rsid w:val="00C97C80"/>
    <w:rsid w:val="00CA0BF1"/>
    <w:rsid w:val="00CA47D3"/>
    <w:rsid w:val="00CA6533"/>
    <w:rsid w:val="00CA6A25"/>
    <w:rsid w:val="00CA6A3F"/>
    <w:rsid w:val="00CA7C99"/>
    <w:rsid w:val="00CC6290"/>
    <w:rsid w:val="00CD22EE"/>
    <w:rsid w:val="00CD233D"/>
    <w:rsid w:val="00CD362D"/>
    <w:rsid w:val="00CD552D"/>
    <w:rsid w:val="00CE101D"/>
    <w:rsid w:val="00CE1C84"/>
    <w:rsid w:val="00CE3888"/>
    <w:rsid w:val="00CE5055"/>
    <w:rsid w:val="00CE5A4A"/>
    <w:rsid w:val="00CF01E9"/>
    <w:rsid w:val="00CF053F"/>
    <w:rsid w:val="00CF1A17"/>
    <w:rsid w:val="00CF3362"/>
    <w:rsid w:val="00D0609E"/>
    <w:rsid w:val="00D078E1"/>
    <w:rsid w:val="00D100E9"/>
    <w:rsid w:val="00D14C4B"/>
    <w:rsid w:val="00D208A3"/>
    <w:rsid w:val="00D21E4B"/>
    <w:rsid w:val="00D23522"/>
    <w:rsid w:val="00D235F1"/>
    <w:rsid w:val="00D264D6"/>
    <w:rsid w:val="00D31870"/>
    <w:rsid w:val="00D33BF0"/>
    <w:rsid w:val="00D516BE"/>
    <w:rsid w:val="00D52B42"/>
    <w:rsid w:val="00D5423B"/>
    <w:rsid w:val="00D54F4E"/>
    <w:rsid w:val="00D60BA4"/>
    <w:rsid w:val="00D619EF"/>
    <w:rsid w:val="00D62419"/>
    <w:rsid w:val="00D76188"/>
    <w:rsid w:val="00D77870"/>
    <w:rsid w:val="00D80977"/>
    <w:rsid w:val="00D80CCE"/>
    <w:rsid w:val="00D87D03"/>
    <w:rsid w:val="00D9055C"/>
    <w:rsid w:val="00D95C88"/>
    <w:rsid w:val="00D97B2E"/>
    <w:rsid w:val="00DB21C2"/>
    <w:rsid w:val="00DB36FE"/>
    <w:rsid w:val="00DB533A"/>
    <w:rsid w:val="00DB6307"/>
    <w:rsid w:val="00DB767C"/>
    <w:rsid w:val="00DC4AB6"/>
    <w:rsid w:val="00DD1DCD"/>
    <w:rsid w:val="00DD31A3"/>
    <w:rsid w:val="00DD338F"/>
    <w:rsid w:val="00DD45D8"/>
    <w:rsid w:val="00DD5FED"/>
    <w:rsid w:val="00DD66F2"/>
    <w:rsid w:val="00DE33D5"/>
    <w:rsid w:val="00DE3FE0"/>
    <w:rsid w:val="00DE4772"/>
    <w:rsid w:val="00DE578A"/>
    <w:rsid w:val="00DE69B4"/>
    <w:rsid w:val="00DF2583"/>
    <w:rsid w:val="00DF54D9"/>
    <w:rsid w:val="00DF7283"/>
    <w:rsid w:val="00E01A59"/>
    <w:rsid w:val="00E07569"/>
    <w:rsid w:val="00E10DC6"/>
    <w:rsid w:val="00E11C11"/>
    <w:rsid w:val="00E11F8E"/>
    <w:rsid w:val="00E15881"/>
    <w:rsid w:val="00E16A8F"/>
    <w:rsid w:val="00E21DE3"/>
    <w:rsid w:val="00E307D1"/>
    <w:rsid w:val="00E31322"/>
    <w:rsid w:val="00E3731D"/>
    <w:rsid w:val="00E43083"/>
    <w:rsid w:val="00E51469"/>
    <w:rsid w:val="00E634E3"/>
    <w:rsid w:val="00E70BD1"/>
    <w:rsid w:val="00E70C8A"/>
    <w:rsid w:val="00E717C4"/>
    <w:rsid w:val="00E73016"/>
    <w:rsid w:val="00E76574"/>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0FF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667"/>
    <w:rsid w:val="00F53F91"/>
    <w:rsid w:val="00F61569"/>
    <w:rsid w:val="00F61A72"/>
    <w:rsid w:val="00F62B67"/>
    <w:rsid w:val="00F66F13"/>
    <w:rsid w:val="00F679BC"/>
    <w:rsid w:val="00F735CC"/>
    <w:rsid w:val="00F74073"/>
    <w:rsid w:val="00F75603"/>
    <w:rsid w:val="00F845B4"/>
    <w:rsid w:val="00F865CD"/>
    <w:rsid w:val="00F8713B"/>
    <w:rsid w:val="00F93F9E"/>
    <w:rsid w:val="00F9751C"/>
    <w:rsid w:val="00FA2CD7"/>
    <w:rsid w:val="00FB06ED"/>
    <w:rsid w:val="00FB2ED7"/>
    <w:rsid w:val="00FB4C95"/>
    <w:rsid w:val="00FC3165"/>
    <w:rsid w:val="00FC36AB"/>
    <w:rsid w:val="00FC4300"/>
    <w:rsid w:val="00FC7F66"/>
    <w:rsid w:val="00FD5776"/>
    <w:rsid w:val="00FE1CB6"/>
    <w:rsid w:val="00FE486B"/>
    <w:rsid w:val="00FE4F08"/>
    <w:rsid w:val="00FE755B"/>
    <w:rsid w:val="00FF1F2B"/>
    <w:rsid w:val="00FF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7F66"/>
  <w15:docId w15:val="{778E47B4-9D34-460A-AE53-8C850D72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CD22EE"/>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Lijstalinea">
    <w:name w:val="List Paragraph"/>
    <w:basedOn w:val="Standaard"/>
    <w:uiPriority w:val="34"/>
    <w:qFormat/>
    <w:rsid w:val="004B11EB"/>
    <w:pPr>
      <w:spacing w:line="240" w:lineRule="auto"/>
      <w:ind w:left="720"/>
      <w:contextualSpacing/>
    </w:pPr>
    <w:rPr>
      <w:rFonts w:ascii="Univers" w:hAnsi="Univers"/>
      <w:sz w:val="22"/>
    </w:rPr>
  </w:style>
  <w:style w:type="paragraph" w:styleId="Voetnoottekst">
    <w:name w:val="footnote text"/>
    <w:basedOn w:val="Standaard"/>
    <w:link w:val="VoetnoottekstChar"/>
    <w:uiPriority w:val="99"/>
    <w:semiHidden/>
    <w:unhideWhenUsed/>
    <w:rsid w:val="004B11EB"/>
    <w:pPr>
      <w:spacing w:line="240" w:lineRule="auto"/>
    </w:pPr>
    <w:rPr>
      <w:rFonts w:ascii="Univers" w:hAnsi="Univers"/>
      <w:sz w:val="20"/>
      <w:szCs w:val="20"/>
    </w:rPr>
  </w:style>
  <w:style w:type="character" w:customStyle="1" w:styleId="VoetnoottekstChar">
    <w:name w:val="Voetnoottekst Char"/>
    <w:basedOn w:val="Standaardalinea-lettertype"/>
    <w:link w:val="Voetnoottekst"/>
    <w:uiPriority w:val="99"/>
    <w:semiHidden/>
    <w:rsid w:val="004B11EB"/>
    <w:rPr>
      <w:rFonts w:ascii="Univers" w:hAnsi="Univers"/>
      <w:lang w:val="nl-NL" w:eastAsia="nl-NL"/>
    </w:rPr>
  </w:style>
  <w:style w:type="character" w:styleId="Voetnootmarkering">
    <w:name w:val="footnote reference"/>
    <w:basedOn w:val="Standaardalinea-lettertype"/>
    <w:uiPriority w:val="99"/>
    <w:semiHidden/>
    <w:unhideWhenUsed/>
    <w:rsid w:val="004B11EB"/>
    <w:rPr>
      <w:vertAlign w:val="superscript"/>
    </w:rPr>
  </w:style>
  <w:style w:type="paragraph" w:styleId="Revisie">
    <w:name w:val="Revision"/>
    <w:hidden/>
    <w:uiPriority w:val="99"/>
    <w:semiHidden/>
    <w:rsid w:val="00941068"/>
    <w:rPr>
      <w:rFonts w:ascii="Verdana" w:hAnsi="Verdana"/>
      <w:sz w:val="18"/>
      <w:szCs w:val="24"/>
      <w:lang w:val="nl-NL" w:eastAsia="nl-NL"/>
    </w:rPr>
  </w:style>
  <w:style w:type="character" w:styleId="Verwijzingopmerking">
    <w:name w:val="annotation reference"/>
    <w:basedOn w:val="Standaardalinea-lettertype"/>
    <w:semiHidden/>
    <w:unhideWhenUsed/>
    <w:rsid w:val="004366F7"/>
    <w:rPr>
      <w:sz w:val="16"/>
      <w:szCs w:val="16"/>
    </w:rPr>
  </w:style>
  <w:style w:type="paragraph" w:styleId="Tekstopmerking">
    <w:name w:val="annotation text"/>
    <w:basedOn w:val="Standaard"/>
    <w:link w:val="TekstopmerkingChar"/>
    <w:unhideWhenUsed/>
    <w:rsid w:val="004366F7"/>
    <w:pPr>
      <w:spacing w:line="240" w:lineRule="auto"/>
    </w:pPr>
    <w:rPr>
      <w:sz w:val="20"/>
      <w:szCs w:val="20"/>
    </w:rPr>
  </w:style>
  <w:style w:type="character" w:customStyle="1" w:styleId="TekstopmerkingChar">
    <w:name w:val="Tekst opmerking Char"/>
    <w:basedOn w:val="Standaardalinea-lettertype"/>
    <w:link w:val="Tekstopmerking"/>
    <w:rsid w:val="004366F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366F7"/>
    <w:rPr>
      <w:b/>
      <w:bCs/>
    </w:rPr>
  </w:style>
  <w:style w:type="character" w:customStyle="1" w:styleId="OnderwerpvanopmerkingChar">
    <w:name w:val="Onderwerp van opmerking Char"/>
    <w:basedOn w:val="TekstopmerkingChar"/>
    <w:link w:val="Onderwerpvanopmerking"/>
    <w:semiHidden/>
    <w:rsid w:val="004366F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DE8536E93C4FCEA7158D7D0FE6AEE7"/>
        <w:category>
          <w:name w:val="Algemeen"/>
          <w:gallery w:val="placeholder"/>
        </w:category>
        <w:types>
          <w:type w:val="bbPlcHdr"/>
        </w:types>
        <w:behaviors>
          <w:behavior w:val="content"/>
        </w:behaviors>
        <w:guid w:val="{4D8FCEDA-0629-484C-891C-F02302962CC6}"/>
      </w:docPartPr>
      <w:docPartBody>
        <w:p w:rsidR="00DD56E1" w:rsidRDefault="00DD56E1" w:rsidP="00DD56E1">
          <w:pPr>
            <w:pStyle w:val="25DE8536E93C4FCEA7158D7D0FE6AEE7"/>
          </w:pPr>
          <w:r w:rsidRPr="008F4A8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E1"/>
    <w:rsid w:val="00240C78"/>
    <w:rsid w:val="00246229"/>
    <w:rsid w:val="0038364C"/>
    <w:rsid w:val="003E7675"/>
    <w:rsid w:val="00420354"/>
    <w:rsid w:val="00450D1B"/>
    <w:rsid w:val="004B67A9"/>
    <w:rsid w:val="00684B1D"/>
    <w:rsid w:val="006B0457"/>
    <w:rsid w:val="006B16D2"/>
    <w:rsid w:val="007E39A1"/>
    <w:rsid w:val="008D0844"/>
    <w:rsid w:val="00911D1B"/>
    <w:rsid w:val="00940199"/>
    <w:rsid w:val="00963CA4"/>
    <w:rsid w:val="00B54437"/>
    <w:rsid w:val="00BB3182"/>
    <w:rsid w:val="00C118F2"/>
    <w:rsid w:val="00C5359C"/>
    <w:rsid w:val="00C968DE"/>
    <w:rsid w:val="00D208A3"/>
    <w:rsid w:val="00DD56E1"/>
    <w:rsid w:val="00ED6EE4"/>
    <w:rsid w:val="00F04DA8"/>
    <w:rsid w:val="00F53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D56E1"/>
    <w:rPr>
      <w:color w:val="666666"/>
    </w:rPr>
  </w:style>
  <w:style w:type="paragraph" w:customStyle="1" w:styleId="25DE8536E93C4FCEA7158D7D0FE6AEE7">
    <w:name w:val="25DE8536E93C4FCEA7158D7D0FE6AEE7"/>
    <w:rsid w:val="00DD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1151</ap:Words>
  <ap:Characters>6789</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2026-02-09T13:01:00.0000000Z</lastPrinted>
  <dcterms:created xsi:type="dcterms:W3CDTF">2026-01-22T15:05:00.0000000Z</dcterms:created>
  <dcterms:modified xsi:type="dcterms:W3CDTF">2026-02-20T08:58:00.0000000Z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heeresa1</vt:lpwstr>
  </property>
  <property fmtid="{D5CDD505-2E9C-101B-9397-08002B2CF9AE}" pid="3" name="AUTHOR_ID">
    <vt:lpwstr>heeresa1</vt:lpwstr>
  </property>
  <property fmtid="{D5CDD505-2E9C-101B-9397-08002B2CF9AE}" pid="4" name="A_DATUM_DOC">
    <vt:lpwstr>13 januari 2026</vt:lpwstr>
  </property>
  <property fmtid="{D5CDD505-2E9C-101B-9397-08002B2CF9AE}" pid="5" name="A_DEP_NAAM">
    <vt:lpwstr>LNV</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ab9,adb,afd,b1f,b41,b63</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LVVN</vt:lpwstr>
  </property>
  <property fmtid="{D5CDD505-2E9C-101B-9397-08002B2CF9AE}" pid="13" name="HeaderId">
    <vt:lpwstr>18349A609A4445D5BB09074C79CC6561</vt:lpwstr>
  </property>
  <property fmtid="{D5CDD505-2E9C-101B-9397-08002B2CF9AE}" pid="14" name="Template">
    <vt:lpwstr>Nader rapport LVVN</vt:lpwstr>
  </property>
  <property fmtid="{D5CDD505-2E9C-101B-9397-08002B2CF9AE}" pid="15" name="TemplateId">
    <vt:lpwstr>B31F6779F71E4727AE521DA9BA9E19F9</vt:lpwstr>
  </property>
  <property fmtid="{D5CDD505-2E9C-101B-9397-08002B2CF9AE}" pid="16" name="TYPE_ID">
    <vt:lpwstr>Vervolgstuk regelgeving</vt:lpwstr>
  </property>
  <property fmtid="{D5CDD505-2E9C-101B-9397-08002B2CF9AE}" pid="17" name="Typist">
    <vt:lpwstr>heeresa1</vt:lpwstr>
  </property>
  <property fmtid="{D5CDD505-2E9C-101B-9397-08002B2CF9AE}" pid="18" name="ContentTypeId">
    <vt:lpwstr>0x01010038E60350FC170647B310166F2EB204D8</vt:lpwstr>
  </property>
</Properties>
</file>