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AA537D" w:rsidTr="00D9561B" w14:paraId="5C99C591" w14:textId="77777777">
        <w:trPr>
          <w:trHeight w:val="1514"/>
        </w:trPr>
        <w:tc>
          <w:tcPr>
            <w:tcW w:w="7522" w:type="dxa"/>
            <w:tcBorders>
              <w:top w:val="nil"/>
              <w:left w:val="nil"/>
              <w:bottom w:val="nil"/>
              <w:right w:val="nil"/>
            </w:tcBorders>
            <w:tcMar>
              <w:left w:w="0" w:type="dxa"/>
              <w:right w:w="0" w:type="dxa"/>
            </w:tcMar>
          </w:tcPr>
          <w:p w:rsidR="00374412" w:rsidP="00D9561B" w:rsidRDefault="008F6AD1" w14:paraId="2CE3FD87" w14:textId="77777777">
            <w:r>
              <w:t>De v</w:t>
            </w:r>
            <w:r w:rsidR="008E3932">
              <w:t>oorzitter van de Tweede Kamer der Staten-Generaal</w:t>
            </w:r>
          </w:p>
          <w:p w:rsidR="00374412" w:rsidP="00D9561B" w:rsidRDefault="008F6AD1" w14:paraId="4181DE30" w14:textId="77777777">
            <w:r>
              <w:t>Postbus 20018</w:t>
            </w:r>
          </w:p>
          <w:p w:rsidR="008E3932" w:rsidP="00D9561B" w:rsidRDefault="008F6AD1" w14:paraId="2E35AF7B"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AA537D" w:rsidTr="00FF66F9" w14:paraId="49C969CE" w14:textId="77777777">
        <w:trPr>
          <w:trHeight w:val="289" w:hRule="exact"/>
        </w:trPr>
        <w:tc>
          <w:tcPr>
            <w:tcW w:w="929" w:type="dxa"/>
          </w:tcPr>
          <w:p w:rsidRPr="00434042" w:rsidR="0005404B" w:rsidP="00FF66F9" w:rsidRDefault="008F6AD1" w14:paraId="123D3B3F" w14:textId="77777777">
            <w:pPr>
              <w:rPr>
                <w:lang w:eastAsia="en-US"/>
              </w:rPr>
            </w:pPr>
            <w:r>
              <w:rPr>
                <w:lang w:eastAsia="en-US"/>
              </w:rPr>
              <w:t>Datum</w:t>
            </w:r>
          </w:p>
        </w:tc>
        <w:tc>
          <w:tcPr>
            <w:tcW w:w="6581" w:type="dxa"/>
          </w:tcPr>
          <w:p w:rsidRPr="00434042" w:rsidR="0005404B" w:rsidP="00FF66F9" w:rsidRDefault="00284D9C" w14:paraId="5216A51F" w14:textId="6C2ABE3B">
            <w:pPr>
              <w:rPr>
                <w:lang w:eastAsia="en-US"/>
              </w:rPr>
            </w:pPr>
            <w:r>
              <w:rPr>
                <w:lang w:eastAsia="en-US"/>
              </w:rPr>
              <w:t>20 februari 2026</w:t>
            </w:r>
          </w:p>
        </w:tc>
      </w:tr>
      <w:tr w:rsidR="00AA537D" w:rsidTr="00FF66F9" w14:paraId="2F146B14" w14:textId="77777777">
        <w:trPr>
          <w:trHeight w:val="368"/>
        </w:trPr>
        <w:tc>
          <w:tcPr>
            <w:tcW w:w="929" w:type="dxa"/>
          </w:tcPr>
          <w:p w:rsidR="0005404B" w:rsidP="00FF66F9" w:rsidRDefault="008F6AD1" w14:paraId="4EECF1FB" w14:textId="77777777">
            <w:pPr>
              <w:rPr>
                <w:lang w:eastAsia="en-US"/>
              </w:rPr>
            </w:pPr>
            <w:r>
              <w:rPr>
                <w:lang w:eastAsia="en-US"/>
              </w:rPr>
              <w:t>Betreft</w:t>
            </w:r>
          </w:p>
        </w:tc>
        <w:tc>
          <w:tcPr>
            <w:tcW w:w="6581" w:type="dxa"/>
          </w:tcPr>
          <w:p w:rsidR="0005404B" w:rsidP="00FF66F9" w:rsidRDefault="008F6AD1" w14:paraId="730C0478" w14:textId="3A5A75AB">
            <w:pPr>
              <w:rPr>
                <w:lang w:eastAsia="en-US"/>
              </w:rPr>
            </w:pPr>
            <w:r>
              <w:rPr>
                <w:lang w:eastAsia="en-US"/>
              </w:rPr>
              <w:t>Verslag informele Onderwijsraad 29-30 januari 2026, Nicosia/Cyprus</w:t>
            </w:r>
          </w:p>
        </w:tc>
      </w:tr>
    </w:tbl>
    <w:p w:rsidR="00AA537D" w:rsidRDefault="001C2C36" w14:paraId="3D5C9EEE"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A537D" w:rsidTr="00A421A1" w14:paraId="66CD8B76" w14:textId="77777777">
        <w:tc>
          <w:tcPr>
            <w:tcW w:w="2160" w:type="dxa"/>
          </w:tcPr>
          <w:p w:rsidRPr="00F53C9D" w:rsidR="006205C0" w:rsidP="00686AED" w:rsidRDefault="008F6AD1" w14:paraId="2549E0F0" w14:textId="77777777">
            <w:pPr>
              <w:pStyle w:val="Colofonkop"/>
              <w:framePr w:hSpace="0" w:wrap="auto" w:hAnchor="text" w:vAnchor="margin" w:xAlign="left" w:yAlign="inline"/>
            </w:pPr>
            <w:r>
              <w:t>Internationaal Beleid</w:t>
            </w:r>
          </w:p>
          <w:p w:rsidR="006205C0" w:rsidP="00A421A1" w:rsidRDefault="008F6AD1" w14:paraId="1E470DD0" w14:textId="77777777">
            <w:pPr>
              <w:pStyle w:val="Huisstijl-Gegeven"/>
              <w:spacing w:after="0"/>
            </w:pPr>
            <w:r>
              <w:t xml:space="preserve">Rijnstraat 50 </w:t>
            </w:r>
          </w:p>
          <w:p w:rsidR="004425A7" w:rsidP="00E972A2" w:rsidRDefault="008F6AD1" w14:paraId="26E9A800" w14:textId="77777777">
            <w:pPr>
              <w:pStyle w:val="Huisstijl-Gegeven"/>
              <w:spacing w:after="0"/>
            </w:pPr>
            <w:r>
              <w:t>Den Haag</w:t>
            </w:r>
          </w:p>
          <w:p w:rsidR="004425A7" w:rsidP="00E972A2" w:rsidRDefault="008F6AD1" w14:paraId="6CDECDC1" w14:textId="77777777">
            <w:pPr>
              <w:pStyle w:val="Huisstijl-Gegeven"/>
              <w:spacing w:after="0"/>
            </w:pPr>
            <w:r>
              <w:t>Postbus 16375</w:t>
            </w:r>
          </w:p>
          <w:p w:rsidR="004425A7" w:rsidP="00E972A2" w:rsidRDefault="008F6AD1" w14:paraId="3A886970" w14:textId="77777777">
            <w:pPr>
              <w:pStyle w:val="Huisstijl-Gegeven"/>
              <w:spacing w:after="0"/>
            </w:pPr>
            <w:r>
              <w:t>2500 BJ Den Haag</w:t>
            </w:r>
          </w:p>
          <w:p w:rsidR="004425A7" w:rsidP="00E972A2" w:rsidRDefault="008F6AD1" w14:paraId="1E41BF23" w14:textId="77777777">
            <w:pPr>
              <w:pStyle w:val="Huisstijl-Gegeven"/>
              <w:spacing w:after="90"/>
            </w:pPr>
            <w:r>
              <w:t>www.rijksoverheid.nl</w:t>
            </w:r>
          </w:p>
          <w:p w:rsidRPr="00D86CC6" w:rsidR="006205C0" w:rsidP="00A421A1" w:rsidRDefault="008F6AD1" w14:paraId="5B4E6633" w14:textId="77777777">
            <w:pPr>
              <w:spacing w:line="180" w:lineRule="exact"/>
              <w:rPr>
                <w:b/>
                <w:sz w:val="13"/>
                <w:szCs w:val="13"/>
              </w:rPr>
            </w:pPr>
            <w:r>
              <w:rPr>
                <w:b/>
                <w:sz w:val="13"/>
                <w:szCs w:val="13"/>
              </w:rPr>
              <w:t>Contactpersoon</w:t>
            </w:r>
          </w:p>
          <w:p w:rsidR="006205C0" w:rsidP="00A421A1" w:rsidRDefault="006205C0" w14:paraId="60955B0E" w14:textId="77777777">
            <w:pPr>
              <w:spacing w:line="180" w:lineRule="exact"/>
              <w:rPr>
                <w:sz w:val="13"/>
                <w:szCs w:val="13"/>
              </w:rPr>
            </w:pPr>
          </w:p>
          <w:p w:rsidR="00284D9C" w:rsidP="00A421A1" w:rsidRDefault="00284D9C" w14:paraId="5608F49F" w14:textId="77777777">
            <w:pPr>
              <w:spacing w:line="180" w:lineRule="exact"/>
              <w:rPr>
                <w:sz w:val="13"/>
                <w:szCs w:val="13"/>
              </w:rPr>
            </w:pPr>
          </w:p>
          <w:p w:rsidRPr="00A32073" w:rsidR="00284D9C" w:rsidP="00A421A1" w:rsidRDefault="00284D9C" w14:paraId="41514B96" w14:textId="65856CD2">
            <w:pPr>
              <w:spacing w:line="180" w:lineRule="exact"/>
              <w:rPr>
                <w:sz w:val="13"/>
                <w:szCs w:val="13"/>
              </w:rPr>
            </w:pPr>
          </w:p>
        </w:tc>
      </w:tr>
      <w:tr w:rsidR="00AA537D" w:rsidTr="00A421A1" w14:paraId="2D8C8D18" w14:textId="77777777">
        <w:trPr>
          <w:trHeight w:val="200" w:hRule="exact"/>
        </w:trPr>
        <w:tc>
          <w:tcPr>
            <w:tcW w:w="2160" w:type="dxa"/>
          </w:tcPr>
          <w:p w:rsidRPr="00356D2B" w:rsidR="006205C0" w:rsidP="00A421A1" w:rsidRDefault="006205C0" w14:paraId="766C2321" w14:textId="77777777">
            <w:pPr>
              <w:spacing w:after="90" w:line="180" w:lineRule="exact"/>
              <w:rPr>
                <w:sz w:val="13"/>
                <w:szCs w:val="13"/>
              </w:rPr>
            </w:pPr>
          </w:p>
        </w:tc>
      </w:tr>
      <w:tr w:rsidR="00AA537D" w:rsidTr="00A421A1" w14:paraId="08B45586" w14:textId="77777777">
        <w:trPr>
          <w:trHeight w:val="450"/>
        </w:trPr>
        <w:tc>
          <w:tcPr>
            <w:tcW w:w="2160" w:type="dxa"/>
          </w:tcPr>
          <w:p w:rsidR="00F51A76" w:rsidP="00A421A1" w:rsidRDefault="008F6AD1" w14:paraId="040D9EF9" w14:textId="77777777">
            <w:pPr>
              <w:spacing w:line="180" w:lineRule="exact"/>
              <w:rPr>
                <w:b/>
                <w:sz w:val="13"/>
                <w:szCs w:val="13"/>
              </w:rPr>
            </w:pPr>
            <w:r>
              <w:rPr>
                <w:b/>
                <w:sz w:val="13"/>
                <w:szCs w:val="13"/>
              </w:rPr>
              <w:t>Onze referentie</w:t>
            </w:r>
          </w:p>
          <w:p w:rsidRPr="00FA7882" w:rsidR="006205C0" w:rsidP="00215356" w:rsidRDefault="008F6AD1" w14:paraId="1998745A" w14:textId="77777777">
            <w:pPr>
              <w:spacing w:line="180" w:lineRule="exact"/>
              <w:rPr>
                <w:sz w:val="13"/>
                <w:szCs w:val="13"/>
              </w:rPr>
            </w:pPr>
            <w:r>
              <w:rPr>
                <w:sz w:val="13"/>
                <w:szCs w:val="13"/>
              </w:rPr>
              <w:t>62124479</w:t>
            </w:r>
          </w:p>
        </w:tc>
      </w:tr>
      <w:tr w:rsidR="00AA537D" w:rsidTr="00D130C0" w14:paraId="37569174" w14:textId="77777777">
        <w:trPr>
          <w:trHeight w:val="113"/>
        </w:trPr>
        <w:tc>
          <w:tcPr>
            <w:tcW w:w="2160" w:type="dxa"/>
          </w:tcPr>
          <w:p w:rsidRPr="00C5333A" w:rsidR="006205C0" w:rsidP="00D36088" w:rsidRDefault="008F6AD1" w14:paraId="0941AB55" w14:textId="77777777">
            <w:pPr>
              <w:tabs>
                <w:tab w:val="center" w:pos="1080"/>
              </w:tabs>
              <w:spacing w:line="180" w:lineRule="exact"/>
              <w:rPr>
                <w:sz w:val="13"/>
                <w:szCs w:val="13"/>
              </w:rPr>
            </w:pPr>
            <w:r>
              <w:rPr>
                <w:b/>
                <w:sz w:val="13"/>
                <w:szCs w:val="13"/>
              </w:rPr>
              <w:t>Bijlagen</w:t>
            </w:r>
          </w:p>
        </w:tc>
      </w:tr>
      <w:tr w:rsidR="00AA537D" w:rsidTr="00D130C0" w14:paraId="7C39DF42" w14:textId="77777777">
        <w:trPr>
          <w:trHeight w:val="113"/>
        </w:trPr>
        <w:tc>
          <w:tcPr>
            <w:tcW w:w="2160" w:type="dxa"/>
          </w:tcPr>
          <w:p w:rsidRPr="00D74F66" w:rsidR="006205C0" w:rsidP="00A421A1" w:rsidRDefault="006205C0" w14:paraId="0F16E41D" w14:textId="77777777">
            <w:pPr>
              <w:spacing w:after="90" w:line="180" w:lineRule="exact"/>
              <w:rPr>
                <w:sz w:val="13"/>
              </w:rPr>
            </w:pPr>
          </w:p>
        </w:tc>
      </w:tr>
    </w:tbl>
    <w:p w:rsidR="00A34DE2" w:rsidP="00A34DE2" w:rsidRDefault="00A34DE2" w14:paraId="1063B25A" w14:textId="511DBD9F">
      <w:r>
        <w:t xml:space="preserve">Hierbij stuur ik u het verslag van de informele bijeenkomst van onderwijsministers van 29 tot 30 januari die plaatsvond in Nicosia, Cyprus, en werd georganiseerd door het Cypriotisch EU-voorzitterschap. </w:t>
      </w:r>
    </w:p>
    <w:p w:rsidR="00105677" w:rsidP="00CA35E4" w:rsidRDefault="00105677" w14:paraId="06D2864E" w14:textId="77777777"/>
    <w:p w:rsidR="00820DDA" w:rsidP="00CA35E4" w:rsidRDefault="00820DDA" w14:paraId="557711D0" w14:textId="77777777"/>
    <w:p w:rsidR="007851C4" w:rsidP="00CA35E4" w:rsidRDefault="008F6AD1" w14:paraId="53F32A3C" w14:textId="77777777">
      <w:r w:rsidRPr="007851C4">
        <w:t xml:space="preserve"> </w:t>
      </w:r>
    </w:p>
    <w:p w:rsidR="007851C4" w:rsidP="00CA35E4" w:rsidRDefault="007851C4" w14:paraId="32A81930" w14:textId="77777777"/>
    <w:p w:rsidR="00820DDA" w:rsidP="00CA35E4" w:rsidRDefault="008F6AD1" w14:paraId="75DB14A9" w14:textId="77777777">
      <w:r>
        <w:t xml:space="preserve">De staatssecretaris </w:t>
      </w:r>
      <w:r w:rsidR="00535573">
        <w:t xml:space="preserve">van Onderwijs, </w:t>
      </w:r>
      <w:r>
        <w:t>Cultuur en</w:t>
      </w:r>
      <w:r w:rsidR="00535573">
        <w:t xml:space="preserve"> Wetenschap</w:t>
      </w:r>
      <w:r>
        <w:t>,</w:t>
      </w:r>
    </w:p>
    <w:p w:rsidR="00745AE0" w:rsidP="003A7160" w:rsidRDefault="00745AE0" w14:paraId="70B48982" w14:textId="77777777"/>
    <w:p w:rsidR="00745AE0" w:rsidP="003A7160" w:rsidRDefault="00745AE0" w14:paraId="590C32A4" w14:textId="77777777"/>
    <w:p w:rsidR="00745AE0" w:rsidP="003A7160" w:rsidRDefault="00745AE0" w14:paraId="43FFA581" w14:textId="77777777"/>
    <w:p w:rsidR="00745AE0" w:rsidP="003A7160" w:rsidRDefault="00745AE0" w14:paraId="417D1D3B" w14:textId="77777777"/>
    <w:p w:rsidR="00745AE0" w:rsidP="003A7160" w:rsidRDefault="00745AE0" w14:paraId="77D73254" w14:textId="77777777"/>
    <w:p w:rsidR="00E93891" w:rsidP="00347221" w:rsidRDefault="00E93891" w14:paraId="15B2AED0" w14:textId="77777777"/>
    <w:p w:rsidRPr="00347221" w:rsidR="00697943" w:rsidP="00347221" w:rsidRDefault="008F6AD1" w14:paraId="02E9236E" w14:textId="77777777">
      <w:r w:rsidRPr="00480E05">
        <w:t>Koen Becking</w:t>
      </w:r>
    </w:p>
    <w:p w:rsidR="00C7013F" w:rsidP="003A7160" w:rsidRDefault="00C7013F" w14:paraId="4500D979" w14:textId="77777777"/>
    <w:p w:rsidR="00C7013F" w:rsidP="003A7160" w:rsidRDefault="00C7013F" w14:paraId="4CA3DEBC" w14:textId="77777777"/>
    <w:p w:rsidR="00184B30" w:rsidP="00A60B58" w:rsidRDefault="00184B30" w14:paraId="45A4B2BB" w14:textId="77777777"/>
    <w:p w:rsidR="00184B30" w:rsidP="00A60B58" w:rsidRDefault="00184B30" w14:paraId="5A698101" w14:textId="77777777"/>
    <w:p w:rsidR="00820DDA" w:rsidP="00215964" w:rsidRDefault="00820DDA" w14:paraId="1C86F1BC" w14:textId="77777777">
      <w:pPr>
        <w:spacing w:line="240" w:lineRule="auto"/>
      </w:pPr>
    </w:p>
    <w:p w:rsidR="00A34DE2" w:rsidP="00215964" w:rsidRDefault="00A34DE2" w14:paraId="3C0B89DF" w14:textId="77777777">
      <w:pPr>
        <w:spacing w:line="240" w:lineRule="auto"/>
      </w:pPr>
    </w:p>
    <w:p w:rsidR="00A34DE2" w:rsidP="00215964" w:rsidRDefault="00A34DE2" w14:paraId="0EFD99AC" w14:textId="77777777">
      <w:pPr>
        <w:spacing w:line="240" w:lineRule="auto"/>
      </w:pPr>
    </w:p>
    <w:p w:rsidR="00A34DE2" w:rsidP="00215964" w:rsidRDefault="00A34DE2" w14:paraId="08CD8683" w14:textId="77777777">
      <w:pPr>
        <w:spacing w:line="240" w:lineRule="auto"/>
      </w:pPr>
    </w:p>
    <w:p w:rsidR="00A34DE2" w:rsidP="00215964" w:rsidRDefault="00A34DE2" w14:paraId="33133CD7" w14:textId="77777777">
      <w:pPr>
        <w:spacing w:line="240" w:lineRule="auto"/>
      </w:pPr>
    </w:p>
    <w:p w:rsidR="00A34DE2" w:rsidP="00215964" w:rsidRDefault="00A34DE2" w14:paraId="4E45B032" w14:textId="77777777">
      <w:pPr>
        <w:spacing w:line="240" w:lineRule="auto"/>
      </w:pPr>
    </w:p>
    <w:p w:rsidR="00A34DE2" w:rsidP="00215964" w:rsidRDefault="00A34DE2" w14:paraId="25E06169" w14:textId="77777777">
      <w:pPr>
        <w:spacing w:line="240" w:lineRule="auto"/>
      </w:pPr>
    </w:p>
    <w:p w:rsidR="00A34DE2" w:rsidP="00215964" w:rsidRDefault="00A34DE2" w14:paraId="3EB81BF8" w14:textId="77777777">
      <w:pPr>
        <w:spacing w:line="240" w:lineRule="auto"/>
      </w:pPr>
    </w:p>
    <w:p w:rsidR="00A34DE2" w:rsidP="00215964" w:rsidRDefault="00A34DE2" w14:paraId="75E6ED6F" w14:textId="77777777">
      <w:pPr>
        <w:spacing w:line="240" w:lineRule="auto"/>
      </w:pPr>
    </w:p>
    <w:p w:rsidR="00A34DE2" w:rsidP="00215964" w:rsidRDefault="00A34DE2" w14:paraId="0B71CE79" w14:textId="77777777">
      <w:pPr>
        <w:spacing w:line="240" w:lineRule="auto"/>
      </w:pPr>
    </w:p>
    <w:p w:rsidR="00A34DE2" w:rsidP="00215964" w:rsidRDefault="00A34DE2" w14:paraId="1F861198" w14:textId="77777777">
      <w:pPr>
        <w:spacing w:line="240" w:lineRule="auto"/>
      </w:pPr>
    </w:p>
    <w:p w:rsidR="00A34DE2" w:rsidP="00215964" w:rsidRDefault="00A34DE2" w14:paraId="7286B7FD" w14:textId="77777777">
      <w:pPr>
        <w:spacing w:line="240" w:lineRule="auto"/>
      </w:pPr>
    </w:p>
    <w:p w:rsidR="00A34DE2" w:rsidP="00215964" w:rsidRDefault="00A34DE2" w14:paraId="46E33E67" w14:textId="77777777">
      <w:pPr>
        <w:spacing w:line="240" w:lineRule="auto"/>
      </w:pPr>
    </w:p>
    <w:p w:rsidR="00A34DE2" w:rsidP="00215964" w:rsidRDefault="00A34DE2" w14:paraId="55D8BEE5" w14:textId="77777777">
      <w:pPr>
        <w:spacing w:line="240" w:lineRule="auto"/>
      </w:pPr>
    </w:p>
    <w:p w:rsidR="00A34DE2" w:rsidP="00215964" w:rsidRDefault="00A34DE2" w14:paraId="5B269C20" w14:textId="77777777">
      <w:pPr>
        <w:spacing w:line="240" w:lineRule="auto"/>
      </w:pPr>
    </w:p>
    <w:p w:rsidR="00A34DE2" w:rsidP="00215964" w:rsidRDefault="00A34DE2" w14:paraId="41D63AFB" w14:textId="77777777">
      <w:pPr>
        <w:spacing w:line="240" w:lineRule="auto"/>
      </w:pPr>
    </w:p>
    <w:p w:rsidR="00736AD9" w:rsidP="000021FD" w:rsidRDefault="00736AD9" w14:paraId="511E1E7B" w14:textId="77777777">
      <w:pPr>
        <w:spacing w:line="276" w:lineRule="auto"/>
      </w:pPr>
    </w:p>
    <w:p w:rsidR="000021FD" w:rsidP="000021FD" w:rsidRDefault="000021FD" w14:paraId="60BB6E77" w14:textId="678E173B">
      <w:pPr>
        <w:spacing w:line="276" w:lineRule="auto"/>
        <w:rPr>
          <w:b/>
          <w:bCs/>
        </w:rPr>
      </w:pPr>
      <w:r w:rsidRPr="00471D78">
        <w:rPr>
          <w:b/>
          <w:bCs/>
        </w:rPr>
        <w:t xml:space="preserve">VERSLAG INFORMELE ONDERWIJSRAAD </w:t>
      </w:r>
      <w:r>
        <w:rPr>
          <w:b/>
          <w:bCs/>
        </w:rPr>
        <w:t>29-30 JANUARI 2026</w:t>
      </w:r>
    </w:p>
    <w:p w:rsidR="000021FD" w:rsidP="000021FD" w:rsidRDefault="000021FD" w14:paraId="1189B6E8" w14:textId="77777777">
      <w:pPr>
        <w:spacing w:line="276" w:lineRule="auto"/>
        <w:rPr>
          <w:b/>
          <w:bCs/>
        </w:rPr>
      </w:pPr>
    </w:p>
    <w:p w:rsidRPr="00A34DE2" w:rsidR="000021FD" w:rsidP="000021FD" w:rsidRDefault="000021FD" w14:paraId="6B3A966E" w14:textId="08AF87F8">
      <w:pPr>
        <w:spacing w:line="276" w:lineRule="auto"/>
        <w:rPr>
          <w:szCs w:val="18"/>
        </w:rPr>
      </w:pPr>
      <w:r w:rsidRPr="00A34DE2">
        <w:rPr>
          <w:szCs w:val="18"/>
        </w:rPr>
        <w:t>Centraal tijdens deze informele bijeenkomst van</w:t>
      </w:r>
      <w:r>
        <w:rPr>
          <w:szCs w:val="18"/>
        </w:rPr>
        <w:t xml:space="preserve"> onderwijsministers in Nicosia, Cyprus, </w:t>
      </w:r>
      <w:r w:rsidRPr="00A34DE2">
        <w:rPr>
          <w:szCs w:val="18"/>
        </w:rPr>
        <w:t xml:space="preserve">stond het funderend onderwijs, met specifieke aandacht voor de professionalisering van het lerarenberoep en de rol van leraren in het tijdperk van </w:t>
      </w:r>
      <w:r>
        <w:rPr>
          <w:szCs w:val="18"/>
        </w:rPr>
        <w:t>AI</w:t>
      </w:r>
      <w:r w:rsidRPr="00A34DE2">
        <w:rPr>
          <w:szCs w:val="18"/>
        </w:rPr>
        <w:t xml:space="preserve">. Informele bijeenkomsten worden door het </w:t>
      </w:r>
      <w:r>
        <w:rPr>
          <w:szCs w:val="18"/>
        </w:rPr>
        <w:t>Raads</w:t>
      </w:r>
      <w:r w:rsidRPr="00A34DE2">
        <w:rPr>
          <w:szCs w:val="18"/>
        </w:rPr>
        <w:t xml:space="preserve">voorzitterschap zelf georganiseerd en hebben een laagdrempeligere opzet dan de </w:t>
      </w:r>
      <w:r>
        <w:rPr>
          <w:szCs w:val="18"/>
        </w:rPr>
        <w:t>formele Raden</w:t>
      </w:r>
      <w:r w:rsidRPr="00A34DE2">
        <w:rPr>
          <w:szCs w:val="18"/>
        </w:rPr>
        <w:t xml:space="preserve"> in Brussel. De onderwerpen worden gekozen door het voorzitterschap zelf.</w:t>
      </w:r>
    </w:p>
    <w:p w:rsidR="000021FD" w:rsidP="000021FD" w:rsidRDefault="000021FD" w14:paraId="41A9E3FC" w14:textId="77777777">
      <w:pPr>
        <w:spacing w:line="276" w:lineRule="auto"/>
        <w:rPr>
          <w:szCs w:val="18"/>
        </w:rPr>
      </w:pPr>
    </w:p>
    <w:p w:rsidR="000021FD" w:rsidP="000021FD" w:rsidRDefault="000021FD" w14:paraId="2D9C1549" w14:textId="7563E005">
      <w:pPr>
        <w:spacing w:line="276" w:lineRule="auto"/>
        <w:rPr>
          <w:szCs w:val="18"/>
        </w:rPr>
      </w:pPr>
      <w:r>
        <w:rPr>
          <w:szCs w:val="18"/>
        </w:rPr>
        <w:t xml:space="preserve">Tijdens deze bijeenkomst werd </w:t>
      </w:r>
      <w:r w:rsidR="00851B1C">
        <w:rPr>
          <w:szCs w:val="18"/>
        </w:rPr>
        <w:t>d</w:t>
      </w:r>
      <w:r>
        <w:rPr>
          <w:szCs w:val="18"/>
        </w:rPr>
        <w:t>oor de EU-lidstaten het risico van een</w:t>
      </w:r>
      <w:r w:rsidRPr="00A34DE2">
        <w:rPr>
          <w:szCs w:val="18"/>
        </w:rPr>
        <w:t xml:space="preserve"> afnemende aantrekkelijkheid van het lerarenberoep</w:t>
      </w:r>
      <w:r>
        <w:rPr>
          <w:szCs w:val="18"/>
        </w:rPr>
        <w:t xml:space="preserve"> benadrukt</w:t>
      </w:r>
      <w:r w:rsidRPr="00A34DE2">
        <w:rPr>
          <w:szCs w:val="18"/>
        </w:rPr>
        <w:t>,</w:t>
      </w:r>
      <w:r>
        <w:rPr>
          <w:szCs w:val="18"/>
        </w:rPr>
        <w:t xml:space="preserve"> als gevolg van het geheel aan</w:t>
      </w:r>
      <w:r w:rsidRPr="00A34DE2">
        <w:rPr>
          <w:szCs w:val="18"/>
        </w:rPr>
        <w:t xml:space="preserve"> arbeids</w:t>
      </w:r>
      <w:r>
        <w:rPr>
          <w:szCs w:val="18"/>
        </w:rPr>
        <w:t>voorwaarden</w:t>
      </w:r>
      <w:r w:rsidRPr="00A34DE2">
        <w:rPr>
          <w:szCs w:val="18"/>
        </w:rPr>
        <w:t xml:space="preserve"> en </w:t>
      </w:r>
      <w:r>
        <w:rPr>
          <w:szCs w:val="18"/>
        </w:rPr>
        <w:t>(t</w:t>
      </w:r>
      <w:r w:rsidRPr="00A34DE2">
        <w:rPr>
          <w:szCs w:val="18"/>
        </w:rPr>
        <w:t>e</w:t>
      </w:r>
      <w:r>
        <w:rPr>
          <w:szCs w:val="18"/>
        </w:rPr>
        <w:t>)</w:t>
      </w:r>
      <w:r w:rsidRPr="00A34DE2">
        <w:rPr>
          <w:szCs w:val="18"/>
        </w:rPr>
        <w:t xml:space="preserve"> beperkte ruimte voor leraren om zich professioneel te ontwikkelen. Er werd gepleit voor meer vertrouwen en erkenning voor leraren, evenals voor meer tijd om hun rol als </w:t>
      </w:r>
      <w:r w:rsidRPr="00A34DE2">
        <w:rPr>
          <w:i/>
          <w:iCs/>
          <w:szCs w:val="18"/>
        </w:rPr>
        <w:t>co-creators</w:t>
      </w:r>
      <w:r w:rsidRPr="00A34DE2">
        <w:rPr>
          <w:szCs w:val="18"/>
        </w:rPr>
        <w:t xml:space="preserve"> van het leerproces te vervullen. De kwaliteit van lerarenopleidingen</w:t>
      </w:r>
      <w:r>
        <w:rPr>
          <w:szCs w:val="18"/>
        </w:rPr>
        <w:t>, het zorgvuldig begeleiden van startende leraren</w:t>
      </w:r>
      <w:r w:rsidRPr="00A34DE2">
        <w:rPr>
          <w:szCs w:val="18"/>
        </w:rPr>
        <w:t xml:space="preserve"> </w:t>
      </w:r>
      <w:r>
        <w:rPr>
          <w:szCs w:val="18"/>
        </w:rPr>
        <w:t>en het vergroten van de aantrekkelijkheid van het lerarenberoep als geheel</w:t>
      </w:r>
      <w:r w:rsidRPr="00A34DE2">
        <w:rPr>
          <w:szCs w:val="18"/>
        </w:rPr>
        <w:t xml:space="preserve"> werden gezien als essentiële factoren om het onderwijs in </w:t>
      </w:r>
      <w:r>
        <w:rPr>
          <w:szCs w:val="18"/>
        </w:rPr>
        <w:t>de EU</w:t>
      </w:r>
      <w:r w:rsidRPr="00A34DE2">
        <w:rPr>
          <w:szCs w:val="18"/>
        </w:rPr>
        <w:t xml:space="preserve"> te versterken</w:t>
      </w:r>
      <w:r>
        <w:rPr>
          <w:szCs w:val="18"/>
        </w:rPr>
        <w:t xml:space="preserve">. </w:t>
      </w:r>
    </w:p>
    <w:p w:rsidR="000021FD" w:rsidP="000021FD" w:rsidRDefault="000021FD" w14:paraId="57E96A15" w14:textId="77777777">
      <w:pPr>
        <w:spacing w:line="276" w:lineRule="auto"/>
        <w:rPr>
          <w:szCs w:val="18"/>
        </w:rPr>
      </w:pPr>
    </w:p>
    <w:p w:rsidR="000021FD" w:rsidP="000021FD" w:rsidRDefault="000021FD" w14:paraId="30979C4B" w14:textId="3CFADF70">
      <w:pPr>
        <w:spacing w:line="276" w:lineRule="auto"/>
        <w:rPr>
          <w:szCs w:val="18"/>
        </w:rPr>
      </w:pPr>
      <w:r>
        <w:rPr>
          <w:szCs w:val="18"/>
        </w:rPr>
        <w:t xml:space="preserve">Verder stond de Commissieaanbeveling </w:t>
      </w:r>
      <w:r w:rsidR="005D35EA">
        <w:rPr>
          <w:szCs w:val="18"/>
        </w:rPr>
        <w:t xml:space="preserve">over </w:t>
      </w:r>
      <w:r>
        <w:rPr>
          <w:szCs w:val="18"/>
        </w:rPr>
        <w:t xml:space="preserve">menselijk kapitaal als onderdeel van het Europees </w:t>
      </w:r>
      <w:r w:rsidR="005D35EA">
        <w:rPr>
          <w:szCs w:val="18"/>
        </w:rPr>
        <w:t>S</w:t>
      </w:r>
      <w:r>
        <w:rPr>
          <w:szCs w:val="18"/>
        </w:rPr>
        <w:t xml:space="preserve">emester op de agenda van de informele Onderwijsraad. </w:t>
      </w:r>
    </w:p>
    <w:p w:rsidR="000021FD" w:rsidP="000021FD" w:rsidRDefault="000021FD" w14:paraId="4353BBF8" w14:textId="77777777">
      <w:pPr>
        <w:spacing w:line="276" w:lineRule="auto"/>
        <w:rPr>
          <w:szCs w:val="18"/>
        </w:rPr>
      </w:pPr>
    </w:p>
    <w:p w:rsidR="000021FD" w:rsidP="000021FD" w:rsidRDefault="000021FD" w14:paraId="7E5EE0F2" w14:textId="77777777">
      <w:pPr>
        <w:spacing w:line="276" w:lineRule="auto"/>
        <w:rPr>
          <w:b/>
          <w:bCs/>
          <w:szCs w:val="18"/>
        </w:rPr>
      </w:pPr>
      <w:r w:rsidRPr="00D31AD2">
        <w:rPr>
          <w:b/>
          <w:bCs/>
          <w:szCs w:val="18"/>
        </w:rPr>
        <w:t xml:space="preserve">Professionalisering en leraren in het tijdperk van AI </w:t>
      </w:r>
    </w:p>
    <w:p w:rsidR="000021FD" w:rsidP="000021FD" w:rsidRDefault="000021FD" w14:paraId="18E8AB89" w14:textId="77777777">
      <w:pPr>
        <w:spacing w:line="276" w:lineRule="auto"/>
        <w:rPr>
          <w:b/>
          <w:bCs/>
          <w:szCs w:val="18"/>
        </w:rPr>
      </w:pPr>
    </w:p>
    <w:p w:rsidRPr="00561CCE" w:rsidR="000021FD" w:rsidP="000021FD" w:rsidRDefault="000021FD" w14:paraId="310977EB" w14:textId="77777777">
      <w:pPr>
        <w:spacing w:line="276" w:lineRule="auto"/>
        <w:rPr>
          <w:szCs w:val="18"/>
        </w:rPr>
      </w:pPr>
      <w:r w:rsidRPr="00D31AD2">
        <w:rPr>
          <w:szCs w:val="18"/>
        </w:rPr>
        <w:t xml:space="preserve">Het agendapunt over de professionalisering van leraren en hun rol in het tijdperk van </w:t>
      </w:r>
      <w:r>
        <w:rPr>
          <w:szCs w:val="18"/>
        </w:rPr>
        <w:t xml:space="preserve">AI </w:t>
      </w:r>
      <w:r w:rsidRPr="00D31AD2">
        <w:rPr>
          <w:szCs w:val="18"/>
        </w:rPr>
        <w:t xml:space="preserve">werd besproken in </w:t>
      </w:r>
      <w:r>
        <w:rPr>
          <w:szCs w:val="18"/>
        </w:rPr>
        <w:t>kleinere</w:t>
      </w:r>
      <w:r w:rsidRPr="00D31AD2">
        <w:rPr>
          <w:szCs w:val="18"/>
        </w:rPr>
        <w:t xml:space="preserve"> werkgroepen</w:t>
      </w:r>
      <w:r>
        <w:rPr>
          <w:szCs w:val="18"/>
        </w:rPr>
        <w:t>.</w:t>
      </w:r>
      <w:r w:rsidRPr="00561CCE">
        <w:rPr>
          <w:rFonts w:ascii="Times New Roman" w:hAnsi="Times New Roman"/>
          <w:sz w:val="24"/>
        </w:rPr>
        <w:t xml:space="preserve"> </w:t>
      </w:r>
      <w:r w:rsidRPr="00561CCE">
        <w:rPr>
          <w:szCs w:val="18"/>
        </w:rPr>
        <w:t xml:space="preserve">De deelnemende lidstaten werden gevraagd te reflecteren op drie centrale vragen: hoe het </w:t>
      </w:r>
      <w:r>
        <w:rPr>
          <w:szCs w:val="18"/>
        </w:rPr>
        <w:t>lerarenberoep</w:t>
      </w:r>
      <w:r w:rsidRPr="00561CCE">
        <w:rPr>
          <w:szCs w:val="18"/>
        </w:rPr>
        <w:t xml:space="preserve"> aantrekkelijker kan worden gemaakt, niet alleen door salaris, maar ook door beleidsmaatregelen die</w:t>
      </w:r>
      <w:r>
        <w:rPr>
          <w:szCs w:val="18"/>
        </w:rPr>
        <w:t xml:space="preserve"> leraren</w:t>
      </w:r>
      <w:r w:rsidRPr="00561CCE">
        <w:rPr>
          <w:szCs w:val="18"/>
        </w:rPr>
        <w:t xml:space="preserve"> gedurende </w:t>
      </w:r>
      <w:r>
        <w:rPr>
          <w:szCs w:val="18"/>
        </w:rPr>
        <w:t>hun</w:t>
      </w:r>
      <w:r w:rsidRPr="00561CCE">
        <w:rPr>
          <w:szCs w:val="18"/>
        </w:rPr>
        <w:t xml:space="preserve"> hele loopbaan ondersteunen; hoe professionalisering, inclusief digitale </w:t>
      </w:r>
      <w:r>
        <w:rPr>
          <w:szCs w:val="18"/>
        </w:rPr>
        <w:t>vaardigheden</w:t>
      </w:r>
      <w:r w:rsidRPr="00561CCE">
        <w:rPr>
          <w:szCs w:val="18"/>
        </w:rPr>
        <w:t>, beter geïntegreerd kan worden in het dagelijks werk van leraren; en hoe de EU</w:t>
      </w:r>
      <w:r>
        <w:rPr>
          <w:szCs w:val="18"/>
        </w:rPr>
        <w:t xml:space="preserve"> </w:t>
      </w:r>
      <w:r w:rsidRPr="00561CCE">
        <w:rPr>
          <w:szCs w:val="18"/>
        </w:rPr>
        <w:t xml:space="preserve">lidstaten het beste kan ondersteunen bij het aanpakken van deze uitdagingen, met aandacht voor het gebruik van AI in het onderwijs en de </w:t>
      </w:r>
      <w:r>
        <w:rPr>
          <w:szCs w:val="18"/>
        </w:rPr>
        <w:t>aangekondigde</w:t>
      </w:r>
      <w:r w:rsidRPr="00561CCE">
        <w:rPr>
          <w:szCs w:val="18"/>
        </w:rPr>
        <w:t xml:space="preserve"> EU-agenda voor leraren en opleiders.</w:t>
      </w:r>
    </w:p>
    <w:p w:rsidR="000021FD" w:rsidP="000021FD" w:rsidRDefault="000021FD" w14:paraId="534A4158" w14:textId="77777777">
      <w:pPr>
        <w:spacing w:line="276" w:lineRule="auto"/>
        <w:rPr>
          <w:szCs w:val="18"/>
        </w:rPr>
      </w:pPr>
      <w:r>
        <w:rPr>
          <w:szCs w:val="18"/>
        </w:rPr>
        <w:t xml:space="preserve"> </w:t>
      </w:r>
    </w:p>
    <w:p w:rsidRPr="00D31AD2" w:rsidR="000021FD" w:rsidP="000021FD" w:rsidRDefault="000021FD" w14:paraId="62B9B80A" w14:textId="31A69A8E">
      <w:pPr>
        <w:spacing w:line="276" w:lineRule="auto"/>
        <w:rPr>
          <w:szCs w:val="18"/>
        </w:rPr>
      </w:pPr>
      <w:r>
        <w:rPr>
          <w:szCs w:val="18"/>
        </w:rPr>
        <w:t>De deelnemende lidstaten</w:t>
      </w:r>
      <w:r w:rsidRPr="00D31AD2">
        <w:rPr>
          <w:szCs w:val="18"/>
        </w:rPr>
        <w:t xml:space="preserve"> benadrukten dat het belangrijk is</w:t>
      </w:r>
      <w:r>
        <w:rPr>
          <w:szCs w:val="18"/>
        </w:rPr>
        <w:t xml:space="preserve"> met het oog op de kwaliteit van onderwijs</w:t>
      </w:r>
      <w:r w:rsidR="005D35EA">
        <w:rPr>
          <w:szCs w:val="18"/>
        </w:rPr>
        <w:t xml:space="preserve">, </w:t>
      </w:r>
      <w:r w:rsidRPr="00D31AD2">
        <w:rPr>
          <w:szCs w:val="18"/>
        </w:rPr>
        <w:t>om een leraar</w:t>
      </w:r>
      <w:r>
        <w:rPr>
          <w:szCs w:val="18"/>
        </w:rPr>
        <w:t xml:space="preserve"> gedurende zijn gehele loopbaan </w:t>
      </w:r>
      <w:r w:rsidRPr="00D31AD2">
        <w:rPr>
          <w:szCs w:val="18"/>
        </w:rPr>
        <w:t>te ondersteunen</w:t>
      </w:r>
      <w:r>
        <w:rPr>
          <w:szCs w:val="18"/>
        </w:rPr>
        <w:t xml:space="preserve"> zodat hij zich blijvend kan ontwikkelen</w:t>
      </w:r>
      <w:r w:rsidRPr="00D31AD2">
        <w:rPr>
          <w:szCs w:val="18"/>
        </w:rPr>
        <w:t xml:space="preserve">. Er </w:t>
      </w:r>
      <w:r>
        <w:rPr>
          <w:szCs w:val="18"/>
        </w:rPr>
        <w:t>was</w:t>
      </w:r>
      <w:r w:rsidRPr="00D31AD2">
        <w:rPr>
          <w:szCs w:val="18"/>
        </w:rPr>
        <w:t xml:space="preserve"> brede overeenstemming over het belang van een sterke initiële opleiding, gekoppeld aan effectieve </w:t>
      </w:r>
      <w:r>
        <w:rPr>
          <w:szCs w:val="18"/>
        </w:rPr>
        <w:t>introductie</w:t>
      </w:r>
      <w:r w:rsidRPr="00D31AD2">
        <w:rPr>
          <w:szCs w:val="18"/>
        </w:rPr>
        <w:t xml:space="preserve">programma's voor startende leraren. </w:t>
      </w:r>
      <w:proofErr w:type="spellStart"/>
      <w:r w:rsidRPr="00D31AD2">
        <w:rPr>
          <w:i/>
          <w:iCs/>
          <w:szCs w:val="18"/>
        </w:rPr>
        <w:t>Mentoring</w:t>
      </w:r>
      <w:proofErr w:type="spellEnd"/>
      <w:r w:rsidRPr="00D31AD2">
        <w:rPr>
          <w:szCs w:val="18"/>
        </w:rPr>
        <w:t xml:space="preserve"> en begeleiding werden als essentieel gezien voor de instroom van jonge leraren, en het creëren van duidelijke loopbaanpaden werd genoemd als een manier om motivatie en het behoud van leraren te bevorderen. Tegelijkertijd werd gewezen op de noodzaak om de werkomstandigheden van leraren te verbeteren, zoals het bieden van voldoende tijd voor voorbereiding en professionalisering. Ook werd het belang van schoolleiderschap onderstreept, aangezien sterke leiding cruciaal is voor het creëren van een positieve en ondersteunende werkomgeving.</w:t>
      </w:r>
    </w:p>
    <w:p w:rsidR="000021FD" w:rsidP="000021FD" w:rsidRDefault="000021FD" w14:paraId="09D64721" w14:textId="77777777">
      <w:pPr>
        <w:spacing w:line="276" w:lineRule="auto"/>
        <w:rPr>
          <w:szCs w:val="18"/>
        </w:rPr>
      </w:pPr>
    </w:p>
    <w:p w:rsidRPr="00D31AD2" w:rsidR="000021FD" w:rsidP="000021FD" w:rsidRDefault="000021FD" w14:paraId="7C737B40" w14:textId="4EFE2AD4">
      <w:pPr>
        <w:spacing w:line="276" w:lineRule="auto"/>
        <w:rPr>
          <w:szCs w:val="18"/>
        </w:rPr>
      </w:pPr>
      <w:r w:rsidRPr="00D31AD2">
        <w:rPr>
          <w:szCs w:val="18"/>
        </w:rPr>
        <w:lastRenderedPageBreak/>
        <w:t>Daarnaast werd de rol van technologie, en in het bijzonder kunstmatige intelligentie, besproken als een middel om leraren te ondersteunen, maar niet te vervangen. Er werd gepleit voor duidelijke richtlijnen voor het gebruik van AI in de klas, met aandacht voor pedagogische, ethische en privacy</w:t>
      </w:r>
      <w:r w:rsidR="005D35EA">
        <w:rPr>
          <w:szCs w:val="18"/>
        </w:rPr>
        <w:t xml:space="preserve"> </w:t>
      </w:r>
      <w:r w:rsidRPr="00D31AD2">
        <w:rPr>
          <w:szCs w:val="18"/>
        </w:rPr>
        <w:t>kwesties. Het versterken van de digitale geletterdheid van leraren werd als noodzakelijk beschouwd, maar er werd ook gewaarschuwd voor de risico’s van over</w:t>
      </w:r>
      <w:r>
        <w:rPr>
          <w:szCs w:val="18"/>
        </w:rPr>
        <w:t>ladenheid van leraren</w:t>
      </w:r>
      <w:r w:rsidRPr="00D31AD2">
        <w:rPr>
          <w:szCs w:val="18"/>
        </w:rPr>
        <w:t xml:space="preserve">. Om het </w:t>
      </w:r>
      <w:r>
        <w:rPr>
          <w:szCs w:val="18"/>
        </w:rPr>
        <w:t>lerarenberoep</w:t>
      </w:r>
      <w:r w:rsidRPr="00D31AD2">
        <w:rPr>
          <w:szCs w:val="18"/>
        </w:rPr>
        <w:t xml:space="preserve"> aantrekkelijker te maken, werd het belang van waardering voor het leraarschap benadrukt, evenals de noodzaak om leraren meer autonomie te geven en hen meer tijd te bieden voor onderzoek en leiderschap. Verder </w:t>
      </w:r>
      <w:r>
        <w:rPr>
          <w:szCs w:val="18"/>
        </w:rPr>
        <w:t>hebben de lidstaten</w:t>
      </w:r>
      <w:r w:rsidRPr="00D31AD2">
        <w:rPr>
          <w:szCs w:val="18"/>
        </w:rPr>
        <w:t xml:space="preserve"> gepleit voor Europese samenwerking en de inzet van initiatieven zoals Erasmus+ om de professionalisering van leraren</w:t>
      </w:r>
      <w:r>
        <w:rPr>
          <w:szCs w:val="18"/>
        </w:rPr>
        <w:t xml:space="preserve"> en de aantrekkelijkheid van het lerarenberoep</w:t>
      </w:r>
      <w:r w:rsidRPr="00D31AD2">
        <w:rPr>
          <w:szCs w:val="18"/>
        </w:rPr>
        <w:t xml:space="preserve"> verder te versterken.</w:t>
      </w:r>
    </w:p>
    <w:p w:rsidR="000021FD" w:rsidP="000021FD" w:rsidRDefault="000021FD" w14:paraId="754C4447" w14:textId="77777777">
      <w:pPr>
        <w:spacing w:line="276" w:lineRule="auto"/>
        <w:rPr>
          <w:szCs w:val="18"/>
        </w:rPr>
      </w:pPr>
    </w:p>
    <w:p w:rsidRPr="00A34DE2" w:rsidR="000021FD" w:rsidP="000021FD" w:rsidRDefault="000021FD" w14:paraId="09E445B7" w14:textId="77777777">
      <w:pPr>
        <w:spacing w:line="276" w:lineRule="auto"/>
        <w:rPr>
          <w:b/>
          <w:bCs/>
          <w:szCs w:val="18"/>
        </w:rPr>
      </w:pPr>
      <w:r w:rsidRPr="00D31AD2">
        <w:rPr>
          <w:b/>
          <w:bCs/>
          <w:szCs w:val="18"/>
        </w:rPr>
        <w:t xml:space="preserve">Commissieaanbeveling menselijk kapitaal </w:t>
      </w:r>
    </w:p>
    <w:p w:rsidRPr="00A34DE2" w:rsidR="000021FD" w:rsidP="000021FD" w:rsidRDefault="000021FD" w14:paraId="155342F1" w14:textId="77777777">
      <w:pPr>
        <w:spacing w:line="276" w:lineRule="auto"/>
        <w:rPr>
          <w:szCs w:val="18"/>
        </w:rPr>
      </w:pPr>
    </w:p>
    <w:p w:rsidRPr="005E06F9" w:rsidR="000021FD" w:rsidP="000021FD" w:rsidRDefault="000021FD" w14:paraId="363BD9A3" w14:textId="30A285CF">
      <w:pPr>
        <w:spacing w:line="276" w:lineRule="auto"/>
      </w:pPr>
      <w:r w:rsidRPr="005E06F9">
        <w:t xml:space="preserve">De </w:t>
      </w:r>
      <w:r>
        <w:t>Commissieaanbeveling over menselijk kapitaal als onderdeel van het Europees Semester is op de tweede dag van de Raad besproken. In deze Commissieaanbeveling</w:t>
      </w:r>
      <w:r w:rsidRPr="005E06F9">
        <w:t xml:space="preserve"> </w:t>
      </w:r>
      <w:r>
        <w:t>wordt</w:t>
      </w:r>
      <w:r w:rsidRPr="005E06F9">
        <w:t xml:space="preserve"> de noodzaak</w:t>
      </w:r>
      <w:r>
        <w:t xml:space="preserve"> benadrukt</w:t>
      </w:r>
      <w:r w:rsidRPr="005E06F9">
        <w:t xml:space="preserve"> om structurele uitdagingen op de arbeidsmarkt en het concurrentievermogen van de EU aan te pakken, vooral in het licht van het aanhoudende tekort aan arbeidskrachten en vaardigheden</w:t>
      </w:r>
      <w:r w:rsidR="000F7689">
        <w:t xml:space="preserve"> voor strategische sectoren</w:t>
      </w:r>
      <w:r w:rsidRPr="005E06F9">
        <w:t xml:space="preserve">. De aanbeveling richt zich op het investeren in onderwijs en vaardigheden in strategische sectoren zoals digitale technologie, schone energie, gezondheidszorg en defensie. Specifieke aandacht gaat uit naar het versterken van STEM-opleidingen (wetenschap, technologie, engineering en wiskunde) en het verbeteren van basisvaardigheden, waaronder </w:t>
      </w:r>
      <w:r w:rsidR="00B20BA8">
        <w:t xml:space="preserve">bijvoorbeeld ook </w:t>
      </w:r>
      <w:r w:rsidRPr="005E06F9">
        <w:t>digitale en financiële geletterdheid. Dit moet bijdragen aan het waarborgen van een toekomstbestendige arbeidsmarkt die beter is voorbereid op de veranderingen die AI en digitale transformatie met zich meebrengen.</w:t>
      </w:r>
    </w:p>
    <w:p w:rsidR="000021FD" w:rsidP="000021FD" w:rsidRDefault="000021FD" w14:paraId="311923FF" w14:textId="77777777">
      <w:pPr>
        <w:spacing w:line="276" w:lineRule="auto"/>
      </w:pPr>
    </w:p>
    <w:p w:rsidRPr="005E06F9" w:rsidR="000021FD" w:rsidP="000021FD" w:rsidRDefault="000021FD" w14:paraId="2C86C90D" w14:textId="77777777">
      <w:pPr>
        <w:spacing w:line="276" w:lineRule="auto"/>
      </w:pPr>
      <w:r w:rsidRPr="005E06F9">
        <w:t xml:space="preserve">Tijdens de </w:t>
      </w:r>
      <w:r>
        <w:t xml:space="preserve">informele </w:t>
      </w:r>
      <w:r w:rsidRPr="005E06F9">
        <w:t xml:space="preserve">Raad werd de focus gelegd op de noodzaak om onderwijs en arbeidsmarkt beter met elkaar te verbinden, door een sterke nadruk op het verbeteren van de kwaliteit van onderwijs, het creëren van duidelijke loopbaanpaden en het bevorderen van gelijke kansen voor alle leerlingen, inclusief het aantrekken van meer </w:t>
      </w:r>
      <w:r>
        <w:t xml:space="preserve">vrouwen en </w:t>
      </w:r>
      <w:r w:rsidRPr="005E06F9">
        <w:t xml:space="preserve">meisjes voor technische opleidingen. Er werd tevens benadrukt dat de EU haar lidstaten moet ondersteunen bij het versterken van vaardigheden op nationaal niveau, waarbij mobiliteit van vaardigheden en het vergroten van het budget voor programma’s zoals Erasmus+ als belangrijke instrumenten werden genoemd. Er werd gepleit voor een </w:t>
      </w:r>
      <w:r>
        <w:t>strategische</w:t>
      </w:r>
      <w:r w:rsidRPr="005E06F9">
        <w:t xml:space="preserve"> aanpak die de samenwerking tussen onderwijsinstellingen, werkgevers en overheden bevordert, en voor meer investeringen in digitale vaardigheden en AI.</w:t>
      </w:r>
    </w:p>
    <w:p w:rsidR="000021FD" w:rsidP="000021FD" w:rsidRDefault="000021FD" w14:paraId="49DBC247" w14:textId="77777777">
      <w:pPr>
        <w:spacing w:line="276" w:lineRule="auto"/>
      </w:pPr>
    </w:p>
    <w:p w:rsidRPr="00820DDA" w:rsidR="000021FD" w:rsidP="000021FD" w:rsidRDefault="000021FD" w14:paraId="0EB8ED5F" w14:textId="1E8166E7">
      <w:pPr>
        <w:spacing w:line="276" w:lineRule="auto"/>
      </w:pPr>
      <w:r w:rsidRPr="005E06F9">
        <w:t>Er was steun voor het verder ontwikkelen van het E</w:t>
      </w:r>
      <w:r w:rsidR="008706C5">
        <w:t>uropees S</w:t>
      </w:r>
      <w:r w:rsidRPr="005E06F9">
        <w:t>emester als kader voor beleidscoördinatie, maar</w:t>
      </w:r>
      <w:r w:rsidR="00A87806">
        <w:t xml:space="preserve"> </w:t>
      </w:r>
      <w:r w:rsidR="000F7689">
        <w:t xml:space="preserve">veel lidstaten deelden het Nederlandse standpunt dat de focus van het </w:t>
      </w:r>
      <w:r w:rsidR="008706C5">
        <w:t xml:space="preserve">Europees </w:t>
      </w:r>
      <w:r w:rsidR="000F7689">
        <w:t>Semester primair op economisch, begrotings- en werkgelegenheidsbeleid moet blijven.</w:t>
      </w:r>
      <w:r w:rsidRPr="005E06F9">
        <w:t xml:space="preserve"> D</w:t>
      </w:r>
      <w:r>
        <w:t>iverse</w:t>
      </w:r>
      <w:r w:rsidRPr="005E06F9">
        <w:t xml:space="preserve"> lidstaten benadrukten dat nationale </w:t>
      </w:r>
      <w:r>
        <w:t>omstandigheden</w:t>
      </w:r>
      <w:r w:rsidRPr="005E06F9">
        <w:t xml:space="preserve"> en behoeften </w:t>
      </w:r>
      <w:r>
        <w:t xml:space="preserve">gerespecteerd </w:t>
      </w:r>
      <w:r w:rsidRPr="005E06F9">
        <w:t xml:space="preserve">moeten worden, maar tegelijkertijd werd erkend dat een gezamenlijke aanpak via de EU cruciaal is voor het behalen van </w:t>
      </w:r>
      <w:proofErr w:type="spellStart"/>
      <w:r w:rsidRPr="005E06F9">
        <w:t>langetermijndoelen</w:t>
      </w:r>
      <w:proofErr w:type="spellEnd"/>
      <w:r w:rsidRPr="005E06F9">
        <w:t xml:space="preserve"> op het gebied van menselijk kapitaal en onderwijs. </w:t>
      </w:r>
      <w:r>
        <w:t>De deelnemende lidstaten hebben gepleit voor</w:t>
      </w:r>
      <w:r w:rsidRPr="005E06F9">
        <w:t xml:space="preserve"> een geïntegreerde aanpak die zowel </w:t>
      </w:r>
      <w:r w:rsidRPr="005E06F9">
        <w:lastRenderedPageBreak/>
        <w:t>jongeren als volwassenen ondersteunt in hun loopbaanontwikkeling en vaardigheden, met focus op inclusie</w:t>
      </w:r>
      <w:r>
        <w:t xml:space="preserve"> en </w:t>
      </w:r>
      <w:r w:rsidRPr="005E06F9">
        <w:t xml:space="preserve">gelijke kansen en het </w:t>
      </w:r>
      <w:r>
        <w:t xml:space="preserve">feit dat onderwijs niet alleen de arbeidsmarkt dient maar ook belang op </w:t>
      </w:r>
      <w:r w:rsidR="00A87806">
        <w:t>zichzelf</w:t>
      </w:r>
      <w:r>
        <w:t xml:space="preserve"> heeft</w:t>
      </w:r>
      <w:r w:rsidR="00B20BA8">
        <w:t xml:space="preserve"> voor de persoonlijke ontwikkeling en zelfontplooiing</w:t>
      </w:r>
      <w:r>
        <w:t xml:space="preserve">. </w:t>
      </w:r>
    </w:p>
    <w:p w:rsidRPr="00820DDA" w:rsidR="00A34DE2" w:rsidP="000021FD" w:rsidRDefault="00A34DE2" w14:paraId="0432109B" w14:textId="10DBF10E">
      <w:pPr>
        <w:spacing w:line="276" w:lineRule="auto"/>
      </w:pPr>
    </w:p>
    <w:sectPr w:rsidRPr="00820DDA" w:rsidR="00A34DE2"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7F9A4" w14:textId="77777777" w:rsidR="00DC691C" w:rsidRDefault="008F6AD1">
      <w:r>
        <w:separator/>
      </w:r>
    </w:p>
    <w:p w14:paraId="07E0D17D" w14:textId="77777777" w:rsidR="00DC691C" w:rsidRDefault="00DC691C"/>
  </w:endnote>
  <w:endnote w:type="continuationSeparator" w:id="0">
    <w:p w14:paraId="373AD699" w14:textId="77777777" w:rsidR="00DC691C" w:rsidRDefault="008F6AD1">
      <w:r>
        <w:continuationSeparator/>
      </w:r>
    </w:p>
    <w:p w14:paraId="674771DD"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0FB79"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0698D"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AA537D" w14:paraId="012F51AD" w14:textId="77777777" w:rsidTr="004C7E1D">
      <w:trPr>
        <w:trHeight w:hRule="exact" w:val="357"/>
      </w:trPr>
      <w:tc>
        <w:tcPr>
          <w:tcW w:w="7603" w:type="dxa"/>
        </w:tcPr>
        <w:p w14:paraId="0CEE047E" w14:textId="77777777" w:rsidR="002F71BB" w:rsidRPr="004C7E1D" w:rsidRDefault="002F71BB" w:rsidP="004C7E1D">
          <w:pPr>
            <w:spacing w:line="180" w:lineRule="exact"/>
            <w:rPr>
              <w:sz w:val="13"/>
              <w:szCs w:val="13"/>
            </w:rPr>
          </w:pPr>
        </w:p>
      </w:tc>
      <w:tc>
        <w:tcPr>
          <w:tcW w:w="2172" w:type="dxa"/>
        </w:tcPr>
        <w:p w14:paraId="222F0714" w14:textId="02D43BE0" w:rsidR="002F71BB" w:rsidRPr="004C7E1D" w:rsidRDefault="008F6AD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F6176">
            <w:rPr>
              <w:szCs w:val="13"/>
            </w:rPr>
            <w:t>4</w:t>
          </w:r>
          <w:r w:rsidRPr="004C7E1D">
            <w:rPr>
              <w:szCs w:val="13"/>
            </w:rPr>
            <w:fldChar w:fldCharType="end"/>
          </w:r>
        </w:p>
      </w:tc>
    </w:tr>
  </w:tbl>
  <w:p w14:paraId="0F5D114C"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AA537D" w14:paraId="2213C1AA" w14:textId="77777777" w:rsidTr="004C7E1D">
      <w:trPr>
        <w:trHeight w:hRule="exact" w:val="357"/>
      </w:trPr>
      <w:tc>
        <w:tcPr>
          <w:tcW w:w="7709" w:type="dxa"/>
        </w:tcPr>
        <w:p w14:paraId="58F2C3D3" w14:textId="77777777" w:rsidR="00D17084" w:rsidRPr="004C7E1D" w:rsidRDefault="00D17084" w:rsidP="004C7E1D">
          <w:pPr>
            <w:spacing w:line="180" w:lineRule="exact"/>
            <w:rPr>
              <w:sz w:val="13"/>
              <w:szCs w:val="13"/>
            </w:rPr>
          </w:pPr>
        </w:p>
      </w:tc>
      <w:tc>
        <w:tcPr>
          <w:tcW w:w="2060" w:type="dxa"/>
        </w:tcPr>
        <w:p w14:paraId="744F5243" w14:textId="58BD371D" w:rsidR="00D17084" w:rsidRPr="004C7E1D" w:rsidRDefault="008F6AD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F6176">
            <w:rPr>
              <w:szCs w:val="13"/>
            </w:rPr>
            <w:t>4</w:t>
          </w:r>
          <w:r w:rsidRPr="004C7E1D">
            <w:rPr>
              <w:szCs w:val="13"/>
            </w:rPr>
            <w:fldChar w:fldCharType="end"/>
          </w:r>
        </w:p>
      </w:tc>
    </w:tr>
  </w:tbl>
  <w:p w14:paraId="6AF94AD5"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0F4BE" w14:textId="77777777" w:rsidR="00DC691C" w:rsidRDefault="008F6AD1">
      <w:r>
        <w:separator/>
      </w:r>
    </w:p>
    <w:p w14:paraId="0B2A0541" w14:textId="77777777" w:rsidR="00DC691C" w:rsidRDefault="00DC691C"/>
  </w:footnote>
  <w:footnote w:type="continuationSeparator" w:id="0">
    <w:p w14:paraId="49BAF467" w14:textId="77777777" w:rsidR="00DC691C" w:rsidRDefault="008F6AD1">
      <w:r>
        <w:continuationSeparator/>
      </w:r>
    </w:p>
    <w:p w14:paraId="243EDCDA"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71534"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AA537D" w14:paraId="4BB67347" w14:textId="77777777" w:rsidTr="006D2D53">
      <w:trPr>
        <w:trHeight w:hRule="exact" w:val="400"/>
      </w:trPr>
      <w:tc>
        <w:tcPr>
          <w:tcW w:w="7518" w:type="dxa"/>
        </w:tcPr>
        <w:p w14:paraId="79EB1CA2" w14:textId="77777777" w:rsidR="00527BD4" w:rsidRPr="00275984" w:rsidRDefault="00527BD4" w:rsidP="00BF4427">
          <w:pPr>
            <w:pStyle w:val="Huisstijl-Rubricering"/>
          </w:pPr>
        </w:p>
      </w:tc>
    </w:tr>
  </w:tbl>
  <w:p w14:paraId="31715185"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A537D" w14:paraId="3D9C2F44" w14:textId="77777777" w:rsidTr="003B528D">
      <w:tc>
        <w:tcPr>
          <w:tcW w:w="2160" w:type="dxa"/>
        </w:tcPr>
        <w:p w14:paraId="63513647" w14:textId="77777777" w:rsidR="002F71BB" w:rsidRPr="000407BB" w:rsidRDefault="008F6AD1" w:rsidP="005D283A">
          <w:pPr>
            <w:pStyle w:val="Colofonkop"/>
            <w:framePr w:hSpace="0" w:wrap="auto" w:vAnchor="margin" w:hAnchor="text" w:xAlign="left" w:yAlign="inline"/>
          </w:pPr>
          <w:r>
            <w:t>Onze referentie</w:t>
          </w:r>
        </w:p>
      </w:tc>
    </w:tr>
    <w:tr w:rsidR="00AA537D" w14:paraId="19BB386D" w14:textId="77777777" w:rsidTr="002F71BB">
      <w:trPr>
        <w:trHeight w:val="259"/>
      </w:trPr>
      <w:tc>
        <w:tcPr>
          <w:tcW w:w="2160" w:type="dxa"/>
        </w:tcPr>
        <w:p w14:paraId="2BCE05A4" w14:textId="77777777" w:rsidR="00E35CF4" w:rsidRPr="005D283A" w:rsidRDefault="008F6AD1" w:rsidP="0049501A">
          <w:pPr>
            <w:spacing w:line="180" w:lineRule="exact"/>
            <w:rPr>
              <w:sz w:val="13"/>
              <w:szCs w:val="13"/>
            </w:rPr>
          </w:pPr>
          <w:r>
            <w:rPr>
              <w:sz w:val="13"/>
              <w:szCs w:val="13"/>
            </w:rPr>
            <w:t>62124479</w:t>
          </w:r>
        </w:p>
      </w:tc>
    </w:tr>
  </w:tbl>
  <w:p w14:paraId="3E706AE4"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A537D" w14:paraId="46DB6C29" w14:textId="77777777" w:rsidTr="001377D4">
      <w:trPr>
        <w:trHeight w:val="2636"/>
      </w:trPr>
      <w:tc>
        <w:tcPr>
          <w:tcW w:w="737" w:type="dxa"/>
        </w:tcPr>
        <w:p w14:paraId="7D3B41BF" w14:textId="77777777" w:rsidR="00704845" w:rsidRDefault="00704845" w:rsidP="0047126E">
          <w:pPr>
            <w:framePr w:w="6339" w:h="2750" w:hRule="exact" w:hSpace="181" w:wrap="around" w:vAnchor="page" w:hAnchor="page" w:x="5586" w:y="1"/>
            <w:spacing w:line="240" w:lineRule="auto"/>
          </w:pPr>
        </w:p>
      </w:tc>
      <w:tc>
        <w:tcPr>
          <w:tcW w:w="5156" w:type="dxa"/>
        </w:tcPr>
        <w:p w14:paraId="65562D1E" w14:textId="77777777" w:rsidR="00704845" w:rsidRDefault="008F6AD1" w:rsidP="0047126E">
          <w:pPr>
            <w:framePr w:w="3873" w:h="2625" w:hRule="exact" w:wrap="around" w:vAnchor="page" w:hAnchor="page" w:x="6323" w:y="1"/>
          </w:pPr>
          <w:r>
            <w:rPr>
              <w:noProof/>
              <w:lang w:val="en-US" w:eastAsia="en-US"/>
            </w:rPr>
            <w:drawing>
              <wp:inline distT="0" distB="0" distL="0" distR="0" wp14:anchorId="48E6D036" wp14:editId="59CE7C49">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60DB4BC" w14:textId="77777777" w:rsidR="00483ECA" w:rsidRDefault="00483ECA" w:rsidP="00D037A9"/>
      </w:tc>
    </w:tr>
  </w:tbl>
  <w:p w14:paraId="6AD12EE5"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AA537D" w14:paraId="1B471BC3" w14:textId="77777777" w:rsidTr="0008539E">
      <w:trPr>
        <w:trHeight w:hRule="exact" w:val="572"/>
      </w:trPr>
      <w:tc>
        <w:tcPr>
          <w:tcW w:w="7520" w:type="dxa"/>
        </w:tcPr>
        <w:p w14:paraId="7600E466" w14:textId="77777777" w:rsidR="00527BD4" w:rsidRPr="00963440" w:rsidRDefault="008F6AD1" w:rsidP="00210BA3">
          <w:pPr>
            <w:pStyle w:val="Huisstijl-Adres"/>
            <w:spacing w:after="0"/>
          </w:pPr>
          <w:r w:rsidRPr="009E3B07">
            <w:t>&gt;Retouradres </w:t>
          </w:r>
          <w:r>
            <w:t>Postbus 16375 2500 BJ Den Haag</w:t>
          </w:r>
          <w:r w:rsidRPr="009E3B07">
            <w:t xml:space="preserve"> </w:t>
          </w:r>
        </w:p>
      </w:tc>
    </w:tr>
    <w:tr w:rsidR="00AA537D" w14:paraId="4204D9C0" w14:textId="77777777" w:rsidTr="00E776C6">
      <w:trPr>
        <w:cantSplit/>
        <w:trHeight w:hRule="exact" w:val="238"/>
      </w:trPr>
      <w:tc>
        <w:tcPr>
          <w:tcW w:w="7520" w:type="dxa"/>
        </w:tcPr>
        <w:p w14:paraId="1200C150" w14:textId="77777777" w:rsidR="00093ABC" w:rsidRPr="00963440" w:rsidRDefault="00093ABC" w:rsidP="00963440"/>
      </w:tc>
    </w:tr>
    <w:tr w:rsidR="00AA537D" w14:paraId="7A243C66" w14:textId="77777777" w:rsidTr="00E776C6">
      <w:trPr>
        <w:cantSplit/>
        <w:trHeight w:hRule="exact" w:val="1520"/>
      </w:trPr>
      <w:tc>
        <w:tcPr>
          <w:tcW w:w="7520" w:type="dxa"/>
        </w:tcPr>
        <w:p w14:paraId="4F2283B9" w14:textId="77777777" w:rsidR="00A604D3" w:rsidRPr="00963440" w:rsidRDefault="00A604D3" w:rsidP="00963440"/>
      </w:tc>
    </w:tr>
    <w:tr w:rsidR="00AA537D" w14:paraId="139BC396" w14:textId="77777777" w:rsidTr="00E776C6">
      <w:trPr>
        <w:trHeight w:hRule="exact" w:val="1077"/>
      </w:trPr>
      <w:tc>
        <w:tcPr>
          <w:tcW w:w="7520" w:type="dxa"/>
        </w:tcPr>
        <w:p w14:paraId="5B2E2058" w14:textId="77777777" w:rsidR="00892BA5" w:rsidRPr="00035E67" w:rsidRDefault="00892BA5" w:rsidP="00892BA5">
          <w:pPr>
            <w:tabs>
              <w:tab w:val="left" w:pos="740"/>
            </w:tabs>
            <w:autoSpaceDE w:val="0"/>
            <w:autoSpaceDN w:val="0"/>
            <w:adjustRightInd w:val="0"/>
            <w:rPr>
              <w:rFonts w:cs="Verdana"/>
              <w:szCs w:val="18"/>
            </w:rPr>
          </w:pPr>
        </w:p>
      </w:tc>
    </w:tr>
  </w:tbl>
  <w:p w14:paraId="59AB0F62" w14:textId="77777777" w:rsidR="006F273B" w:rsidRDefault="006F273B" w:rsidP="00BC4AE3">
    <w:pPr>
      <w:pStyle w:val="Koptekst"/>
    </w:pPr>
  </w:p>
  <w:p w14:paraId="1279FDCB" w14:textId="77777777" w:rsidR="00153BD0" w:rsidRDefault="00153BD0" w:rsidP="00BC4AE3">
    <w:pPr>
      <w:pStyle w:val="Koptekst"/>
    </w:pPr>
  </w:p>
  <w:p w14:paraId="6D0A0A64" w14:textId="77777777" w:rsidR="0044605E" w:rsidRDefault="0044605E" w:rsidP="00BC4AE3">
    <w:pPr>
      <w:pStyle w:val="Koptekst"/>
    </w:pPr>
  </w:p>
  <w:p w14:paraId="353DA0A1" w14:textId="77777777" w:rsidR="0044605E" w:rsidRDefault="0044605E" w:rsidP="00BC4AE3">
    <w:pPr>
      <w:pStyle w:val="Koptekst"/>
    </w:pPr>
  </w:p>
  <w:p w14:paraId="18481589"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1BE1908">
      <w:start w:val="1"/>
      <w:numFmt w:val="bullet"/>
      <w:pStyle w:val="Lijstopsomteken"/>
      <w:lvlText w:val="•"/>
      <w:lvlJc w:val="left"/>
      <w:pPr>
        <w:tabs>
          <w:tab w:val="num" w:pos="227"/>
        </w:tabs>
        <w:ind w:left="227" w:hanging="227"/>
      </w:pPr>
      <w:rPr>
        <w:rFonts w:ascii="Verdana" w:hAnsi="Verdana" w:hint="default"/>
        <w:sz w:val="18"/>
        <w:szCs w:val="18"/>
      </w:rPr>
    </w:lvl>
    <w:lvl w:ilvl="1" w:tplc="9BD2440C" w:tentative="1">
      <w:start w:val="1"/>
      <w:numFmt w:val="bullet"/>
      <w:lvlText w:val="o"/>
      <w:lvlJc w:val="left"/>
      <w:pPr>
        <w:tabs>
          <w:tab w:val="num" w:pos="1440"/>
        </w:tabs>
        <w:ind w:left="1440" w:hanging="360"/>
      </w:pPr>
      <w:rPr>
        <w:rFonts w:ascii="Courier New" w:hAnsi="Courier New" w:cs="Courier New" w:hint="default"/>
      </w:rPr>
    </w:lvl>
    <w:lvl w:ilvl="2" w:tplc="1660AE42" w:tentative="1">
      <w:start w:val="1"/>
      <w:numFmt w:val="bullet"/>
      <w:lvlText w:val=""/>
      <w:lvlJc w:val="left"/>
      <w:pPr>
        <w:tabs>
          <w:tab w:val="num" w:pos="2160"/>
        </w:tabs>
        <w:ind w:left="2160" w:hanging="360"/>
      </w:pPr>
      <w:rPr>
        <w:rFonts w:ascii="Wingdings" w:hAnsi="Wingdings" w:hint="default"/>
      </w:rPr>
    </w:lvl>
    <w:lvl w:ilvl="3" w:tplc="BCFA54C0" w:tentative="1">
      <w:start w:val="1"/>
      <w:numFmt w:val="bullet"/>
      <w:lvlText w:val=""/>
      <w:lvlJc w:val="left"/>
      <w:pPr>
        <w:tabs>
          <w:tab w:val="num" w:pos="2880"/>
        </w:tabs>
        <w:ind w:left="2880" w:hanging="360"/>
      </w:pPr>
      <w:rPr>
        <w:rFonts w:ascii="Symbol" w:hAnsi="Symbol" w:hint="default"/>
      </w:rPr>
    </w:lvl>
    <w:lvl w:ilvl="4" w:tplc="CE5A0EE4" w:tentative="1">
      <w:start w:val="1"/>
      <w:numFmt w:val="bullet"/>
      <w:lvlText w:val="o"/>
      <w:lvlJc w:val="left"/>
      <w:pPr>
        <w:tabs>
          <w:tab w:val="num" w:pos="3600"/>
        </w:tabs>
        <w:ind w:left="3600" w:hanging="360"/>
      </w:pPr>
      <w:rPr>
        <w:rFonts w:ascii="Courier New" w:hAnsi="Courier New" w:cs="Courier New" w:hint="default"/>
      </w:rPr>
    </w:lvl>
    <w:lvl w:ilvl="5" w:tplc="AA5AE5C0" w:tentative="1">
      <w:start w:val="1"/>
      <w:numFmt w:val="bullet"/>
      <w:lvlText w:val=""/>
      <w:lvlJc w:val="left"/>
      <w:pPr>
        <w:tabs>
          <w:tab w:val="num" w:pos="4320"/>
        </w:tabs>
        <w:ind w:left="4320" w:hanging="360"/>
      </w:pPr>
      <w:rPr>
        <w:rFonts w:ascii="Wingdings" w:hAnsi="Wingdings" w:hint="default"/>
      </w:rPr>
    </w:lvl>
    <w:lvl w:ilvl="6" w:tplc="88940DC6" w:tentative="1">
      <w:start w:val="1"/>
      <w:numFmt w:val="bullet"/>
      <w:lvlText w:val=""/>
      <w:lvlJc w:val="left"/>
      <w:pPr>
        <w:tabs>
          <w:tab w:val="num" w:pos="5040"/>
        </w:tabs>
        <w:ind w:left="5040" w:hanging="360"/>
      </w:pPr>
      <w:rPr>
        <w:rFonts w:ascii="Symbol" w:hAnsi="Symbol" w:hint="default"/>
      </w:rPr>
    </w:lvl>
    <w:lvl w:ilvl="7" w:tplc="C89CB8D2" w:tentative="1">
      <w:start w:val="1"/>
      <w:numFmt w:val="bullet"/>
      <w:lvlText w:val="o"/>
      <w:lvlJc w:val="left"/>
      <w:pPr>
        <w:tabs>
          <w:tab w:val="num" w:pos="5760"/>
        </w:tabs>
        <w:ind w:left="5760" w:hanging="360"/>
      </w:pPr>
      <w:rPr>
        <w:rFonts w:ascii="Courier New" w:hAnsi="Courier New" w:cs="Courier New" w:hint="default"/>
      </w:rPr>
    </w:lvl>
    <w:lvl w:ilvl="8" w:tplc="FC30770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588931E">
      <w:start w:val="1"/>
      <w:numFmt w:val="bullet"/>
      <w:pStyle w:val="Lijstopsomteken2"/>
      <w:lvlText w:val="–"/>
      <w:lvlJc w:val="left"/>
      <w:pPr>
        <w:tabs>
          <w:tab w:val="num" w:pos="227"/>
        </w:tabs>
        <w:ind w:left="227" w:firstLine="0"/>
      </w:pPr>
      <w:rPr>
        <w:rFonts w:ascii="Verdana" w:hAnsi="Verdana" w:hint="default"/>
      </w:rPr>
    </w:lvl>
    <w:lvl w:ilvl="1" w:tplc="4DA885BC" w:tentative="1">
      <w:start w:val="1"/>
      <w:numFmt w:val="bullet"/>
      <w:lvlText w:val="o"/>
      <w:lvlJc w:val="left"/>
      <w:pPr>
        <w:tabs>
          <w:tab w:val="num" w:pos="1440"/>
        </w:tabs>
        <w:ind w:left="1440" w:hanging="360"/>
      </w:pPr>
      <w:rPr>
        <w:rFonts w:ascii="Courier New" w:hAnsi="Courier New" w:cs="Courier New" w:hint="default"/>
      </w:rPr>
    </w:lvl>
    <w:lvl w:ilvl="2" w:tplc="071064B8" w:tentative="1">
      <w:start w:val="1"/>
      <w:numFmt w:val="bullet"/>
      <w:lvlText w:val=""/>
      <w:lvlJc w:val="left"/>
      <w:pPr>
        <w:tabs>
          <w:tab w:val="num" w:pos="2160"/>
        </w:tabs>
        <w:ind w:left="2160" w:hanging="360"/>
      </w:pPr>
      <w:rPr>
        <w:rFonts w:ascii="Wingdings" w:hAnsi="Wingdings" w:hint="default"/>
      </w:rPr>
    </w:lvl>
    <w:lvl w:ilvl="3" w:tplc="763678E0" w:tentative="1">
      <w:start w:val="1"/>
      <w:numFmt w:val="bullet"/>
      <w:lvlText w:val=""/>
      <w:lvlJc w:val="left"/>
      <w:pPr>
        <w:tabs>
          <w:tab w:val="num" w:pos="2880"/>
        </w:tabs>
        <w:ind w:left="2880" w:hanging="360"/>
      </w:pPr>
      <w:rPr>
        <w:rFonts w:ascii="Symbol" w:hAnsi="Symbol" w:hint="default"/>
      </w:rPr>
    </w:lvl>
    <w:lvl w:ilvl="4" w:tplc="AE7686D8" w:tentative="1">
      <w:start w:val="1"/>
      <w:numFmt w:val="bullet"/>
      <w:lvlText w:val="o"/>
      <w:lvlJc w:val="left"/>
      <w:pPr>
        <w:tabs>
          <w:tab w:val="num" w:pos="3600"/>
        </w:tabs>
        <w:ind w:left="3600" w:hanging="360"/>
      </w:pPr>
      <w:rPr>
        <w:rFonts w:ascii="Courier New" w:hAnsi="Courier New" w:cs="Courier New" w:hint="default"/>
      </w:rPr>
    </w:lvl>
    <w:lvl w:ilvl="5" w:tplc="B586440E" w:tentative="1">
      <w:start w:val="1"/>
      <w:numFmt w:val="bullet"/>
      <w:lvlText w:val=""/>
      <w:lvlJc w:val="left"/>
      <w:pPr>
        <w:tabs>
          <w:tab w:val="num" w:pos="4320"/>
        </w:tabs>
        <w:ind w:left="4320" w:hanging="360"/>
      </w:pPr>
      <w:rPr>
        <w:rFonts w:ascii="Wingdings" w:hAnsi="Wingdings" w:hint="default"/>
      </w:rPr>
    </w:lvl>
    <w:lvl w:ilvl="6" w:tplc="4A4A6250" w:tentative="1">
      <w:start w:val="1"/>
      <w:numFmt w:val="bullet"/>
      <w:lvlText w:val=""/>
      <w:lvlJc w:val="left"/>
      <w:pPr>
        <w:tabs>
          <w:tab w:val="num" w:pos="5040"/>
        </w:tabs>
        <w:ind w:left="5040" w:hanging="360"/>
      </w:pPr>
      <w:rPr>
        <w:rFonts w:ascii="Symbol" w:hAnsi="Symbol" w:hint="default"/>
      </w:rPr>
    </w:lvl>
    <w:lvl w:ilvl="7" w:tplc="0A86FB9A" w:tentative="1">
      <w:start w:val="1"/>
      <w:numFmt w:val="bullet"/>
      <w:lvlText w:val="o"/>
      <w:lvlJc w:val="left"/>
      <w:pPr>
        <w:tabs>
          <w:tab w:val="num" w:pos="5760"/>
        </w:tabs>
        <w:ind w:left="5760" w:hanging="360"/>
      </w:pPr>
      <w:rPr>
        <w:rFonts w:ascii="Courier New" w:hAnsi="Courier New" w:cs="Courier New" w:hint="default"/>
      </w:rPr>
    </w:lvl>
    <w:lvl w:ilvl="8" w:tplc="FA7A9C3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390594">
    <w:abstractNumId w:val="10"/>
  </w:num>
  <w:num w:numId="2" w16cid:durableId="641620106">
    <w:abstractNumId w:val="7"/>
  </w:num>
  <w:num w:numId="3" w16cid:durableId="339045517">
    <w:abstractNumId w:val="6"/>
  </w:num>
  <w:num w:numId="4" w16cid:durableId="1390107609">
    <w:abstractNumId w:val="5"/>
  </w:num>
  <w:num w:numId="5" w16cid:durableId="644970285">
    <w:abstractNumId w:val="4"/>
  </w:num>
  <w:num w:numId="6" w16cid:durableId="1460998765">
    <w:abstractNumId w:val="8"/>
  </w:num>
  <w:num w:numId="7" w16cid:durableId="2026832019">
    <w:abstractNumId w:val="3"/>
  </w:num>
  <w:num w:numId="8" w16cid:durableId="2106607225">
    <w:abstractNumId w:val="2"/>
  </w:num>
  <w:num w:numId="9" w16cid:durableId="974531941">
    <w:abstractNumId w:val="1"/>
  </w:num>
  <w:num w:numId="10" w16cid:durableId="321545755">
    <w:abstractNumId w:val="0"/>
  </w:num>
  <w:num w:numId="11" w16cid:durableId="2098163921">
    <w:abstractNumId w:val="9"/>
  </w:num>
  <w:num w:numId="12" w16cid:durableId="2046173245">
    <w:abstractNumId w:val="11"/>
  </w:num>
  <w:num w:numId="13" w16cid:durableId="1385371304">
    <w:abstractNumId w:val="13"/>
  </w:num>
  <w:num w:numId="14" w16cid:durableId="136212150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21FD"/>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7689"/>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007"/>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4D9C"/>
    <w:rsid w:val="00286998"/>
    <w:rsid w:val="00291244"/>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47221"/>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0E0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2EF9"/>
    <w:rsid w:val="00533061"/>
    <w:rsid w:val="00533FA1"/>
    <w:rsid w:val="00534C77"/>
    <w:rsid w:val="00535573"/>
    <w:rsid w:val="005403C8"/>
    <w:rsid w:val="00541AD9"/>
    <w:rsid w:val="005429DC"/>
    <w:rsid w:val="005565F9"/>
    <w:rsid w:val="00561CCE"/>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35EA"/>
    <w:rsid w:val="005D625B"/>
    <w:rsid w:val="005E06F9"/>
    <w:rsid w:val="005E3322"/>
    <w:rsid w:val="005E436C"/>
    <w:rsid w:val="005E64E2"/>
    <w:rsid w:val="005F62D3"/>
    <w:rsid w:val="005F6D11"/>
    <w:rsid w:val="005F7DEB"/>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97943"/>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6AD9"/>
    <w:rsid w:val="0073720D"/>
    <w:rsid w:val="00737507"/>
    <w:rsid w:val="00740712"/>
    <w:rsid w:val="00741309"/>
    <w:rsid w:val="00742AB9"/>
    <w:rsid w:val="00745AE0"/>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BBB"/>
    <w:rsid w:val="00821FC1"/>
    <w:rsid w:val="008267CC"/>
    <w:rsid w:val="0083178B"/>
    <w:rsid w:val="008322A7"/>
    <w:rsid w:val="00833695"/>
    <w:rsid w:val="008336B7"/>
    <w:rsid w:val="00833A8E"/>
    <w:rsid w:val="0084255A"/>
    <w:rsid w:val="00842CD8"/>
    <w:rsid w:val="008431FA"/>
    <w:rsid w:val="00851B1C"/>
    <w:rsid w:val="008547BA"/>
    <w:rsid w:val="008553C7"/>
    <w:rsid w:val="00857FEB"/>
    <w:rsid w:val="008601AF"/>
    <w:rsid w:val="008706C5"/>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0E3"/>
    <w:rsid w:val="008C356D"/>
    <w:rsid w:val="008D1583"/>
    <w:rsid w:val="008E0B3F"/>
    <w:rsid w:val="008E1341"/>
    <w:rsid w:val="008E3932"/>
    <w:rsid w:val="008E49AD"/>
    <w:rsid w:val="008E698E"/>
    <w:rsid w:val="008F123F"/>
    <w:rsid w:val="008F2584"/>
    <w:rsid w:val="008F3246"/>
    <w:rsid w:val="008F3C1B"/>
    <w:rsid w:val="008F508C"/>
    <w:rsid w:val="008F6AD1"/>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49AF"/>
    <w:rsid w:val="00A2531F"/>
    <w:rsid w:val="00A30E68"/>
    <w:rsid w:val="00A31933"/>
    <w:rsid w:val="00A32073"/>
    <w:rsid w:val="00A34AA0"/>
    <w:rsid w:val="00A34DE2"/>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87806"/>
    <w:rsid w:val="00A91FA3"/>
    <w:rsid w:val="00A927D3"/>
    <w:rsid w:val="00A9429A"/>
    <w:rsid w:val="00AA537D"/>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0BA8"/>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62F7B"/>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621E"/>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192A"/>
    <w:rsid w:val="00C5258E"/>
    <w:rsid w:val="00C5333A"/>
    <w:rsid w:val="00C53BD7"/>
    <w:rsid w:val="00C55923"/>
    <w:rsid w:val="00C619A7"/>
    <w:rsid w:val="00C64E34"/>
    <w:rsid w:val="00C6545E"/>
    <w:rsid w:val="00C7013F"/>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1AD2"/>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3891"/>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EF6176"/>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0F8"/>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468"/>
    <w:rsid w:val="00FC36AB"/>
    <w:rsid w:val="00FC4300"/>
    <w:rsid w:val="00FC7F66"/>
    <w:rsid w:val="00FD126B"/>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DC0847"/>
  <w15:docId w15:val="{13B898A9-B20D-4E56-B41B-43D60C797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Normaalweb">
    <w:name w:val="Normal (Web)"/>
    <w:basedOn w:val="Standaard"/>
    <w:rsid w:val="00561CCE"/>
    <w:rPr>
      <w:rFonts w:ascii="Times New Roman" w:hAnsi="Times New Roman"/>
      <w:sz w:val="24"/>
    </w:rPr>
  </w:style>
  <w:style w:type="character" w:styleId="Verwijzingopmerking">
    <w:name w:val="annotation reference"/>
    <w:basedOn w:val="Standaardalinea-lettertype"/>
    <w:rsid w:val="00A249AF"/>
    <w:rPr>
      <w:sz w:val="16"/>
      <w:szCs w:val="16"/>
    </w:rPr>
  </w:style>
  <w:style w:type="paragraph" w:styleId="Tekstopmerking">
    <w:name w:val="annotation text"/>
    <w:basedOn w:val="Standaard"/>
    <w:link w:val="TekstopmerkingChar"/>
    <w:rsid w:val="00A249AF"/>
    <w:pPr>
      <w:spacing w:line="240" w:lineRule="auto"/>
    </w:pPr>
    <w:rPr>
      <w:sz w:val="20"/>
      <w:szCs w:val="20"/>
    </w:rPr>
  </w:style>
  <w:style w:type="character" w:customStyle="1" w:styleId="TekstopmerkingChar">
    <w:name w:val="Tekst opmerking Char"/>
    <w:basedOn w:val="Standaardalinea-lettertype"/>
    <w:link w:val="Tekstopmerking"/>
    <w:rsid w:val="00A249AF"/>
    <w:rPr>
      <w:rFonts w:ascii="Verdana" w:hAnsi="Verdana"/>
      <w:lang w:val="nl-NL" w:eastAsia="nl-NL"/>
    </w:rPr>
  </w:style>
  <w:style w:type="paragraph" w:styleId="Onderwerpvanopmerking">
    <w:name w:val="annotation subject"/>
    <w:basedOn w:val="Tekstopmerking"/>
    <w:next w:val="Tekstopmerking"/>
    <w:link w:val="OnderwerpvanopmerkingChar"/>
    <w:rsid w:val="00A249AF"/>
    <w:rPr>
      <w:b/>
      <w:bCs/>
    </w:rPr>
  </w:style>
  <w:style w:type="character" w:customStyle="1" w:styleId="OnderwerpvanopmerkingChar">
    <w:name w:val="Onderwerp van opmerking Char"/>
    <w:basedOn w:val="TekstopmerkingChar"/>
    <w:link w:val="Onderwerpvanopmerking"/>
    <w:rsid w:val="00A249AF"/>
    <w:rPr>
      <w:rFonts w:ascii="Verdana" w:hAnsi="Verdana"/>
      <w:b/>
      <w:bCs/>
      <w:lang w:val="nl-NL" w:eastAsia="nl-NL"/>
    </w:rPr>
  </w:style>
  <w:style w:type="paragraph" w:styleId="Revisie">
    <w:name w:val="Revision"/>
    <w:hidden/>
    <w:uiPriority w:val="99"/>
    <w:semiHidden/>
    <w:rsid w:val="005D35EA"/>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1119</ap:Words>
  <ap:Characters>6155</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7260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2026-02-20T13:07:00.0000000Z</lastPrinted>
  <dcterms:created xsi:type="dcterms:W3CDTF">2026-02-20T13:10:00.0000000Z</dcterms:created>
  <dcterms:modified xsi:type="dcterms:W3CDTF">2026-02-20T13:10:00.0000000Z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O201KAR</vt:lpwstr>
  </property>
  <property fmtid="{D5CDD505-2E9C-101B-9397-08002B2CF9AE}" pid="3" name="Author">
    <vt:lpwstr>O201KAR</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TK Verslag informele Onderwijsraad 29-30 januari 2026, Nicosia/Cyprus</vt:lpwstr>
  </property>
  <property fmtid="{D5CDD505-2E9C-101B-9397-08002B2CF9AE}" pid="9" name="ocw_directie">
    <vt:lpwstr>IB/EUROPA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O201KAR</vt:lpwstr>
  </property>
</Properties>
</file>