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BF43DC" w14:paraId="7CDA110B" w14:textId="77777777">
      <w:r>
        <w:t>Geachte Voorzitter,</w:t>
      </w:r>
      <w:r>
        <w:br/>
      </w:r>
    </w:p>
    <w:p w:rsidRPr="007955F6" w:rsidR="00C94E5A" w:rsidP="00992DFD" w:rsidRDefault="00BF43DC" w14:paraId="66F5D787" w14:textId="07F4623F">
      <w:pPr>
        <w:rPr>
          <w:szCs w:val="18"/>
        </w:rPr>
      </w:pPr>
      <w:bookmarkStart w:name="_Hlk222307819" w:id="0"/>
      <w:r>
        <w:rPr>
          <w:szCs w:val="18"/>
        </w:rPr>
        <w:t xml:space="preserve">De vragen van </w:t>
      </w:r>
      <w:r w:rsidR="00A13279">
        <w:rPr>
          <w:szCs w:val="18"/>
        </w:rPr>
        <w:t xml:space="preserve">de leden </w:t>
      </w:r>
      <w:r w:rsidRPr="00A13279" w:rsidR="00A13279">
        <w:rPr>
          <w:szCs w:val="18"/>
        </w:rPr>
        <w:t>Kostić (PvdD) en Den Hollander</w:t>
      </w:r>
      <w:r w:rsidR="00A13279">
        <w:rPr>
          <w:szCs w:val="18"/>
        </w:rPr>
        <w:t xml:space="preserve"> </w:t>
      </w:r>
      <w:r w:rsidRPr="00A13279" w:rsidR="00A13279">
        <w:rPr>
          <w:szCs w:val="18"/>
        </w:rPr>
        <w:t>(VVD) over het houd- en handelsverbod voor honden en katten die in Nederland niet mogen worden gefokt, maar wel nog worden geïmporteerd</w:t>
      </w:r>
      <w:r>
        <w:rPr>
          <w:szCs w:val="18"/>
        </w:rPr>
        <w:t xml:space="preserve"> (</w:t>
      </w:r>
      <w:r w:rsidRPr="00A13279" w:rsidR="00A13279">
        <w:rPr>
          <w:szCs w:val="18"/>
        </w:rPr>
        <w:t>2026Z01785</w:t>
      </w:r>
      <w:r>
        <w:rPr>
          <w:szCs w:val="18"/>
        </w:rPr>
        <w:t xml:space="preserve">) </w:t>
      </w:r>
      <w:bookmarkStart w:name="_Hlk222307838" w:id="1"/>
      <w:bookmarkEnd w:id="0"/>
      <w:r>
        <w:rPr>
          <w:szCs w:val="18"/>
        </w:rPr>
        <w:t>kunnen niet binnen de gebruikelijke termijn worden beantwoord</w:t>
      </w:r>
      <w:r w:rsidR="00566240">
        <w:rPr>
          <w:szCs w:val="18"/>
        </w:rPr>
        <w:t xml:space="preserve"> in verband met de </w:t>
      </w:r>
      <w:r w:rsidR="006C5D39">
        <w:rPr>
          <w:szCs w:val="18"/>
        </w:rPr>
        <w:t>benodigde afstemming</w:t>
      </w:r>
      <w:r>
        <w:rPr>
          <w:szCs w:val="18"/>
        </w:rPr>
        <w:t xml:space="preserve">. </w:t>
      </w:r>
      <w:bookmarkEnd w:id="1"/>
      <w:r w:rsidR="00A13279">
        <w:rPr>
          <w:szCs w:val="18"/>
        </w:rPr>
        <w:t xml:space="preserve">Mijn </w:t>
      </w:r>
      <w:r w:rsidR="006C5D39">
        <w:rPr>
          <w:szCs w:val="18"/>
        </w:rPr>
        <w:t>ambts</w:t>
      </w:r>
      <w:r w:rsidR="00A13279">
        <w:rPr>
          <w:szCs w:val="18"/>
        </w:rPr>
        <w:t>opvolger</w:t>
      </w:r>
      <w:r>
        <w:rPr>
          <w:szCs w:val="18"/>
        </w:rPr>
        <w:t xml:space="preserve"> zal uw Kamer zo spoedig mogelijk de antwoorden op de vragen doen toekomen.</w:t>
      </w:r>
    </w:p>
    <w:p w:rsidR="009850B1" w:rsidP="007F510A" w:rsidRDefault="009850B1" w14:paraId="005A38E1" w14:textId="77777777">
      <w:pPr>
        <w:rPr>
          <w:szCs w:val="18"/>
        </w:rPr>
      </w:pPr>
    </w:p>
    <w:p w:rsidR="00426BC7" w:rsidP="007F510A" w:rsidRDefault="00426BC7" w14:paraId="2044B342" w14:textId="77777777">
      <w:pPr>
        <w:rPr>
          <w:szCs w:val="18"/>
        </w:rPr>
      </w:pPr>
    </w:p>
    <w:p w:rsidR="00426BC7" w:rsidP="009850B1" w:rsidRDefault="00426BC7" w14:paraId="069DA234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BF43DC" w14:paraId="686461BB" w14:textId="77777777">
      <w:pPr>
        <w:rPr>
          <w:szCs w:val="18"/>
        </w:rPr>
      </w:pPr>
      <w:r>
        <w:t>Jean Rummenie</w:t>
      </w:r>
    </w:p>
    <w:p w:rsidRPr="00426BC7" w:rsidR="00426BC7" w:rsidP="00524FB4" w:rsidRDefault="00BF43DC" w14:paraId="6E062FA7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3E0C4D" w:rsidP="00810C93" w:rsidRDefault="003E0C4D" w14:paraId="7E5F0902" w14:textId="77777777"/>
    <w:p w:rsidR="00AD6EAC" w:rsidP="00810C93" w:rsidRDefault="00AD6EAC" w14:paraId="1EE98EEF" w14:textId="77777777"/>
    <w:p w:rsidR="00AD6EAC" w:rsidP="00810C93" w:rsidRDefault="00AD6EAC" w14:paraId="011D2E63" w14:textId="77777777"/>
    <w:sectPr w:rsidR="00AD6EA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ADC0" w14:textId="77777777" w:rsidR="00F24C58" w:rsidRDefault="00F24C58">
      <w:r>
        <w:separator/>
      </w:r>
    </w:p>
    <w:p w14:paraId="30CB6662" w14:textId="77777777" w:rsidR="00F24C58" w:rsidRDefault="00F24C58"/>
  </w:endnote>
  <w:endnote w:type="continuationSeparator" w:id="0">
    <w:p w14:paraId="1C703301" w14:textId="77777777" w:rsidR="00F24C58" w:rsidRDefault="00F24C58">
      <w:r>
        <w:continuationSeparator/>
      </w:r>
    </w:p>
    <w:p w14:paraId="17616D48" w14:textId="77777777" w:rsidR="00F24C58" w:rsidRDefault="00F24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597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8622A" w14:paraId="2DD5DE49" w14:textId="77777777" w:rsidTr="00CA6A25">
      <w:trPr>
        <w:trHeight w:hRule="exact" w:val="240"/>
      </w:trPr>
      <w:tc>
        <w:tcPr>
          <w:tcW w:w="7601" w:type="dxa"/>
        </w:tcPr>
        <w:p w14:paraId="2C9D9F2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5EF066A" w14:textId="3336E32F" w:rsidR="00527BD4" w:rsidRPr="00645414" w:rsidRDefault="00BF43D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A13279">
              <w:t>2</w:t>
            </w:r>
          </w:fldSimple>
        </w:p>
      </w:tc>
    </w:tr>
  </w:tbl>
  <w:p w14:paraId="00BD5ED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8622A" w14:paraId="5EDD97FC" w14:textId="77777777" w:rsidTr="00CA6A25">
      <w:trPr>
        <w:trHeight w:hRule="exact" w:val="240"/>
      </w:trPr>
      <w:tc>
        <w:tcPr>
          <w:tcW w:w="7601" w:type="dxa"/>
        </w:tcPr>
        <w:p w14:paraId="452286E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89ECAF9" w14:textId="6D64F184" w:rsidR="00527BD4" w:rsidRPr="00ED539E" w:rsidRDefault="00BF43D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761C7D1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DF8577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25B1" w14:textId="77777777" w:rsidR="00F24C58" w:rsidRDefault="00F24C58">
      <w:r>
        <w:separator/>
      </w:r>
    </w:p>
    <w:p w14:paraId="267BC24E" w14:textId="77777777" w:rsidR="00F24C58" w:rsidRDefault="00F24C58"/>
  </w:footnote>
  <w:footnote w:type="continuationSeparator" w:id="0">
    <w:p w14:paraId="69D96FC9" w14:textId="77777777" w:rsidR="00F24C58" w:rsidRDefault="00F24C58">
      <w:r>
        <w:continuationSeparator/>
      </w:r>
    </w:p>
    <w:p w14:paraId="55A2693B" w14:textId="77777777" w:rsidR="00F24C58" w:rsidRDefault="00F24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8622A" w14:paraId="55A7FB87" w14:textId="77777777" w:rsidTr="00A50CF6">
      <w:tc>
        <w:tcPr>
          <w:tcW w:w="2156" w:type="dxa"/>
        </w:tcPr>
        <w:p w14:paraId="012077FE" w14:textId="77777777" w:rsidR="00527BD4" w:rsidRPr="005819CE" w:rsidRDefault="00BF43D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18622A" w14:paraId="6CADC726" w14:textId="77777777" w:rsidTr="00A50CF6">
      <w:trPr>
        <w:trHeight w:hRule="exact" w:val="200"/>
      </w:trPr>
      <w:tc>
        <w:tcPr>
          <w:tcW w:w="2156" w:type="dxa"/>
        </w:tcPr>
        <w:p w14:paraId="286959FB" w14:textId="77777777" w:rsidR="00527BD4" w:rsidRPr="005819CE" w:rsidRDefault="00527BD4" w:rsidP="00A50CF6"/>
      </w:tc>
    </w:tr>
    <w:tr w:rsidR="0018622A" w14:paraId="578B6A68" w14:textId="77777777" w:rsidTr="00502512">
      <w:trPr>
        <w:trHeight w:hRule="exact" w:val="774"/>
      </w:trPr>
      <w:tc>
        <w:tcPr>
          <w:tcW w:w="2156" w:type="dxa"/>
        </w:tcPr>
        <w:p w14:paraId="61BDFC42" w14:textId="77777777" w:rsidR="00527BD4" w:rsidRDefault="00BF43DC" w:rsidP="003A5290">
          <w:pPr>
            <w:pStyle w:val="Huisstijl-Kopje"/>
          </w:pPr>
          <w:r>
            <w:t>Ons kenmerk</w:t>
          </w:r>
        </w:p>
        <w:p w14:paraId="508348C4" w14:textId="4CB190BB" w:rsidR="00527BD4" w:rsidRPr="005819CE" w:rsidRDefault="00BF43DC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DB7E23">
                <w:rPr>
                  <w:bCs/>
                </w:rPr>
                <w:t>Fout! Onbekende naam voor documenteigenschap.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1A7E0481" w14:textId="77777777" w:rsidR="00527BD4" w:rsidRDefault="00527BD4" w:rsidP="008C356D"/>
  <w:p w14:paraId="6F7F91D7" w14:textId="77777777" w:rsidR="00527BD4" w:rsidRPr="00740712" w:rsidRDefault="00527BD4" w:rsidP="008C356D"/>
  <w:p w14:paraId="0C0AE22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8931EE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F146B5D" w14:textId="77777777" w:rsidR="00527BD4" w:rsidRDefault="00527BD4" w:rsidP="004F44C2"/>
  <w:p w14:paraId="2D67AF85" w14:textId="77777777" w:rsidR="00527BD4" w:rsidRPr="00740712" w:rsidRDefault="00527BD4" w:rsidP="004F44C2"/>
  <w:p w14:paraId="7DC547E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8622A" w14:paraId="7CF17F1E" w14:textId="77777777" w:rsidTr="00751A6A">
      <w:trPr>
        <w:trHeight w:val="2636"/>
      </w:trPr>
      <w:tc>
        <w:tcPr>
          <w:tcW w:w="737" w:type="dxa"/>
        </w:tcPr>
        <w:p w14:paraId="1ACCE6B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1BB0990" w14:textId="77777777" w:rsidR="00527BD4" w:rsidRDefault="00BF43DC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7BDD6AA" wp14:editId="68E0E3F7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6ABD6B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7A6AC8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0351F4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8622A" w14:paraId="5E91343F" w14:textId="77777777" w:rsidTr="00A50CF6">
      <w:tc>
        <w:tcPr>
          <w:tcW w:w="2160" w:type="dxa"/>
        </w:tcPr>
        <w:p w14:paraId="00FE43D6" w14:textId="77777777" w:rsidR="00527BD4" w:rsidRPr="005819CE" w:rsidRDefault="00BF43D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357D1613" w14:textId="77777777" w:rsidR="00527BD4" w:rsidRPr="00BE5ED9" w:rsidRDefault="00BF43D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AC4ACA0" w14:textId="77777777" w:rsidR="00EF495B" w:rsidRDefault="00BF43D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61F2D47" w14:textId="77777777" w:rsidR="00556BEE" w:rsidRPr="005B3814" w:rsidRDefault="00BF43D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0D2B5B1" w14:textId="626C7384" w:rsidR="00527BD4" w:rsidRPr="005819CE" w:rsidRDefault="00BF43DC" w:rsidP="00A13279">
          <w:pPr>
            <w:pStyle w:val="Huisstijl-Adres"/>
          </w:pPr>
          <w:r>
            <w:t>T</w:t>
          </w:r>
          <w:r>
            <w:tab/>
          </w:r>
          <w:r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18622A" w14:paraId="31001389" w14:textId="77777777" w:rsidTr="00A50CF6">
      <w:tc>
        <w:tcPr>
          <w:tcW w:w="2160" w:type="dxa"/>
        </w:tcPr>
        <w:p w14:paraId="3723B8CA" w14:textId="77777777" w:rsidR="000C0163" w:rsidRPr="005819CE" w:rsidRDefault="00BF43D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0750096" w14:textId="77777777" w:rsidR="000C0163" w:rsidRPr="005819CE" w:rsidRDefault="00BF43DC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>
            <w:t>104228972</w:t>
          </w:r>
        </w:p>
        <w:p w14:paraId="53A472AD" w14:textId="77777777" w:rsidR="00527BD4" w:rsidRPr="005819CE" w:rsidRDefault="00BF43DC" w:rsidP="00A50CF6">
          <w:pPr>
            <w:pStyle w:val="Huisstijl-Kopje"/>
          </w:pPr>
          <w:r>
            <w:t>Uw kenmerk</w:t>
          </w:r>
        </w:p>
        <w:p w14:paraId="5DEE0A54" w14:textId="50E6ACFB" w:rsidR="00527BD4" w:rsidRPr="005819CE" w:rsidRDefault="00BF43DC" w:rsidP="00992DFD">
          <w:pPr>
            <w:pStyle w:val="Huisstijl-Gegeven"/>
          </w:pPr>
          <w:r>
            <w:t>2026Z01785</w:t>
          </w:r>
        </w:p>
        <w:p w14:paraId="100F2B62" w14:textId="77777777" w:rsidR="00527BD4" w:rsidRPr="005819CE" w:rsidRDefault="00527BD4" w:rsidP="00A50CF6">
          <w:pPr>
            <w:pStyle w:val="Huisstijl-Gegeven"/>
          </w:pPr>
        </w:p>
      </w:tc>
    </w:tr>
  </w:tbl>
  <w:p w14:paraId="6AFA4CC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8622A" w14:paraId="73BDE562" w14:textId="77777777" w:rsidTr="009E2051">
      <w:trPr>
        <w:trHeight w:val="400"/>
      </w:trPr>
      <w:tc>
        <w:tcPr>
          <w:tcW w:w="7520" w:type="dxa"/>
          <w:gridSpan w:val="2"/>
        </w:tcPr>
        <w:p w14:paraId="1F61531B" w14:textId="77777777" w:rsidR="00527BD4" w:rsidRPr="00BC3B53" w:rsidRDefault="00BF43D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8622A" w14:paraId="7B1C4AA6" w14:textId="77777777" w:rsidTr="009E2051">
      <w:tc>
        <w:tcPr>
          <w:tcW w:w="7520" w:type="dxa"/>
          <w:gridSpan w:val="2"/>
        </w:tcPr>
        <w:p w14:paraId="5715D1BE" w14:textId="77777777" w:rsidR="00527BD4" w:rsidRPr="00983E8F" w:rsidRDefault="00527BD4" w:rsidP="00A50CF6">
          <w:pPr>
            <w:pStyle w:val="Huisstijl-Rubricering"/>
          </w:pPr>
        </w:p>
      </w:tc>
    </w:tr>
    <w:tr w:rsidR="0018622A" w14:paraId="5ABDA389" w14:textId="77777777" w:rsidTr="009E2051">
      <w:trPr>
        <w:trHeight w:hRule="exact" w:val="2440"/>
      </w:trPr>
      <w:tc>
        <w:tcPr>
          <w:tcW w:w="7520" w:type="dxa"/>
          <w:gridSpan w:val="2"/>
        </w:tcPr>
        <w:p w14:paraId="0768C056" w14:textId="77777777" w:rsidR="00527BD4" w:rsidRDefault="00BF43DC" w:rsidP="00A50CF6">
          <w:pPr>
            <w:pStyle w:val="Huisstijl-NAW"/>
          </w:pPr>
          <w:r>
            <w:t xml:space="preserve">De Voorzitter van de Tweede Kamer </w:t>
          </w:r>
        </w:p>
        <w:p w14:paraId="58A76ACC" w14:textId="77777777" w:rsidR="00D87195" w:rsidRDefault="00BF43DC" w:rsidP="00D87195">
          <w:pPr>
            <w:pStyle w:val="Huisstijl-NAW"/>
          </w:pPr>
          <w:r>
            <w:t>der Staten-Generaal</w:t>
          </w:r>
        </w:p>
        <w:p w14:paraId="29B8FFDC" w14:textId="77777777" w:rsidR="005C769E" w:rsidRDefault="00BF43DC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93C560B" w14:textId="77777777" w:rsidR="005C769E" w:rsidRDefault="00BF43DC" w:rsidP="005C769E">
          <w:pPr>
            <w:pStyle w:val="Huisstijl-NAW"/>
          </w:pPr>
          <w:r>
            <w:t>2595 BD  DEN HAAG</w:t>
          </w:r>
        </w:p>
      </w:tc>
    </w:tr>
    <w:tr w:rsidR="0018622A" w14:paraId="48146846" w14:textId="77777777" w:rsidTr="009E2051">
      <w:trPr>
        <w:trHeight w:hRule="exact" w:val="400"/>
      </w:trPr>
      <w:tc>
        <w:tcPr>
          <w:tcW w:w="7520" w:type="dxa"/>
          <w:gridSpan w:val="2"/>
        </w:tcPr>
        <w:p w14:paraId="383799C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8622A" w14:paraId="4FAC1FF6" w14:textId="77777777" w:rsidTr="009E2051">
      <w:trPr>
        <w:trHeight w:val="240"/>
      </w:trPr>
      <w:tc>
        <w:tcPr>
          <w:tcW w:w="900" w:type="dxa"/>
        </w:tcPr>
        <w:p w14:paraId="51F1299C" w14:textId="77777777" w:rsidR="00527BD4" w:rsidRPr="007709EF" w:rsidRDefault="00BF43D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BD619E5" w14:textId="4E71D075" w:rsidR="00527BD4" w:rsidRPr="007709EF" w:rsidRDefault="002C3F3D" w:rsidP="00A50CF6">
          <w:r>
            <w:t xml:space="preserve">20 </w:t>
          </w:r>
          <w:r w:rsidR="00BF43DC">
            <w:t>februari</w:t>
          </w:r>
          <w:r>
            <w:t xml:space="preserve"> 2026</w:t>
          </w:r>
        </w:p>
      </w:tc>
    </w:tr>
    <w:tr w:rsidR="0018622A" w14:paraId="1992A4FA" w14:textId="77777777" w:rsidTr="009E2051">
      <w:trPr>
        <w:trHeight w:val="240"/>
      </w:trPr>
      <w:tc>
        <w:tcPr>
          <w:tcW w:w="900" w:type="dxa"/>
        </w:tcPr>
        <w:p w14:paraId="1952FBEF" w14:textId="77777777" w:rsidR="00527BD4" w:rsidRPr="007709EF" w:rsidRDefault="00BF43D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F97B1F4" w14:textId="64837565" w:rsidR="00527BD4" w:rsidRPr="007709EF" w:rsidRDefault="00BF43DC" w:rsidP="00A50CF6">
          <w:r>
            <w:t xml:space="preserve">Uitstel </w:t>
          </w:r>
          <w:r w:rsidR="00992DFD">
            <w:t>beantwoording v</w:t>
          </w:r>
          <w:r>
            <w:t xml:space="preserve">ragen van de leden Kostić </w:t>
          </w:r>
          <w:r>
            <w:t>en Den Hollander</w:t>
          </w:r>
          <w:r w:rsidR="00992DFD">
            <w:t xml:space="preserve"> </w:t>
          </w:r>
          <w:r>
            <w:t>over het houd- en handelsverbod voor honden en katten die in Nederland niet mogen worden gefokt, maar wel nog worden geïmporteerd</w:t>
          </w:r>
        </w:p>
      </w:tc>
    </w:tr>
  </w:tbl>
  <w:p w14:paraId="29CFBB4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29E8C0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0B482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4CD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65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ACE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96F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68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C5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402E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E103C5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13AE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E0CE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6B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0FF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96C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45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8427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FC8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127572">
    <w:abstractNumId w:val="10"/>
  </w:num>
  <w:num w:numId="2" w16cid:durableId="560754306">
    <w:abstractNumId w:val="7"/>
  </w:num>
  <w:num w:numId="3" w16cid:durableId="685593314">
    <w:abstractNumId w:val="6"/>
  </w:num>
  <w:num w:numId="4" w16cid:durableId="1579945236">
    <w:abstractNumId w:val="5"/>
  </w:num>
  <w:num w:numId="5" w16cid:durableId="1026640254">
    <w:abstractNumId w:val="4"/>
  </w:num>
  <w:num w:numId="6" w16cid:durableId="1051078087">
    <w:abstractNumId w:val="8"/>
  </w:num>
  <w:num w:numId="7" w16cid:durableId="475226751">
    <w:abstractNumId w:val="3"/>
  </w:num>
  <w:num w:numId="8" w16cid:durableId="1744645893">
    <w:abstractNumId w:val="2"/>
  </w:num>
  <w:num w:numId="9" w16cid:durableId="132603662">
    <w:abstractNumId w:val="1"/>
  </w:num>
  <w:num w:numId="10" w16cid:durableId="1641567934">
    <w:abstractNumId w:val="0"/>
  </w:num>
  <w:num w:numId="11" w16cid:durableId="947661535">
    <w:abstractNumId w:val="9"/>
  </w:num>
  <w:num w:numId="12" w16cid:durableId="366570528">
    <w:abstractNumId w:val="11"/>
  </w:num>
  <w:num w:numId="13" w16cid:durableId="1836914611">
    <w:abstractNumId w:val="13"/>
  </w:num>
  <w:num w:numId="14" w16cid:durableId="1968147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8622A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C3F3D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1DC1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66240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B4C44"/>
    <w:rsid w:val="005C34E1"/>
    <w:rsid w:val="005C3FE0"/>
    <w:rsid w:val="005C740C"/>
    <w:rsid w:val="005C769E"/>
    <w:rsid w:val="005D625B"/>
    <w:rsid w:val="005E428E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C5D39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2DFD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13279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46DB9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43DC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BC6"/>
    <w:rsid w:val="00D95C88"/>
    <w:rsid w:val="00D97B2E"/>
    <w:rsid w:val="00DA241E"/>
    <w:rsid w:val="00DB36FE"/>
    <w:rsid w:val="00DB533A"/>
    <w:rsid w:val="00DB6307"/>
    <w:rsid w:val="00DB7E23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4C58"/>
    <w:rsid w:val="00F41A6F"/>
    <w:rsid w:val="00F41B49"/>
    <w:rsid w:val="00F45A25"/>
    <w:rsid w:val="00F45D0F"/>
    <w:rsid w:val="00F50F86"/>
    <w:rsid w:val="00F53F91"/>
    <w:rsid w:val="00F5482F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E6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D416C6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321DC1"/>
    <w:rsid w:val="00553454"/>
    <w:rsid w:val="005B4C44"/>
    <w:rsid w:val="00637D2D"/>
    <w:rsid w:val="00756111"/>
    <w:rsid w:val="00D416C6"/>
    <w:rsid w:val="00D95BC6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2026-02-20T13:19:00.0000000Z</dcterms:created>
  <dcterms:modified xsi:type="dcterms:W3CDTF">2026-02-20T13:26:00.0000000Z</dcterms:modified>
  <dc:description>------------------------</dc:description>
  <dc:subject/>
  <keywords/>
  <version/>
  <category/>
</coreProperties>
</file>