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63839" w:rsidTr="00D9561B" w14:paraId="0888DCBA" w14:textId="77777777">
        <w:trPr>
          <w:trHeight w:val="1514"/>
        </w:trPr>
        <w:tc>
          <w:tcPr>
            <w:tcW w:w="7522" w:type="dxa"/>
            <w:tcBorders>
              <w:top w:val="nil"/>
              <w:left w:val="nil"/>
              <w:bottom w:val="nil"/>
              <w:right w:val="nil"/>
            </w:tcBorders>
            <w:tcMar>
              <w:left w:w="0" w:type="dxa"/>
              <w:right w:w="0" w:type="dxa"/>
            </w:tcMar>
          </w:tcPr>
          <w:p w:rsidR="00374412" w:rsidP="00D9561B" w:rsidRDefault="006248D2" w14:paraId="723FF854" w14:textId="77777777">
            <w:r>
              <w:t>De v</w:t>
            </w:r>
            <w:r w:rsidR="008E3932">
              <w:t>oorzitter van de Tweede Kamer der Staten-Generaal</w:t>
            </w:r>
          </w:p>
          <w:p w:rsidR="00374412" w:rsidP="00D9561B" w:rsidRDefault="006248D2" w14:paraId="1B269937" w14:textId="77777777">
            <w:r>
              <w:t>Postbus 20018</w:t>
            </w:r>
          </w:p>
          <w:p w:rsidR="008E3932" w:rsidP="00D9561B" w:rsidRDefault="006248D2" w14:paraId="32D09FA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63839" w:rsidTr="00FF66F9" w14:paraId="36E5D333" w14:textId="77777777">
        <w:trPr>
          <w:trHeight w:val="289" w:hRule="exact"/>
        </w:trPr>
        <w:tc>
          <w:tcPr>
            <w:tcW w:w="929" w:type="dxa"/>
          </w:tcPr>
          <w:p w:rsidRPr="00434042" w:rsidR="0005404B" w:rsidP="00FF66F9" w:rsidRDefault="006248D2" w14:paraId="05887B01" w14:textId="77777777">
            <w:pPr>
              <w:rPr>
                <w:lang w:eastAsia="en-US"/>
              </w:rPr>
            </w:pPr>
            <w:r>
              <w:rPr>
                <w:lang w:eastAsia="en-US"/>
              </w:rPr>
              <w:t>Datum</w:t>
            </w:r>
          </w:p>
        </w:tc>
        <w:tc>
          <w:tcPr>
            <w:tcW w:w="6581" w:type="dxa"/>
          </w:tcPr>
          <w:p w:rsidRPr="00434042" w:rsidR="0005404B" w:rsidP="00FF66F9" w:rsidRDefault="00B04D7A" w14:paraId="5FE38803" w14:textId="099ACD50">
            <w:pPr>
              <w:rPr>
                <w:lang w:eastAsia="en-US"/>
              </w:rPr>
            </w:pPr>
            <w:r>
              <w:rPr>
                <w:lang w:eastAsia="en-US"/>
              </w:rPr>
              <w:t>20 februari 2026</w:t>
            </w:r>
          </w:p>
        </w:tc>
      </w:tr>
      <w:tr w:rsidR="00E63839" w:rsidTr="00FF66F9" w14:paraId="5A9C462A" w14:textId="77777777">
        <w:trPr>
          <w:trHeight w:val="368"/>
        </w:trPr>
        <w:tc>
          <w:tcPr>
            <w:tcW w:w="929" w:type="dxa"/>
          </w:tcPr>
          <w:p w:rsidR="0005404B" w:rsidP="00FF66F9" w:rsidRDefault="006248D2" w14:paraId="29E42BE3" w14:textId="77777777">
            <w:pPr>
              <w:rPr>
                <w:lang w:eastAsia="en-US"/>
              </w:rPr>
            </w:pPr>
            <w:r>
              <w:rPr>
                <w:lang w:eastAsia="en-US"/>
              </w:rPr>
              <w:t>Betreft</w:t>
            </w:r>
          </w:p>
        </w:tc>
        <w:tc>
          <w:tcPr>
            <w:tcW w:w="6581" w:type="dxa"/>
          </w:tcPr>
          <w:p w:rsidR="0005404B" w:rsidP="00FF66F9" w:rsidRDefault="006248D2" w14:paraId="31746D92" w14:textId="77777777">
            <w:pPr>
              <w:rPr>
                <w:lang w:eastAsia="en-US"/>
              </w:rPr>
            </w:pPr>
            <w:r>
              <w:rPr>
                <w:lang w:eastAsia="en-US"/>
              </w:rPr>
              <w:t xml:space="preserve">Antwoord op schriftelijke vragen van lid </w:t>
            </w:r>
            <w:proofErr w:type="spellStart"/>
            <w:r>
              <w:rPr>
                <w:lang w:eastAsia="en-US"/>
              </w:rPr>
              <w:t>Raijer</w:t>
            </w:r>
            <w:proofErr w:type="spellEnd"/>
            <w:r>
              <w:rPr>
                <w:lang w:eastAsia="en-US"/>
              </w:rPr>
              <w:t xml:space="preserve"> (PVV) over statushouders die worden geschoold om voor de klas te staan</w:t>
            </w:r>
          </w:p>
        </w:tc>
      </w:tr>
    </w:tbl>
    <w:p w:rsidR="00E63839" w:rsidRDefault="001C2C36" w14:paraId="383CA814"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76850" w:rsidR="00E63839" w:rsidTr="00A421A1" w14:paraId="3D1BAEFB" w14:textId="77777777">
        <w:tc>
          <w:tcPr>
            <w:tcW w:w="2160" w:type="dxa"/>
          </w:tcPr>
          <w:p w:rsidRPr="00F53C9D" w:rsidR="006205C0" w:rsidP="00686AED" w:rsidRDefault="006248D2" w14:paraId="0A08D38C" w14:textId="77777777">
            <w:pPr>
              <w:pStyle w:val="Colofonkop"/>
              <w:framePr w:hSpace="0" w:wrap="auto" w:hAnchor="text" w:vAnchor="margin" w:xAlign="left" w:yAlign="inline"/>
            </w:pPr>
            <w:r>
              <w:t>Onderwijspersoneel en Primair Onderwijs</w:t>
            </w:r>
          </w:p>
          <w:p w:rsidR="006205C0" w:rsidP="00A421A1" w:rsidRDefault="006248D2" w14:paraId="0FA851E4" w14:textId="77777777">
            <w:pPr>
              <w:pStyle w:val="Huisstijl-Gegeven"/>
              <w:spacing w:after="0"/>
            </w:pPr>
            <w:r>
              <w:t xml:space="preserve">Rijnstraat 50 </w:t>
            </w:r>
          </w:p>
          <w:p w:rsidR="004425A7" w:rsidP="00E972A2" w:rsidRDefault="006248D2" w14:paraId="475A5BDD" w14:textId="77777777">
            <w:pPr>
              <w:pStyle w:val="Huisstijl-Gegeven"/>
              <w:spacing w:after="0"/>
            </w:pPr>
            <w:r>
              <w:t>Den Haag</w:t>
            </w:r>
          </w:p>
          <w:p w:rsidR="004425A7" w:rsidP="00E972A2" w:rsidRDefault="006248D2" w14:paraId="7083046D" w14:textId="77777777">
            <w:pPr>
              <w:pStyle w:val="Huisstijl-Gegeven"/>
              <w:spacing w:after="0"/>
            </w:pPr>
            <w:r>
              <w:t>Postbus 16375</w:t>
            </w:r>
          </w:p>
          <w:p w:rsidR="004425A7" w:rsidP="00E972A2" w:rsidRDefault="006248D2" w14:paraId="6D4DACF3" w14:textId="77777777">
            <w:pPr>
              <w:pStyle w:val="Huisstijl-Gegeven"/>
              <w:spacing w:after="0"/>
            </w:pPr>
            <w:r>
              <w:t>2500 BJ Den Haag</w:t>
            </w:r>
          </w:p>
          <w:p w:rsidRPr="006248D2" w:rsidR="006205C0" w:rsidP="00266170" w:rsidRDefault="006248D2" w14:paraId="13ABB3C1" w14:textId="0DE59252">
            <w:pPr>
              <w:pStyle w:val="Huisstijl-Gegeven"/>
              <w:spacing w:after="90"/>
              <w:rPr>
                <w:lang w:val="en-US"/>
              </w:rPr>
            </w:pPr>
            <w:r w:rsidRPr="006248D2">
              <w:rPr>
                <w:lang w:val="en-US"/>
              </w:rPr>
              <w:t>www.rijksoverheid.nl</w:t>
            </w:r>
          </w:p>
        </w:tc>
      </w:tr>
      <w:tr w:rsidRPr="00676850" w:rsidR="00E63839" w:rsidTr="00A421A1" w14:paraId="36FF2830" w14:textId="77777777">
        <w:trPr>
          <w:trHeight w:val="200" w:hRule="exact"/>
        </w:trPr>
        <w:tc>
          <w:tcPr>
            <w:tcW w:w="2160" w:type="dxa"/>
          </w:tcPr>
          <w:p w:rsidRPr="006248D2" w:rsidR="006205C0" w:rsidP="00A421A1" w:rsidRDefault="006205C0" w14:paraId="6A14B20A" w14:textId="77777777">
            <w:pPr>
              <w:spacing w:after="90" w:line="180" w:lineRule="exact"/>
              <w:rPr>
                <w:sz w:val="13"/>
                <w:szCs w:val="13"/>
                <w:lang w:val="en-US"/>
              </w:rPr>
            </w:pPr>
          </w:p>
        </w:tc>
      </w:tr>
      <w:tr w:rsidR="00E63839" w:rsidTr="00A421A1" w14:paraId="7CAB5864" w14:textId="77777777">
        <w:trPr>
          <w:trHeight w:val="450"/>
        </w:trPr>
        <w:tc>
          <w:tcPr>
            <w:tcW w:w="2160" w:type="dxa"/>
          </w:tcPr>
          <w:p w:rsidR="00F51A76" w:rsidP="00A421A1" w:rsidRDefault="006248D2" w14:paraId="75B58B42" w14:textId="77777777">
            <w:pPr>
              <w:spacing w:line="180" w:lineRule="exact"/>
              <w:rPr>
                <w:b/>
                <w:sz w:val="13"/>
                <w:szCs w:val="13"/>
              </w:rPr>
            </w:pPr>
            <w:r>
              <w:rPr>
                <w:b/>
                <w:sz w:val="13"/>
                <w:szCs w:val="13"/>
              </w:rPr>
              <w:t>Onze referentie</w:t>
            </w:r>
          </w:p>
          <w:p w:rsidRPr="00FA7882" w:rsidR="006205C0" w:rsidP="00215356" w:rsidRDefault="00C9749B" w14:paraId="50AC4A4D" w14:textId="7FF8C98F">
            <w:pPr>
              <w:spacing w:line="180" w:lineRule="exact"/>
              <w:rPr>
                <w:sz w:val="13"/>
                <w:szCs w:val="13"/>
              </w:rPr>
            </w:pPr>
            <w:r w:rsidRPr="00C9749B">
              <w:rPr>
                <w:sz w:val="13"/>
                <w:szCs w:val="13"/>
              </w:rPr>
              <w:t>62164100</w:t>
            </w:r>
          </w:p>
        </w:tc>
      </w:tr>
      <w:tr w:rsidR="00E63839" w:rsidTr="00A421A1" w14:paraId="10738AB1" w14:textId="77777777">
        <w:trPr>
          <w:trHeight w:val="136"/>
        </w:trPr>
        <w:tc>
          <w:tcPr>
            <w:tcW w:w="2160" w:type="dxa"/>
          </w:tcPr>
          <w:p w:rsidRPr="00C5333A" w:rsidR="006205C0" w:rsidP="00A421A1" w:rsidRDefault="006248D2" w14:paraId="546AEE29" w14:textId="77777777">
            <w:pPr>
              <w:tabs>
                <w:tab w:val="left" w:pos="1890"/>
              </w:tabs>
              <w:spacing w:line="180" w:lineRule="exact"/>
              <w:rPr>
                <w:b/>
                <w:sz w:val="13"/>
                <w:szCs w:val="13"/>
              </w:rPr>
            </w:pPr>
            <w:r w:rsidRPr="00003544">
              <w:rPr>
                <w:b/>
                <w:sz w:val="13"/>
                <w:szCs w:val="13"/>
              </w:rPr>
              <w:t>Uw brief</w:t>
            </w:r>
          </w:p>
          <w:p w:rsidRPr="00E06CD4" w:rsidR="00E91674" w:rsidP="00E210E0" w:rsidRDefault="006248D2" w14:paraId="253F8239" w14:textId="77777777">
            <w:pPr>
              <w:tabs>
                <w:tab w:val="left" w:pos="1890"/>
              </w:tabs>
              <w:spacing w:after="92" w:line="180" w:lineRule="exact"/>
              <w:rPr>
                <w:sz w:val="13"/>
                <w:szCs w:val="13"/>
              </w:rPr>
            </w:pPr>
            <w:r>
              <w:rPr>
                <w:sz w:val="13"/>
                <w:szCs w:val="13"/>
              </w:rPr>
              <w:t>02 februari 2026</w:t>
            </w:r>
          </w:p>
        </w:tc>
      </w:tr>
      <w:tr w:rsidR="00E63839" w:rsidTr="00A421A1" w14:paraId="4FB1AE9A" w14:textId="77777777">
        <w:trPr>
          <w:trHeight w:val="227"/>
        </w:trPr>
        <w:tc>
          <w:tcPr>
            <w:tcW w:w="2160" w:type="dxa"/>
          </w:tcPr>
          <w:p w:rsidRPr="004A65A5" w:rsidR="006205C0" w:rsidP="00A421A1" w:rsidRDefault="006248D2" w14:paraId="3B9C74CE" w14:textId="77777777">
            <w:pPr>
              <w:spacing w:line="180" w:lineRule="exact"/>
              <w:rPr>
                <w:b/>
                <w:sz w:val="13"/>
                <w:szCs w:val="13"/>
              </w:rPr>
            </w:pPr>
            <w:r>
              <w:rPr>
                <w:b/>
                <w:sz w:val="13"/>
                <w:szCs w:val="13"/>
              </w:rPr>
              <w:t>Uw referentie</w:t>
            </w:r>
          </w:p>
          <w:p w:rsidRPr="00D74F66" w:rsidR="006205C0" w:rsidP="00A421A1" w:rsidRDefault="006205C0" w14:paraId="7C39C7C4" w14:textId="77777777">
            <w:pPr>
              <w:spacing w:after="90" w:line="180" w:lineRule="exact"/>
              <w:rPr>
                <w:sz w:val="13"/>
              </w:rPr>
            </w:pPr>
          </w:p>
        </w:tc>
      </w:tr>
    </w:tbl>
    <w:p w:rsidR="00215356" w:rsidRDefault="00215356" w14:paraId="6E842249" w14:textId="77777777"/>
    <w:p w:rsidR="006205C0" w:rsidP="00A421A1" w:rsidRDefault="006205C0" w14:paraId="5E242A47" w14:textId="77777777"/>
    <w:p w:rsidR="00CA35E4" w:rsidP="00CA35E4" w:rsidRDefault="00437472" w14:paraId="2C76C507" w14:textId="4054124E">
      <w:r>
        <w:t xml:space="preserve">Hierbij </w:t>
      </w:r>
      <w:r w:rsidR="006248D2">
        <w:t>zend ik</w:t>
      </w:r>
      <w:r w:rsidR="00D45993">
        <w:t xml:space="preserve"> u</w:t>
      </w:r>
      <w:r w:rsidR="006248D2">
        <w:t xml:space="preserve"> de antwoorden</w:t>
      </w:r>
      <w:r w:rsidR="006B0A79">
        <w:t xml:space="preserve"> op</w:t>
      </w:r>
      <w:r w:rsidR="00C82662">
        <w:t xml:space="preserve"> </w:t>
      </w:r>
      <w:r w:rsidRPr="006248D2" w:rsidR="006248D2">
        <w:t xml:space="preserve">de </w:t>
      </w:r>
      <w:r w:rsidR="00B859E3">
        <w:t xml:space="preserve">schriftelijke </w:t>
      </w:r>
      <w:r w:rsidRPr="006248D2" w:rsidR="006248D2">
        <w:t>vragen</w:t>
      </w:r>
      <w:r w:rsidR="006248D2">
        <w:t xml:space="preserve"> van het lid </w:t>
      </w:r>
      <w:proofErr w:type="spellStart"/>
      <w:r w:rsidR="006248D2">
        <w:t>Raijer</w:t>
      </w:r>
      <w:proofErr w:type="spellEnd"/>
      <w:r w:rsidR="00AD7C7C">
        <w:t xml:space="preserve"> </w:t>
      </w:r>
      <w:r w:rsidR="006248D2">
        <w:t xml:space="preserve">(PVV) </w:t>
      </w:r>
      <w:r w:rsidR="00127580">
        <w:t>over</w:t>
      </w:r>
      <w:r w:rsidR="006248D2">
        <w:t> statushouders die worden geschoold om voor de klas te staan</w:t>
      </w:r>
      <w:r w:rsidR="005E637C">
        <w:t>.</w:t>
      </w:r>
    </w:p>
    <w:p w:rsidR="00CA35E4" w:rsidP="00CA35E4" w:rsidRDefault="00CA35E4" w14:paraId="63717236" w14:textId="77777777"/>
    <w:p w:rsidR="00463FBD" w:rsidP="00CA35E4" w:rsidRDefault="006248D2" w14:paraId="12376533" w14:textId="403B44A5">
      <w:r w:rsidRPr="006248D2">
        <w:t>De vragen werden</w:t>
      </w:r>
      <w:r w:rsidR="00B11469">
        <w:t> </w:t>
      </w:r>
      <w:r w:rsidR="00BD7E81">
        <w:t>in</w:t>
      </w:r>
      <w:r w:rsidR="00CA35E4">
        <w:t xml:space="preserve">gezonden </w:t>
      </w:r>
      <w:r w:rsidR="00BD7E81">
        <w:t>op</w:t>
      </w:r>
      <w:r w:rsidR="00EB5D85">
        <w:t xml:space="preserve"> </w:t>
      </w:r>
      <w:r>
        <w:t>2 februari 2026</w:t>
      </w:r>
      <w:r w:rsidR="00E82C38">
        <w:t xml:space="preserve"> met kenmerk </w:t>
      </w:r>
      <w:r w:rsidRPr="00FC78AA">
        <w:rPr>
          <w:rFonts w:eastAsia="Calibri"/>
          <w:b/>
          <w:bCs/>
          <w:szCs w:val="18"/>
          <w:lang w:eastAsia="en-US"/>
        </w:rPr>
        <w:t>2026Z02051</w:t>
      </w:r>
      <w:r w:rsidR="00E82C38">
        <w:t>.</w:t>
      </w:r>
    </w:p>
    <w:p w:rsidR="00930C09" w:rsidP="00CA35E4" w:rsidRDefault="00930C09" w14:paraId="7232185C" w14:textId="77777777"/>
    <w:p w:rsidR="00820DDA" w:rsidP="00CA35E4" w:rsidRDefault="00820DDA" w14:paraId="7AE52751" w14:textId="77777777"/>
    <w:p w:rsidR="00820DDA" w:rsidP="00CA35E4" w:rsidRDefault="006248D2" w14:paraId="44224A0F" w14:textId="77777777">
      <w:r>
        <w:t xml:space="preserve">De staatssecretaris </w:t>
      </w:r>
      <w:r w:rsidR="00AA179E">
        <w:t>van Onderwijs, Cultuur en Wetenschap,</w:t>
      </w:r>
    </w:p>
    <w:p w:rsidR="00203BE7" w:rsidP="00203BE7" w:rsidRDefault="00203BE7" w14:paraId="727FF032" w14:textId="77777777"/>
    <w:p w:rsidR="00C9749B" w:rsidP="00203BE7" w:rsidRDefault="00C9749B" w14:paraId="032E5827" w14:textId="77777777"/>
    <w:p w:rsidR="00203BE7" w:rsidP="00203BE7" w:rsidRDefault="00203BE7" w14:paraId="312EAAB2" w14:textId="77777777"/>
    <w:p w:rsidR="00203BE7" w:rsidP="00203BE7" w:rsidRDefault="00203BE7" w14:paraId="6657444E" w14:textId="77777777"/>
    <w:p w:rsidR="00C9749B" w:rsidP="00203BE7" w:rsidRDefault="00C9749B" w14:paraId="37734A22" w14:textId="77777777"/>
    <w:p w:rsidR="00C9749B" w:rsidP="00203BE7" w:rsidRDefault="00C9749B" w14:paraId="0F28932E" w14:textId="77777777"/>
    <w:p w:rsidR="00B75738" w:rsidP="003A7160" w:rsidRDefault="00B75738" w14:paraId="3CE455C7" w14:textId="77777777"/>
    <w:p w:rsidR="00E93891" w:rsidP="00347221" w:rsidRDefault="00E93891" w14:paraId="1EBB8D49" w14:textId="77777777"/>
    <w:p w:rsidRPr="00347221" w:rsidR="00697943" w:rsidP="00347221" w:rsidRDefault="006248D2" w14:paraId="1C27E2C4" w14:textId="77777777">
      <w:r w:rsidRPr="00480E05">
        <w:t>Koen Becking</w:t>
      </w:r>
    </w:p>
    <w:p w:rsidR="00930C09" w:rsidRDefault="006248D2" w14:paraId="41334A5A" w14:textId="77777777">
      <w:pPr>
        <w:spacing w:line="240" w:lineRule="auto"/>
      </w:pPr>
      <w:r>
        <w:br w:type="page"/>
      </w:r>
    </w:p>
    <w:p w:rsidR="00930C09" w:rsidP="009E4507" w:rsidRDefault="006248D2" w14:paraId="67B82DAB" w14:textId="77777777">
      <w:pPr>
        <w:pStyle w:val="pagebreak"/>
        <w:pageBreakBefore w:val="0"/>
      </w:pPr>
      <w:r>
        <w:lastRenderedPageBreak/>
        <w:t xml:space="preserve">De antwoorden </w:t>
      </w:r>
      <w:r w:rsidR="00D51F76">
        <w:t xml:space="preserve">op de schriftelijke </w:t>
      </w:r>
      <w:r>
        <w:t>vragen</w:t>
      </w:r>
      <w:r w:rsidR="00D51F76">
        <w:t> </w:t>
      </w:r>
      <w:r>
        <w:t xml:space="preserve">van het lid </w:t>
      </w:r>
      <w:proofErr w:type="spellStart"/>
      <w:r>
        <w:t>Raijer</w:t>
      </w:r>
      <w:proofErr w:type="spellEnd"/>
      <w:r w:rsidR="00D51F76">
        <w:t xml:space="preserve"> </w:t>
      </w:r>
      <w:r w:rsidR="009E4507">
        <w:t>over</w:t>
      </w:r>
      <w:r w:rsidR="00EE09A7">
        <w:t xml:space="preserve"> </w:t>
      </w:r>
      <w:r>
        <w:t>statushouders die worden geschoold om voor de klas te staan</w:t>
      </w:r>
      <w:r w:rsidR="00C50C4E">
        <w:t xml:space="preserve"> </w:t>
      </w:r>
      <w:r w:rsidR="009E4507">
        <w:t xml:space="preserve">met kenmerk </w:t>
      </w:r>
      <w:r w:rsidR="00C50C4E">
        <w:t xml:space="preserve">, ingezonden op </w:t>
      </w:r>
      <w:r>
        <w:t>2 februari 2026</w:t>
      </w:r>
      <w:r w:rsidR="00C50C4E">
        <w:t>.</w:t>
      </w:r>
    </w:p>
    <w:p w:rsidR="00820DDA" w:rsidP="00820DDA" w:rsidRDefault="00820DDA" w14:paraId="1FBCE432" w14:textId="77777777">
      <w:pPr>
        <w:pStyle w:val="standaard-tekst"/>
      </w:pPr>
    </w:p>
    <w:p w:rsidRPr="006248D2" w:rsidR="00820DDA" w:rsidP="00820DDA" w:rsidRDefault="006248D2" w14:paraId="2C8B1B4C" w14:textId="77777777">
      <w:pPr>
        <w:pStyle w:val="standaard-tekst"/>
        <w:rPr>
          <w:b/>
          <w:bCs/>
        </w:rPr>
      </w:pPr>
      <w:r w:rsidRPr="006248D2">
        <w:rPr>
          <w:b/>
          <w:bCs/>
        </w:rPr>
        <w:t>Vraag 1</w:t>
      </w:r>
    </w:p>
    <w:p w:rsidRPr="006248D2" w:rsidR="006248D2" w:rsidP="006248D2" w:rsidRDefault="006248D2" w14:paraId="46651585" w14:textId="7FEF9BE0">
      <w:pPr>
        <w:spacing w:after="160" w:line="259" w:lineRule="auto"/>
        <w:rPr>
          <w:rFonts w:eastAsia="Calibri"/>
          <w:szCs w:val="18"/>
          <w:lang w:eastAsia="en-US"/>
        </w:rPr>
      </w:pPr>
      <w:r w:rsidRPr="006248D2">
        <w:rPr>
          <w:rFonts w:eastAsia="Calibri"/>
          <w:szCs w:val="18"/>
          <w:lang w:eastAsia="en-US"/>
        </w:rPr>
        <w:t>Bent u bekend met het programma Wereldburgers voor de Klas in Leiden, waarin statushouders met een buitenlandse onderwijsachtergrond versneld richting een functie in het Nederlandse onderwijs worden begeleid?</w:t>
      </w:r>
    </w:p>
    <w:p w:rsidRPr="006248D2" w:rsidR="00820DDA" w:rsidP="00820DDA" w:rsidRDefault="006248D2" w14:paraId="609F028D" w14:textId="346155F7">
      <w:pPr>
        <w:pStyle w:val="standaard-tekst"/>
        <w:rPr>
          <w:b/>
          <w:bCs/>
        </w:rPr>
      </w:pPr>
      <w:r w:rsidRPr="006248D2">
        <w:rPr>
          <w:b/>
          <w:bCs/>
        </w:rPr>
        <w:t>Antwoord</w:t>
      </w:r>
    </w:p>
    <w:p w:rsidRPr="00820DDA" w:rsidR="00820DDA" w:rsidP="00820DDA" w:rsidRDefault="006248D2" w14:paraId="4F31C6F8" w14:textId="530EC43E">
      <w:pPr>
        <w:pStyle w:val="standaard-tekst"/>
      </w:pPr>
      <w:r>
        <w:t>Ja.</w:t>
      </w:r>
    </w:p>
    <w:p w:rsidRPr="00820DDA" w:rsidR="00820DDA" w:rsidP="00820DDA" w:rsidRDefault="00820DDA" w14:paraId="43AAF993" w14:textId="77777777">
      <w:pPr>
        <w:pStyle w:val="standaard-tekst"/>
      </w:pPr>
    </w:p>
    <w:p w:rsidR="00820DDA" w:rsidP="00820DDA" w:rsidRDefault="006248D2" w14:paraId="48092560" w14:textId="3785890C">
      <w:pPr>
        <w:pStyle w:val="standaard-tekst"/>
        <w:rPr>
          <w:b/>
          <w:bCs/>
        </w:rPr>
      </w:pPr>
      <w:r>
        <w:rPr>
          <w:b/>
          <w:bCs/>
        </w:rPr>
        <w:t>Vraag 2</w:t>
      </w:r>
    </w:p>
    <w:p w:rsidRPr="006248D2" w:rsidR="006248D2" w:rsidP="006248D2" w:rsidRDefault="006248D2" w14:paraId="4D13C124" w14:textId="77122B7F">
      <w:pPr>
        <w:spacing w:after="160" w:line="259" w:lineRule="auto"/>
        <w:rPr>
          <w:rFonts w:eastAsia="Calibri"/>
          <w:szCs w:val="18"/>
          <w:lang w:eastAsia="en-US"/>
        </w:rPr>
      </w:pPr>
      <w:r w:rsidRPr="006248D2">
        <w:rPr>
          <w:rFonts w:eastAsia="Calibri"/>
          <w:szCs w:val="18"/>
          <w:lang w:eastAsia="en-US"/>
        </w:rPr>
        <w:t xml:space="preserve">Welke concrete, onafhankelijke en toetsbare criteria hanteert u om te bepalen dat onderwijsbevoegdheden uit landen met fundamenteel andere onderwijssystemen, didactiek en waardenkaders gelijkwaardig zouden zijn aan Nederlandse lerarenopleidingen en wie draagt de verantwoordelijkheid wanneer deze aannames ten koste gaan van onderwijskwaliteit en </w:t>
      </w:r>
      <w:proofErr w:type="spellStart"/>
      <w:r w:rsidRPr="006248D2">
        <w:rPr>
          <w:rFonts w:eastAsia="Calibri"/>
          <w:szCs w:val="18"/>
          <w:lang w:eastAsia="en-US"/>
        </w:rPr>
        <w:t>leerlingontwikkeling</w:t>
      </w:r>
      <w:proofErr w:type="spellEnd"/>
      <w:r w:rsidRPr="006248D2">
        <w:rPr>
          <w:rFonts w:eastAsia="Calibri"/>
          <w:szCs w:val="18"/>
          <w:lang w:eastAsia="en-US"/>
        </w:rPr>
        <w:t>?</w:t>
      </w:r>
    </w:p>
    <w:p w:rsidRPr="006248D2" w:rsidR="00820DDA" w:rsidP="006248D2" w:rsidRDefault="006248D2" w14:paraId="67B0CB74" w14:textId="3115EF3F">
      <w:pPr>
        <w:pStyle w:val="standaard-tekst"/>
        <w:rPr>
          <w:b/>
          <w:bCs/>
        </w:rPr>
      </w:pPr>
      <w:r w:rsidRPr="006248D2">
        <w:rPr>
          <w:b/>
          <w:bCs/>
        </w:rPr>
        <w:t>Antwoord</w:t>
      </w:r>
    </w:p>
    <w:p w:rsidR="006248D2" w:rsidP="007C6AF9" w:rsidRDefault="006248D2" w14:paraId="0A20BBD7" w14:textId="6145A7C5">
      <w:pPr>
        <w:spacing w:after="160" w:line="259" w:lineRule="auto"/>
        <w:jc w:val="both"/>
        <w:rPr>
          <w:rFonts w:eastAsia="Calibri"/>
          <w:szCs w:val="18"/>
          <w:lang w:eastAsia="en-US"/>
        </w:rPr>
      </w:pPr>
      <w:r>
        <w:rPr>
          <w:rFonts w:eastAsia="Calibri"/>
          <w:szCs w:val="18"/>
          <w:lang w:eastAsia="en-US"/>
        </w:rPr>
        <w:t>Als een persoon met een buitenlandse onderwijsbevoegdheid les wil geven in Nederland moet deze</w:t>
      </w:r>
      <w:r w:rsidR="007C6AF9">
        <w:rPr>
          <w:rFonts w:eastAsia="Calibri"/>
          <w:szCs w:val="18"/>
          <w:lang w:eastAsia="en-US"/>
        </w:rPr>
        <w:t xml:space="preserve"> </w:t>
      </w:r>
      <w:r>
        <w:rPr>
          <w:rFonts w:eastAsia="Calibri"/>
          <w:szCs w:val="18"/>
          <w:lang w:eastAsia="en-US"/>
        </w:rPr>
        <w:t>een erkenning van de buitenlandse onderwijsbevoegdheid aanvragen. Er zijn verschillende voorwaarden</w:t>
      </w:r>
      <w:r w:rsidR="000644FE">
        <w:rPr>
          <w:rFonts w:eastAsia="Calibri"/>
          <w:szCs w:val="18"/>
          <w:lang w:eastAsia="en-US"/>
        </w:rPr>
        <w:t xml:space="preserve"> </w:t>
      </w:r>
      <w:r>
        <w:rPr>
          <w:rFonts w:eastAsia="Calibri"/>
          <w:szCs w:val="18"/>
          <w:lang w:eastAsia="en-US"/>
        </w:rPr>
        <w:t>die gesteld worden aan de erkenning van een buitenlandse bevoegdheid. Hierbij moet onder andere de aanvrager een lerarenopleiding hebben gevolgd,</w:t>
      </w:r>
      <w:r w:rsidR="00AC0A0A">
        <w:rPr>
          <w:rFonts w:eastAsia="Calibri"/>
          <w:szCs w:val="18"/>
          <w:lang w:eastAsia="en-US"/>
        </w:rPr>
        <w:t xml:space="preserve"> moet</w:t>
      </w:r>
      <w:r>
        <w:rPr>
          <w:rFonts w:eastAsia="Calibri"/>
          <w:szCs w:val="18"/>
          <w:lang w:eastAsia="en-US"/>
        </w:rPr>
        <w:t xml:space="preserve"> </w:t>
      </w:r>
      <w:r w:rsidR="00AC0A0A">
        <w:rPr>
          <w:rFonts w:eastAsia="Calibri"/>
          <w:szCs w:val="18"/>
          <w:lang w:eastAsia="en-US"/>
        </w:rPr>
        <w:t>da</w:t>
      </w:r>
      <w:r>
        <w:rPr>
          <w:rFonts w:eastAsia="Calibri"/>
          <w:szCs w:val="18"/>
          <w:lang w:eastAsia="en-US"/>
        </w:rPr>
        <w:t xml:space="preserve">t diploma een lesbevoegdheid geven in land van diplomering, </w:t>
      </w:r>
      <w:r w:rsidR="00AC0A0A">
        <w:rPr>
          <w:rFonts w:eastAsia="Calibri"/>
          <w:szCs w:val="18"/>
          <w:lang w:eastAsia="en-US"/>
        </w:rPr>
        <w:t xml:space="preserve">moet </w:t>
      </w:r>
      <w:r>
        <w:rPr>
          <w:rFonts w:eastAsia="Calibri"/>
          <w:szCs w:val="18"/>
          <w:lang w:eastAsia="en-US"/>
        </w:rPr>
        <w:t>het diploma eenzelfde lesbevoegdheid geven als de aangevraagde lesbevoegdheid, moet de gevolgde opleiding gericht zijn op de aangevraagde bevoegdheid en moet de opleiding minstens hetzelfde niveau zijn als het Nederlandse niveau van hoger onderwijs.</w:t>
      </w:r>
    </w:p>
    <w:p w:rsidRPr="00117C0F" w:rsidR="00117C0F" w:rsidP="00117C0F" w:rsidRDefault="00117C0F" w14:paraId="3C530564" w14:textId="77777777">
      <w:pPr>
        <w:pStyle w:val="standaard-tekst"/>
        <w:rPr>
          <w:rFonts w:eastAsia="Calibri"/>
          <w:lang w:eastAsia="en-US"/>
        </w:rPr>
      </w:pPr>
      <w:r w:rsidRPr="00117C0F">
        <w:rPr>
          <w:rFonts w:eastAsia="Calibri"/>
          <w:lang w:eastAsia="en-US"/>
        </w:rPr>
        <w:t xml:space="preserve">De erkenning van beroepskwalificaties (diploma’s) voor Nederlandse onderwijsberoepen op basis van diploma’s behaald in de EU en buiten de EU gebeurt door de Dienst Uitvoering Onderwijs (DUO). DUO beoordeelt de diploma’s/kwalificaties voor het verkrijgen van een onderwijsbevoegdheid. De Nederlandse organisatie voor internationalisering in onderwijs (NUFFIC) adviseert DUO in de beoordelingsprocedure van het buitenlandse diploma ten opzichte van Nederlandse diploma’s. De NUFFIC is het nationale expertisecentrum voor onderwijsvergelijking en voert waardering van de diploma’s uit. </w:t>
      </w:r>
    </w:p>
    <w:p w:rsidR="00820DDA" w:rsidP="006248D2" w:rsidRDefault="00820DDA" w14:paraId="047A1BBA" w14:textId="37E4DF22">
      <w:pPr>
        <w:pStyle w:val="standaard-tekst"/>
      </w:pPr>
    </w:p>
    <w:p w:rsidR="006248D2" w:rsidP="006248D2" w:rsidRDefault="006248D2" w14:paraId="52265AEB" w14:textId="3B616EDC">
      <w:pPr>
        <w:pStyle w:val="standaard-tekst"/>
        <w:rPr>
          <w:b/>
          <w:bCs/>
        </w:rPr>
      </w:pPr>
      <w:r>
        <w:rPr>
          <w:b/>
          <w:bCs/>
        </w:rPr>
        <w:t>Vraag 3</w:t>
      </w:r>
    </w:p>
    <w:p w:rsidRPr="006248D2" w:rsidR="006248D2" w:rsidP="006248D2" w:rsidRDefault="006248D2" w14:paraId="13D7CD0D" w14:textId="77777777">
      <w:pPr>
        <w:spacing w:after="160" w:line="259" w:lineRule="auto"/>
        <w:rPr>
          <w:rFonts w:eastAsia="Calibri"/>
          <w:szCs w:val="18"/>
          <w:lang w:eastAsia="en-US"/>
        </w:rPr>
      </w:pPr>
      <w:r w:rsidRPr="006248D2">
        <w:rPr>
          <w:rFonts w:eastAsia="Calibri"/>
          <w:szCs w:val="18"/>
          <w:lang w:eastAsia="en-US"/>
        </w:rPr>
        <w:t>Waarom ontbreekt een expliciete, afdwingbare eis dat deelnemers aan dit programma volledig voldoen aan Nederlandse kernwaarden waaronder gelijkwaardigheid van man en vrouw, vrijheid van meningsuiting en strikte scheiding van religie en onderwijs en waarom accepteert u daarmee een bewust risico voor de neutraliteit van het openbaar onderwijs?</w:t>
      </w:r>
    </w:p>
    <w:p w:rsidR="006248D2" w:rsidP="006248D2" w:rsidRDefault="006248D2" w14:paraId="3D5C1B8D" w14:textId="58F425DC">
      <w:pPr>
        <w:pStyle w:val="standaard-tekst"/>
        <w:rPr>
          <w:b/>
          <w:bCs/>
        </w:rPr>
      </w:pPr>
      <w:r>
        <w:rPr>
          <w:b/>
          <w:bCs/>
        </w:rPr>
        <w:t>Antwoord</w:t>
      </w:r>
    </w:p>
    <w:p w:rsidR="00512388" w:rsidP="00512388" w:rsidRDefault="00512388" w14:paraId="69803DF6" w14:textId="1244BC46">
      <w:pPr>
        <w:spacing w:after="160" w:line="259" w:lineRule="auto"/>
        <w:rPr>
          <w:rFonts w:eastAsia="Calibri"/>
          <w:szCs w:val="18"/>
          <w:lang w:eastAsia="en-US"/>
        </w:rPr>
      </w:pPr>
      <w:r>
        <w:rPr>
          <w:rFonts w:eastAsia="Calibri"/>
          <w:szCs w:val="18"/>
          <w:lang w:eastAsia="en-US"/>
        </w:rPr>
        <w:t>Scholen hebben de wettelijke opdracht om actief burgerschap bij te brengen en sociale cohesie te bevorderen.</w:t>
      </w:r>
      <w:r w:rsidR="00685978">
        <w:rPr>
          <w:rFonts w:eastAsia="Calibri"/>
          <w:szCs w:val="18"/>
          <w:lang w:eastAsia="en-US"/>
        </w:rPr>
        <w:t xml:space="preserve"> </w:t>
      </w:r>
      <w:r>
        <w:rPr>
          <w:rFonts w:eastAsia="Calibri"/>
          <w:szCs w:val="18"/>
          <w:lang w:eastAsia="en-US"/>
        </w:rPr>
        <w:t xml:space="preserve">Binnen deze wettelijke opdracht hebben scholen de verantwoordelijkheid om bevoegde en bekwame onderwijzers aan te nemen die de Nederlandse kernwaarden bijbrengen aan leerlingen. De inspectie houdt toezicht op de naleving van deze wettelijke eis. </w:t>
      </w:r>
    </w:p>
    <w:p w:rsidR="006248D2" w:rsidP="00512388" w:rsidRDefault="006248D2" w14:paraId="090840B4" w14:textId="1805B0D4">
      <w:pPr>
        <w:spacing w:after="160" w:line="259" w:lineRule="auto"/>
        <w:rPr>
          <w:rFonts w:eastAsia="Calibri"/>
          <w:szCs w:val="18"/>
          <w:lang w:eastAsia="en-US"/>
        </w:rPr>
      </w:pPr>
    </w:p>
    <w:p w:rsidR="006248D2" w:rsidP="006248D2" w:rsidRDefault="006248D2" w14:paraId="34CB662E" w14:textId="31C1E47F">
      <w:pPr>
        <w:pStyle w:val="standaard-tekst"/>
        <w:rPr>
          <w:b/>
          <w:bCs/>
        </w:rPr>
      </w:pPr>
      <w:r w:rsidRPr="006248D2">
        <w:rPr>
          <w:b/>
          <w:bCs/>
        </w:rPr>
        <w:lastRenderedPageBreak/>
        <w:t>Vraag 4</w:t>
      </w:r>
    </w:p>
    <w:p w:rsidR="006248D2" w:rsidP="006248D2" w:rsidRDefault="006248D2" w14:paraId="0F137A49" w14:textId="77777777">
      <w:pPr>
        <w:spacing w:after="160" w:line="259" w:lineRule="auto"/>
        <w:rPr>
          <w:rFonts w:eastAsia="Calibri"/>
          <w:szCs w:val="18"/>
          <w:lang w:eastAsia="en-US"/>
        </w:rPr>
      </w:pPr>
      <w:r w:rsidRPr="00FC78AA">
        <w:rPr>
          <w:rFonts w:eastAsia="Calibri"/>
          <w:szCs w:val="18"/>
          <w:lang w:eastAsia="en-US"/>
        </w:rPr>
        <w:t>Hoe verklaart u dat programma’s als Wereldburgers voor de Klas, uitgevoerd door onder meer Stichting Wereldburger en DZB Leiden, onder de vlag van ‘lerarentekort’ functioneren als integratie- en participatietrajecten, zonder overtuigend en openbaar bewijs dat zij leiden tot structurele kwaliteitsverbetering in het onderwijs?</w:t>
      </w:r>
    </w:p>
    <w:p w:rsidR="006248D2" w:rsidP="006248D2" w:rsidRDefault="006248D2" w14:paraId="36106015" w14:textId="6E834870">
      <w:pPr>
        <w:spacing w:after="160" w:line="259" w:lineRule="auto"/>
        <w:rPr>
          <w:rFonts w:eastAsia="Calibri"/>
          <w:szCs w:val="18"/>
          <w:lang w:eastAsia="en-US"/>
        </w:rPr>
      </w:pPr>
      <w:r>
        <w:rPr>
          <w:b/>
          <w:bCs/>
        </w:rPr>
        <w:t>Antwoord</w:t>
      </w:r>
      <w:r w:rsidRPr="006248D2">
        <w:rPr>
          <w:rFonts w:eastAsia="Calibri"/>
          <w:szCs w:val="18"/>
          <w:lang w:eastAsia="en-US"/>
        </w:rPr>
        <w:t xml:space="preserve"> </w:t>
      </w:r>
      <w:r>
        <w:rPr>
          <w:rFonts w:eastAsia="Calibri"/>
          <w:szCs w:val="18"/>
          <w:lang w:eastAsia="en-US"/>
        </w:rPr>
        <w:br/>
        <w:t>Het doel van p</w:t>
      </w:r>
      <w:r w:rsidRPr="004407C8">
        <w:rPr>
          <w:rFonts w:eastAsia="Calibri"/>
          <w:szCs w:val="18"/>
          <w:lang w:eastAsia="en-US"/>
        </w:rPr>
        <w:t xml:space="preserve">rogramma’s als </w:t>
      </w:r>
      <w:r w:rsidRPr="004407C8">
        <w:rPr>
          <w:rFonts w:eastAsia="Calibri"/>
          <w:i/>
          <w:iCs/>
          <w:szCs w:val="18"/>
          <w:lang w:eastAsia="en-US"/>
        </w:rPr>
        <w:t>Wereldburgers voor de Klas</w:t>
      </w:r>
      <w:r w:rsidRPr="004407C8">
        <w:rPr>
          <w:rFonts w:eastAsia="Calibri"/>
          <w:szCs w:val="18"/>
          <w:lang w:eastAsia="en-US"/>
        </w:rPr>
        <w:t xml:space="preserve"> </w:t>
      </w:r>
      <w:r>
        <w:rPr>
          <w:rFonts w:eastAsia="Calibri"/>
          <w:szCs w:val="18"/>
          <w:lang w:eastAsia="en-US"/>
        </w:rPr>
        <w:t>is om bevoegde leraren die in het land van herkomst werkzaam waren in het onderwijs voor te bereiden op een (onderwijsgevende) functie in het Nederlands onderwijs of ter voorbereiding op een lerarenopleiding. Veel van de deelnemers hebben al een in Nederland erkende lesbevoegdheid en een sterke gedrevenheid om het beroep opnieuw uit te oefenen. Het programma draagt bij aan de instroom van leraren en daarmee aan het tegengaan van het lerarentekort</w:t>
      </w:r>
      <w:r w:rsidR="007C6AF9">
        <w:rPr>
          <w:rFonts w:eastAsia="Calibri"/>
          <w:szCs w:val="18"/>
          <w:lang w:eastAsia="en-US"/>
        </w:rPr>
        <w:t xml:space="preserve"> en aan de kwaliteit van het onderwijs</w:t>
      </w:r>
      <w:r>
        <w:rPr>
          <w:rFonts w:eastAsia="Calibri"/>
          <w:szCs w:val="18"/>
          <w:lang w:eastAsia="en-US"/>
        </w:rPr>
        <w:t xml:space="preserve">. Het stimuleren van dergelijke programma’s is een onderdeel van </w:t>
      </w:r>
      <w:r w:rsidRPr="004407C8">
        <w:rPr>
          <w:rFonts w:eastAsia="Calibri"/>
          <w:szCs w:val="18"/>
          <w:lang w:eastAsia="en-US"/>
        </w:rPr>
        <w:t>de bredere aanpak van het lerarentekort, waarbij mensen met een onderwijsachtergrond uit het buitenland gefaseerd worden voorbereid op inzet in het Nederlandse onderwijs.</w:t>
      </w:r>
    </w:p>
    <w:p w:rsidRPr="00FC78AA" w:rsidR="006248D2" w:rsidP="006248D2" w:rsidRDefault="006248D2" w14:paraId="2D42C6BE" w14:textId="61C3B3F3">
      <w:pPr>
        <w:spacing w:after="160" w:line="259" w:lineRule="auto"/>
        <w:rPr>
          <w:rFonts w:eastAsia="Calibri"/>
          <w:szCs w:val="18"/>
          <w:lang w:eastAsia="en-US"/>
        </w:rPr>
      </w:pPr>
      <w:r w:rsidRPr="004407C8">
        <w:rPr>
          <w:rFonts w:eastAsia="Calibri"/>
          <w:szCs w:val="18"/>
          <w:lang w:eastAsia="en-US"/>
        </w:rPr>
        <w:t>De inzet op taalontwikkeling, praktijkervaring en begeleiding is gericht op het borgen van onderwijskwaliteit en continuïteit. Op dit moment zien we positieve effecten op instroom, inzetbaarheid en behoud van personeel. Daarmee worden deze programma’s beschouwd als een aanvullend instrument binnen het overkoepelende lerarenbeleid en niet als vervanging van reguliere lerarenopleidingen.</w:t>
      </w:r>
    </w:p>
    <w:p w:rsidR="006248D2" w:rsidP="006248D2" w:rsidRDefault="006248D2" w14:paraId="47B952C4" w14:textId="3712193F">
      <w:pPr>
        <w:pStyle w:val="standaard-tekst"/>
        <w:rPr>
          <w:b/>
          <w:bCs/>
        </w:rPr>
      </w:pPr>
      <w:r>
        <w:rPr>
          <w:b/>
          <w:bCs/>
        </w:rPr>
        <w:t>Vraag 5</w:t>
      </w:r>
    </w:p>
    <w:p w:rsidR="006248D2" w:rsidP="006248D2" w:rsidRDefault="006248D2" w14:paraId="59D59566" w14:textId="77777777">
      <w:pPr>
        <w:spacing w:after="160" w:line="259" w:lineRule="auto"/>
        <w:rPr>
          <w:rFonts w:eastAsia="Calibri"/>
          <w:szCs w:val="18"/>
          <w:lang w:eastAsia="en-US"/>
        </w:rPr>
      </w:pPr>
      <w:r w:rsidRPr="00FC78AA">
        <w:rPr>
          <w:rFonts w:eastAsia="Calibri"/>
          <w:szCs w:val="18"/>
          <w:lang w:eastAsia="en-US"/>
        </w:rPr>
        <w:t>Waarom blijft u vasthouden aan het inzetten van statushouders in het onderwijs als beleidsinstrument, terwijl dit geen structurele oplossing biedt voor het lerarentekort, falend beleid maskeert en ouders en leerlingen opzadelt met kwaliteitsverlies, communicatieproblemen, instabiliteit in de klas en onzekerheid over normen en neutraliteit in het onderwijs?</w:t>
      </w:r>
    </w:p>
    <w:p w:rsidR="006248D2" w:rsidP="006248D2" w:rsidRDefault="006248D2" w14:paraId="03D84F0C" w14:textId="0174ECA5">
      <w:pPr>
        <w:pStyle w:val="standaard-tekst"/>
        <w:rPr>
          <w:b/>
          <w:bCs/>
        </w:rPr>
      </w:pPr>
      <w:r>
        <w:rPr>
          <w:b/>
          <w:bCs/>
        </w:rPr>
        <w:t>Antwoord</w:t>
      </w:r>
    </w:p>
    <w:p w:rsidRPr="004407C8" w:rsidR="00776AD8" w:rsidP="006248D2" w:rsidRDefault="006248D2" w14:paraId="0EBFA9D6" w14:textId="2F54C963">
      <w:pPr>
        <w:spacing w:after="160" w:line="259" w:lineRule="auto"/>
        <w:rPr>
          <w:rFonts w:eastAsia="Calibri"/>
          <w:szCs w:val="18"/>
          <w:lang w:eastAsia="en-US"/>
        </w:rPr>
      </w:pPr>
      <w:r w:rsidRPr="004407C8">
        <w:rPr>
          <w:rFonts w:eastAsia="Calibri"/>
          <w:szCs w:val="18"/>
          <w:lang w:eastAsia="en-US"/>
        </w:rPr>
        <w:t xml:space="preserve">Zoals in het vorige antwoord aangegeven zien we positieve effecten op instroom, inzetbaarheid en behoud van personeel met dank aan dit soort programma’s. De inzet van statushouders en/of </w:t>
      </w:r>
      <w:r>
        <w:rPr>
          <w:rFonts w:eastAsia="Calibri"/>
          <w:szCs w:val="18"/>
          <w:lang w:eastAsia="en-US"/>
        </w:rPr>
        <w:t xml:space="preserve">Oekraïense </w:t>
      </w:r>
      <w:r w:rsidRPr="004407C8">
        <w:rPr>
          <w:rFonts w:eastAsia="Calibri"/>
          <w:szCs w:val="18"/>
          <w:lang w:eastAsia="en-US"/>
        </w:rPr>
        <w:t>ontheemden is onderdeel van de bredere aanpak van het lerarentekort.</w:t>
      </w:r>
      <w:r>
        <w:rPr>
          <w:rFonts w:eastAsia="Calibri"/>
          <w:szCs w:val="18"/>
          <w:lang w:eastAsia="en-US"/>
        </w:rPr>
        <w:t xml:space="preserve"> In het jaar 2025 hebben scholen 237 aanvragen ingediend om statushouders en Oekraïense ontheemden met potentie om voor de klas te staan te begeleiden naar een functie in het Nederlands onderwijs. </w:t>
      </w:r>
      <w:r w:rsidRPr="004407C8">
        <w:rPr>
          <w:rFonts w:eastAsia="Calibri"/>
          <w:szCs w:val="18"/>
          <w:lang w:eastAsia="en-US"/>
        </w:rPr>
        <w:t>Inzet vindt plaats binnen bestaande kwaliteits- en bevoegdheidseisen, met aandacht voor taalvaardigheid en begeleiding, en is bedoeld om verantwoord om te gaan met schaarste in het onderwijs.</w:t>
      </w:r>
      <w:r w:rsidR="00394551">
        <w:rPr>
          <w:rFonts w:eastAsia="Calibri"/>
          <w:szCs w:val="18"/>
          <w:lang w:eastAsia="en-US"/>
        </w:rPr>
        <w:t xml:space="preserve"> </w:t>
      </w:r>
      <w:r w:rsidR="00AC0A0A">
        <w:rPr>
          <w:rFonts w:eastAsia="Calibri"/>
          <w:szCs w:val="18"/>
          <w:lang w:eastAsia="en-US"/>
        </w:rPr>
        <w:t>Daarnaast is er een breed scala aan maatregelen vanuit dit kabinet om het lerarentekort aan te pakken.</w:t>
      </w:r>
    </w:p>
    <w:p w:rsidRPr="00776AD8" w:rsidR="006248D2" w:rsidP="00776AD8" w:rsidRDefault="006248D2" w14:paraId="3C1F5F29" w14:textId="588247DF">
      <w:pPr>
        <w:spacing w:after="160" w:line="259" w:lineRule="auto"/>
        <w:rPr>
          <w:b/>
          <w:bCs/>
        </w:rPr>
      </w:pPr>
      <w:r w:rsidRPr="00776AD8">
        <w:rPr>
          <w:b/>
          <w:bCs/>
        </w:rPr>
        <w:t>Vraag 6</w:t>
      </w:r>
    </w:p>
    <w:p w:rsidR="006248D2" w:rsidP="006248D2" w:rsidRDefault="006248D2" w14:paraId="2150E987" w14:textId="6DD72ACE">
      <w:pPr>
        <w:pStyle w:val="standaard-tekst"/>
      </w:pPr>
      <w:r w:rsidRPr="00FC78AA">
        <w:rPr>
          <w:rFonts w:eastAsia="Calibri"/>
          <w:lang w:eastAsia="en-US"/>
        </w:rPr>
        <w:t>Welke stappen zet u om per direct te stoppen met het faciliteren van onderwijsprogramma’s die statushouders richting structurele arbeid en langdurig verblijf leiden en hoe gaat u borgen dat het onderwijs niet langer wordt ingezet als verlengstuk van migratiebeleid maar zich weer richt op kwaliteit, veiligheid en Nederlandse belangen?</w:t>
      </w:r>
      <w:r w:rsidRPr="00FC78AA">
        <w:rPr>
          <w:rFonts w:eastAsia="Calibri"/>
          <w:lang w:eastAsia="en-US"/>
        </w:rPr>
        <w:br/>
      </w:r>
    </w:p>
    <w:p w:rsidR="00685978" w:rsidP="006248D2" w:rsidRDefault="00685978" w14:paraId="1925C71F" w14:textId="77777777">
      <w:pPr>
        <w:pStyle w:val="standaard-tekst"/>
        <w:rPr>
          <w:b/>
          <w:bCs/>
        </w:rPr>
      </w:pPr>
    </w:p>
    <w:p w:rsidR="006248D2" w:rsidP="006248D2" w:rsidRDefault="006248D2" w14:paraId="5F97CA80" w14:textId="10333FDD">
      <w:pPr>
        <w:pStyle w:val="standaard-tekst"/>
        <w:rPr>
          <w:b/>
          <w:bCs/>
        </w:rPr>
      </w:pPr>
      <w:r>
        <w:rPr>
          <w:b/>
          <w:bCs/>
        </w:rPr>
        <w:t>Antwoord</w:t>
      </w:r>
    </w:p>
    <w:p w:rsidRPr="004407C8" w:rsidR="006248D2" w:rsidP="006248D2" w:rsidRDefault="00AC0A0A" w14:paraId="52BBC320" w14:textId="1AED4670">
      <w:pPr>
        <w:spacing w:after="160" w:line="259" w:lineRule="auto"/>
        <w:rPr>
          <w:rFonts w:eastAsia="Calibri"/>
          <w:szCs w:val="18"/>
          <w:lang w:eastAsia="en-US"/>
        </w:rPr>
      </w:pPr>
      <w:r>
        <w:rPr>
          <w:rFonts w:eastAsia="Calibri"/>
          <w:szCs w:val="18"/>
          <w:lang w:eastAsia="en-US"/>
        </w:rPr>
        <w:t>Er wordt ingezet op</w:t>
      </w:r>
      <w:r w:rsidRPr="004407C8" w:rsidR="006248D2">
        <w:rPr>
          <w:rFonts w:eastAsia="Calibri"/>
          <w:szCs w:val="18"/>
          <w:lang w:eastAsia="en-US"/>
        </w:rPr>
        <w:t xml:space="preserve"> goed onderwijs voor alle leerlingen, met voldoende en goed opgeleide leraren. De aanpak van het lerarentekort vraagt dat we alle geschikte en bevoegde kandidaten benutten die aan de geldende kwaliteitseisen voldoen. Onderwijsprogramma’s worden ingezet vanuit onderwijskundige en arbeidsmarktmatige overwegingen en niet als migratiebeleid. Kwaliteit, veiligheid en professionaliteit in de klas staan daarbij altijd voorop.</w:t>
      </w:r>
    </w:p>
    <w:p w:rsidRPr="006248D2" w:rsidR="006248D2" w:rsidP="006248D2" w:rsidRDefault="006248D2" w14:paraId="69747E26" w14:textId="77777777">
      <w:pPr>
        <w:pStyle w:val="standaard-tekst"/>
        <w:rPr>
          <w:b/>
          <w:bCs/>
        </w:rPr>
      </w:pPr>
    </w:p>
    <w:sectPr w:rsidRPr="006248D2" w:rsidR="006248D2"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69AC" w14:textId="77777777" w:rsidR="00DC691C" w:rsidRDefault="006248D2">
      <w:r>
        <w:separator/>
      </w:r>
    </w:p>
    <w:p w14:paraId="457CC8C5" w14:textId="77777777" w:rsidR="00DC691C" w:rsidRDefault="00DC691C"/>
  </w:endnote>
  <w:endnote w:type="continuationSeparator" w:id="0">
    <w:p w14:paraId="2B0DC904" w14:textId="77777777" w:rsidR="00DC691C" w:rsidRDefault="006248D2">
      <w:r>
        <w:continuationSeparator/>
      </w:r>
    </w:p>
    <w:p w14:paraId="4AE5578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8E6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63839" w14:paraId="47A845A6" w14:textId="77777777" w:rsidTr="004C7E1D">
      <w:trPr>
        <w:trHeight w:hRule="exact" w:val="357"/>
      </w:trPr>
      <w:tc>
        <w:tcPr>
          <w:tcW w:w="7603" w:type="dxa"/>
        </w:tcPr>
        <w:p w14:paraId="553D5C03" w14:textId="77777777" w:rsidR="002F71BB" w:rsidRPr="004C7E1D" w:rsidRDefault="002F71BB" w:rsidP="004C7E1D">
          <w:pPr>
            <w:spacing w:line="180" w:lineRule="exact"/>
            <w:rPr>
              <w:sz w:val="13"/>
              <w:szCs w:val="13"/>
            </w:rPr>
          </w:pPr>
        </w:p>
      </w:tc>
      <w:tc>
        <w:tcPr>
          <w:tcW w:w="2172" w:type="dxa"/>
        </w:tcPr>
        <w:p w14:paraId="2DFFC152" w14:textId="311F0870" w:rsidR="002F71BB" w:rsidRPr="004C7E1D" w:rsidRDefault="006248D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44190">
            <w:rPr>
              <w:szCs w:val="13"/>
            </w:rPr>
            <w:t>4</w:t>
          </w:r>
          <w:r w:rsidRPr="004C7E1D">
            <w:rPr>
              <w:szCs w:val="13"/>
            </w:rPr>
            <w:fldChar w:fldCharType="end"/>
          </w:r>
        </w:p>
      </w:tc>
    </w:tr>
  </w:tbl>
  <w:p w14:paraId="1D84C97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63839" w14:paraId="603143DF" w14:textId="77777777" w:rsidTr="004C7E1D">
      <w:trPr>
        <w:trHeight w:hRule="exact" w:val="357"/>
      </w:trPr>
      <w:tc>
        <w:tcPr>
          <w:tcW w:w="7709" w:type="dxa"/>
        </w:tcPr>
        <w:p w14:paraId="3DB12763" w14:textId="77777777" w:rsidR="00D17084" w:rsidRPr="004C7E1D" w:rsidRDefault="00D17084" w:rsidP="004C7E1D">
          <w:pPr>
            <w:spacing w:line="180" w:lineRule="exact"/>
            <w:rPr>
              <w:sz w:val="13"/>
              <w:szCs w:val="13"/>
            </w:rPr>
          </w:pPr>
        </w:p>
      </w:tc>
      <w:tc>
        <w:tcPr>
          <w:tcW w:w="2060" w:type="dxa"/>
        </w:tcPr>
        <w:p w14:paraId="5040C779" w14:textId="1233E85F" w:rsidR="00D17084" w:rsidRPr="004C7E1D" w:rsidRDefault="006248D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44190">
            <w:rPr>
              <w:szCs w:val="13"/>
            </w:rPr>
            <w:t>4</w:t>
          </w:r>
          <w:r w:rsidRPr="004C7E1D">
            <w:rPr>
              <w:szCs w:val="13"/>
            </w:rPr>
            <w:fldChar w:fldCharType="end"/>
          </w:r>
        </w:p>
      </w:tc>
    </w:tr>
  </w:tbl>
  <w:p w14:paraId="5D05B6D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AD2B" w14:textId="77777777" w:rsidR="00DC691C" w:rsidRDefault="006248D2">
      <w:r>
        <w:separator/>
      </w:r>
    </w:p>
    <w:p w14:paraId="7AC9231C" w14:textId="77777777" w:rsidR="00DC691C" w:rsidRDefault="00DC691C"/>
  </w:footnote>
  <w:footnote w:type="continuationSeparator" w:id="0">
    <w:p w14:paraId="7EC3D97D" w14:textId="77777777" w:rsidR="00DC691C" w:rsidRDefault="006248D2">
      <w:r>
        <w:continuationSeparator/>
      </w:r>
    </w:p>
    <w:p w14:paraId="3A7B7E41"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63839" w14:paraId="6F8D3052" w14:textId="77777777" w:rsidTr="006D2D53">
      <w:trPr>
        <w:trHeight w:hRule="exact" w:val="400"/>
      </w:trPr>
      <w:tc>
        <w:tcPr>
          <w:tcW w:w="7518" w:type="dxa"/>
        </w:tcPr>
        <w:p w14:paraId="7F620CAC" w14:textId="77777777" w:rsidR="00527BD4" w:rsidRPr="00275984" w:rsidRDefault="00527BD4" w:rsidP="00BF4427">
          <w:pPr>
            <w:pStyle w:val="Huisstijl-Rubricering"/>
          </w:pPr>
        </w:p>
      </w:tc>
    </w:tr>
  </w:tbl>
  <w:p w14:paraId="1683B42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63839" w14:paraId="64A2B7B3" w14:textId="77777777" w:rsidTr="003B528D">
      <w:tc>
        <w:tcPr>
          <w:tcW w:w="2160" w:type="dxa"/>
        </w:tcPr>
        <w:p w14:paraId="55A2E11B" w14:textId="77777777" w:rsidR="002F71BB" w:rsidRPr="000407BB" w:rsidRDefault="006248D2" w:rsidP="005D283A">
          <w:pPr>
            <w:pStyle w:val="Colofonkop"/>
            <w:framePr w:hSpace="0" w:wrap="auto" w:vAnchor="margin" w:hAnchor="text" w:xAlign="left" w:yAlign="inline"/>
          </w:pPr>
          <w:r>
            <w:t>Onze referentie</w:t>
          </w:r>
        </w:p>
      </w:tc>
    </w:tr>
    <w:tr w:rsidR="00E63839" w14:paraId="0EBF0A7D" w14:textId="77777777" w:rsidTr="002F71BB">
      <w:trPr>
        <w:trHeight w:val="259"/>
      </w:trPr>
      <w:tc>
        <w:tcPr>
          <w:tcW w:w="2160" w:type="dxa"/>
        </w:tcPr>
        <w:p w14:paraId="516E47A3" w14:textId="0F84E09C" w:rsidR="00E35CF4" w:rsidRPr="005D283A" w:rsidRDefault="00C9749B" w:rsidP="0049501A">
          <w:pPr>
            <w:spacing w:line="180" w:lineRule="exact"/>
            <w:rPr>
              <w:sz w:val="13"/>
              <w:szCs w:val="13"/>
            </w:rPr>
          </w:pPr>
          <w:r w:rsidRPr="00C9749B">
            <w:rPr>
              <w:sz w:val="13"/>
              <w:szCs w:val="13"/>
            </w:rPr>
            <w:t>62164100</w:t>
          </w:r>
        </w:p>
      </w:tc>
    </w:tr>
  </w:tbl>
  <w:p w14:paraId="520221D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63839" w14:paraId="75D77250" w14:textId="77777777" w:rsidTr="001377D4">
      <w:trPr>
        <w:trHeight w:val="2636"/>
      </w:trPr>
      <w:tc>
        <w:tcPr>
          <w:tcW w:w="737" w:type="dxa"/>
        </w:tcPr>
        <w:p w14:paraId="5CA04454" w14:textId="77777777" w:rsidR="00704845" w:rsidRDefault="00704845" w:rsidP="0047126E">
          <w:pPr>
            <w:framePr w:w="6339" w:h="2750" w:hRule="exact" w:hSpace="181" w:wrap="around" w:vAnchor="page" w:hAnchor="page" w:x="5586" w:y="1"/>
            <w:spacing w:line="240" w:lineRule="auto"/>
          </w:pPr>
        </w:p>
      </w:tc>
      <w:tc>
        <w:tcPr>
          <w:tcW w:w="5156" w:type="dxa"/>
        </w:tcPr>
        <w:p w14:paraId="0B6A36DE" w14:textId="77777777" w:rsidR="00704845" w:rsidRDefault="006248D2" w:rsidP="0047126E">
          <w:pPr>
            <w:framePr w:w="3873" w:h="2625" w:hRule="exact" w:wrap="around" w:vAnchor="page" w:hAnchor="page" w:x="6323" w:y="1"/>
          </w:pPr>
          <w:r>
            <w:rPr>
              <w:noProof/>
              <w:lang w:val="en-US" w:eastAsia="en-US"/>
            </w:rPr>
            <w:drawing>
              <wp:inline distT="0" distB="0" distL="0" distR="0" wp14:anchorId="590A5FDA" wp14:editId="7E0C1E8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4C788CA" w14:textId="77777777" w:rsidR="00483ECA" w:rsidRDefault="00483ECA" w:rsidP="00D037A9"/>
      </w:tc>
    </w:tr>
  </w:tbl>
  <w:p w14:paraId="65496B7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63839" w14:paraId="0CD9DF04" w14:textId="77777777" w:rsidTr="0008539E">
      <w:trPr>
        <w:trHeight w:hRule="exact" w:val="572"/>
      </w:trPr>
      <w:tc>
        <w:tcPr>
          <w:tcW w:w="7520" w:type="dxa"/>
        </w:tcPr>
        <w:p w14:paraId="4CAC6635" w14:textId="77777777" w:rsidR="00527BD4" w:rsidRPr="00963440" w:rsidRDefault="006248D2" w:rsidP="00210BA3">
          <w:pPr>
            <w:pStyle w:val="Huisstijl-Adres"/>
            <w:spacing w:after="0"/>
          </w:pPr>
          <w:r w:rsidRPr="009E3B07">
            <w:t>&gt;Retouradres </w:t>
          </w:r>
          <w:r>
            <w:t>Postbus 16375 2500 BJ Den Haag</w:t>
          </w:r>
          <w:r w:rsidRPr="009E3B07">
            <w:t xml:space="preserve"> </w:t>
          </w:r>
        </w:p>
      </w:tc>
    </w:tr>
    <w:tr w:rsidR="00E63839" w14:paraId="3AC96615" w14:textId="77777777" w:rsidTr="00E776C6">
      <w:trPr>
        <w:cantSplit/>
        <w:trHeight w:hRule="exact" w:val="238"/>
      </w:trPr>
      <w:tc>
        <w:tcPr>
          <w:tcW w:w="7520" w:type="dxa"/>
        </w:tcPr>
        <w:p w14:paraId="1D4D552D" w14:textId="77777777" w:rsidR="00093ABC" w:rsidRPr="00963440" w:rsidRDefault="00093ABC" w:rsidP="00963440"/>
      </w:tc>
    </w:tr>
    <w:tr w:rsidR="00E63839" w14:paraId="3F29A971" w14:textId="77777777" w:rsidTr="00E776C6">
      <w:trPr>
        <w:cantSplit/>
        <w:trHeight w:hRule="exact" w:val="1520"/>
      </w:trPr>
      <w:tc>
        <w:tcPr>
          <w:tcW w:w="7520" w:type="dxa"/>
        </w:tcPr>
        <w:p w14:paraId="5B5DF916" w14:textId="77777777" w:rsidR="00A604D3" w:rsidRPr="00963440" w:rsidRDefault="00A604D3" w:rsidP="00963440"/>
      </w:tc>
    </w:tr>
    <w:tr w:rsidR="00E63839" w14:paraId="525C07CA" w14:textId="77777777" w:rsidTr="00E776C6">
      <w:trPr>
        <w:trHeight w:hRule="exact" w:val="1077"/>
      </w:trPr>
      <w:tc>
        <w:tcPr>
          <w:tcW w:w="7520" w:type="dxa"/>
        </w:tcPr>
        <w:p w14:paraId="3C5635D5" w14:textId="77777777" w:rsidR="00892BA5" w:rsidRPr="00035E67" w:rsidRDefault="00892BA5" w:rsidP="00892BA5">
          <w:pPr>
            <w:tabs>
              <w:tab w:val="left" w:pos="740"/>
            </w:tabs>
            <w:autoSpaceDE w:val="0"/>
            <w:autoSpaceDN w:val="0"/>
            <w:adjustRightInd w:val="0"/>
            <w:rPr>
              <w:rFonts w:cs="Verdana"/>
              <w:szCs w:val="18"/>
            </w:rPr>
          </w:pPr>
        </w:p>
      </w:tc>
    </w:tr>
  </w:tbl>
  <w:p w14:paraId="2FA3C14D" w14:textId="77777777" w:rsidR="006F273B" w:rsidRDefault="006F273B" w:rsidP="00BC4AE3">
    <w:pPr>
      <w:pStyle w:val="Koptekst"/>
    </w:pPr>
  </w:p>
  <w:p w14:paraId="383B768C" w14:textId="77777777" w:rsidR="00153BD0" w:rsidRDefault="00153BD0" w:rsidP="00BC4AE3">
    <w:pPr>
      <w:pStyle w:val="Koptekst"/>
    </w:pPr>
  </w:p>
  <w:p w14:paraId="5C3FAEF3" w14:textId="77777777" w:rsidR="0044605E" w:rsidRDefault="0044605E" w:rsidP="00BC4AE3">
    <w:pPr>
      <w:pStyle w:val="Koptekst"/>
    </w:pPr>
  </w:p>
  <w:p w14:paraId="1227952B" w14:textId="77777777" w:rsidR="0044605E" w:rsidRDefault="0044605E" w:rsidP="00BC4AE3">
    <w:pPr>
      <w:pStyle w:val="Koptekst"/>
    </w:pPr>
  </w:p>
  <w:p w14:paraId="139253E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DC4FE38">
      <w:start w:val="1"/>
      <w:numFmt w:val="bullet"/>
      <w:pStyle w:val="Lijstopsomteken"/>
      <w:lvlText w:val="•"/>
      <w:lvlJc w:val="left"/>
      <w:pPr>
        <w:tabs>
          <w:tab w:val="num" w:pos="227"/>
        </w:tabs>
        <w:ind w:left="227" w:hanging="227"/>
      </w:pPr>
      <w:rPr>
        <w:rFonts w:ascii="Verdana" w:hAnsi="Verdana" w:hint="default"/>
        <w:sz w:val="18"/>
        <w:szCs w:val="18"/>
      </w:rPr>
    </w:lvl>
    <w:lvl w:ilvl="1" w:tplc="4AC24F4A" w:tentative="1">
      <w:start w:val="1"/>
      <w:numFmt w:val="bullet"/>
      <w:lvlText w:val="o"/>
      <w:lvlJc w:val="left"/>
      <w:pPr>
        <w:tabs>
          <w:tab w:val="num" w:pos="1440"/>
        </w:tabs>
        <w:ind w:left="1440" w:hanging="360"/>
      </w:pPr>
      <w:rPr>
        <w:rFonts w:ascii="Courier New" w:hAnsi="Courier New" w:cs="Courier New" w:hint="default"/>
      </w:rPr>
    </w:lvl>
    <w:lvl w:ilvl="2" w:tplc="5B80DB52" w:tentative="1">
      <w:start w:val="1"/>
      <w:numFmt w:val="bullet"/>
      <w:lvlText w:val=""/>
      <w:lvlJc w:val="left"/>
      <w:pPr>
        <w:tabs>
          <w:tab w:val="num" w:pos="2160"/>
        </w:tabs>
        <w:ind w:left="2160" w:hanging="360"/>
      </w:pPr>
      <w:rPr>
        <w:rFonts w:ascii="Wingdings" w:hAnsi="Wingdings" w:hint="default"/>
      </w:rPr>
    </w:lvl>
    <w:lvl w:ilvl="3" w:tplc="9C76E672" w:tentative="1">
      <w:start w:val="1"/>
      <w:numFmt w:val="bullet"/>
      <w:lvlText w:val=""/>
      <w:lvlJc w:val="left"/>
      <w:pPr>
        <w:tabs>
          <w:tab w:val="num" w:pos="2880"/>
        </w:tabs>
        <w:ind w:left="2880" w:hanging="360"/>
      </w:pPr>
      <w:rPr>
        <w:rFonts w:ascii="Symbol" w:hAnsi="Symbol" w:hint="default"/>
      </w:rPr>
    </w:lvl>
    <w:lvl w:ilvl="4" w:tplc="50C4BD80" w:tentative="1">
      <w:start w:val="1"/>
      <w:numFmt w:val="bullet"/>
      <w:lvlText w:val="o"/>
      <w:lvlJc w:val="left"/>
      <w:pPr>
        <w:tabs>
          <w:tab w:val="num" w:pos="3600"/>
        </w:tabs>
        <w:ind w:left="3600" w:hanging="360"/>
      </w:pPr>
      <w:rPr>
        <w:rFonts w:ascii="Courier New" w:hAnsi="Courier New" w:cs="Courier New" w:hint="default"/>
      </w:rPr>
    </w:lvl>
    <w:lvl w:ilvl="5" w:tplc="8876BB8E" w:tentative="1">
      <w:start w:val="1"/>
      <w:numFmt w:val="bullet"/>
      <w:lvlText w:val=""/>
      <w:lvlJc w:val="left"/>
      <w:pPr>
        <w:tabs>
          <w:tab w:val="num" w:pos="4320"/>
        </w:tabs>
        <w:ind w:left="4320" w:hanging="360"/>
      </w:pPr>
      <w:rPr>
        <w:rFonts w:ascii="Wingdings" w:hAnsi="Wingdings" w:hint="default"/>
      </w:rPr>
    </w:lvl>
    <w:lvl w:ilvl="6" w:tplc="A60CCBE0" w:tentative="1">
      <w:start w:val="1"/>
      <w:numFmt w:val="bullet"/>
      <w:lvlText w:val=""/>
      <w:lvlJc w:val="left"/>
      <w:pPr>
        <w:tabs>
          <w:tab w:val="num" w:pos="5040"/>
        </w:tabs>
        <w:ind w:left="5040" w:hanging="360"/>
      </w:pPr>
      <w:rPr>
        <w:rFonts w:ascii="Symbol" w:hAnsi="Symbol" w:hint="default"/>
      </w:rPr>
    </w:lvl>
    <w:lvl w:ilvl="7" w:tplc="CFA8DC98" w:tentative="1">
      <w:start w:val="1"/>
      <w:numFmt w:val="bullet"/>
      <w:lvlText w:val="o"/>
      <w:lvlJc w:val="left"/>
      <w:pPr>
        <w:tabs>
          <w:tab w:val="num" w:pos="5760"/>
        </w:tabs>
        <w:ind w:left="5760" w:hanging="360"/>
      </w:pPr>
      <w:rPr>
        <w:rFonts w:ascii="Courier New" w:hAnsi="Courier New" w:cs="Courier New" w:hint="default"/>
      </w:rPr>
    </w:lvl>
    <w:lvl w:ilvl="8" w:tplc="6FEC39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F74E712">
      <w:start w:val="1"/>
      <w:numFmt w:val="bullet"/>
      <w:pStyle w:val="Lijstopsomteken2"/>
      <w:lvlText w:val="–"/>
      <w:lvlJc w:val="left"/>
      <w:pPr>
        <w:tabs>
          <w:tab w:val="num" w:pos="227"/>
        </w:tabs>
        <w:ind w:left="227" w:firstLine="0"/>
      </w:pPr>
      <w:rPr>
        <w:rFonts w:ascii="Verdana" w:hAnsi="Verdana" w:hint="default"/>
      </w:rPr>
    </w:lvl>
    <w:lvl w:ilvl="1" w:tplc="535A0430" w:tentative="1">
      <w:start w:val="1"/>
      <w:numFmt w:val="bullet"/>
      <w:lvlText w:val="o"/>
      <w:lvlJc w:val="left"/>
      <w:pPr>
        <w:tabs>
          <w:tab w:val="num" w:pos="1440"/>
        </w:tabs>
        <w:ind w:left="1440" w:hanging="360"/>
      </w:pPr>
      <w:rPr>
        <w:rFonts w:ascii="Courier New" w:hAnsi="Courier New" w:cs="Courier New" w:hint="default"/>
      </w:rPr>
    </w:lvl>
    <w:lvl w:ilvl="2" w:tplc="FD3EBE52" w:tentative="1">
      <w:start w:val="1"/>
      <w:numFmt w:val="bullet"/>
      <w:lvlText w:val=""/>
      <w:lvlJc w:val="left"/>
      <w:pPr>
        <w:tabs>
          <w:tab w:val="num" w:pos="2160"/>
        </w:tabs>
        <w:ind w:left="2160" w:hanging="360"/>
      </w:pPr>
      <w:rPr>
        <w:rFonts w:ascii="Wingdings" w:hAnsi="Wingdings" w:hint="default"/>
      </w:rPr>
    </w:lvl>
    <w:lvl w:ilvl="3" w:tplc="CA128FF8" w:tentative="1">
      <w:start w:val="1"/>
      <w:numFmt w:val="bullet"/>
      <w:lvlText w:val=""/>
      <w:lvlJc w:val="left"/>
      <w:pPr>
        <w:tabs>
          <w:tab w:val="num" w:pos="2880"/>
        </w:tabs>
        <w:ind w:left="2880" w:hanging="360"/>
      </w:pPr>
      <w:rPr>
        <w:rFonts w:ascii="Symbol" w:hAnsi="Symbol" w:hint="default"/>
      </w:rPr>
    </w:lvl>
    <w:lvl w:ilvl="4" w:tplc="8FF64AA0" w:tentative="1">
      <w:start w:val="1"/>
      <w:numFmt w:val="bullet"/>
      <w:lvlText w:val="o"/>
      <w:lvlJc w:val="left"/>
      <w:pPr>
        <w:tabs>
          <w:tab w:val="num" w:pos="3600"/>
        </w:tabs>
        <w:ind w:left="3600" w:hanging="360"/>
      </w:pPr>
      <w:rPr>
        <w:rFonts w:ascii="Courier New" w:hAnsi="Courier New" w:cs="Courier New" w:hint="default"/>
      </w:rPr>
    </w:lvl>
    <w:lvl w:ilvl="5" w:tplc="3B801E7E" w:tentative="1">
      <w:start w:val="1"/>
      <w:numFmt w:val="bullet"/>
      <w:lvlText w:val=""/>
      <w:lvlJc w:val="left"/>
      <w:pPr>
        <w:tabs>
          <w:tab w:val="num" w:pos="4320"/>
        </w:tabs>
        <w:ind w:left="4320" w:hanging="360"/>
      </w:pPr>
      <w:rPr>
        <w:rFonts w:ascii="Wingdings" w:hAnsi="Wingdings" w:hint="default"/>
      </w:rPr>
    </w:lvl>
    <w:lvl w:ilvl="6" w:tplc="23D64B00" w:tentative="1">
      <w:start w:val="1"/>
      <w:numFmt w:val="bullet"/>
      <w:lvlText w:val=""/>
      <w:lvlJc w:val="left"/>
      <w:pPr>
        <w:tabs>
          <w:tab w:val="num" w:pos="5040"/>
        </w:tabs>
        <w:ind w:left="5040" w:hanging="360"/>
      </w:pPr>
      <w:rPr>
        <w:rFonts w:ascii="Symbol" w:hAnsi="Symbol" w:hint="default"/>
      </w:rPr>
    </w:lvl>
    <w:lvl w:ilvl="7" w:tplc="C4C2D822" w:tentative="1">
      <w:start w:val="1"/>
      <w:numFmt w:val="bullet"/>
      <w:lvlText w:val="o"/>
      <w:lvlJc w:val="left"/>
      <w:pPr>
        <w:tabs>
          <w:tab w:val="num" w:pos="5760"/>
        </w:tabs>
        <w:ind w:left="5760" w:hanging="360"/>
      </w:pPr>
      <w:rPr>
        <w:rFonts w:ascii="Courier New" w:hAnsi="Courier New" w:cs="Courier New" w:hint="default"/>
      </w:rPr>
    </w:lvl>
    <w:lvl w:ilvl="8" w:tplc="50ECD8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77767216">
    <w:abstractNumId w:val="10"/>
  </w:num>
  <w:num w:numId="2" w16cid:durableId="1495148785">
    <w:abstractNumId w:val="7"/>
  </w:num>
  <w:num w:numId="3" w16cid:durableId="381641738">
    <w:abstractNumId w:val="6"/>
  </w:num>
  <w:num w:numId="4" w16cid:durableId="102460961">
    <w:abstractNumId w:val="5"/>
  </w:num>
  <w:num w:numId="5" w16cid:durableId="579675913">
    <w:abstractNumId w:val="4"/>
  </w:num>
  <w:num w:numId="6" w16cid:durableId="1842424036">
    <w:abstractNumId w:val="8"/>
  </w:num>
  <w:num w:numId="7" w16cid:durableId="1007367383">
    <w:abstractNumId w:val="3"/>
  </w:num>
  <w:num w:numId="8" w16cid:durableId="818183372">
    <w:abstractNumId w:val="2"/>
  </w:num>
  <w:num w:numId="9" w16cid:durableId="337393296">
    <w:abstractNumId w:val="1"/>
  </w:num>
  <w:num w:numId="10" w16cid:durableId="1155611114">
    <w:abstractNumId w:val="0"/>
  </w:num>
  <w:num w:numId="11" w16cid:durableId="2062627225">
    <w:abstractNumId w:val="9"/>
  </w:num>
  <w:num w:numId="12" w16cid:durableId="1411611622">
    <w:abstractNumId w:val="11"/>
  </w:num>
  <w:num w:numId="13" w16cid:durableId="192499585">
    <w:abstractNumId w:val="13"/>
  </w:num>
  <w:num w:numId="14" w16cid:durableId="17036298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44FE"/>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17C0F"/>
    <w:rsid w:val="00122CF9"/>
    <w:rsid w:val="00123704"/>
    <w:rsid w:val="001270C7"/>
    <w:rsid w:val="00127580"/>
    <w:rsid w:val="00132540"/>
    <w:rsid w:val="001377D4"/>
    <w:rsid w:val="00142E41"/>
    <w:rsid w:val="00144190"/>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07F3"/>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5E0A"/>
    <w:rsid w:val="00236CFE"/>
    <w:rsid w:val="002428E3"/>
    <w:rsid w:val="0024430A"/>
    <w:rsid w:val="00245FF7"/>
    <w:rsid w:val="00251FB8"/>
    <w:rsid w:val="00253B65"/>
    <w:rsid w:val="0026060B"/>
    <w:rsid w:val="00260BAF"/>
    <w:rsid w:val="002610A6"/>
    <w:rsid w:val="00263FD6"/>
    <w:rsid w:val="002650F7"/>
    <w:rsid w:val="00266170"/>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8781D"/>
    <w:rsid w:val="00393696"/>
    <w:rsid w:val="00393963"/>
    <w:rsid w:val="00394551"/>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163"/>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2388"/>
    <w:rsid w:val="00516022"/>
    <w:rsid w:val="00521CEE"/>
    <w:rsid w:val="00527BD4"/>
    <w:rsid w:val="00533061"/>
    <w:rsid w:val="00533FA1"/>
    <w:rsid w:val="00534C77"/>
    <w:rsid w:val="005403C8"/>
    <w:rsid w:val="00541AD9"/>
    <w:rsid w:val="005429DC"/>
    <w:rsid w:val="00551CFF"/>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5838"/>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48D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6850"/>
    <w:rsid w:val="00682E02"/>
    <w:rsid w:val="00685545"/>
    <w:rsid w:val="00685978"/>
    <w:rsid w:val="006864B3"/>
    <w:rsid w:val="00686AED"/>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5E90"/>
    <w:rsid w:val="00704845"/>
    <w:rsid w:val="00706AB3"/>
    <w:rsid w:val="00714DC5"/>
    <w:rsid w:val="00715237"/>
    <w:rsid w:val="00716134"/>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530A"/>
    <w:rsid w:val="00767690"/>
    <w:rsid w:val="00767FEF"/>
    <w:rsid w:val="007709EF"/>
    <w:rsid w:val="00776AD8"/>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6AF9"/>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77667"/>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105D"/>
    <w:rsid w:val="009515EF"/>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5A09"/>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C0A0A"/>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4D7A"/>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9E3"/>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4812"/>
    <w:rsid w:val="00BF5675"/>
    <w:rsid w:val="00C021CD"/>
    <w:rsid w:val="00C15A91"/>
    <w:rsid w:val="00C206F1"/>
    <w:rsid w:val="00C2159D"/>
    <w:rsid w:val="00C217E1"/>
    <w:rsid w:val="00C219B1"/>
    <w:rsid w:val="00C231E2"/>
    <w:rsid w:val="00C2703D"/>
    <w:rsid w:val="00C352B6"/>
    <w:rsid w:val="00C3788C"/>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49B"/>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84D"/>
    <w:rsid w:val="00D849AF"/>
    <w:rsid w:val="00D86CC6"/>
    <w:rsid w:val="00D86EEA"/>
    <w:rsid w:val="00D87D03"/>
    <w:rsid w:val="00D93170"/>
    <w:rsid w:val="00D9561B"/>
    <w:rsid w:val="00D95C88"/>
    <w:rsid w:val="00D9789A"/>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D732C"/>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63839"/>
    <w:rsid w:val="00E717C4"/>
    <w:rsid w:val="00E74D10"/>
    <w:rsid w:val="00E776C6"/>
    <w:rsid w:val="00E77E57"/>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577C"/>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9A5"/>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70984B"/>
  <w15:docId w15:val="{CE7BE0AC-301C-42F9-8BDF-3CA814D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unhideWhenUsed/>
    <w:rsid w:val="006248D2"/>
    <w:rPr>
      <w:sz w:val="16"/>
      <w:szCs w:val="16"/>
    </w:rPr>
  </w:style>
  <w:style w:type="paragraph" w:styleId="Tekstopmerking">
    <w:name w:val="annotation text"/>
    <w:basedOn w:val="Standaard"/>
    <w:link w:val="TekstopmerkingChar"/>
    <w:uiPriority w:val="99"/>
    <w:unhideWhenUsed/>
    <w:rsid w:val="006248D2"/>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6248D2"/>
    <w:rPr>
      <w:rFonts w:ascii="Verdana" w:hAnsi="Verdana"/>
      <w:kern w:val="2"/>
      <w:lang w:val="nl-NL" w:eastAsia="nl-NL"/>
      <w14:ligatures w14:val="standardContextual"/>
    </w:rPr>
  </w:style>
  <w:style w:type="paragraph" w:styleId="Onderwerpvanopmerking">
    <w:name w:val="annotation subject"/>
    <w:basedOn w:val="Tekstopmerking"/>
    <w:next w:val="Tekstopmerking"/>
    <w:link w:val="OnderwerpvanopmerkingChar"/>
    <w:rsid w:val="00B859E3"/>
    <w:rPr>
      <w:b/>
      <w:bCs/>
      <w:kern w:val="0"/>
      <w14:ligatures w14:val="none"/>
    </w:rPr>
  </w:style>
  <w:style w:type="character" w:customStyle="1" w:styleId="OnderwerpvanopmerkingChar">
    <w:name w:val="Onderwerp van opmerking Char"/>
    <w:basedOn w:val="TekstopmerkingChar"/>
    <w:link w:val="Onderwerpvanopmerking"/>
    <w:rsid w:val="00B859E3"/>
    <w:rPr>
      <w:rFonts w:ascii="Verdana" w:hAnsi="Verdana"/>
      <w:b/>
      <w:bCs/>
      <w:kern w:val="2"/>
      <w:lang w:val="nl-NL" w:eastAsia="nl-NL"/>
      <w14:ligatures w14:val="standardContextual"/>
    </w:rPr>
  </w:style>
  <w:style w:type="paragraph" w:styleId="Revisie">
    <w:name w:val="Revision"/>
    <w:hidden/>
    <w:uiPriority w:val="99"/>
    <w:semiHidden/>
    <w:rsid w:val="00AC0A0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1067</ap:Words>
  <ap:Characters>5870</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2026-02-20T08:07:00.0000000Z</lastPrinted>
  <dcterms:created xsi:type="dcterms:W3CDTF">2026-02-20T14:16:00.0000000Z</dcterms:created>
  <dcterms:modified xsi:type="dcterms:W3CDTF">2026-02-20T14:16:00.0000000Z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O200ABA</vt:lpwstr>
  </property>
  <property fmtid="{D5CDD505-2E9C-101B-9397-08002B2CF9AE}" pid="3" name="Author">
    <vt:lpwstr>O200ABA</vt:lpwstr>
  </property>
  <property fmtid="{D5CDD505-2E9C-101B-9397-08002B2CF9AE}" pid="4" name="cs_objectid">
    <vt:lpwstr>62339691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lid Raijer (PVV) over statushouders die worden geschoold om voor de klas te staan</vt:lpwstr>
  </property>
  <property fmtid="{D5CDD505-2E9C-101B-9397-08002B2CF9AE}" pid="9" name="ocw_directie">
    <vt:lpwstr>OPO/1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O200ABA</vt:lpwstr>
  </property>
</Properties>
</file>