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4341DCBA" w14:textId="77777777"/>
        <w:p w:rsidR="00241BB9" w:rsidRDefault="00000000" w14:paraId="50BDAC9A" w14:textId="77777777">
          <w:pPr>
            <w:spacing w:line="240" w:lineRule="auto"/>
          </w:pPr>
        </w:p>
      </w:sdtContent>
    </w:sdt>
    <w:p w:rsidR="00CD5856" w:rsidRDefault="00CD5856" w14:paraId="17937267" w14:textId="77777777">
      <w:pPr>
        <w:spacing w:line="240" w:lineRule="auto"/>
      </w:pPr>
    </w:p>
    <w:p w:rsidR="00CD5856" w:rsidRDefault="00CD5856" w14:paraId="0E98A6D2" w14:textId="77777777"/>
    <w:p w:rsidR="00CD5856" w:rsidRDefault="00CD5856" w14:paraId="1144921F" w14:textId="77777777"/>
    <w:p w:rsidR="00CD5856" w:rsidRDefault="00CD5856" w14:paraId="0EA65BD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1F1E4A3B" w14:textId="77777777">
      <w:pPr>
        <w:pStyle w:val="Huisstijl-Aanhef"/>
      </w:pPr>
      <w:r>
        <w:t>Geachte voorzitter,</w:t>
      </w:r>
    </w:p>
    <w:p w:rsidR="00DA45CF" w:rsidP="00DA45CF" w:rsidRDefault="00000000" w14:paraId="68128E53" w14:textId="59CAF9C8">
      <w:r>
        <w:t>Hierbij informeer ik</w:t>
      </w:r>
      <w:r w:rsidR="00E56D86">
        <w:t xml:space="preserve"> uw Kamer</w:t>
      </w:r>
      <w:r>
        <w:t xml:space="preserve">, mede namens de minister van Buitenlandse Zaken, over ons standpunt over de deelname van Russische en </w:t>
      </w:r>
      <w:r w:rsidR="00B85AC5">
        <w:t>Belarussische</w:t>
      </w:r>
      <w:r>
        <w:t xml:space="preserve"> atleten aan de Paralympische Winterspelen 2026. Deze Spelen vinden van 6 tot en met 15 maart in Milaan en </w:t>
      </w:r>
      <w:proofErr w:type="spellStart"/>
      <w:r>
        <w:t>Cortina</w:t>
      </w:r>
      <w:proofErr w:type="spellEnd"/>
      <w:r>
        <w:t xml:space="preserve"> </w:t>
      </w:r>
      <w:proofErr w:type="spellStart"/>
      <w:r>
        <w:t>d’Ampezzo</w:t>
      </w:r>
      <w:proofErr w:type="spellEnd"/>
      <w:r>
        <w:t xml:space="preserve"> (Italië) plaats. Acht Nederlandse atleten zullen hieraan deelnemen.</w:t>
      </w:r>
    </w:p>
    <w:p w:rsidR="00DA45CF" w:rsidP="00DA45CF" w:rsidRDefault="00DA45CF" w14:paraId="2AEAFEA3" w14:textId="77777777"/>
    <w:p w:rsidR="00DA45CF" w:rsidP="00DA45CF" w:rsidRDefault="00000000" w14:paraId="1437900E" w14:textId="71FCBF5C">
      <w:bookmarkStart w:name="_Hlk222997043" w:id="1"/>
      <w:r>
        <w:t xml:space="preserve">Het IPC (Internationaal Paralympisch Comité) heeft in september 2025 besloten dat Russische en </w:t>
      </w:r>
      <w:r w:rsidR="00024FC1">
        <w:t>Belarussische</w:t>
      </w:r>
      <w:r>
        <w:t xml:space="preserve"> sporters onder eigen vlag aan deze Spelen mee mogen doen. </w:t>
      </w:r>
      <w:bookmarkEnd w:id="1"/>
      <w:r>
        <w:t>Dit is anders dan tijdens de afgelopen Olympische Winterspelen, waar sporters uit deze landen alleen onder neutrale vlag, zonder volkslied of andere nationale symbolen, mochten deelnemen.</w:t>
      </w:r>
      <w:r w:rsidRPr="00A27617">
        <w:t xml:space="preserve"> </w:t>
      </w:r>
      <w:r>
        <w:t>O</w:t>
      </w:r>
      <w:r w:rsidRPr="00A27617">
        <w:t xml:space="preserve">p 18 februari jl. </w:t>
      </w:r>
      <w:r>
        <w:t xml:space="preserve">werd </w:t>
      </w:r>
      <w:r w:rsidRPr="00A27617">
        <w:t xml:space="preserve">bekend dat zes Russische sporters en vier </w:t>
      </w:r>
      <w:r w:rsidRPr="00A27617" w:rsidR="00B85AC5">
        <w:t>Belarussische</w:t>
      </w:r>
      <w:r w:rsidRPr="00A27617">
        <w:t xml:space="preserve"> sporters meedoen bij skiën, snowboarden en langlaufen.</w:t>
      </w:r>
    </w:p>
    <w:p w:rsidR="00DA45CF" w:rsidP="00DA45CF" w:rsidRDefault="00DA45CF" w14:paraId="329E1E96" w14:textId="77777777"/>
    <w:p w:rsidR="00DA45CF" w:rsidP="00DA45CF" w:rsidRDefault="005D5450" w14:paraId="77082E7D" w14:textId="06BE1B65">
      <w:r>
        <w:t xml:space="preserve">Het kabinet betreurt deze situatie zeer. De voortdurende Russische agressieoorlog tegen Oekraïne en de betrokkenheid van Belarus, maakt het onacceptabel en kwetsend dat deze landen meedoen aan internationale sportevenementen en dat Russische of </w:t>
      </w:r>
      <w:r w:rsidR="00B85AC5">
        <w:t>Belarussische</w:t>
      </w:r>
      <w:r>
        <w:t xml:space="preserve"> vlaggen, volksliederen of andere nationale symbolen worden getoond. Het kabinet </w:t>
      </w:r>
      <w:r w:rsidRPr="007D2B1D">
        <w:t>betuigt</w:t>
      </w:r>
      <w:r>
        <w:t xml:space="preserve"> in dezen zijn </w:t>
      </w:r>
      <w:r w:rsidRPr="007D2B1D">
        <w:t xml:space="preserve">volledige solidariteit </w:t>
      </w:r>
      <w:r>
        <w:t xml:space="preserve">met </w:t>
      </w:r>
      <w:r w:rsidRPr="007D2B1D">
        <w:t xml:space="preserve">en </w:t>
      </w:r>
      <w:r>
        <w:t xml:space="preserve">steun aan de positie van </w:t>
      </w:r>
      <w:r w:rsidRPr="007D2B1D">
        <w:t>Oekraïne.</w:t>
      </w:r>
    </w:p>
    <w:p w:rsidR="00DA45CF" w:rsidP="00DA45CF" w:rsidRDefault="00DA45CF" w14:paraId="0FEC74FD" w14:textId="77777777"/>
    <w:p w:rsidR="00DA45CF" w:rsidP="00DA45CF" w:rsidRDefault="00000000" w14:paraId="7D50BFE2" w14:textId="33DCC4D7">
      <w:r>
        <w:t>We hebben besloten een regeringsdelegatie naar de Paralympische Spelen te laten gaan om</w:t>
      </w:r>
      <w:r w:rsidRPr="00A27617">
        <w:t xml:space="preserve"> </w:t>
      </w:r>
      <w:r>
        <w:t>de Nederlandse paralympiërs aan te moedigen</w:t>
      </w:r>
      <w:r w:rsidRPr="00B44D60">
        <w:t>.</w:t>
      </w:r>
      <w:r w:rsidR="00B60694">
        <w:t xml:space="preserve"> Deze topsporters verdienen onze steun en erkenning voor hun prestaties.</w:t>
      </w:r>
      <w:r w:rsidRPr="00B44D60">
        <w:t xml:space="preserve"> Daarnaast willen we door onze aanwezigheid de kracht en maatschappelijke waarde van topsport door mensen met een handicap laten zien.</w:t>
      </w:r>
      <w:r>
        <w:t xml:space="preserve"> We hebben daarbij meegewogen dat d</w:t>
      </w:r>
      <w:r w:rsidRPr="00B44D60">
        <w:t xml:space="preserve">e Nederlandse sporters </w:t>
      </w:r>
      <w:r>
        <w:t>uit</w:t>
      </w:r>
      <w:r w:rsidRPr="00B44D60">
        <w:t xml:space="preserve">komen in individuele sporten, zonder directe tegenstander. Er zijn dus geen teamsporten waar mogelijk een Nederlands team tegen een Russisch of </w:t>
      </w:r>
      <w:r w:rsidRPr="00B44D60" w:rsidR="00B85AC5">
        <w:t>Belarussisch</w:t>
      </w:r>
      <w:r w:rsidRPr="00B44D60">
        <w:t xml:space="preserve"> team </w:t>
      </w:r>
      <w:r>
        <w:t xml:space="preserve">uit zouden </w:t>
      </w:r>
      <w:r w:rsidRPr="00B44D60">
        <w:t>kunnen komen.</w:t>
      </w:r>
    </w:p>
    <w:p w:rsidR="00DA45CF" w:rsidP="00DA45CF" w:rsidRDefault="00000000" w14:paraId="1DDE473A" w14:textId="2664C881">
      <w:bookmarkStart w:name="_Hlk222997160" w:id="2"/>
      <w:r>
        <w:t>Vertegenwoordigers van de Nederlandse regering zullen</w:t>
      </w:r>
      <w:r w:rsidRPr="00B44D60">
        <w:t xml:space="preserve"> geen </w:t>
      </w:r>
      <w:r>
        <w:t>bijeenkomsten</w:t>
      </w:r>
      <w:r w:rsidRPr="00B44D60">
        <w:t xml:space="preserve"> </w:t>
      </w:r>
      <w:r w:rsidRPr="00B44D60">
        <w:lastRenderedPageBreak/>
        <w:t xml:space="preserve">bijwonen waar de Russische of </w:t>
      </w:r>
      <w:r w:rsidRPr="00B44D60" w:rsidR="00B85AC5">
        <w:t>Belarussische</w:t>
      </w:r>
      <w:r w:rsidRPr="00B44D60">
        <w:t xml:space="preserve"> vlag zichtbaar is of waar het volkslied van één van beide landen klinkt. </w:t>
      </w:r>
      <w:r>
        <w:t xml:space="preserve">Dat geldt in ieder geval voor de openingsceremonie op 6 maart, medailleceremonies waar Russische of </w:t>
      </w:r>
      <w:r w:rsidR="00B85AC5">
        <w:t>Belarussische</w:t>
      </w:r>
      <w:r>
        <w:t xml:space="preserve"> sporters worden gehuldigd en voor </w:t>
      </w:r>
      <w:r w:rsidRPr="005D56BD">
        <w:t xml:space="preserve">de </w:t>
      </w:r>
      <w:r>
        <w:t>s</w:t>
      </w:r>
      <w:r w:rsidRPr="005D56BD">
        <w:t>luitingsceremonie op 15 maart</w:t>
      </w:r>
      <w:r>
        <w:t>.</w:t>
      </w:r>
    </w:p>
    <w:p w:rsidR="00DA45CF" w:rsidP="00DA45CF" w:rsidRDefault="00DA45CF" w14:paraId="735F34F0" w14:textId="77777777"/>
    <w:bookmarkEnd w:id="2"/>
    <w:p w:rsidR="00DA45CF" w:rsidP="00DA45CF" w:rsidRDefault="00000000" w14:paraId="267ED639" w14:textId="60B769E1">
      <w:r>
        <w:t xml:space="preserve">Ons besluit is in lijn met het standpunt van NOC*NSF. Ook Nederlandse sportofficials zullen bij niet aanwezig zijn in bovengenoemde situaties. NOC*NSF vindt dat Nederlandse sporters </w:t>
      </w:r>
      <w:r w:rsidRPr="00B44D60">
        <w:t xml:space="preserve">zelf de afweging </w:t>
      </w:r>
      <w:r>
        <w:t xml:space="preserve">moeten </w:t>
      </w:r>
      <w:r w:rsidRPr="00B44D60">
        <w:t xml:space="preserve">maken om aanwezig te zijn bij een medaille-uitreiking waar een Russische of </w:t>
      </w:r>
      <w:r w:rsidRPr="00B44D60" w:rsidR="00B85AC5">
        <w:t>Belarussische</w:t>
      </w:r>
      <w:r w:rsidRPr="00B44D60">
        <w:t xml:space="preserve"> sporter met volkslied en vlag wordt gehuldigd.</w:t>
      </w:r>
      <w:r>
        <w:t xml:space="preserve"> Dit is een autonome beslissing van NOC*NSF.</w:t>
      </w:r>
    </w:p>
    <w:p w:rsidR="007E1A61" w:rsidP="007E1A61" w:rsidRDefault="007E1A61" w14:paraId="18FD0E28" w14:textId="77777777">
      <w:pPr>
        <w:spacing w:line="240" w:lineRule="auto"/>
      </w:pPr>
    </w:p>
    <w:p w:rsidR="007E1A61" w:rsidP="007E1A61" w:rsidRDefault="007E1A61" w14:paraId="400D3E33" w14:textId="5F2B3E2C">
      <w:pPr>
        <w:spacing w:line="240" w:lineRule="auto"/>
      </w:pPr>
      <w:r>
        <w:t>Hoogachtend,</w:t>
      </w:r>
    </w:p>
    <w:p w:rsidR="007E1A61" w:rsidP="007E1A61" w:rsidRDefault="007E1A61" w14:paraId="57180544" w14:textId="77777777">
      <w:pPr>
        <w:spacing w:line="240" w:lineRule="auto"/>
      </w:pPr>
    </w:p>
    <w:p w:rsidR="007E1A61" w:rsidP="007E1A61" w:rsidRDefault="007E1A61" w14:paraId="4F8EDA45" w14:textId="77777777">
      <w:pPr>
        <w:spacing w:line="240" w:lineRule="auto"/>
      </w:pPr>
      <w:r>
        <w:t>de minister van Langdurige Zorg,</w:t>
      </w:r>
    </w:p>
    <w:p w:rsidR="007E1A61" w:rsidP="007E1A61" w:rsidRDefault="007E1A61" w14:paraId="3658575E" w14:textId="77777777">
      <w:pPr>
        <w:spacing w:line="240" w:lineRule="auto"/>
      </w:pPr>
      <w:r>
        <w:t>Jeugd en Sport,</w:t>
      </w:r>
    </w:p>
    <w:p w:rsidR="007E1A61" w:rsidP="007E1A61" w:rsidRDefault="007E1A61" w14:paraId="761C83DE" w14:textId="77777777">
      <w:pPr>
        <w:spacing w:line="240" w:lineRule="auto"/>
      </w:pPr>
    </w:p>
    <w:p w:rsidR="007E1A61" w:rsidP="007E1A61" w:rsidRDefault="007E1A61" w14:paraId="3EFBC9DE" w14:textId="77777777">
      <w:pPr>
        <w:spacing w:line="240" w:lineRule="auto"/>
      </w:pPr>
    </w:p>
    <w:p w:rsidR="007E1A61" w:rsidP="007E1A61" w:rsidRDefault="007E1A61" w14:paraId="5C7C2AFB" w14:textId="77777777">
      <w:pPr>
        <w:spacing w:line="240" w:lineRule="auto"/>
      </w:pPr>
    </w:p>
    <w:p w:rsidR="007E1A61" w:rsidP="007E1A61" w:rsidRDefault="007E1A61" w14:paraId="2289B727" w14:textId="77777777">
      <w:pPr>
        <w:spacing w:line="240" w:lineRule="auto"/>
      </w:pPr>
    </w:p>
    <w:p w:rsidR="007E1A61" w:rsidP="007E1A61" w:rsidRDefault="007E1A61" w14:paraId="18441016" w14:textId="77777777">
      <w:pPr>
        <w:spacing w:line="240" w:lineRule="auto"/>
      </w:pPr>
    </w:p>
    <w:p w:rsidR="007E1A61" w:rsidP="007E1A61" w:rsidRDefault="007E1A61" w14:paraId="0629E952" w14:textId="77777777">
      <w:pPr>
        <w:spacing w:line="240" w:lineRule="auto"/>
      </w:pPr>
    </w:p>
    <w:p w:rsidR="00C95CA9" w:rsidP="007E1A61" w:rsidRDefault="007E1A61" w14:paraId="0544039C" w14:textId="10E8B3A7">
      <w:pPr>
        <w:spacing w:line="240" w:lineRule="auto"/>
        <w:rPr>
          <w:noProof/>
        </w:rPr>
      </w:pPr>
      <w:r>
        <w:t>Mirjam Sterk</w:t>
      </w:r>
    </w:p>
    <w:p w:rsidR="00235AED" w:rsidP="00463DBC" w:rsidRDefault="00235AED" w14:paraId="1D4B283A"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0B04" w14:textId="77777777" w:rsidR="00AC3B86" w:rsidRDefault="00AC3B86">
      <w:pPr>
        <w:spacing w:line="240" w:lineRule="auto"/>
      </w:pPr>
      <w:r>
        <w:separator/>
      </w:r>
    </w:p>
  </w:endnote>
  <w:endnote w:type="continuationSeparator" w:id="0">
    <w:p w14:paraId="3A1EEF17" w14:textId="77777777" w:rsidR="00AC3B86" w:rsidRDefault="00AC3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6BE5" w14:textId="77777777" w:rsidR="00DC7639" w:rsidRDefault="00000000">
    <w:pPr>
      <w:pStyle w:val="Voettekst"/>
    </w:pPr>
    <w:r>
      <w:rPr>
        <w:noProof/>
        <w:lang w:val="en-US" w:eastAsia="en-US" w:bidi="ar-SA"/>
      </w:rPr>
      <w:pict w14:anchorId="55178677">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403347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4FEE" w14:textId="77777777" w:rsidR="00AC3B86" w:rsidRDefault="00AC3B86">
      <w:pPr>
        <w:spacing w:line="240" w:lineRule="auto"/>
      </w:pPr>
      <w:r>
        <w:separator/>
      </w:r>
    </w:p>
  </w:footnote>
  <w:footnote w:type="continuationSeparator" w:id="0">
    <w:p w14:paraId="156474B5" w14:textId="77777777" w:rsidR="00AC3B86" w:rsidRDefault="00AC3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ED23"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7719F173" wp14:editId="3950B8F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8D3F29B" wp14:editId="260F043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9219F01">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0F17C1B" w14:textId="77777777" w:rsidR="00CD5856" w:rsidRDefault="00000000">
                <w:pPr>
                  <w:pStyle w:val="Huisstijl-AfzendgegevensW1"/>
                </w:pPr>
                <w:r>
                  <w:t>Bezoekadres</w:t>
                </w:r>
              </w:p>
              <w:p w14:paraId="3B32E3F0" w14:textId="77777777" w:rsidR="00CD5856" w:rsidRDefault="00000000">
                <w:pPr>
                  <w:pStyle w:val="Huisstijl-Afzendgegevens"/>
                </w:pPr>
                <w:r>
                  <w:t>Parnassusplein 5</w:t>
                </w:r>
              </w:p>
              <w:p w14:paraId="2A5F36A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1C02438" w14:textId="77777777" w:rsidR="00CD5856" w:rsidRDefault="00000000">
                <w:pPr>
                  <w:pStyle w:val="Huisstijl-Afzendgegevens"/>
                </w:pPr>
                <w:r w:rsidRPr="008D59C5">
                  <w:t>www.rijksoverheid.nl</w:t>
                </w:r>
              </w:p>
              <w:p w14:paraId="633A4EBC" w14:textId="77777777" w:rsidR="00CD5856" w:rsidRDefault="00000000">
                <w:pPr>
                  <w:pStyle w:val="Huisstijl-ReferentiegegevenskopW2"/>
                </w:pPr>
                <w:r w:rsidRPr="008D59C5">
                  <w:t>Kenmerk</w:t>
                </w:r>
              </w:p>
              <w:p w14:paraId="4EEB6CB2" w14:textId="77777777" w:rsidR="00CD5856" w:rsidRDefault="00000000">
                <w:pPr>
                  <w:pStyle w:val="Huisstijl-Referentiegegevens"/>
                </w:pPr>
                <w:bookmarkStart w:id="0" w:name="_Hlk117784077"/>
                <w:r>
                  <w:t>4357363-1094949-SB</w:t>
                </w:r>
              </w:p>
              <w:bookmarkEnd w:id="0"/>
              <w:p w14:paraId="38B5BFCE" w14:textId="1AA4BAC5" w:rsidR="00CD5856" w:rsidRPr="002B504F" w:rsidRDefault="00000000">
                <w:pPr>
                  <w:pStyle w:val="Huisstijl-ReferentiegegevenskopW1"/>
                </w:pPr>
                <w:r w:rsidRPr="008D59C5">
                  <w:t>Bijlage(n)</w:t>
                </w:r>
                <w:r w:rsidR="0092291D">
                  <w:br/>
                  <w:t>-</w:t>
                </w:r>
              </w:p>
              <w:p w14:paraId="2F8C2531" w14:textId="77777777" w:rsidR="00215CB5" w:rsidRDefault="00215CB5">
                <w:pPr>
                  <w:pStyle w:val="Huisstijl-ReferentiegegevenskopW1"/>
                </w:pPr>
              </w:p>
              <w:p w14:paraId="2E7B9D19" w14:textId="77777777" w:rsidR="00CD5856" w:rsidRDefault="00000000">
                <w:pPr>
                  <w:pStyle w:val="Huisstijl-ReferentiegegevenskopW1"/>
                </w:pPr>
                <w:r>
                  <w:t>Kenmerk afzender</w:t>
                </w:r>
              </w:p>
              <w:p w14:paraId="574688D2" w14:textId="77777777" w:rsidR="00CD5856" w:rsidRDefault="00CD5856">
                <w:pPr>
                  <w:pStyle w:val="Huisstijl-Referentiegegevens"/>
                </w:pPr>
              </w:p>
              <w:p w14:paraId="47FBB7BB" w14:textId="77777777" w:rsidR="00CD5856" w:rsidRDefault="00000000">
                <w:pPr>
                  <w:pStyle w:val="Huisstijl-Algemenevoorwaarden"/>
                </w:pPr>
                <w:r>
                  <w:t>Correspondentie uitsluitend richten aan het retouradres met vermelding van de datum en het kenmerk van deze brief.</w:t>
                </w:r>
              </w:p>
              <w:p w14:paraId="1EC459CD" w14:textId="77777777" w:rsidR="00CD5856" w:rsidRDefault="00CD5856"/>
            </w:txbxContent>
          </v:textbox>
          <w10:wrap anchorx="page" anchory="page"/>
        </v:shape>
      </w:pict>
    </w:r>
    <w:r>
      <w:rPr>
        <w:lang w:eastAsia="nl-NL" w:bidi="ar-SA"/>
      </w:rPr>
      <w:pict w14:anchorId="09DDA7DB">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732A9FC1" w14:textId="0A855344" w:rsidR="00CD5856" w:rsidRDefault="00000000">
                <w:pPr>
                  <w:pStyle w:val="Huisstijl-Datumenbetreft"/>
                  <w:tabs>
                    <w:tab w:val="clear" w:pos="737"/>
                    <w:tab w:val="left" w:pos="-5954"/>
                    <w:tab w:val="left" w:pos="-5670"/>
                    <w:tab w:val="left" w:pos="1134"/>
                  </w:tabs>
                </w:pPr>
                <w:r>
                  <w:t>Datum</w:t>
                </w:r>
                <w:r w:rsidR="00E1490C">
                  <w:tab/>
                </w:r>
                <w:r w:rsidR="00A259C5">
                  <w:t>27 februari 2026</w:t>
                </w:r>
              </w:p>
              <w:p w14:paraId="453F9ED5" w14:textId="2C9C5904" w:rsidR="00DA45CF" w:rsidRDefault="00000000" w:rsidP="00DA45CF">
                <w:pPr>
                  <w:pStyle w:val="Huisstijl-Datumenbetreft"/>
                  <w:tabs>
                    <w:tab w:val="clear" w:pos="737"/>
                    <w:tab w:val="left" w:pos="-5954"/>
                    <w:tab w:val="left" w:pos="-5670"/>
                    <w:tab w:val="left" w:pos="1134"/>
                  </w:tabs>
                </w:pPr>
                <w:r>
                  <w:t>Betreft</w:t>
                </w:r>
                <w:r w:rsidR="00E1490C">
                  <w:tab/>
                </w:r>
                <w:r>
                  <w:t xml:space="preserve">Deelname van Russische en </w:t>
                </w:r>
                <w:r w:rsidR="00B85AC5">
                  <w:t>Belarussische</w:t>
                </w:r>
                <w:r>
                  <w:t xml:space="preserve"> sporters aan </w:t>
                </w:r>
                <w:r>
                  <w:tab/>
                  <w:t>Paralympische Spelen</w:t>
                </w:r>
              </w:p>
              <w:p w14:paraId="34BD24A0"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177D42C5">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5D76D77" w14:textId="77777777" w:rsidR="00CD5856" w:rsidRDefault="00CD5856">
                <w:pPr>
                  <w:pStyle w:val="Huisstijl-Toezendgegevens"/>
                </w:pPr>
              </w:p>
            </w:txbxContent>
          </v:textbox>
          <w10:wrap anchorx="page" anchory="page"/>
        </v:shape>
      </w:pict>
    </w:r>
    <w:r>
      <w:rPr>
        <w:lang w:eastAsia="nl-NL" w:bidi="ar-SA"/>
      </w:rPr>
      <w:pict w14:anchorId="3B773A9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6DE16F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6810519B">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A5FB31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F85F" w14:textId="77777777" w:rsidR="00CD5856" w:rsidRDefault="00000000">
    <w:pPr>
      <w:pStyle w:val="Koptekst"/>
    </w:pPr>
    <w:r>
      <w:rPr>
        <w:lang w:eastAsia="nl-NL" w:bidi="ar-SA"/>
      </w:rPr>
      <w:pict w14:anchorId="028E774C">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5D99444" w14:textId="77777777" w:rsidR="00CD5856" w:rsidRDefault="00000000">
                <w:pPr>
                  <w:pStyle w:val="Huisstijl-ReferentiegegevenskopW2"/>
                </w:pPr>
                <w:r w:rsidRPr="008D59C5">
                  <w:t>Kenmerk</w:t>
                </w:r>
              </w:p>
              <w:p w14:paraId="4719C686" w14:textId="77777777" w:rsidR="00C95CA9" w:rsidRPr="00C95CA9" w:rsidRDefault="00000000" w:rsidP="00C95CA9">
                <w:pPr>
                  <w:pStyle w:val="Huisstijl-Referentiegegevens"/>
                </w:pPr>
                <w:r w:rsidRPr="00C95CA9">
                  <w:t>4357363-1094949-SB</w:t>
                </w:r>
              </w:p>
              <w:p w14:paraId="42E1EA02" w14:textId="77777777" w:rsidR="00CD5856" w:rsidRDefault="00CD5856">
                <w:pPr>
                  <w:pStyle w:val="Huisstijl-Referentiegegevens"/>
                </w:pPr>
              </w:p>
            </w:txbxContent>
          </v:textbox>
          <w10:wrap anchorx="page" anchory="page"/>
        </v:shape>
      </w:pict>
    </w:r>
    <w:r>
      <w:rPr>
        <w:lang w:eastAsia="nl-NL" w:bidi="ar-SA"/>
      </w:rPr>
      <w:pict w14:anchorId="2E835FF3">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2B6569F" w14:textId="3F258E6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F6556">
                  <w:fldChar w:fldCharType="begin"/>
                </w:r>
                <w:r>
                  <w:instrText xml:space="preserve"> SECTIONPAGES  \* Arabic  \* MERGEFORMAT </w:instrText>
                </w:r>
                <w:r w:rsidR="00FF6556">
                  <w:fldChar w:fldCharType="separate"/>
                </w:r>
                <w:r w:rsidR="002E1916">
                  <w:rPr>
                    <w:noProof/>
                  </w:rPr>
                  <w:t>2</w:t>
                </w:r>
                <w:r w:rsidR="00FF6556">
                  <w:rPr>
                    <w:noProof/>
                  </w:rPr>
                  <w:fldChar w:fldCharType="end"/>
                </w:r>
              </w:p>
              <w:p w14:paraId="6825D6C5" w14:textId="77777777" w:rsidR="00CD5856" w:rsidRDefault="00CD5856"/>
              <w:p w14:paraId="0EAD2893" w14:textId="77777777" w:rsidR="00CD5856" w:rsidRDefault="00CD5856">
                <w:pPr>
                  <w:pStyle w:val="Huisstijl-Paginanummer"/>
                </w:pPr>
              </w:p>
              <w:p w14:paraId="23FA3D30"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0FB1" w14:textId="77777777" w:rsidR="00CD5856" w:rsidRDefault="00000000">
    <w:pPr>
      <w:pStyle w:val="Koptekst"/>
    </w:pPr>
    <w:r>
      <w:rPr>
        <w:lang w:eastAsia="nl-NL" w:bidi="ar-SA"/>
      </w:rPr>
      <w:pict w14:anchorId="0104AFBF">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6AABCD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E1A61">
                      <w:t>26 juni 2014</w:t>
                    </w:r>
                  </w:sdtContent>
                </w:sdt>
              </w:p>
              <w:p w14:paraId="3F1B8296" w14:textId="77777777" w:rsidR="00CD5856" w:rsidRDefault="00000000">
                <w:pPr>
                  <w:pStyle w:val="Huisstijl-Datumenbetreft"/>
                  <w:tabs>
                    <w:tab w:val="left" w:pos="-5954"/>
                    <w:tab w:val="left" w:pos="-5670"/>
                  </w:tabs>
                </w:pPr>
                <w:r>
                  <w:t>Betreft</w:t>
                </w:r>
                <w:r>
                  <w:tab/>
                </w:r>
                <w:r w:rsidR="008D59C5">
                  <w:t>BETREFT</w:t>
                </w:r>
              </w:p>
              <w:p w14:paraId="1D6D7F59"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BD6DAED" wp14:editId="6C9973D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5FDD7DB" wp14:editId="064EDF9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AE3DD47">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656547C" w14:textId="77777777" w:rsidR="00CD5856" w:rsidRDefault="00000000">
                <w:pPr>
                  <w:pStyle w:val="Huisstijl-Afzendgegevens"/>
                </w:pPr>
                <w:r w:rsidRPr="008D59C5">
                  <w:t>Rijnstraat 50</w:t>
                </w:r>
              </w:p>
              <w:p w14:paraId="38F3C2B5" w14:textId="77777777" w:rsidR="00CD5856" w:rsidRDefault="00000000">
                <w:pPr>
                  <w:pStyle w:val="Huisstijl-Afzendgegevens"/>
                </w:pPr>
                <w:r w:rsidRPr="008D59C5">
                  <w:t>Den Haag</w:t>
                </w:r>
              </w:p>
              <w:p w14:paraId="7A81734A" w14:textId="77777777" w:rsidR="00CD5856" w:rsidRDefault="00000000">
                <w:pPr>
                  <w:pStyle w:val="Huisstijl-Afzendgegevens"/>
                </w:pPr>
                <w:r w:rsidRPr="008D59C5">
                  <w:t>www.rijksoverheid.nl</w:t>
                </w:r>
              </w:p>
              <w:p w14:paraId="5330E068" w14:textId="77777777" w:rsidR="00CD5856" w:rsidRDefault="00000000">
                <w:pPr>
                  <w:pStyle w:val="Huisstijl-AfzendgegevenskopW1"/>
                </w:pPr>
                <w:r>
                  <w:t>Contactpersoon</w:t>
                </w:r>
              </w:p>
              <w:p w14:paraId="151DDFCF" w14:textId="77777777" w:rsidR="00CD5856" w:rsidRDefault="00000000">
                <w:pPr>
                  <w:pStyle w:val="Huisstijl-Afzendgegevens"/>
                </w:pPr>
                <w:r w:rsidRPr="008D59C5">
                  <w:t>ing. J.A. Ramlal</w:t>
                </w:r>
              </w:p>
              <w:p w14:paraId="361FBC80" w14:textId="77777777" w:rsidR="00CD5856" w:rsidRDefault="00000000">
                <w:pPr>
                  <w:pStyle w:val="Huisstijl-Afzendgegevens"/>
                </w:pPr>
                <w:r w:rsidRPr="008D59C5">
                  <w:t>ja.ramlal@minvws.nl</w:t>
                </w:r>
              </w:p>
              <w:p w14:paraId="7A8F4C18" w14:textId="77777777" w:rsidR="00CD5856" w:rsidRDefault="00000000">
                <w:pPr>
                  <w:pStyle w:val="Huisstijl-ReferentiegegevenskopW2"/>
                </w:pPr>
                <w:r>
                  <w:t>Ons kenmerk</w:t>
                </w:r>
              </w:p>
              <w:p w14:paraId="66672D80" w14:textId="77777777" w:rsidR="00CD5856" w:rsidRDefault="00000000">
                <w:pPr>
                  <w:pStyle w:val="Huisstijl-Referentiegegevens"/>
                </w:pPr>
                <w:r>
                  <w:t>KENMERK</w:t>
                </w:r>
              </w:p>
              <w:p w14:paraId="1F498036" w14:textId="77777777" w:rsidR="00CD5856" w:rsidRDefault="00000000">
                <w:pPr>
                  <w:pStyle w:val="Huisstijl-ReferentiegegevenskopW1"/>
                </w:pPr>
                <w:r>
                  <w:t>Uw kenmerk</w:t>
                </w:r>
              </w:p>
              <w:p w14:paraId="61C862FE" w14:textId="77777777" w:rsidR="00CD5856" w:rsidRDefault="00000000">
                <w:pPr>
                  <w:pStyle w:val="Huisstijl-Referentiegegevens"/>
                </w:pPr>
                <w:r>
                  <w:t>UW BRIEF</w:t>
                </w:r>
              </w:p>
            </w:txbxContent>
          </v:textbox>
          <w10:wrap anchorx="page" anchory="page"/>
        </v:shape>
      </w:pict>
    </w:r>
    <w:r>
      <w:rPr>
        <w:lang w:eastAsia="nl-NL" w:bidi="ar-SA"/>
      </w:rPr>
      <w:pict w14:anchorId="32AC9C39">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42E2DD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2F20FB9">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C7CA3F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B51FDF4">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77B94EEF" w14:textId="77777777" w:rsidR="00CD5856" w:rsidRDefault="00CD5856">
                <w:pPr>
                  <w:pStyle w:val="Huisstijl-Toezendgegevens"/>
                </w:pPr>
              </w:p>
            </w:txbxContent>
          </v:textbox>
          <w10:wrap anchorx="page" anchory="page"/>
        </v:shape>
      </w:pict>
    </w:r>
    <w:r>
      <w:rPr>
        <w:lang w:eastAsia="nl-NL" w:bidi="ar-SA"/>
      </w:rPr>
      <w:pict w14:anchorId="538859FF">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39BF01EB"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841E105C">
      <w:numFmt w:val="bullet"/>
      <w:lvlText w:val=""/>
      <w:lvlJc w:val="left"/>
      <w:pPr>
        <w:ind w:left="720" w:hanging="360"/>
      </w:pPr>
      <w:rPr>
        <w:rFonts w:ascii="Wingdings" w:eastAsia="DejaVu Sans" w:hAnsi="Wingdings" w:cs="Lohit Hindi" w:hint="default"/>
      </w:rPr>
    </w:lvl>
    <w:lvl w:ilvl="1" w:tplc="07DE1CF2" w:tentative="1">
      <w:start w:val="1"/>
      <w:numFmt w:val="bullet"/>
      <w:lvlText w:val="o"/>
      <w:lvlJc w:val="left"/>
      <w:pPr>
        <w:ind w:left="1440" w:hanging="360"/>
      </w:pPr>
      <w:rPr>
        <w:rFonts w:ascii="Courier New" w:hAnsi="Courier New" w:cs="Courier New" w:hint="default"/>
      </w:rPr>
    </w:lvl>
    <w:lvl w:ilvl="2" w:tplc="B656A204" w:tentative="1">
      <w:start w:val="1"/>
      <w:numFmt w:val="bullet"/>
      <w:lvlText w:val=""/>
      <w:lvlJc w:val="left"/>
      <w:pPr>
        <w:ind w:left="2160" w:hanging="360"/>
      </w:pPr>
      <w:rPr>
        <w:rFonts w:ascii="Wingdings" w:hAnsi="Wingdings" w:hint="default"/>
      </w:rPr>
    </w:lvl>
    <w:lvl w:ilvl="3" w:tplc="11CE872E" w:tentative="1">
      <w:start w:val="1"/>
      <w:numFmt w:val="bullet"/>
      <w:lvlText w:val=""/>
      <w:lvlJc w:val="left"/>
      <w:pPr>
        <w:ind w:left="2880" w:hanging="360"/>
      </w:pPr>
      <w:rPr>
        <w:rFonts w:ascii="Symbol" w:hAnsi="Symbol" w:hint="default"/>
      </w:rPr>
    </w:lvl>
    <w:lvl w:ilvl="4" w:tplc="68D64820" w:tentative="1">
      <w:start w:val="1"/>
      <w:numFmt w:val="bullet"/>
      <w:lvlText w:val="o"/>
      <w:lvlJc w:val="left"/>
      <w:pPr>
        <w:ind w:left="3600" w:hanging="360"/>
      </w:pPr>
      <w:rPr>
        <w:rFonts w:ascii="Courier New" w:hAnsi="Courier New" w:cs="Courier New" w:hint="default"/>
      </w:rPr>
    </w:lvl>
    <w:lvl w:ilvl="5" w:tplc="3F6EDC5A" w:tentative="1">
      <w:start w:val="1"/>
      <w:numFmt w:val="bullet"/>
      <w:lvlText w:val=""/>
      <w:lvlJc w:val="left"/>
      <w:pPr>
        <w:ind w:left="4320" w:hanging="360"/>
      </w:pPr>
      <w:rPr>
        <w:rFonts w:ascii="Wingdings" w:hAnsi="Wingdings" w:hint="default"/>
      </w:rPr>
    </w:lvl>
    <w:lvl w:ilvl="6" w:tplc="FA66C1EA" w:tentative="1">
      <w:start w:val="1"/>
      <w:numFmt w:val="bullet"/>
      <w:lvlText w:val=""/>
      <w:lvlJc w:val="left"/>
      <w:pPr>
        <w:ind w:left="5040" w:hanging="360"/>
      </w:pPr>
      <w:rPr>
        <w:rFonts w:ascii="Symbol" w:hAnsi="Symbol" w:hint="default"/>
      </w:rPr>
    </w:lvl>
    <w:lvl w:ilvl="7" w:tplc="D99819A8" w:tentative="1">
      <w:start w:val="1"/>
      <w:numFmt w:val="bullet"/>
      <w:lvlText w:val="o"/>
      <w:lvlJc w:val="left"/>
      <w:pPr>
        <w:ind w:left="5760" w:hanging="360"/>
      </w:pPr>
      <w:rPr>
        <w:rFonts w:ascii="Courier New" w:hAnsi="Courier New" w:cs="Courier New" w:hint="default"/>
      </w:rPr>
    </w:lvl>
    <w:lvl w:ilvl="8" w:tplc="8A94F9AC" w:tentative="1">
      <w:start w:val="1"/>
      <w:numFmt w:val="bullet"/>
      <w:lvlText w:val=""/>
      <w:lvlJc w:val="left"/>
      <w:pPr>
        <w:ind w:left="6480" w:hanging="360"/>
      </w:pPr>
      <w:rPr>
        <w:rFonts w:ascii="Wingdings" w:hAnsi="Wingdings" w:hint="default"/>
      </w:rPr>
    </w:lvl>
  </w:abstractNum>
  <w:num w:numId="1" w16cid:durableId="43097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4FC1"/>
    <w:rsid w:val="00034261"/>
    <w:rsid w:val="000344CB"/>
    <w:rsid w:val="000440B6"/>
    <w:rsid w:val="00050D5B"/>
    <w:rsid w:val="000B1832"/>
    <w:rsid w:val="000B45B1"/>
    <w:rsid w:val="000C29E1"/>
    <w:rsid w:val="000D0CCB"/>
    <w:rsid w:val="000D6D8A"/>
    <w:rsid w:val="000E2F12"/>
    <w:rsid w:val="000E54B6"/>
    <w:rsid w:val="00113778"/>
    <w:rsid w:val="00125BDF"/>
    <w:rsid w:val="00161AC2"/>
    <w:rsid w:val="00172CD9"/>
    <w:rsid w:val="001B41E1"/>
    <w:rsid w:val="001B7303"/>
    <w:rsid w:val="00215CB5"/>
    <w:rsid w:val="00235AED"/>
    <w:rsid w:val="00241BB9"/>
    <w:rsid w:val="0026635C"/>
    <w:rsid w:val="00290BE4"/>
    <w:rsid w:val="00297795"/>
    <w:rsid w:val="002B1D9F"/>
    <w:rsid w:val="002B504F"/>
    <w:rsid w:val="002E1200"/>
    <w:rsid w:val="002E1916"/>
    <w:rsid w:val="002F4886"/>
    <w:rsid w:val="00334C45"/>
    <w:rsid w:val="00341AA4"/>
    <w:rsid w:val="0034333F"/>
    <w:rsid w:val="003451E2"/>
    <w:rsid w:val="00347F1B"/>
    <w:rsid w:val="00397A06"/>
    <w:rsid w:val="003B287C"/>
    <w:rsid w:val="003B48D4"/>
    <w:rsid w:val="003C472B"/>
    <w:rsid w:val="003C6ED5"/>
    <w:rsid w:val="003C700C"/>
    <w:rsid w:val="003C7185"/>
    <w:rsid w:val="003D27F8"/>
    <w:rsid w:val="003F1783"/>
    <w:rsid w:val="003F3A47"/>
    <w:rsid w:val="0043480A"/>
    <w:rsid w:val="00437B5F"/>
    <w:rsid w:val="004509BE"/>
    <w:rsid w:val="0045486D"/>
    <w:rsid w:val="00463DBC"/>
    <w:rsid w:val="004934A8"/>
    <w:rsid w:val="004A6A3A"/>
    <w:rsid w:val="004C03A6"/>
    <w:rsid w:val="004F0B09"/>
    <w:rsid w:val="00516D6A"/>
    <w:rsid w:val="00523C02"/>
    <w:rsid w:val="00544135"/>
    <w:rsid w:val="005600D7"/>
    <w:rsid w:val="005677D6"/>
    <w:rsid w:val="00581455"/>
    <w:rsid w:val="00582E97"/>
    <w:rsid w:val="00586B4F"/>
    <w:rsid w:val="00587714"/>
    <w:rsid w:val="005C3CD4"/>
    <w:rsid w:val="005D327A"/>
    <w:rsid w:val="005D5450"/>
    <w:rsid w:val="005D56BD"/>
    <w:rsid w:val="0063555A"/>
    <w:rsid w:val="00686885"/>
    <w:rsid w:val="006922AC"/>
    <w:rsid w:val="00697032"/>
    <w:rsid w:val="006B16C1"/>
    <w:rsid w:val="006C5DD9"/>
    <w:rsid w:val="0074764C"/>
    <w:rsid w:val="00753E58"/>
    <w:rsid w:val="00763E81"/>
    <w:rsid w:val="00776965"/>
    <w:rsid w:val="007A4F37"/>
    <w:rsid w:val="007B028B"/>
    <w:rsid w:val="007B6A41"/>
    <w:rsid w:val="007D0F21"/>
    <w:rsid w:val="007D23C6"/>
    <w:rsid w:val="007D2B1D"/>
    <w:rsid w:val="007E1A61"/>
    <w:rsid w:val="007E36BA"/>
    <w:rsid w:val="007F380D"/>
    <w:rsid w:val="007F4A98"/>
    <w:rsid w:val="008367D3"/>
    <w:rsid w:val="0087691C"/>
    <w:rsid w:val="0088652C"/>
    <w:rsid w:val="00893C24"/>
    <w:rsid w:val="008A21F4"/>
    <w:rsid w:val="008B7D5A"/>
    <w:rsid w:val="008D59C5"/>
    <w:rsid w:val="008D618A"/>
    <w:rsid w:val="008E210E"/>
    <w:rsid w:val="008E4B89"/>
    <w:rsid w:val="008F33AD"/>
    <w:rsid w:val="0092291D"/>
    <w:rsid w:val="0093281D"/>
    <w:rsid w:val="00960E2B"/>
    <w:rsid w:val="00985A65"/>
    <w:rsid w:val="009A31BF"/>
    <w:rsid w:val="009B2459"/>
    <w:rsid w:val="009C4777"/>
    <w:rsid w:val="009D3C77"/>
    <w:rsid w:val="009D7D63"/>
    <w:rsid w:val="009F419D"/>
    <w:rsid w:val="00A259C5"/>
    <w:rsid w:val="00A27617"/>
    <w:rsid w:val="00A52DBE"/>
    <w:rsid w:val="00A83BE3"/>
    <w:rsid w:val="00A85183"/>
    <w:rsid w:val="00AA61EA"/>
    <w:rsid w:val="00AC3B86"/>
    <w:rsid w:val="00AE4483"/>
    <w:rsid w:val="00AF6BEC"/>
    <w:rsid w:val="00B17DE8"/>
    <w:rsid w:val="00B22314"/>
    <w:rsid w:val="00B35CB5"/>
    <w:rsid w:val="00B44D60"/>
    <w:rsid w:val="00B60694"/>
    <w:rsid w:val="00B8296E"/>
    <w:rsid w:val="00B82F43"/>
    <w:rsid w:val="00B85AC5"/>
    <w:rsid w:val="00BA7566"/>
    <w:rsid w:val="00BC481F"/>
    <w:rsid w:val="00BC7FF1"/>
    <w:rsid w:val="00BD75C1"/>
    <w:rsid w:val="00C12420"/>
    <w:rsid w:val="00C3438D"/>
    <w:rsid w:val="00C62B6C"/>
    <w:rsid w:val="00C81260"/>
    <w:rsid w:val="00C95CA9"/>
    <w:rsid w:val="00CA061B"/>
    <w:rsid w:val="00CD4AED"/>
    <w:rsid w:val="00CD5856"/>
    <w:rsid w:val="00CF0F2E"/>
    <w:rsid w:val="00CF3E82"/>
    <w:rsid w:val="00D54679"/>
    <w:rsid w:val="00D67BAF"/>
    <w:rsid w:val="00DA15A1"/>
    <w:rsid w:val="00DA45CF"/>
    <w:rsid w:val="00DB160D"/>
    <w:rsid w:val="00DC7639"/>
    <w:rsid w:val="00E11754"/>
    <w:rsid w:val="00E1490C"/>
    <w:rsid w:val="00E37122"/>
    <w:rsid w:val="00E52780"/>
    <w:rsid w:val="00E56D86"/>
    <w:rsid w:val="00E85195"/>
    <w:rsid w:val="00E9309C"/>
    <w:rsid w:val="00EA275E"/>
    <w:rsid w:val="00EC5FA6"/>
    <w:rsid w:val="00EE23CE"/>
    <w:rsid w:val="00EE2A9D"/>
    <w:rsid w:val="00F14844"/>
    <w:rsid w:val="00F32EA9"/>
    <w:rsid w:val="00F56EBE"/>
    <w:rsid w:val="00F72360"/>
    <w:rsid w:val="00F847BF"/>
    <w:rsid w:val="00F87E88"/>
    <w:rsid w:val="00F911E5"/>
    <w:rsid w:val="00FC776C"/>
    <w:rsid w:val="00FD036B"/>
    <w:rsid w:val="00FD7804"/>
    <w:rsid w:val="00FE4200"/>
    <w:rsid w:val="00FF655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7F00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417</ap:Words>
  <ap:Characters>2299</ap:Characters>
  <ap:DocSecurity>0</ap:DocSecurity>
  <ap:Lines>19</ap:Lines>
  <ap:Paragraphs>5</ap:Paragraphs>
  <ap:ScaleCrop>false</ap:ScaleCrop>
  <ap:LinksUpToDate>false</ap:LinksUpToDate>
  <ap:CharactersWithSpaces>2711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2026-02-27T15:28:00.0000000Z</dcterms:created>
  <dcterms:modified xsi:type="dcterms:W3CDTF">2026-02-27T15:28:00.0000000Z</dcterms:modified>
  <dc:creator/>
  <dc:description>------------------------</dc:description>
  <dc:subject/>
  <dc:title/>
  <keywords/>
  <version/>
  <category/>
</coreProperties>
</file>