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054FC" w14:paraId="70127839" w14:textId="407FD1D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februari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957C2DB">
            <w:pPr>
              <w:pStyle w:val="Voettekst"/>
            </w:pPr>
            <w:r>
              <w:t xml:space="preserve">Uitstelbericht Kamervragen over </w:t>
            </w:r>
            <w:r w:rsidRPr="004054FC" w:rsidR="004054FC">
              <w:t xml:space="preserve">de positie van kinderen en familieleden van </w:t>
            </w:r>
            <w:proofErr w:type="spellStart"/>
            <w:r w:rsidRPr="004054FC" w:rsidR="004054FC">
              <w:t>femicideslachtoffers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4054FC" w14:paraId="7B7E79E6" w14:textId="3C048ABD">
            <w:pPr>
              <w:pStyle w:val="referentiegegevens"/>
              <w:rPr>
                <w:sz w:val="18"/>
                <w:szCs w:val="24"/>
              </w:rPr>
            </w:pPr>
            <w:r w:rsidRPr="004054FC">
              <w:t>7193920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054FC" w:rsidR="00F20145" w:rsidP="00F20145" w:rsidRDefault="004054FC" w14:paraId="77C7E7F6" w14:textId="74C95314">
            <w:pPr>
              <w:pStyle w:val="referentiegegevens"/>
            </w:pPr>
            <w:r w:rsidRPr="004054FC">
              <w:t>2026Z02619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F20145" w:rsidR="00F20145" w:rsidP="00F20145" w:rsidRDefault="00F20145" w14:paraId="5B245642" w14:textId="6B43E9AB">
      <w:pPr>
        <w:pStyle w:val="broodtekst"/>
        <w:rPr>
          <w:rFonts w:cs="Utopia"/>
          <w:color w:val="000000"/>
        </w:rPr>
      </w:pPr>
      <w:bookmarkStart w:name="aanhef" w:id="6"/>
      <w:bookmarkEnd w:id="6"/>
      <w:r w:rsidRPr="00F20145">
        <w:rPr>
          <w:rFonts w:cs="Utopia"/>
          <w:color w:val="000000"/>
        </w:rPr>
        <w:t>Hierbij deel ik u, mede namens de</w:t>
      </w:r>
      <w:r w:rsidR="004054FC">
        <w:rPr>
          <w:rFonts w:cs="Utopia"/>
          <w:color w:val="000000"/>
        </w:rPr>
        <w:t xml:space="preserve"> </w:t>
      </w:r>
      <w:r w:rsidRPr="004054FC" w:rsidR="004054FC">
        <w:rPr>
          <w:rFonts w:cs="Utopia"/>
          <w:color w:val="000000"/>
        </w:rPr>
        <w:t>minister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4054FC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Pr="004054FC" w:rsidR="004054FC">
        <w:rPr>
          <w:rFonts w:cs="Utopia"/>
          <w:color w:val="000000"/>
        </w:rPr>
        <w:t>Mutluer</w:t>
      </w:r>
      <w:proofErr w:type="spellEnd"/>
      <w:r w:rsidRPr="004054FC" w:rsidR="004054FC">
        <w:rPr>
          <w:rFonts w:cs="Utopia"/>
          <w:color w:val="000000"/>
        </w:rPr>
        <w:t xml:space="preserve"> en Westerveld (beiden GroenLinks-PvdA)</w:t>
      </w:r>
      <w:r w:rsidRPr="00F20145">
        <w:rPr>
          <w:rFonts w:cs="Utopia"/>
          <w:color w:val="000000"/>
        </w:rPr>
        <w:t xml:space="preserve">, van uw Kamer aan de </w:t>
      </w:r>
      <w:r w:rsidR="004054FC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4054FC" w:rsidR="004054FC">
        <w:rPr>
          <w:rFonts w:cs="Utopia"/>
          <w:color w:val="000000"/>
        </w:rPr>
        <w:t xml:space="preserve">de positie van kinderen en familieleden van </w:t>
      </w:r>
      <w:proofErr w:type="spellStart"/>
      <w:r w:rsidRPr="004054FC" w:rsidR="004054FC">
        <w:rPr>
          <w:rFonts w:cs="Utopia"/>
          <w:color w:val="000000"/>
        </w:rPr>
        <w:t>femicideslachtoffers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4054FC">
        <w:rPr>
          <w:rFonts w:cs="Utopia"/>
          <w:color w:val="000000"/>
        </w:rPr>
        <w:t>6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5F369A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4054FC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4054FC" w14:paraId="7F59D051" w14:textId="70DC160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Claudia van Bruggen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4063" w14:textId="77777777" w:rsidR="00B17781" w:rsidRDefault="00B17781">
      <w:r>
        <w:separator/>
      </w:r>
    </w:p>
    <w:p w14:paraId="5EC4CF5C" w14:textId="77777777" w:rsidR="00B17781" w:rsidRDefault="00B17781"/>
    <w:p w14:paraId="3F53DB82" w14:textId="77777777" w:rsidR="00B17781" w:rsidRDefault="00B17781"/>
    <w:p w14:paraId="0F18D0F6" w14:textId="77777777" w:rsidR="00B17781" w:rsidRDefault="00B17781"/>
  </w:endnote>
  <w:endnote w:type="continuationSeparator" w:id="0">
    <w:p w14:paraId="364BB11A" w14:textId="77777777" w:rsidR="00B17781" w:rsidRDefault="00B17781">
      <w:r>
        <w:continuationSeparator/>
      </w:r>
    </w:p>
    <w:p w14:paraId="10D6143B" w14:textId="77777777" w:rsidR="00B17781" w:rsidRDefault="00B17781"/>
    <w:p w14:paraId="7FD2D07B" w14:textId="77777777" w:rsidR="00B17781" w:rsidRDefault="00B17781"/>
    <w:p w14:paraId="5594EF99" w14:textId="77777777" w:rsidR="00B17781" w:rsidRDefault="00B17781"/>
  </w:endnote>
  <w:endnote w:type="continuationNotice" w:id="1">
    <w:p w14:paraId="4241C248" w14:textId="77777777" w:rsidR="00B17781" w:rsidRDefault="00B177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0AC8" w14:textId="77777777" w:rsidR="00B17781" w:rsidRDefault="00B17781">
      <w:r>
        <w:separator/>
      </w:r>
    </w:p>
  </w:footnote>
  <w:footnote w:type="continuationSeparator" w:id="0">
    <w:p w14:paraId="3940D999" w14:textId="77777777" w:rsidR="00B17781" w:rsidRDefault="00B17781">
      <w:r>
        <w:continuationSeparator/>
      </w:r>
    </w:p>
  </w:footnote>
  <w:footnote w:type="continuationNotice" w:id="1">
    <w:p w14:paraId="014172DC" w14:textId="77777777" w:rsidR="00B17781" w:rsidRDefault="00B177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170078472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1072838754" name="Afbeelding 10728387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600780685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6F2D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807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0855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54FC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17781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701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DF7874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0908"/>
    <w:rsid w:val="00EA29D4"/>
    <w:rsid w:val="00EC5602"/>
    <w:rsid w:val="00EC7A50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1210</ap:Characters>
  <ap:DocSecurity>0</ap:DocSecurity>
  <ap:Lines>10</ap:Lines>
  <ap:Paragraphs>2</ap:Paragraphs>
  <ap:ScaleCrop>false</ap:ScaleCrop>
  <ap:LinksUpToDate>false</ap:LinksUpToDate>
  <ap:CharactersWithSpaces>1428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2026-02-27T10:30:00.0000000Z</dcterms:created>
  <dcterms:modified xsi:type="dcterms:W3CDTF">2026-02-27T10:30:00.0000000Z</dcterms:modified>
  <category/>
  <dc:description>------------------------</dc:description>
  <version/>
</coreProperties>
</file>