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7DE5" w:rsidR="00F75106" w:rsidP="006609D5" w:rsidRDefault="003A1164" w14:paraId="492904A8" w14:textId="77777777">
      <w:pPr>
        <w:pStyle w:val="in-table"/>
        <w:spacing w:line="240" w:lineRule="atLeast"/>
      </w:pPr>
      <w:r w:rsidRPr="00A67DE5">
        <w:rPr>
          <w:noProof/>
        </w:rPr>
        <mc:AlternateContent>
          <mc:Choice Requires="wps">
            <w:drawing>
              <wp:anchor distT="0" distB="0" distL="114300" distR="114300" simplePos="0" relativeHeight="251662336" behindDoc="0" locked="0" layoutInCell="1" allowOverlap="1" wp14:editId="279649BA" wp14:anchorId="78B3DF9C">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2C476D" w:rsidRDefault="002C476D" w14:paraId="62C83EA4"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8B3DF9C">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">
                <v:textbox style="layout-flow:vertical;mso-layout-flow-alt:bottom-to-top">
                  <w:txbxContent>
                    <w:p w:rsidR="002C476D" w:rsidRDefault="002C476D" w14:paraId="62C83EA4"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Pr="00A67DE5" w:rsidR="001724C3" w14:paraId="3CACC4D9" w14:textId="77777777">
        <w:tc>
          <w:tcPr>
            <w:tcW w:w="0" w:type="auto"/>
          </w:tcPr>
          <w:p w:rsidRPr="00A67DE5" w:rsidR="00053C91" w:rsidP="006609D5" w:rsidRDefault="003A1164" w14:paraId="45A488A8" w14:textId="77777777">
            <w:bookmarkStart w:name="woordmerk" w:id="0"/>
            <w:bookmarkStart w:name="woordmerk_bk" w:id="1"/>
            <w:bookmarkEnd w:id="0"/>
            <w:r w:rsidRPr="00A67DE5">
              <w:rPr>
                <w:noProof/>
              </w:rPr>
              <w:drawing>
                <wp:inline distT="0" distB="0" distL="0" distR="0" wp14:anchorId="4B972755" wp14:editId="00CCBBA7">
                  <wp:extent cx="2340869" cy="1583439"/>
                  <wp:effectExtent l="0" t="0" r="254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Pr="00A67DE5" w:rsidR="00F75106" w:rsidP="006609D5" w:rsidRDefault="003A1164" w14:paraId="541B76E3" w14:textId="77777777">
            <w:r w:rsidRPr="00A67DE5">
              <w:fldChar w:fldCharType="begin"/>
            </w:r>
            <w:r w:rsidRPr="00A67DE5">
              <w:instrText xml:space="preserve"> DOCPROPERTY woordmerk </w:instrText>
            </w:r>
            <w:r w:rsidRPr="00A67DE5">
              <w:fldChar w:fldCharType="end"/>
            </w:r>
          </w:p>
        </w:tc>
      </w:tr>
    </w:tbl>
    <w:p w:rsidRPr="00A67DE5" w:rsidR="00F75106" w:rsidP="006609D5" w:rsidRDefault="00F75106" w14:paraId="4B087F44" w14:textId="77777777">
      <w:pPr>
        <w:pStyle w:val="in-table"/>
        <w:spacing w:line="240" w:lineRule="atLeast"/>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A67DE5" w:rsidR="001724C3" w14:paraId="4CEF903D" w14:textId="77777777">
        <w:trPr>
          <w:trHeight w:val="306" w:hRule="exact"/>
        </w:trPr>
        <w:tc>
          <w:tcPr>
            <w:tcW w:w="7512" w:type="dxa"/>
            <w:gridSpan w:val="2"/>
          </w:tcPr>
          <w:p w:rsidRPr="00A67DE5" w:rsidR="00F75106" w:rsidP="006609D5" w:rsidRDefault="003A1164" w14:paraId="200723A7" w14:textId="77777777">
            <w:pPr>
              <w:pStyle w:val="Huisstijl-Retouradres"/>
              <w:spacing w:line="240" w:lineRule="atLeast"/>
            </w:pPr>
            <w:r w:rsidRPr="00A67DE5">
              <w:fldChar w:fldCharType="begin"/>
            </w:r>
            <w:r w:rsidRPr="00A67DE5" w:rsidR="000129A4">
              <w:instrText xml:space="preserve"> DOCPROPERTY retouradres </w:instrText>
            </w:r>
            <w:r w:rsidRPr="00A67DE5">
              <w:fldChar w:fldCharType="separate"/>
            </w:r>
            <w:r w:rsidRPr="00A67DE5" w:rsidR="000129A4">
              <w:t>&gt; Retouradres Postbus 20301 2500 EH  Den Haag</w:t>
            </w:r>
            <w:r w:rsidRPr="00A67DE5">
              <w:fldChar w:fldCharType="end"/>
            </w:r>
          </w:p>
        </w:tc>
      </w:tr>
      <w:tr w:rsidRPr="00A67DE5" w:rsidR="001724C3" w14:paraId="6C1D5C8C" w14:textId="77777777">
        <w:trPr>
          <w:cantSplit/>
          <w:trHeight w:val="85" w:hRule="exact"/>
        </w:trPr>
        <w:tc>
          <w:tcPr>
            <w:tcW w:w="7512" w:type="dxa"/>
            <w:gridSpan w:val="2"/>
          </w:tcPr>
          <w:p w:rsidRPr="00A67DE5" w:rsidR="00F75106" w:rsidP="006609D5" w:rsidRDefault="00F75106" w14:paraId="1D7D5472" w14:textId="77777777">
            <w:pPr>
              <w:pStyle w:val="Huisstijl-Rubricering"/>
              <w:spacing w:line="240" w:lineRule="atLeast"/>
            </w:pPr>
          </w:p>
        </w:tc>
      </w:tr>
      <w:tr w:rsidRPr="00A67DE5" w:rsidR="001724C3" w14:paraId="3432B31D" w14:textId="77777777">
        <w:trPr>
          <w:cantSplit/>
          <w:trHeight w:val="187" w:hRule="exact"/>
        </w:trPr>
        <w:tc>
          <w:tcPr>
            <w:tcW w:w="7512" w:type="dxa"/>
            <w:gridSpan w:val="2"/>
          </w:tcPr>
          <w:p w:rsidRPr="00A67DE5" w:rsidR="00F75106" w:rsidP="006609D5" w:rsidRDefault="003A1164" w14:paraId="3D745D79" w14:textId="77777777">
            <w:pPr>
              <w:pStyle w:val="Huisstijl-Rubricering"/>
              <w:spacing w:line="240" w:lineRule="atLeast"/>
            </w:pPr>
            <w:r w:rsidRPr="00A67DE5">
              <w:fldChar w:fldCharType="begin"/>
            </w:r>
            <w:r w:rsidRPr="00A67DE5" w:rsidR="000129A4">
              <w:instrText xml:space="preserve"> DOCPROPERTY rubricering </w:instrText>
            </w:r>
            <w:r w:rsidRPr="00A67DE5">
              <w:fldChar w:fldCharType="end"/>
            </w:r>
          </w:p>
        </w:tc>
      </w:tr>
      <w:tr w:rsidRPr="00A67DE5" w:rsidR="001724C3" w14:paraId="3AE50C17" w14:textId="77777777">
        <w:trPr>
          <w:cantSplit/>
          <w:trHeight w:val="2166" w:hRule="exact"/>
        </w:trPr>
        <w:tc>
          <w:tcPr>
            <w:tcW w:w="7512" w:type="dxa"/>
            <w:gridSpan w:val="2"/>
          </w:tcPr>
          <w:p w:rsidRPr="00A67DE5" w:rsidR="000129A4" w:rsidP="006609D5" w:rsidRDefault="003A1164" w14:paraId="180E364E" w14:textId="77777777">
            <w:pPr>
              <w:pStyle w:val="adres"/>
            </w:pPr>
            <w:r w:rsidRPr="00A67DE5">
              <w:fldChar w:fldCharType="begin"/>
            </w:r>
            <w:r w:rsidRPr="00A67DE5">
              <w:instrText xml:space="preserve"> DOCVARIABLE adres *\MERGEFORMAT </w:instrText>
            </w:r>
            <w:r w:rsidRPr="00A67DE5">
              <w:fldChar w:fldCharType="separate"/>
            </w:r>
            <w:r w:rsidRPr="00A67DE5">
              <w:t>Aan de Voorzitter van de Tweede Kamer</w:t>
            </w:r>
          </w:p>
          <w:p w:rsidRPr="00A67DE5" w:rsidR="001724C3" w:rsidP="006609D5" w:rsidRDefault="003A1164" w14:paraId="74460ED9" w14:textId="77777777">
            <w:pPr>
              <w:pStyle w:val="adres"/>
            </w:pPr>
            <w:r w:rsidRPr="00A67DE5">
              <w:t>der Staten-Generaal</w:t>
            </w:r>
          </w:p>
          <w:p w:rsidRPr="00A67DE5" w:rsidR="001724C3" w:rsidP="006609D5" w:rsidRDefault="003A1164" w14:paraId="3EB483BB" w14:textId="77777777">
            <w:pPr>
              <w:pStyle w:val="adres"/>
            </w:pPr>
            <w:r w:rsidRPr="00A67DE5">
              <w:t>Postbus 20018</w:t>
            </w:r>
          </w:p>
          <w:p w:rsidRPr="00A67DE5" w:rsidR="001724C3" w:rsidP="006609D5" w:rsidRDefault="003A1164" w14:paraId="2E2E822A" w14:textId="0C344C1C">
            <w:pPr>
              <w:pStyle w:val="adres"/>
            </w:pPr>
            <w:r w:rsidRPr="00A67DE5">
              <w:t>2500 EA</w:t>
            </w:r>
            <w:r w:rsidR="00934D3B">
              <w:t xml:space="preserve"> </w:t>
            </w:r>
            <w:r w:rsidRPr="00A67DE5">
              <w:t xml:space="preserve"> DEN HAAG</w:t>
            </w:r>
          </w:p>
          <w:p w:rsidRPr="00A67DE5" w:rsidR="001724C3" w:rsidP="006609D5" w:rsidRDefault="003A1164" w14:paraId="494447F2" w14:textId="77777777">
            <w:pPr>
              <w:pStyle w:val="adres"/>
            </w:pPr>
            <w:r w:rsidRPr="00A67DE5">
              <w:t> </w:t>
            </w:r>
          </w:p>
          <w:p w:rsidRPr="00A67DE5" w:rsidR="001724C3" w:rsidP="006609D5" w:rsidRDefault="003A1164" w14:paraId="5B88DBB7" w14:textId="77777777">
            <w:pPr>
              <w:pStyle w:val="adres"/>
            </w:pPr>
            <w:r w:rsidRPr="00A67DE5">
              <w:fldChar w:fldCharType="end"/>
            </w:r>
          </w:p>
          <w:p w:rsidRPr="00A67DE5" w:rsidR="00F75106" w:rsidP="006609D5" w:rsidRDefault="003A1164" w14:paraId="2C61DC4A" w14:textId="77777777">
            <w:pPr>
              <w:pStyle w:val="kixcode"/>
            </w:pPr>
            <w:r w:rsidRPr="00A67DE5">
              <w:fldChar w:fldCharType="begin"/>
            </w:r>
            <w:r w:rsidRPr="00A67DE5" w:rsidR="000129A4">
              <w:instrText xml:space="preserve"> DOCPROPERTY kix </w:instrText>
            </w:r>
            <w:r w:rsidRPr="00A67DE5">
              <w:fldChar w:fldCharType="end"/>
            </w:r>
          </w:p>
          <w:p w:rsidRPr="00A67DE5" w:rsidR="00F75106" w:rsidP="006609D5" w:rsidRDefault="00F75106" w14:paraId="414CD06F" w14:textId="77777777">
            <w:pPr>
              <w:pStyle w:val="kixcode"/>
            </w:pPr>
          </w:p>
        </w:tc>
      </w:tr>
      <w:tr w:rsidRPr="00A67DE5" w:rsidR="001724C3" w14:paraId="24B5B1F6" w14:textId="77777777">
        <w:trPr>
          <w:trHeight w:val="465" w:hRule="exact"/>
        </w:trPr>
        <w:tc>
          <w:tcPr>
            <w:tcW w:w="7512" w:type="dxa"/>
            <w:gridSpan w:val="2"/>
          </w:tcPr>
          <w:p w:rsidRPr="00A67DE5" w:rsidR="00F75106" w:rsidP="006609D5" w:rsidRDefault="00F75106" w14:paraId="000D9910" w14:textId="77777777">
            <w:pPr>
              <w:pStyle w:val="broodtekst"/>
            </w:pPr>
          </w:p>
        </w:tc>
      </w:tr>
      <w:tr w:rsidRPr="00A67DE5" w:rsidR="001724C3" w14:paraId="4087F572" w14:textId="77777777">
        <w:trPr>
          <w:trHeight w:val="238" w:hRule="exact"/>
        </w:trPr>
        <w:tc>
          <w:tcPr>
            <w:tcW w:w="1099" w:type="dxa"/>
          </w:tcPr>
          <w:p w:rsidRPr="00A67DE5" w:rsidR="00F75106" w:rsidP="006609D5" w:rsidRDefault="003A1164" w14:paraId="6978F838" w14:textId="77777777">
            <w:pPr>
              <w:pStyle w:val="datumonderwerp"/>
              <w:tabs>
                <w:tab w:val="clear" w:pos="794"/>
                <w:tab w:val="left" w:pos="1092"/>
              </w:tabs>
              <w:ind w:left="1140" w:hanging="1140"/>
              <w:rPr>
                <w:noProof/>
              </w:rPr>
            </w:pPr>
            <w:r w:rsidRPr="00A67DE5">
              <w:rPr>
                <w:noProof/>
              </w:rPr>
              <w:fldChar w:fldCharType="begin"/>
            </w:r>
            <w:r w:rsidRPr="00A67DE5" w:rsidR="00D2034F">
              <w:rPr>
                <w:noProof/>
              </w:rPr>
              <w:instrText xml:space="preserve"> DOCPROPERTY _datum </w:instrText>
            </w:r>
            <w:r w:rsidRPr="00A67DE5">
              <w:rPr>
                <w:noProof/>
              </w:rPr>
              <w:fldChar w:fldCharType="separate"/>
            </w:r>
            <w:r w:rsidRPr="00A67DE5" w:rsidR="00D2034F">
              <w:rPr>
                <w:noProof/>
              </w:rPr>
              <w:t>Datum</w:t>
            </w:r>
            <w:r w:rsidRPr="00A67DE5">
              <w:rPr>
                <w:noProof/>
              </w:rPr>
              <w:fldChar w:fldCharType="end"/>
            </w:r>
          </w:p>
        </w:tc>
        <w:tc>
          <w:tcPr>
            <w:tcW w:w="6413" w:type="dxa"/>
          </w:tcPr>
          <w:p w:rsidRPr="00A67DE5" w:rsidR="00F75106" w:rsidP="006609D5" w:rsidRDefault="00A67DE5" w14:paraId="60D75941" w14:textId="6DBACEB9">
            <w:pPr>
              <w:pStyle w:val="datumonderwerp"/>
              <w:tabs>
                <w:tab w:val="clear" w:pos="794"/>
                <w:tab w:val="left" w:pos="1092"/>
              </w:tabs>
              <w:ind w:left="1140" w:hanging="1140"/>
            </w:pPr>
            <w:r w:rsidRPr="00A67DE5">
              <w:t>2 maart</w:t>
            </w:r>
            <w:r w:rsidRPr="00A67DE5" w:rsidR="00867514">
              <w:t xml:space="preserve"> 20</w:t>
            </w:r>
            <w:r w:rsidR="00934D3B">
              <w:t>2</w:t>
            </w:r>
            <w:r w:rsidRPr="00A67DE5" w:rsidR="00867514">
              <w:t>6</w:t>
            </w:r>
          </w:p>
        </w:tc>
      </w:tr>
      <w:tr w:rsidRPr="00A67DE5" w:rsidR="001724C3" w14:paraId="28F11233" w14:textId="77777777">
        <w:trPr>
          <w:trHeight w:val="482" w:hRule="exact"/>
        </w:trPr>
        <w:tc>
          <w:tcPr>
            <w:tcW w:w="1099" w:type="dxa"/>
          </w:tcPr>
          <w:p w:rsidRPr="00A67DE5" w:rsidR="00F75106" w:rsidP="006609D5" w:rsidRDefault="003A1164" w14:paraId="3ADFE04B" w14:textId="77777777">
            <w:pPr>
              <w:pStyle w:val="datumonderwerp"/>
              <w:ind w:left="743" w:hanging="743"/>
              <w:rPr>
                <w:noProof/>
              </w:rPr>
            </w:pPr>
            <w:r w:rsidRPr="00A67DE5">
              <w:rPr>
                <w:noProof/>
              </w:rPr>
              <w:fldChar w:fldCharType="begin"/>
            </w:r>
            <w:r w:rsidRPr="00A67DE5" w:rsidR="00D2034F">
              <w:rPr>
                <w:noProof/>
              </w:rPr>
              <w:instrText xml:space="preserve"> DOCPROPERTY _onderwerp </w:instrText>
            </w:r>
            <w:r w:rsidRPr="00A67DE5">
              <w:rPr>
                <w:noProof/>
              </w:rPr>
              <w:fldChar w:fldCharType="separate"/>
            </w:r>
            <w:r w:rsidRPr="00A67DE5" w:rsidR="00D2034F">
              <w:rPr>
                <w:noProof/>
              </w:rPr>
              <w:t>Onderwerp</w:t>
            </w:r>
            <w:r w:rsidRPr="00A67DE5">
              <w:rPr>
                <w:noProof/>
              </w:rPr>
              <w:fldChar w:fldCharType="end"/>
            </w:r>
          </w:p>
        </w:tc>
        <w:tc>
          <w:tcPr>
            <w:tcW w:w="6413" w:type="dxa"/>
          </w:tcPr>
          <w:p w:rsidRPr="00A67DE5" w:rsidR="00F75106" w:rsidP="006609D5" w:rsidRDefault="003A1164" w14:paraId="39AC7AD5" w14:textId="6F822E2D">
            <w:pPr>
              <w:pStyle w:val="datumonderwerp"/>
            </w:pPr>
            <w:r w:rsidRPr="00A67DE5">
              <w:fldChar w:fldCharType="begin"/>
            </w:r>
            <w:r w:rsidRPr="00A67DE5" w:rsidR="000129A4">
              <w:instrText xml:space="preserve"> DOCPROPERTY onderwerp </w:instrText>
            </w:r>
            <w:r w:rsidRPr="00A67DE5">
              <w:fldChar w:fldCharType="separate"/>
            </w:r>
            <w:r w:rsidRPr="00A67DE5" w:rsidR="000129A4">
              <w:t>Rapportagebrief Internationale Misdrijven 202</w:t>
            </w:r>
            <w:r w:rsidRPr="00A67DE5">
              <w:fldChar w:fldCharType="end"/>
            </w:r>
            <w:r w:rsidRPr="00A67DE5" w:rsidR="005B346C">
              <w:t>4</w:t>
            </w:r>
            <w:r w:rsidRPr="00A67DE5" w:rsidR="003736D8">
              <w:t>-2025</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A67DE5" w:rsidR="001724C3" w14:paraId="54C5E504" w14:textId="77777777">
        <w:tc>
          <w:tcPr>
            <w:tcW w:w="2013" w:type="dxa"/>
          </w:tcPr>
          <w:p w:rsidRPr="00A67DE5" w:rsidR="00053C91" w:rsidP="00F54E54" w:rsidRDefault="003A1164" w14:paraId="4353F9AE" w14:textId="77777777">
            <w:pPr>
              <w:pStyle w:val="afzendgegevens-bold"/>
            </w:pPr>
            <w:bookmarkStart w:name="referentiegegevens" w:id="2"/>
            <w:bookmarkStart w:name="referentiegegevens_bk" w:id="3"/>
            <w:bookmarkEnd w:id="2"/>
            <w:r w:rsidRPr="00A67DE5">
              <w:t>Directoraat-Generaal Rechtspleging en Rechtshandhaving</w:t>
            </w:r>
          </w:p>
          <w:p w:rsidRPr="00A67DE5" w:rsidR="00F54E54" w:rsidP="00F54E54" w:rsidRDefault="003A1164" w14:paraId="079E692C" w14:textId="77777777">
            <w:pPr>
              <w:pStyle w:val="afzendgegevens"/>
            </w:pPr>
            <w:r w:rsidRPr="00A67DE5">
              <w:t>Directie Juridische en Operationele Aangelegenheden</w:t>
            </w:r>
          </w:p>
          <w:p w:rsidRPr="00A67DE5" w:rsidR="00F54E54" w:rsidP="00F54E54" w:rsidRDefault="003A1164" w14:paraId="6335721B" w14:textId="77777777">
            <w:pPr>
              <w:pStyle w:val="witregel1"/>
            </w:pPr>
            <w:r w:rsidRPr="00A67DE5">
              <w:t> </w:t>
            </w:r>
          </w:p>
          <w:p w:rsidRPr="00A67DE5" w:rsidR="00F54E54" w:rsidP="00F54E54" w:rsidRDefault="003A1164" w14:paraId="14676DB2" w14:textId="77777777">
            <w:pPr>
              <w:pStyle w:val="afzendgegevens"/>
              <w:rPr>
                <w:lang w:val="de-DE"/>
              </w:rPr>
            </w:pPr>
            <w:r w:rsidRPr="00A67DE5">
              <w:rPr>
                <w:lang w:val="de-DE"/>
              </w:rPr>
              <w:t>Turfmarkt 147</w:t>
            </w:r>
          </w:p>
          <w:p w:rsidRPr="00A67DE5" w:rsidR="00F54E54" w:rsidP="00F54E54" w:rsidRDefault="003A1164" w14:paraId="5EE8111E" w14:textId="77777777">
            <w:pPr>
              <w:pStyle w:val="afzendgegevens"/>
              <w:rPr>
                <w:lang w:val="de-DE"/>
              </w:rPr>
            </w:pPr>
            <w:r w:rsidRPr="00A67DE5">
              <w:rPr>
                <w:lang w:val="de-DE"/>
              </w:rPr>
              <w:t>2511 DP  Den Haag</w:t>
            </w:r>
          </w:p>
          <w:p w:rsidRPr="00A67DE5" w:rsidR="00F54E54" w:rsidP="00F54E54" w:rsidRDefault="003A1164" w14:paraId="07E5825F" w14:textId="77777777">
            <w:pPr>
              <w:pStyle w:val="afzendgegevens"/>
              <w:rPr>
                <w:lang w:val="de-DE"/>
              </w:rPr>
            </w:pPr>
            <w:r w:rsidRPr="00A67DE5">
              <w:rPr>
                <w:lang w:val="de-DE"/>
              </w:rPr>
              <w:t>Postbus 20301</w:t>
            </w:r>
          </w:p>
          <w:p w:rsidRPr="00A67DE5" w:rsidR="00F54E54" w:rsidP="00F54E54" w:rsidRDefault="003A1164" w14:paraId="0AC71B28" w14:textId="77777777">
            <w:pPr>
              <w:pStyle w:val="afzendgegevens"/>
              <w:rPr>
                <w:lang w:val="de-DE"/>
              </w:rPr>
            </w:pPr>
            <w:r w:rsidRPr="00A67DE5">
              <w:rPr>
                <w:lang w:val="de-DE"/>
              </w:rPr>
              <w:t>2500 EH  Den Haag</w:t>
            </w:r>
          </w:p>
          <w:p w:rsidRPr="00A67DE5" w:rsidR="00F54E54" w:rsidP="00F54E54" w:rsidRDefault="003A1164" w14:paraId="13697A31" w14:textId="77777777">
            <w:pPr>
              <w:pStyle w:val="afzendgegevens"/>
              <w:rPr>
                <w:lang w:val="de-DE"/>
              </w:rPr>
            </w:pPr>
            <w:r w:rsidRPr="00A67DE5">
              <w:rPr>
                <w:lang w:val="de-DE"/>
              </w:rPr>
              <w:t>www.rijksoverheid.nl/jenv</w:t>
            </w:r>
          </w:p>
          <w:p w:rsidRPr="00A67DE5" w:rsidR="00F54E54" w:rsidP="00F54E54" w:rsidRDefault="003A1164" w14:paraId="5081672B" w14:textId="77777777">
            <w:pPr>
              <w:pStyle w:val="witregel1"/>
              <w:rPr>
                <w:lang w:val="de-DE"/>
              </w:rPr>
            </w:pPr>
            <w:r w:rsidRPr="00A67DE5">
              <w:rPr>
                <w:lang w:val="de-DE"/>
              </w:rPr>
              <w:t> </w:t>
            </w:r>
          </w:p>
          <w:p w:rsidRPr="00A67DE5" w:rsidR="004A7A16" w:rsidP="00CE7BFB" w:rsidRDefault="004A7A16" w14:paraId="172B036F" w14:textId="77777777">
            <w:pPr>
              <w:pStyle w:val="witregel1"/>
              <w:rPr>
                <w:lang w:val="de-DE"/>
              </w:rPr>
            </w:pPr>
          </w:p>
          <w:p w:rsidRPr="00A67DE5" w:rsidR="004A7A16" w:rsidP="00CE7BFB" w:rsidRDefault="004A7A16" w14:paraId="3DAB32AD" w14:textId="77777777">
            <w:pPr>
              <w:pStyle w:val="witregel1"/>
              <w:rPr>
                <w:lang w:val="de-DE"/>
              </w:rPr>
            </w:pPr>
          </w:p>
          <w:p w:rsidRPr="00A67DE5" w:rsidR="00F54E54" w:rsidP="00CE7BFB" w:rsidRDefault="003A1164" w14:paraId="45C8135F" w14:textId="21526C3D">
            <w:pPr>
              <w:pStyle w:val="witregel1"/>
              <w:rPr>
                <w:lang w:val="de-DE"/>
              </w:rPr>
            </w:pPr>
            <w:r w:rsidRPr="00A67DE5">
              <w:rPr>
                <w:lang w:val="de-DE"/>
              </w:rPr>
              <w:t> </w:t>
            </w:r>
          </w:p>
          <w:p w:rsidRPr="00A67DE5" w:rsidR="00F54E54" w:rsidP="00F54E54" w:rsidRDefault="003A1164" w14:paraId="279BF363" w14:textId="77777777">
            <w:pPr>
              <w:pStyle w:val="referentiekopjes"/>
              <w:rPr>
                <w:szCs w:val="13"/>
              </w:rPr>
            </w:pPr>
            <w:r w:rsidRPr="00A67DE5">
              <w:rPr>
                <w:szCs w:val="13"/>
              </w:rPr>
              <w:t>Ons kenmerk</w:t>
            </w:r>
          </w:p>
          <w:p w:rsidRPr="00A67DE5" w:rsidR="00F54E54" w:rsidP="00F54E54" w:rsidRDefault="00FA39B4" w14:paraId="16EAE715" w14:textId="4B2DD49A">
            <w:pPr>
              <w:pStyle w:val="witregel1"/>
              <w:rPr>
                <w:sz w:val="13"/>
                <w:szCs w:val="13"/>
              </w:rPr>
            </w:pPr>
            <w:r w:rsidRPr="00A67DE5">
              <w:rPr>
                <w:bCs/>
                <w:sz w:val="13"/>
                <w:szCs w:val="13"/>
              </w:rPr>
              <w:t>7082921</w:t>
            </w:r>
            <w:r w:rsidRPr="00A67DE5" w:rsidR="003A1164">
              <w:rPr>
                <w:sz w:val="13"/>
                <w:szCs w:val="13"/>
              </w:rPr>
              <w:t> </w:t>
            </w:r>
          </w:p>
          <w:p w:rsidRPr="00A67DE5" w:rsidR="00822749" w:rsidP="00F54E54" w:rsidRDefault="00822749" w14:paraId="108753AE" w14:textId="77777777">
            <w:pPr>
              <w:pStyle w:val="witregel1"/>
              <w:rPr>
                <w:sz w:val="13"/>
                <w:szCs w:val="13"/>
              </w:rPr>
            </w:pPr>
          </w:p>
          <w:p w:rsidRPr="00A67DE5" w:rsidR="00F54E54" w:rsidP="00F54E54" w:rsidRDefault="003A1164" w14:paraId="4CAFD364" w14:textId="77777777">
            <w:pPr>
              <w:pStyle w:val="clausule"/>
              <w:rPr>
                <w:szCs w:val="13"/>
              </w:rPr>
            </w:pPr>
            <w:r w:rsidRPr="00A67DE5">
              <w:rPr>
                <w:szCs w:val="13"/>
              </w:rPr>
              <w:t>Bij beantwoording de datum en ons kenmerk vermelden. Wilt u slechts één zaak in uw brief behandelen.</w:t>
            </w:r>
          </w:p>
          <w:p w:rsidRPr="00A67DE5" w:rsidR="00F54E54" w:rsidP="00F54E54" w:rsidRDefault="00F54E54" w14:paraId="104D771A" w14:textId="77777777">
            <w:pPr>
              <w:pStyle w:val="referentiegegevens"/>
              <w:rPr>
                <w:szCs w:val="13"/>
              </w:rPr>
            </w:pPr>
          </w:p>
          <w:bookmarkEnd w:id="3"/>
          <w:p w:rsidRPr="00A67DE5" w:rsidR="00F54E54" w:rsidP="00F54E54" w:rsidRDefault="00F54E54" w14:paraId="06DED6C6" w14:textId="77777777">
            <w:pPr>
              <w:pStyle w:val="referentiegegevens"/>
            </w:pPr>
          </w:p>
          <w:p w:rsidRPr="00A67DE5" w:rsidR="00F75106" w:rsidP="006609D5" w:rsidRDefault="003A1164" w14:paraId="2DE2117E" w14:textId="77777777">
            <w:pPr>
              <w:pStyle w:val="referentiegegevens"/>
              <w:spacing w:line="240" w:lineRule="atLeast"/>
            </w:pPr>
            <w:r w:rsidRPr="00A67DE5">
              <w:fldChar w:fldCharType="begin"/>
            </w:r>
            <w:r w:rsidRPr="00A67DE5">
              <w:instrText xml:space="preserve"> DOCPROPERTY referentiegegevens </w:instrText>
            </w:r>
            <w:r w:rsidRPr="00A67DE5">
              <w:fldChar w:fldCharType="end"/>
            </w:r>
          </w:p>
        </w:tc>
      </w:tr>
    </w:tbl>
    <w:p w:rsidRPr="00A67DE5" w:rsidR="00F75106" w:rsidP="006609D5" w:rsidRDefault="00F75106" w14:paraId="46EFA6EA" w14:textId="77777777">
      <w:pPr>
        <w:pStyle w:val="broodtekst"/>
      </w:pPr>
    </w:p>
    <w:p w:rsidRPr="00A67DE5" w:rsidR="00F75106" w:rsidP="006609D5" w:rsidRDefault="00F75106" w14:paraId="72E33E64" w14:textId="77777777">
      <w:pPr>
        <w:pStyle w:val="broodtekst"/>
        <w:sectPr w:rsidRPr="00A67DE5"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Pr="00A67DE5" w:rsidR="0078521F" w:rsidP="006609D5" w:rsidRDefault="003A1164" w14:paraId="47896FDE" w14:textId="610A77EA">
      <w:pPr>
        <w:pStyle w:val="broodtekst"/>
      </w:pPr>
      <w:bookmarkStart w:name="cursor" w:id="6"/>
      <w:bookmarkEnd w:id="6"/>
      <w:r w:rsidRPr="00A67DE5">
        <w:t>Hierbij zenden wij uw Kamer de rapportagebrief over de Nederlandse aanpak van internationale misdrijven</w:t>
      </w:r>
      <w:r w:rsidRPr="00A67DE5" w:rsidR="003736D8">
        <w:t xml:space="preserve"> in 2024-2025</w:t>
      </w:r>
      <w:r w:rsidRPr="00A67DE5" w:rsidR="00BC79EF">
        <w:t>.</w:t>
      </w:r>
      <w:r w:rsidRPr="00A67DE5">
        <w:rPr>
          <w:rStyle w:val="Voetnootmarkering"/>
        </w:rPr>
        <w:footnoteReference w:id="1"/>
      </w:r>
      <w:r w:rsidRPr="00A67DE5">
        <w:t xml:space="preserve"> </w:t>
      </w:r>
      <w:r w:rsidRPr="00A67DE5" w:rsidR="0000740C">
        <w:t>Naast de vele aandacht die er is voor de</w:t>
      </w:r>
      <w:r w:rsidRPr="00A67DE5" w:rsidR="00136BB7">
        <w:t xml:space="preserve"> </w:t>
      </w:r>
      <w:r w:rsidRPr="00A67DE5" w:rsidR="0000740C">
        <w:t xml:space="preserve">internationale aanpak van internationale misdrijven, hebben landen ook een belangrijke rol om binnen de eigen landgrenzen op te </w:t>
      </w:r>
      <w:r w:rsidRPr="00A67DE5" w:rsidR="00D31C07">
        <w:t>t</w:t>
      </w:r>
      <w:r w:rsidRPr="00A67DE5" w:rsidR="0000740C">
        <w:t>reden. De primaire verantwoordelijkheid voor opsporing en vervolging van internationale misdrijven ligt op grond van het complementariteitsbeginsel als vervat in het Statuut van Rome voor het Internationaal Strafhof namelijk bij nationale overheden.</w:t>
      </w:r>
      <w:r w:rsidRPr="00A67DE5" w:rsidR="007B2828">
        <w:t xml:space="preserve"> </w:t>
      </w:r>
      <w:r w:rsidRPr="00A67DE5">
        <w:t xml:space="preserve">De </w:t>
      </w:r>
      <w:r w:rsidRPr="00A67DE5" w:rsidR="007B2828">
        <w:t xml:space="preserve">nationale </w:t>
      </w:r>
      <w:r w:rsidRPr="00A67DE5">
        <w:t>strijd tegen straffeloosheid voor deze zeer ernstige misdrijven is</w:t>
      </w:r>
      <w:r w:rsidRPr="00A67DE5" w:rsidR="0000740C">
        <w:t xml:space="preserve"> dan ook</w:t>
      </w:r>
      <w:r w:rsidRPr="00A67DE5">
        <w:t xml:space="preserve"> sinds jaar en dag een belangrijk onderwerp voor het </w:t>
      </w:r>
      <w:r w:rsidRPr="00A67DE5" w:rsidR="00BC79EF">
        <w:t>k</w:t>
      </w:r>
      <w:r w:rsidRPr="00A67DE5">
        <w:t xml:space="preserve">abinet. </w:t>
      </w:r>
      <w:r w:rsidRPr="00A67DE5" w:rsidR="00184678">
        <w:t xml:space="preserve">Nederland wil geen veilige haven zijn voor plegers van internationale misdrijven. </w:t>
      </w:r>
      <w:r w:rsidRPr="00A67DE5" w:rsidR="007B2828">
        <w:t>Hier</w:t>
      </w:r>
      <w:r w:rsidRPr="00A67DE5">
        <w:t xml:space="preserve"> </w:t>
      </w:r>
      <w:r w:rsidRPr="00A67DE5" w:rsidR="007B2828">
        <w:t xml:space="preserve">wordt </w:t>
      </w:r>
      <w:r w:rsidRPr="00A67DE5">
        <w:t xml:space="preserve">actief op ingezet, met zowel een strafrechtelijke als een vreemdelingrechtelijke aanpak. </w:t>
      </w:r>
      <w:r w:rsidRPr="00A67DE5" w:rsidR="001035C1">
        <w:t xml:space="preserve">Daarmee wordt jaarlijks voorkomen dat plegers van internationale misdrijven ten onrechte aanspraak kunnen maken op </w:t>
      </w:r>
      <w:r w:rsidRPr="00A67DE5" w:rsidR="00D31C07">
        <w:t>bescherming</w:t>
      </w:r>
      <w:r w:rsidRPr="00A67DE5" w:rsidR="001035C1">
        <w:t xml:space="preserve"> in Nederland. Tegelijkertijd worden verdachten van vermeende </w:t>
      </w:r>
      <w:r w:rsidRPr="00A67DE5" w:rsidR="00967430">
        <w:t xml:space="preserve">internationale </w:t>
      </w:r>
      <w:r w:rsidRPr="00A67DE5" w:rsidR="001035C1">
        <w:t xml:space="preserve">misdrijven strafrechtelijk vervolgd, soms resulterend in levenslange gevangenisstraffen. </w:t>
      </w:r>
    </w:p>
    <w:p w:rsidRPr="00A67DE5" w:rsidR="00205FE3" w:rsidP="006609D5" w:rsidRDefault="00205FE3" w14:paraId="0DFDF95C" w14:textId="77777777">
      <w:pPr>
        <w:pStyle w:val="broodtekst"/>
      </w:pPr>
    </w:p>
    <w:p w:rsidRPr="00A67DE5" w:rsidR="001035C1" w:rsidP="006609D5" w:rsidRDefault="000460AB" w14:paraId="20208554" w14:textId="47809136">
      <w:pPr>
        <w:pStyle w:val="broodtekst"/>
      </w:pPr>
      <w:r w:rsidRPr="00A67DE5">
        <w:t xml:space="preserve">De toename van gewapende conflicten wereldwijd </w:t>
      </w:r>
      <w:r w:rsidRPr="00A67DE5" w:rsidR="00967430">
        <w:t>is</w:t>
      </w:r>
      <w:r w:rsidRPr="00A67DE5">
        <w:t xml:space="preserve"> ook in de keten te merken. </w:t>
      </w:r>
      <w:r w:rsidRPr="00A67DE5" w:rsidR="00205FE3">
        <w:t>De inspanningen die door de keten worden verricht zijn intensief en omvangrijk.</w:t>
      </w:r>
      <w:r w:rsidRPr="00A67DE5">
        <w:t xml:space="preserve"> </w:t>
      </w:r>
      <w:r w:rsidRPr="00A67DE5" w:rsidR="00205FE3">
        <w:t>In deze brief zullen wij enkele aspecten uitlichten.</w:t>
      </w:r>
      <w:r w:rsidRPr="00A67DE5" w:rsidR="002C6628">
        <w:t xml:space="preserve"> </w:t>
      </w:r>
      <w:r w:rsidRPr="00A67DE5" w:rsidR="0018534E">
        <w:t>Daarbij moet worden opgemerkt dat niet alle inspanningen van de keten direct zichtbaar zijn of kunnen worden gemaakt. Zo is de opsporing en vervolging van internationale misdrijven complex en tijdrovend en kan vaak pas informatie over een zaak worden gedeeld als er voldoende bewijs voorhanden is voor een aanhouding.</w:t>
      </w:r>
    </w:p>
    <w:p w:rsidRPr="00A67DE5" w:rsidR="0018534E" w:rsidP="006609D5" w:rsidRDefault="0018534E" w14:paraId="49402209" w14:textId="77777777">
      <w:pPr>
        <w:pStyle w:val="broodtekst"/>
      </w:pPr>
    </w:p>
    <w:p w:rsidRPr="00A67DE5" w:rsidR="006D36D2" w:rsidP="006609D5" w:rsidRDefault="00AE5B36" w14:paraId="5F3DB171" w14:textId="54926FE8">
      <w:pPr>
        <w:pStyle w:val="broodtekst"/>
        <w:rPr>
          <w:b/>
          <w:bCs/>
        </w:rPr>
      </w:pPr>
      <w:r w:rsidRPr="00A67DE5">
        <w:rPr>
          <w:b/>
          <w:bCs/>
        </w:rPr>
        <w:t>2</w:t>
      </w:r>
      <w:r w:rsidRPr="00A67DE5" w:rsidR="006D36D2">
        <w:rPr>
          <w:b/>
          <w:bCs/>
        </w:rPr>
        <w:t>. De bijdrage van de keten aan het tegengaan van straffeloosheid</w:t>
      </w:r>
    </w:p>
    <w:p w:rsidRPr="00A67DE5" w:rsidR="005930DD" w:rsidP="006609D5" w:rsidRDefault="005930DD" w14:paraId="16E84F69" w14:textId="77777777">
      <w:pPr>
        <w:pStyle w:val="broodtekst"/>
        <w:rPr>
          <w:i/>
          <w:iCs/>
        </w:rPr>
      </w:pPr>
    </w:p>
    <w:p w:rsidRPr="00A67DE5" w:rsidR="006D36D2" w:rsidP="006609D5" w:rsidRDefault="00AE5B36" w14:paraId="539335A1" w14:textId="08078057">
      <w:pPr>
        <w:pStyle w:val="broodtekst"/>
        <w:rPr>
          <w:i/>
          <w:iCs/>
        </w:rPr>
      </w:pPr>
      <w:r w:rsidRPr="00A67DE5">
        <w:rPr>
          <w:i/>
          <w:iCs/>
        </w:rPr>
        <w:t>2</w:t>
      </w:r>
      <w:r w:rsidRPr="00A67DE5" w:rsidR="006D36D2">
        <w:rPr>
          <w:i/>
          <w:iCs/>
        </w:rPr>
        <w:t>.1 Verdachten voor de rechter: opsporing en vervolging</w:t>
      </w:r>
    </w:p>
    <w:p w:rsidRPr="00A67DE5" w:rsidR="0000740C" w:rsidP="0000740C" w:rsidRDefault="005930DD" w14:paraId="68EE4E3D" w14:textId="65F4F189">
      <w:pPr>
        <w:pStyle w:val="broodtekst"/>
      </w:pPr>
      <w:r w:rsidRPr="00A67DE5">
        <w:t xml:space="preserve">De afgelopen jaren neemt het aantal strafrechtelijke onderzoeken naar internationale misdrijven die resulteren in berechting toe. Waar er </w:t>
      </w:r>
      <w:r w:rsidRPr="00A67DE5" w:rsidR="00AE5B36">
        <w:t xml:space="preserve">in 2014 slechts één zaak voor de rechter </w:t>
      </w:r>
      <w:r w:rsidRPr="00A67DE5" w:rsidR="0000740C">
        <w:t>werd gebracht,</w:t>
      </w:r>
      <w:r w:rsidRPr="00A67DE5">
        <w:t xml:space="preserve"> </w:t>
      </w:r>
      <w:r w:rsidRPr="00A67DE5" w:rsidR="00AE5B36">
        <w:t xml:space="preserve">werden in 2024 </w:t>
      </w:r>
      <w:r w:rsidRPr="00A67DE5" w:rsidR="003736D8">
        <w:t>en 2025</w:t>
      </w:r>
      <w:r w:rsidRPr="00A67DE5" w:rsidR="0018534E">
        <w:t xml:space="preserve"> dertien</w:t>
      </w:r>
      <w:r w:rsidRPr="00A67DE5" w:rsidR="00AE5B36">
        <w:t xml:space="preserve"> </w:t>
      </w:r>
      <w:r w:rsidRPr="00A67DE5" w:rsidR="00AE5B36">
        <w:lastRenderedPageBreak/>
        <w:t>verdachten vervolgd</w:t>
      </w:r>
      <w:r w:rsidRPr="00A67DE5" w:rsidR="0018534E">
        <w:t xml:space="preserve"> en waren er in totaal achttien lopende strafrechtelijke onderzoeken</w:t>
      </w:r>
      <w:r w:rsidRPr="00A67DE5">
        <w:t>.</w:t>
      </w:r>
      <w:r w:rsidRPr="00A67DE5" w:rsidR="0000740C">
        <w:rPr>
          <w:rStyle w:val="Voetnootmarkering"/>
        </w:rPr>
        <w:footnoteReference w:id="2"/>
      </w:r>
      <w:r w:rsidRPr="00A67DE5">
        <w:t xml:space="preserve"> In enkele gevallen gaat het om de vervolging van verdachten voor misdrijven die </w:t>
      </w:r>
      <w:r w:rsidRPr="00A67DE5" w:rsidR="00AE5B36">
        <w:t xml:space="preserve">nog voor de eeuwwisseling </w:t>
      </w:r>
      <w:r w:rsidRPr="00A67DE5">
        <w:t xml:space="preserve">hebben plaatsgevonden, in Rwanda of in Afghanistan. Het merendeel van de vervolgingen </w:t>
      </w:r>
      <w:r w:rsidRPr="00A67DE5" w:rsidR="00AE5B36">
        <w:t>ziet</w:t>
      </w:r>
      <w:r w:rsidRPr="00A67DE5" w:rsidR="00967430">
        <w:t xml:space="preserve"> echter</w:t>
      </w:r>
      <w:r w:rsidRPr="00A67DE5" w:rsidR="00AE5B36">
        <w:t xml:space="preserve"> op</w:t>
      </w:r>
      <w:r w:rsidRPr="00A67DE5">
        <w:t xml:space="preserve"> </w:t>
      </w:r>
      <w:r w:rsidRPr="00A67DE5" w:rsidR="00AE5B36">
        <w:t xml:space="preserve">recentere situaties, met betrekking tot </w:t>
      </w:r>
      <w:r w:rsidRPr="00A67DE5">
        <w:t>Islamitische Staat</w:t>
      </w:r>
      <w:r w:rsidRPr="00A67DE5" w:rsidR="00967430">
        <w:t xml:space="preserve"> (IS)</w:t>
      </w:r>
      <w:r w:rsidRPr="00A67DE5">
        <w:t xml:space="preserve"> of andere strijdende partijen in het </w:t>
      </w:r>
      <w:r w:rsidRPr="00A67DE5" w:rsidR="00CF35E8">
        <w:t>M</w:t>
      </w:r>
      <w:r w:rsidRPr="00A67DE5">
        <w:t>idden</w:t>
      </w:r>
      <w:r w:rsidRPr="00A67DE5" w:rsidR="00CF35E8">
        <w:t>-O</w:t>
      </w:r>
      <w:r w:rsidRPr="00A67DE5">
        <w:t>osten.</w:t>
      </w:r>
      <w:r w:rsidRPr="00A67DE5" w:rsidR="00646193">
        <w:t xml:space="preserve"> </w:t>
      </w:r>
      <w:r w:rsidRPr="00A67DE5" w:rsidR="0000740C">
        <w:t xml:space="preserve">In die zaken is dan ook naast vervolging voor internationale misdrijven soms ook sprake van vervolging voor terroristische misdrijven. </w:t>
      </w:r>
    </w:p>
    <w:p w:rsidRPr="00A67DE5" w:rsidR="0000740C" w:rsidP="0000740C" w:rsidRDefault="0000740C" w14:paraId="38D6B081" w14:textId="77777777">
      <w:pPr>
        <w:pStyle w:val="broodtekst"/>
      </w:pPr>
    </w:p>
    <w:p w:rsidRPr="00A67DE5" w:rsidR="003736D8" w:rsidP="0000740C" w:rsidRDefault="0000740C" w14:paraId="20A8177B" w14:textId="435544DD">
      <w:pPr>
        <w:pStyle w:val="broodtekst"/>
        <w:rPr>
          <w:i/>
        </w:rPr>
      </w:pPr>
      <w:r w:rsidRPr="00A67DE5">
        <w:t xml:space="preserve">Zo is op 11 december 2024 de verdachte </w:t>
      </w:r>
      <w:proofErr w:type="spellStart"/>
      <w:r w:rsidRPr="00A67DE5">
        <w:t>Hasna</w:t>
      </w:r>
      <w:proofErr w:type="spellEnd"/>
      <w:r w:rsidRPr="00A67DE5">
        <w:t xml:space="preserve"> A. door de rechtbank Den Haag veroordeeld tot een gevangenisstraf van 10 jaar voor vier misdrijven.</w:t>
      </w:r>
      <w:r w:rsidRPr="00A67DE5" w:rsidR="00967430">
        <w:rPr>
          <w:rStyle w:val="Voetnootmarkering"/>
        </w:rPr>
        <w:footnoteReference w:id="3"/>
      </w:r>
      <w:r w:rsidRPr="00A67DE5">
        <w:t xml:space="preserve"> Ze is veroordeeld voor aansluiting bij de terroristische organisatie IS, deelname en bevordering van terroristische misdrijven van IS, en voorts voor het in hulpeloze toestand brengen en houden van haar toen 4-jarige zoontje dat ze meenam toen ze begin 2015 afreisde naar het zogeheten </w:t>
      </w:r>
      <w:r w:rsidRPr="00A67DE5" w:rsidR="00053A16">
        <w:t>‘</w:t>
      </w:r>
      <w:r w:rsidRPr="00A67DE5">
        <w:t>kalifaat</w:t>
      </w:r>
      <w:r w:rsidRPr="00A67DE5" w:rsidR="00053A16">
        <w:t>’</w:t>
      </w:r>
      <w:r w:rsidRPr="00A67DE5">
        <w:t xml:space="preserve"> van IS in Syrië. Het zwaarste misdrijf waar </w:t>
      </w:r>
      <w:proofErr w:type="spellStart"/>
      <w:r w:rsidRPr="00A67DE5">
        <w:t>Hasna</w:t>
      </w:r>
      <w:proofErr w:type="spellEnd"/>
      <w:r w:rsidRPr="00A67DE5">
        <w:t xml:space="preserve"> A. voor is veroordeeld, is het internationale misdrijf slavernij gepleegd tegen een tot slaaf gemaakte </w:t>
      </w:r>
      <w:proofErr w:type="spellStart"/>
      <w:r w:rsidRPr="00A67DE5">
        <w:t>Jezidi</w:t>
      </w:r>
      <w:proofErr w:type="spellEnd"/>
      <w:r w:rsidRPr="00A67DE5">
        <w:t xml:space="preserve">-vrouw. Slavernij van gevangengenomen </w:t>
      </w:r>
      <w:proofErr w:type="spellStart"/>
      <w:r w:rsidRPr="00A67DE5">
        <w:t>Jezidi</w:t>
      </w:r>
      <w:proofErr w:type="spellEnd"/>
      <w:r w:rsidRPr="00A67DE5">
        <w:t xml:space="preserve"> vrouwen en meisjes was onderdeel van een wijdverbreide en stelselmatige aanval die de IS uitvoerde op de </w:t>
      </w:r>
      <w:proofErr w:type="spellStart"/>
      <w:r w:rsidRPr="00A67DE5">
        <w:t>Jezidi’s</w:t>
      </w:r>
      <w:proofErr w:type="spellEnd"/>
      <w:r w:rsidRPr="00A67DE5">
        <w:t xml:space="preserve"> in </w:t>
      </w:r>
      <w:r w:rsidRPr="00A67DE5" w:rsidR="00967430">
        <w:t>N</w:t>
      </w:r>
      <w:r w:rsidRPr="00A67DE5">
        <w:t xml:space="preserve">oord-Irak (burgerbevolking). De rechtbank overwoog in het vonnis dat </w:t>
      </w:r>
      <w:proofErr w:type="spellStart"/>
      <w:r w:rsidRPr="00A67DE5">
        <w:t>Hasna</w:t>
      </w:r>
      <w:proofErr w:type="spellEnd"/>
      <w:r w:rsidRPr="00A67DE5">
        <w:t xml:space="preserve"> A. van de aanval afwist en de slavernij als onderdeel daarvan pleegde, zodat dit een misdrijf tegen de menselijkheid oplevert. De rechtbank </w:t>
      </w:r>
      <w:r w:rsidRPr="00A67DE5" w:rsidR="00CE0964">
        <w:t>benoemde nadrukkelijk:</w:t>
      </w:r>
      <w:r w:rsidRPr="00A67DE5" w:rsidR="00DB3070">
        <w:t xml:space="preserve"> </w:t>
      </w:r>
      <w:r w:rsidRPr="00A67DE5">
        <w:t>“</w:t>
      </w:r>
      <w:r w:rsidRPr="00A67DE5">
        <w:rPr>
          <w:i/>
        </w:rPr>
        <w:t xml:space="preserve">Misdrijven tegen de menselijkheid, waaronder begrepen slavernij, behoren tot de ernstigste internationale misdrijven en vervullen de gehele internationale gemeenschap met zorg. Het verbod op slavernij is een regel die als zo fundamenteel voor de internationale rechtsorde wordt beschouwd, dat afwijking van deze regel niet toelaatbaar is. De aanval van IS op de </w:t>
      </w:r>
      <w:proofErr w:type="spellStart"/>
      <w:r w:rsidRPr="00A67DE5">
        <w:rPr>
          <w:i/>
        </w:rPr>
        <w:t>jezidi</w:t>
      </w:r>
      <w:proofErr w:type="spellEnd"/>
      <w:r w:rsidRPr="00A67DE5">
        <w:rPr>
          <w:i/>
        </w:rPr>
        <w:t xml:space="preserve"> gemeenschap waarbij vrouwen en meisjes tot slaaf werden gemaakt, heeft op grote schaal internationale verontwaardiging en verontrusting gewekt.</w:t>
      </w:r>
      <w:r w:rsidRPr="00A67DE5" w:rsidR="00CE0964">
        <w:rPr>
          <w:i/>
        </w:rPr>
        <w:t>”</w:t>
      </w:r>
    </w:p>
    <w:p w:rsidRPr="00A67DE5" w:rsidR="0000740C" w:rsidP="0000740C" w:rsidRDefault="0018534E" w14:paraId="45543AB3" w14:textId="530FF7F7">
      <w:pPr>
        <w:pStyle w:val="broodtekst"/>
        <w:rPr>
          <w:iCs/>
        </w:rPr>
      </w:pPr>
      <w:r w:rsidRPr="00A67DE5">
        <w:rPr>
          <w:iCs/>
        </w:rPr>
        <w:t>De behandeling van h</w:t>
      </w:r>
      <w:r w:rsidRPr="00A67DE5" w:rsidR="003736D8">
        <w:rPr>
          <w:iCs/>
        </w:rPr>
        <w:t xml:space="preserve">et hoger beroep </w:t>
      </w:r>
      <w:r w:rsidRPr="00A67DE5">
        <w:rPr>
          <w:iCs/>
        </w:rPr>
        <w:t xml:space="preserve">bij het Gerechtshof Den Haag </w:t>
      </w:r>
      <w:r w:rsidRPr="00A67DE5" w:rsidR="003736D8">
        <w:rPr>
          <w:iCs/>
        </w:rPr>
        <w:t xml:space="preserve">zal naar verwachting in </w:t>
      </w:r>
      <w:r w:rsidRPr="00A67DE5">
        <w:rPr>
          <w:iCs/>
        </w:rPr>
        <w:t xml:space="preserve">februari </w:t>
      </w:r>
      <w:r w:rsidRPr="00A67DE5" w:rsidR="003736D8">
        <w:rPr>
          <w:iCs/>
        </w:rPr>
        <w:t>2026 plaatsvinden.</w:t>
      </w:r>
      <w:r w:rsidRPr="00A67DE5" w:rsidR="00CE0964">
        <w:rPr>
          <w:iCs/>
        </w:rPr>
        <w:t xml:space="preserve"> </w:t>
      </w:r>
    </w:p>
    <w:p w:rsidRPr="00A67DE5" w:rsidR="0000740C" w:rsidP="0000740C" w:rsidRDefault="0000740C" w14:paraId="688B3679" w14:textId="77777777">
      <w:pPr>
        <w:pStyle w:val="broodtekst"/>
      </w:pPr>
    </w:p>
    <w:p w:rsidRPr="00A67DE5" w:rsidR="0000740C" w:rsidP="0000740C" w:rsidRDefault="0000740C" w14:paraId="3FB5A6D5" w14:textId="430BE50D">
      <w:pPr>
        <w:pStyle w:val="broodtekst"/>
      </w:pPr>
      <w:r w:rsidRPr="00A67DE5">
        <w:t xml:space="preserve">In 2024 is ook verdachte </w:t>
      </w:r>
      <w:proofErr w:type="spellStart"/>
      <w:r w:rsidRPr="00A67DE5">
        <w:t>Ayada</w:t>
      </w:r>
      <w:proofErr w:type="spellEnd"/>
      <w:r w:rsidRPr="00A67DE5">
        <w:t xml:space="preserve"> K. aangehouden, na terugkomst uit Syrië. Zij wordt verdacht van deelname aan de terroristische organisatie IS, </w:t>
      </w:r>
      <w:r w:rsidRPr="00A67DE5">
        <w:rPr>
          <w:shd w:val="clear" w:color="auto" w:fill="FFFFFF"/>
        </w:rPr>
        <w:t xml:space="preserve">het achterlaten van een hulpbehoevende, </w:t>
      </w:r>
      <w:r w:rsidRPr="00A67DE5">
        <w:t xml:space="preserve">het treffen van voorbereidingshandelingen van een misdrijf met een terroristisch oogmerk, het onttrekken van haar kinderen aan het gezag van hun vader en als internationaal misdrijf medeplichtigheid aan het inzetten van haar toen 14-jarige zoon voor de strijdkrachten van IS. Uniek aan deze zaak is dat voor het eerst in Nederland vervolging plaatsvindt voor het inzetten van een </w:t>
      </w:r>
      <w:proofErr w:type="spellStart"/>
      <w:r w:rsidRPr="00A67DE5">
        <w:t>kindsoldaat</w:t>
      </w:r>
      <w:proofErr w:type="spellEnd"/>
      <w:r w:rsidRPr="00A67DE5">
        <w:t xml:space="preserve"> als oorlogsmisdrijf. Het onderzoek naar de feiten loopt</w:t>
      </w:r>
      <w:r w:rsidRPr="00A67DE5" w:rsidR="003736D8">
        <w:t xml:space="preserve"> en </w:t>
      </w:r>
      <w:r w:rsidRPr="00A67DE5" w:rsidR="0018534E">
        <w:t>de behandeling bij de rechtbank Den Haag zal plaatsvinden op 27 maart 2026.</w:t>
      </w:r>
    </w:p>
    <w:p w:rsidRPr="00A67DE5" w:rsidR="0000740C" w:rsidP="0000740C" w:rsidRDefault="0000740C" w14:paraId="36CE2248" w14:textId="77777777">
      <w:pPr>
        <w:pStyle w:val="broodtekst"/>
      </w:pPr>
    </w:p>
    <w:p w:rsidRPr="00A67DE5" w:rsidR="0000740C" w:rsidP="0000740C" w:rsidRDefault="00D6327E" w14:paraId="754A5472" w14:textId="7A47BBDD">
      <w:pPr>
        <w:pStyle w:val="broodtekst"/>
      </w:pPr>
      <w:r w:rsidRPr="00A67DE5">
        <w:t xml:space="preserve">Daarnaast </w:t>
      </w:r>
      <w:r w:rsidRPr="00A67DE5" w:rsidR="003736D8">
        <w:t xml:space="preserve">is zowel in eerste aanleg als in hoger beroep een </w:t>
      </w:r>
      <w:r w:rsidRPr="00A67DE5">
        <w:t>verdachte voor de rechter gebracht die aan de kant van het Syrische regime stond</w:t>
      </w:r>
      <w:r w:rsidRPr="00A67DE5" w:rsidR="0000740C">
        <w:t>.</w:t>
      </w:r>
      <w:r w:rsidRPr="00A67DE5" w:rsidR="00967430">
        <w:rPr>
          <w:rStyle w:val="Voetnootmarkering"/>
        </w:rPr>
        <w:footnoteReference w:id="4"/>
      </w:r>
      <w:r w:rsidRPr="00A67DE5">
        <w:t xml:space="preserve"> Mustafa A. kreeg in hoger beroep </w:t>
      </w:r>
      <w:r w:rsidRPr="00A67DE5" w:rsidR="0000740C">
        <w:t>een gevangenisstraf van 1</w:t>
      </w:r>
      <w:r w:rsidRPr="00A67DE5">
        <w:t>3</w:t>
      </w:r>
      <w:r w:rsidRPr="00A67DE5" w:rsidR="0000740C">
        <w:t xml:space="preserve"> jaar op</w:t>
      </w:r>
      <w:r w:rsidRPr="00A67DE5">
        <w:t>gelegd</w:t>
      </w:r>
      <w:r w:rsidRPr="00A67DE5" w:rsidR="0000740C">
        <w:t xml:space="preserve"> voor het medeplegen van het misdrijf tegen de menselijkheid van wederrechtelijke vrijheidsberoving en voor medeplichtigheid aan de daaropvolgende foltering en </w:t>
      </w:r>
      <w:r w:rsidRPr="00A67DE5" w:rsidR="0000740C">
        <w:lastRenderedPageBreak/>
        <w:t xml:space="preserve">marteling. Daarnaast werd Mustafa A. veroordeeld voor zijn deelname aan de criminele organisatie </w:t>
      </w:r>
      <w:proofErr w:type="spellStart"/>
      <w:r w:rsidRPr="00A67DE5" w:rsidR="0000740C">
        <w:t>Liwa</w:t>
      </w:r>
      <w:proofErr w:type="spellEnd"/>
      <w:r w:rsidRPr="00A67DE5" w:rsidR="0000740C">
        <w:t xml:space="preserve"> al-Quds, een militie die het Syrische regime steunde, die tot oogmerk het plegen van oorlogsmisdrijven en misdrijven tegen de menselijkheid heeft.</w:t>
      </w:r>
      <w:r w:rsidRPr="00A67DE5" w:rsidR="0018534E">
        <w:t xml:space="preserve"> Er is cassatie ingesteld door de verdediging, dus de zaak is nog niet afgerond.</w:t>
      </w:r>
      <w:r w:rsidRPr="00A67DE5" w:rsidR="0000740C">
        <w:t xml:space="preserve"> </w:t>
      </w:r>
    </w:p>
    <w:p w:rsidRPr="00A67DE5" w:rsidR="00053A16" w:rsidP="0000740C" w:rsidRDefault="00053A16" w14:paraId="63DC7ACB" w14:textId="77777777">
      <w:pPr>
        <w:pStyle w:val="broodtekst"/>
      </w:pPr>
    </w:p>
    <w:p w:rsidRPr="00A67DE5" w:rsidR="0018534E" w:rsidP="0018534E" w:rsidRDefault="0018534E" w14:paraId="31348A6F" w14:textId="77777777">
      <w:pPr>
        <w:pStyle w:val="broodtekst"/>
        <w:rPr>
          <w:rStyle w:val="Verwijzingopmerking"/>
        </w:rPr>
      </w:pPr>
      <w:r w:rsidRPr="00A67DE5">
        <w:t xml:space="preserve">De tweede regimezaak die op dit moment loopt, betreft de zaak van de Syriër </w:t>
      </w:r>
      <w:proofErr w:type="spellStart"/>
      <w:r w:rsidRPr="00A67DE5">
        <w:t>Rafik</w:t>
      </w:r>
      <w:proofErr w:type="spellEnd"/>
      <w:r w:rsidRPr="00A67DE5">
        <w:t xml:space="preserve"> A. Hij is op 8 december 2023 aangehouden in Nederland, waar hij reeds enkele jaren woonde. Hij wordt ervan verdacht als verhoorder werkzaam te zijn geweest in Syrische detentiecentra en zich in die hoedanigheid schuldig te hebben gemaakt aan foltering, marteling als misdrijf tegen de menselijkheid en seksuele delicten als misdrijven tegen de menselijkheid. Deze verdachte bevindt zich in voorlopige hechtenis en de zaak zal in april 2026 worden behandeld bij de rechtbank Den Haag.</w:t>
      </w:r>
    </w:p>
    <w:p w:rsidRPr="00A67DE5" w:rsidR="0000740C" w:rsidP="0000740C" w:rsidRDefault="0000740C" w14:paraId="3710B731" w14:textId="77777777">
      <w:pPr>
        <w:pStyle w:val="broodtekst"/>
      </w:pPr>
    </w:p>
    <w:p w:rsidRPr="00A67DE5" w:rsidR="0000740C" w:rsidP="0000740C" w:rsidRDefault="0000740C" w14:paraId="3F96A096" w14:textId="7079C435">
      <w:pPr>
        <w:pStyle w:val="broodtekst"/>
      </w:pPr>
      <w:r w:rsidRPr="00A67DE5">
        <w:t>Deze zaken geven een beeld van</w:t>
      </w:r>
      <w:r w:rsidRPr="00A67DE5" w:rsidR="000460AB">
        <w:t xml:space="preserve"> de resultaten van de inspanningen van de strafrechtketen in 2024</w:t>
      </w:r>
      <w:r w:rsidRPr="00A67DE5" w:rsidR="00D6327E">
        <w:t>-2025</w:t>
      </w:r>
      <w:r w:rsidRPr="00A67DE5" w:rsidR="000460AB">
        <w:t xml:space="preserve">. </w:t>
      </w:r>
      <w:r w:rsidRPr="00A67DE5">
        <w:t xml:space="preserve">Daarnaast tonen </w:t>
      </w:r>
      <w:r w:rsidRPr="00A67DE5" w:rsidR="000460AB">
        <w:t>ze</w:t>
      </w:r>
      <w:r w:rsidRPr="00A67DE5">
        <w:t xml:space="preserve"> het belang van erkenning van de ernst en strafwaardigheid voor de bredere gemeenschap die te lijden heeft gehad onder de misdrijven waar het om gaat, bijvoorbeeld als het gaat om de misdrijven tegen de </w:t>
      </w:r>
      <w:proofErr w:type="spellStart"/>
      <w:r w:rsidRPr="00A67DE5">
        <w:t>Jezidi’s</w:t>
      </w:r>
      <w:proofErr w:type="spellEnd"/>
      <w:r w:rsidRPr="00A67DE5">
        <w:t xml:space="preserve"> zoals de wereldwijde aandacht vanuit de </w:t>
      </w:r>
      <w:proofErr w:type="spellStart"/>
      <w:r w:rsidRPr="00A67DE5">
        <w:t>Jezidi</w:t>
      </w:r>
      <w:proofErr w:type="spellEnd"/>
      <w:r w:rsidRPr="00A67DE5">
        <w:t xml:space="preserve"> gemeenschap voor de zaak tegen </w:t>
      </w:r>
      <w:proofErr w:type="spellStart"/>
      <w:r w:rsidRPr="00A67DE5">
        <w:t>Hasna</w:t>
      </w:r>
      <w:proofErr w:type="spellEnd"/>
      <w:r w:rsidRPr="00A67DE5">
        <w:t xml:space="preserve"> A</w:t>
      </w:r>
      <w:r w:rsidRPr="00A67DE5" w:rsidR="001868BC">
        <w:t>.</w:t>
      </w:r>
      <w:r w:rsidRPr="00A67DE5">
        <w:t xml:space="preserve"> laat zien.</w:t>
      </w:r>
    </w:p>
    <w:p w:rsidRPr="00A67DE5" w:rsidR="002C6628" w:rsidP="0000740C" w:rsidRDefault="002C6628" w14:paraId="0314D62A" w14:textId="77777777">
      <w:pPr>
        <w:pStyle w:val="broodtekst"/>
      </w:pPr>
    </w:p>
    <w:p w:rsidRPr="00A67DE5" w:rsidR="0018534E" w:rsidP="0018534E" w:rsidRDefault="0018534E" w14:paraId="00F6C501" w14:textId="05D0C192">
      <w:pPr>
        <w:pStyle w:val="broodtekst"/>
      </w:pPr>
      <w:r w:rsidRPr="00A67DE5">
        <w:t xml:space="preserve">Naast de vervolgingen die in 2024-2025 hebben plaatsgevonden, worden er diverse andere opsporingsonderzoeken verricht. Ook worden vele aangiften, meldingen en andere indicaties over internationale misdrijven waarover Nederland rechtsmacht heeft onderzocht, zowel met betrekking tot oudere als recentere situaties. De afgelopen jaren is sprake van een toename van aangiftes met betrekking tot internationale misdrijven gepleegd in Gaza. Deze aangiftes worden door het Landelijk Parket van het Openbaar Ministerie zorgvuldig beoordeeld volgens de Instructie afdoening </w:t>
      </w:r>
      <w:r w:rsidRPr="00A67DE5" w:rsidR="00513FF0">
        <w:t xml:space="preserve">aangiften </w:t>
      </w:r>
      <w:r w:rsidRPr="00A67DE5">
        <w:t xml:space="preserve">Wet Internationale Misdrijven. </w:t>
      </w:r>
    </w:p>
    <w:p w:rsidRPr="00A67DE5" w:rsidR="006D36D2" w:rsidP="006609D5" w:rsidRDefault="006D36D2" w14:paraId="1C066A01" w14:textId="77777777">
      <w:pPr>
        <w:pStyle w:val="broodtekst"/>
      </w:pPr>
    </w:p>
    <w:p w:rsidRPr="00A67DE5" w:rsidR="006D36D2" w:rsidP="006609D5" w:rsidRDefault="007B2828" w14:paraId="46FF3161" w14:textId="3B09FF3A">
      <w:pPr>
        <w:pStyle w:val="broodtekst"/>
        <w:rPr>
          <w:i/>
          <w:iCs/>
        </w:rPr>
      </w:pPr>
      <w:r w:rsidRPr="00A67DE5">
        <w:rPr>
          <w:i/>
          <w:iCs/>
        </w:rPr>
        <w:t>2</w:t>
      </w:r>
      <w:r w:rsidRPr="00A67DE5" w:rsidR="006D36D2">
        <w:rPr>
          <w:i/>
          <w:iCs/>
        </w:rPr>
        <w:t>.2</w:t>
      </w:r>
      <w:r w:rsidRPr="00A67DE5" w:rsidR="006D36D2">
        <w:rPr>
          <w:i/>
          <w:iCs/>
        </w:rPr>
        <w:tab/>
        <w:t>Voorkomen van een veilige haven: het 1F beleid in de praktijk</w:t>
      </w:r>
    </w:p>
    <w:p w:rsidRPr="00A67DE5" w:rsidR="0075551F" w:rsidP="0075551F" w:rsidRDefault="005C04F1" w14:paraId="2DC4C9EE" w14:textId="15D6015E">
      <w:pPr>
        <w:pStyle w:val="broodtekst"/>
      </w:pPr>
      <w:r w:rsidRPr="00A67DE5">
        <w:t>De bescherming die het</w:t>
      </w:r>
      <w:r w:rsidRPr="00A67DE5" w:rsidR="0075551F">
        <w:t xml:space="preserve"> Nederlandse asielbeleid </w:t>
      </w:r>
      <w:r w:rsidRPr="00A67DE5">
        <w:t>biedt, kent</w:t>
      </w:r>
      <w:r w:rsidRPr="00A67DE5" w:rsidR="0075551F">
        <w:t xml:space="preserve"> een duidelijke grens: </w:t>
      </w:r>
      <w:r w:rsidRPr="00A67DE5" w:rsidR="00D0371A">
        <w:t xml:space="preserve">een </w:t>
      </w:r>
      <w:r w:rsidRPr="00A67DE5">
        <w:t>vreemdeling die</w:t>
      </w:r>
      <w:r w:rsidRPr="00A67DE5" w:rsidR="0075551F">
        <w:t xml:space="preserve"> zelf </w:t>
      </w:r>
      <w:r w:rsidRPr="00A67DE5">
        <w:t xml:space="preserve">betrokken </w:t>
      </w:r>
      <w:r w:rsidRPr="00A67DE5" w:rsidR="00D0371A">
        <w:t>is</w:t>
      </w:r>
      <w:r w:rsidRPr="00A67DE5">
        <w:t xml:space="preserve"> bij </w:t>
      </w:r>
      <w:r w:rsidRPr="00A67DE5" w:rsidR="0075551F">
        <w:t>ernstige misdrijven</w:t>
      </w:r>
      <w:r w:rsidRPr="00A67DE5">
        <w:t>,</w:t>
      </w:r>
      <w:r w:rsidRPr="00A67DE5" w:rsidR="0075551F">
        <w:t xml:space="preserve"> zoals oorlogsmisdrijven, </w:t>
      </w:r>
      <w:r w:rsidRPr="00A67DE5">
        <w:t>foltering, maar</w:t>
      </w:r>
      <w:r w:rsidRPr="00A67DE5" w:rsidR="0075551F">
        <w:t xml:space="preserve"> o</w:t>
      </w:r>
      <w:r w:rsidRPr="00A67DE5">
        <w:t>ok</w:t>
      </w:r>
      <w:r w:rsidRPr="00A67DE5" w:rsidR="0075551F">
        <w:t xml:space="preserve"> zware geweldsdelicten</w:t>
      </w:r>
      <w:r w:rsidRPr="00A67DE5">
        <w:t>,</w:t>
      </w:r>
      <w:r w:rsidRPr="00A67DE5" w:rsidR="0075551F">
        <w:t xml:space="preserve"> kan hier geen bescherming krijgen. Dat </w:t>
      </w:r>
      <w:r w:rsidRPr="00A67DE5">
        <w:t>is verankerd</w:t>
      </w:r>
      <w:r w:rsidRPr="00A67DE5" w:rsidR="0075551F">
        <w:t xml:space="preserve"> </w:t>
      </w:r>
      <w:r w:rsidRPr="00A67DE5">
        <w:t>in</w:t>
      </w:r>
      <w:r w:rsidRPr="00A67DE5" w:rsidR="0075551F">
        <w:t xml:space="preserve"> artikel 1F van het Vluchtelingenverdrag</w:t>
      </w:r>
      <w:r w:rsidRPr="00A67DE5" w:rsidR="006F072A">
        <w:t xml:space="preserve"> (</w:t>
      </w:r>
      <w:proofErr w:type="spellStart"/>
      <w:r w:rsidRPr="00A67DE5" w:rsidR="006F072A">
        <w:t>Vlv</w:t>
      </w:r>
      <w:proofErr w:type="spellEnd"/>
      <w:r w:rsidRPr="00A67DE5" w:rsidR="006F072A">
        <w:t>)</w:t>
      </w:r>
      <w:r w:rsidRPr="00A67DE5" w:rsidR="0075551F">
        <w:t>.</w:t>
      </w:r>
    </w:p>
    <w:p w:rsidRPr="00A67DE5" w:rsidR="0075551F" w:rsidP="0075551F" w:rsidRDefault="0075551F" w14:paraId="49FB1F13" w14:textId="77777777">
      <w:pPr>
        <w:pStyle w:val="broodtekst"/>
      </w:pPr>
    </w:p>
    <w:p w:rsidRPr="00A67DE5" w:rsidR="005C04F1" w:rsidP="005C04F1" w:rsidRDefault="005C04F1" w14:paraId="6EC7EA1A" w14:textId="030D0F0E">
      <w:pPr>
        <w:pStyle w:val="broodtekst"/>
      </w:pPr>
      <w:r w:rsidRPr="00A67DE5">
        <w:t xml:space="preserve">Wanneer tijdens </w:t>
      </w:r>
      <w:r w:rsidRPr="00A67DE5" w:rsidR="00284A66">
        <w:t xml:space="preserve">of na </w:t>
      </w:r>
      <w:r w:rsidRPr="00A67DE5">
        <w:t>de asielprocedure signalen naar voren komen dat een vreemdeling mogelijk betrokken is bij dergelijke misdrijven (bijvoorbeeld uit eigen verklaringen of andere aanwijzingen) neemt de gespecialiseerde Unit 1F het onderzoek over. De Unit 1F gaat daarbij zorgvuldig te werk: openbare bronnen worden geraadpleegd, social</w:t>
      </w:r>
      <w:r w:rsidRPr="00A67DE5" w:rsidR="00136BB7">
        <w:t>e</w:t>
      </w:r>
      <w:r w:rsidRPr="00A67DE5">
        <w:t xml:space="preserve"> media geanalyseerd en indien nodig worden aanvullende </w:t>
      </w:r>
      <w:proofErr w:type="spellStart"/>
      <w:r w:rsidRPr="00A67DE5">
        <w:t>gehoren</w:t>
      </w:r>
      <w:proofErr w:type="spellEnd"/>
      <w:r w:rsidRPr="00A67DE5">
        <w:t xml:space="preserve"> gehouden.</w:t>
      </w:r>
    </w:p>
    <w:p w:rsidRPr="00A67DE5" w:rsidR="0075551F" w:rsidP="0075551F" w:rsidRDefault="0075551F" w14:paraId="1AC57088" w14:textId="77777777">
      <w:pPr>
        <w:pStyle w:val="broodtekst"/>
      </w:pPr>
    </w:p>
    <w:p w:rsidRPr="00A67DE5" w:rsidR="00D0371A" w:rsidP="00D0371A" w:rsidRDefault="00D0371A" w14:paraId="1DC10343" w14:textId="4ECCD3C2">
      <w:pPr>
        <w:pStyle w:val="broodtekst"/>
      </w:pPr>
      <w:r w:rsidRPr="00A67DE5">
        <w:t>Indien wordt geconcludeerd dat artikel 1F</w:t>
      </w:r>
      <w:r w:rsidRPr="00A67DE5" w:rsidR="006F072A">
        <w:t xml:space="preserve"> </w:t>
      </w:r>
      <w:proofErr w:type="spellStart"/>
      <w:r w:rsidRPr="00A67DE5" w:rsidR="006F072A">
        <w:t>Vlv</w:t>
      </w:r>
      <w:proofErr w:type="spellEnd"/>
      <w:r w:rsidRPr="00A67DE5">
        <w:t xml:space="preserve"> van toepassing is, volgt geen verblijfsrecht</w:t>
      </w:r>
      <w:r w:rsidRPr="00A67DE5" w:rsidR="00440C77">
        <w:t>.</w:t>
      </w:r>
      <w:r w:rsidRPr="00A67DE5">
        <w:t xml:space="preserve"> De bewijslast ligt bij de IND: er moeten serieuze aanwijzingen zijn dat de </w:t>
      </w:r>
      <w:r w:rsidRPr="00A67DE5" w:rsidR="00440C77">
        <w:t>vreemdeling</w:t>
      </w:r>
      <w:r w:rsidRPr="00A67DE5">
        <w:t xml:space="preserve"> bewust heeft deelgenomen aan een ernstig misdrijf. Dit criterium is lichter dan in het strafrecht, maar wordt zorgvuldig toegepast.</w:t>
      </w:r>
    </w:p>
    <w:p w:rsidRPr="00A67DE5" w:rsidR="0075551F" w:rsidP="0075551F" w:rsidRDefault="0075551F" w14:paraId="5B2F0390" w14:textId="38B18460">
      <w:pPr>
        <w:pStyle w:val="broodtekst"/>
      </w:pPr>
    </w:p>
    <w:p w:rsidRPr="00A67DE5" w:rsidR="0075551F" w:rsidP="0075551F" w:rsidRDefault="0075551F" w14:paraId="35A884DA" w14:textId="0593B7E4">
      <w:pPr>
        <w:pStyle w:val="broodtekst"/>
      </w:pPr>
      <w:r w:rsidRPr="00A67DE5">
        <w:t xml:space="preserve">Een vreemdeling kan zo’n besluit altijd voorleggen aan de rechter. Wordt artikel 1F </w:t>
      </w:r>
      <w:proofErr w:type="spellStart"/>
      <w:r w:rsidRPr="00A67DE5" w:rsidR="006F072A">
        <w:t>Vlv</w:t>
      </w:r>
      <w:proofErr w:type="spellEnd"/>
      <w:r w:rsidRPr="00A67DE5" w:rsidR="006F072A">
        <w:t xml:space="preserve"> </w:t>
      </w:r>
      <w:r w:rsidRPr="00A67DE5">
        <w:t xml:space="preserve">tegengeworpen, dan volgt meestal ook een terugkeerbesluit (de plicht om </w:t>
      </w:r>
      <w:r w:rsidRPr="00A67DE5" w:rsidR="00A057B8">
        <w:t xml:space="preserve">de Europese Unie </w:t>
      </w:r>
      <w:r w:rsidRPr="00A67DE5">
        <w:t xml:space="preserve">te verlaten), een inreisverbod (tien jaar </w:t>
      </w:r>
      <w:r w:rsidRPr="00A67DE5" w:rsidR="00A057B8">
        <w:t xml:space="preserve">lang </w:t>
      </w:r>
      <w:r w:rsidRPr="00A67DE5">
        <w:t xml:space="preserve">geen toegang tot </w:t>
      </w:r>
      <w:r w:rsidRPr="00A67DE5">
        <w:lastRenderedPageBreak/>
        <w:t>de E</w:t>
      </w:r>
      <w:r w:rsidRPr="00A67DE5" w:rsidR="00967430">
        <w:t>uropese Unie</w:t>
      </w:r>
      <w:r w:rsidRPr="00A67DE5">
        <w:t xml:space="preserve">) en een </w:t>
      </w:r>
      <w:r w:rsidRPr="00A67DE5" w:rsidR="00440C77">
        <w:t>signalering</w:t>
      </w:r>
      <w:r w:rsidRPr="00A67DE5">
        <w:t xml:space="preserve"> in het Schengen Informatiesysteem, zodat andere </w:t>
      </w:r>
      <w:r w:rsidRPr="00A67DE5" w:rsidR="00440C77">
        <w:t>lidstaten</w:t>
      </w:r>
      <w:r w:rsidRPr="00A67DE5">
        <w:t xml:space="preserve"> weten dat </w:t>
      </w:r>
      <w:r w:rsidRPr="00A67DE5" w:rsidR="00440C77">
        <w:t xml:space="preserve">deze vreemdeling </w:t>
      </w:r>
      <w:r w:rsidRPr="00A67DE5" w:rsidR="00A057B8">
        <w:t>het grondgebied van de E</w:t>
      </w:r>
      <w:r w:rsidRPr="00A67DE5" w:rsidR="00967430">
        <w:t>uropese Unie</w:t>
      </w:r>
      <w:r w:rsidRPr="00A67DE5" w:rsidR="00A057B8">
        <w:t xml:space="preserve"> niet </w:t>
      </w:r>
      <w:r w:rsidRPr="00A67DE5" w:rsidR="00517D2D">
        <w:t>mag</w:t>
      </w:r>
      <w:r w:rsidRPr="00A67DE5" w:rsidR="00A057B8">
        <w:t xml:space="preserve"> inreizen op grond van openbare orde (inreisverbod)</w:t>
      </w:r>
      <w:r w:rsidRPr="00A67DE5" w:rsidR="0018534E">
        <w:t>.</w:t>
      </w:r>
      <w:r w:rsidRPr="00A67DE5" w:rsidR="00A057B8">
        <w:t xml:space="preserve"> </w:t>
      </w:r>
    </w:p>
    <w:p w:rsidRPr="00A67DE5" w:rsidR="009E16A7" w:rsidP="0075551F" w:rsidRDefault="009E16A7" w14:paraId="7C2B5A67" w14:textId="77777777">
      <w:pPr>
        <w:pStyle w:val="broodtekst"/>
      </w:pPr>
    </w:p>
    <w:p w:rsidRPr="00A67DE5" w:rsidR="009E16A7" w:rsidP="009E16A7" w:rsidRDefault="009E16A7" w14:paraId="155E6F35" w14:textId="4FA317D4">
      <w:pPr>
        <w:pStyle w:val="broodtekst"/>
      </w:pPr>
      <w:r w:rsidRPr="00A67DE5">
        <w:t xml:space="preserve">In de Rapportagebrief Internationale Misdrijven 2023 werd uw Kamer reeds bericht dat het Europees Hof van Justitie in juli 2023 heeft bepaald dat een terugkeerbesluit niet mag worden opgelegd als iemand vanwege het verbod op foltering of onmenselijke behandeling </w:t>
      </w:r>
      <w:r w:rsidRPr="00A67DE5" w:rsidR="006F072A">
        <w:t xml:space="preserve">zoals neergelegd in </w:t>
      </w:r>
      <w:r w:rsidRPr="00A67DE5">
        <w:t>artikel 3 van het Europees Verdrag voor de Rechten van de Mens</w:t>
      </w:r>
      <w:r w:rsidRPr="00A67DE5" w:rsidR="006F072A">
        <w:t xml:space="preserve"> (EVRM</w:t>
      </w:r>
      <w:r w:rsidRPr="00A67DE5">
        <w:t>) niet kan worden uitgezet.</w:t>
      </w:r>
      <w:r w:rsidRPr="00A67DE5" w:rsidR="00053A16">
        <w:rPr>
          <w:rStyle w:val="Voetnootmarkering"/>
        </w:rPr>
        <w:footnoteReference w:id="5"/>
      </w:r>
      <w:r w:rsidRPr="00A67DE5">
        <w:t xml:space="preserve"> In dat geval kan er dus ook geen inreisverbod volgen, al blijft signalering in het Schengen-systeem wel mogelijk.</w:t>
      </w:r>
      <w:r w:rsidRPr="00A67DE5" w:rsidR="000110BE">
        <w:t xml:space="preserve"> </w:t>
      </w:r>
      <w:r w:rsidRPr="00A67DE5">
        <w:t>Daarbij is destijds aangegeven dat bij de bestudering van de gevolgen van dit arrest voor de uitvoering de IND tijdelijk zaken heeft aangehouden. Hieronder bevonden zich ook 1F-zaken. De</w:t>
      </w:r>
      <w:r w:rsidRPr="00A67DE5" w:rsidR="00136BB7">
        <w:t xml:space="preserve"> </w:t>
      </w:r>
      <w:r w:rsidRPr="00A67DE5">
        <w:t xml:space="preserve">destijds verwachte toename in de 1F-cijfers van 2024 heeft zich gerealiseerd. </w:t>
      </w:r>
    </w:p>
    <w:p w:rsidRPr="00A67DE5" w:rsidR="009E16A7" w:rsidP="009E16A7" w:rsidRDefault="009E16A7" w14:paraId="62DCEEBD" w14:textId="77777777">
      <w:pPr>
        <w:pStyle w:val="broodtekst"/>
      </w:pPr>
    </w:p>
    <w:p w:rsidRPr="00A67DE5" w:rsidR="009E16A7" w:rsidP="009E16A7" w:rsidRDefault="009E16A7" w14:paraId="50BFA220" w14:textId="7A372037">
      <w:pPr>
        <w:pStyle w:val="broodtekst"/>
      </w:pPr>
      <w:r w:rsidRPr="00A67DE5">
        <w:t>Verder zijn in 2024</w:t>
      </w:r>
      <w:r w:rsidRPr="00A67DE5" w:rsidR="00205304">
        <w:t xml:space="preserve">-2025 </w:t>
      </w:r>
      <w:r w:rsidRPr="00A67DE5">
        <w:t xml:space="preserve">meerdere rechterlijke uitspraken geweest in zaken waarin de IND artikel 1F </w:t>
      </w:r>
      <w:proofErr w:type="spellStart"/>
      <w:r w:rsidRPr="00A67DE5" w:rsidR="006F072A">
        <w:t>Vlv</w:t>
      </w:r>
      <w:proofErr w:type="spellEnd"/>
      <w:r w:rsidRPr="00A67DE5" w:rsidR="006F072A">
        <w:t xml:space="preserve"> </w:t>
      </w:r>
      <w:r w:rsidRPr="00A67DE5">
        <w:t xml:space="preserve">heeft tegengeworpen vanwege seksuele handelingen tussen meerderjarige Syrische mannen en minderjarige meisjes binnen zogenoemde </w:t>
      </w:r>
      <w:proofErr w:type="spellStart"/>
      <w:r w:rsidRPr="00A67DE5">
        <w:t>kindhuwelijken</w:t>
      </w:r>
      <w:proofErr w:type="spellEnd"/>
      <w:r w:rsidRPr="00A67DE5">
        <w:t xml:space="preserve"> (ook wel aangeduid met traditionele huwelijken). Hierbij gaat het nadrukkelijk niet om het huwelijk zelf, maar om de seksuele handelingen met een minderjarige, die zowel in Syrië als in Nederland strafbaar zijn en internationaal als ernstig misdrijf worden aangemerkt.</w:t>
      </w:r>
    </w:p>
    <w:p w:rsidRPr="00A67DE5" w:rsidR="009E16A7" w:rsidP="009E16A7" w:rsidRDefault="00D656F8" w14:paraId="7FE1D715" w14:textId="4F33B444">
      <w:pPr>
        <w:pStyle w:val="broodtekst"/>
      </w:pPr>
      <w:r w:rsidRPr="00A67DE5">
        <w:t>Zo</w:t>
      </w:r>
      <w:r w:rsidRPr="00A67DE5" w:rsidR="009E16A7">
        <w:t xml:space="preserve"> oordeelden de rechtbanken </w:t>
      </w:r>
      <w:r w:rsidRPr="00A67DE5">
        <w:t>Haarlem</w:t>
      </w:r>
      <w:r w:rsidRPr="00A67DE5">
        <w:rPr>
          <w:rStyle w:val="Voetnootmarkering"/>
        </w:rPr>
        <w:footnoteReference w:id="6"/>
      </w:r>
      <w:r w:rsidRPr="00A67DE5">
        <w:t xml:space="preserve"> en Den Bosch</w:t>
      </w:r>
      <w:r w:rsidRPr="00A67DE5">
        <w:rPr>
          <w:rStyle w:val="Voetnootmarkering"/>
        </w:rPr>
        <w:footnoteReference w:id="7"/>
      </w:r>
      <w:r w:rsidRPr="00A67DE5">
        <w:t xml:space="preserve"> </w:t>
      </w:r>
      <w:r w:rsidRPr="00A67DE5" w:rsidR="009E16A7">
        <w:t>dat de betrokken vreemdelingen wisten of hadden moeten weten dat zij een ernstig misdrijf pleegden. De beoordeling werd uitgevoerd aan de hand van de factoren uit het handboek</w:t>
      </w:r>
      <w:r w:rsidRPr="00A67DE5" w:rsidR="006F072A">
        <w:t xml:space="preserve"> van de United Nations High </w:t>
      </w:r>
      <w:proofErr w:type="spellStart"/>
      <w:r w:rsidRPr="00A67DE5" w:rsidR="006F072A">
        <w:t>Commissioner</w:t>
      </w:r>
      <w:proofErr w:type="spellEnd"/>
      <w:r w:rsidRPr="00A67DE5" w:rsidR="006F072A">
        <w:t xml:space="preserve"> </w:t>
      </w:r>
      <w:proofErr w:type="spellStart"/>
      <w:r w:rsidRPr="00A67DE5" w:rsidR="006F072A">
        <w:t>for</w:t>
      </w:r>
      <w:proofErr w:type="spellEnd"/>
      <w:r w:rsidRPr="00A67DE5" w:rsidR="006F072A">
        <w:t xml:space="preserve"> </w:t>
      </w:r>
      <w:proofErr w:type="spellStart"/>
      <w:r w:rsidRPr="00A67DE5" w:rsidR="006F072A">
        <w:t>Refugees</w:t>
      </w:r>
      <w:proofErr w:type="spellEnd"/>
      <w:r w:rsidRPr="00A67DE5" w:rsidR="006F072A">
        <w:t xml:space="preserve"> (UNHCR)</w:t>
      </w:r>
      <w:r w:rsidRPr="00A67DE5" w:rsidR="009E16A7">
        <w:t xml:space="preserve"> en de Vreemdelingencirculaire, waaronder de aard en gevolgen van het misdrijf, de strafmaat, internationale consensus en de gevolgde strafprocedure.</w:t>
      </w:r>
      <w:r w:rsidRPr="00A67DE5" w:rsidR="00E62005">
        <w:t xml:space="preserve"> De Afdeling bestuursrechtspraak van de Raad van State zal naar verwachting begin 2026 uitspraak doen in het hoger beroep in deze zaken, </w:t>
      </w:r>
      <w:r w:rsidRPr="00A67DE5" w:rsidR="009E16A7">
        <w:t>van belang is voor de verdere interpretatie en toepassing van artikel 1F</w:t>
      </w:r>
      <w:r w:rsidRPr="00A67DE5" w:rsidR="006F072A">
        <w:t xml:space="preserve"> </w:t>
      </w:r>
      <w:proofErr w:type="spellStart"/>
      <w:r w:rsidRPr="00A67DE5" w:rsidR="006F072A">
        <w:t>Vlv</w:t>
      </w:r>
      <w:proofErr w:type="spellEnd"/>
      <w:r w:rsidRPr="00A67DE5" w:rsidR="009E16A7">
        <w:t>.</w:t>
      </w:r>
    </w:p>
    <w:p w:rsidRPr="00A67DE5" w:rsidR="00440C77" w:rsidP="0075551F" w:rsidRDefault="00440C77" w14:paraId="7B9D9A73" w14:textId="77777777">
      <w:pPr>
        <w:pStyle w:val="broodtekst"/>
      </w:pPr>
    </w:p>
    <w:p w:rsidRPr="00A67DE5" w:rsidR="007852B3" w:rsidP="00B839D0" w:rsidRDefault="00B839D0" w14:paraId="30F8071C" w14:textId="01799406">
      <w:pPr>
        <w:pStyle w:val="broodtekst"/>
      </w:pPr>
      <w:r w:rsidRPr="00A67DE5">
        <w:t xml:space="preserve">Vreemdelingen aan wie artikel 1F </w:t>
      </w:r>
      <w:proofErr w:type="spellStart"/>
      <w:r w:rsidRPr="00A67DE5" w:rsidR="006F072A">
        <w:t>Vlv</w:t>
      </w:r>
      <w:proofErr w:type="spellEnd"/>
      <w:r w:rsidRPr="00A67DE5" w:rsidR="006F072A">
        <w:t xml:space="preserve"> </w:t>
      </w:r>
      <w:r w:rsidRPr="00A67DE5">
        <w:t xml:space="preserve">is tegengeworpen zijn verplicht </w:t>
      </w:r>
      <w:r w:rsidRPr="00A67DE5" w:rsidR="00A057B8">
        <w:t xml:space="preserve">de Europese Unie en dus ook </w:t>
      </w:r>
      <w:r w:rsidRPr="00A67DE5">
        <w:t xml:space="preserve">Nederland te verlaten. De </w:t>
      </w:r>
      <w:proofErr w:type="spellStart"/>
      <w:r w:rsidRPr="00A67DE5" w:rsidR="006F072A">
        <w:t>DT</w:t>
      </w:r>
      <w:r w:rsidRPr="00A67DE5" w:rsidR="00E62005">
        <w:t>en</w:t>
      </w:r>
      <w:r w:rsidRPr="00A67DE5" w:rsidR="006F072A">
        <w:t>V</w:t>
      </w:r>
      <w:proofErr w:type="spellEnd"/>
      <w:r w:rsidRPr="00A67DE5">
        <w:t xml:space="preserve"> zet zich actief in om dit te realiseren. </w:t>
      </w:r>
      <w:r w:rsidRPr="00A67DE5" w:rsidR="007852B3">
        <w:t>In 2024</w:t>
      </w:r>
      <w:r w:rsidRPr="00A67DE5" w:rsidR="00E62005">
        <w:t>-2025</w:t>
      </w:r>
      <w:r w:rsidRPr="00A67DE5" w:rsidR="007852B3">
        <w:t xml:space="preserve"> zijn er </w:t>
      </w:r>
      <w:r w:rsidRPr="00A67DE5" w:rsidR="00956E2F">
        <w:t xml:space="preserve">54 </w:t>
      </w:r>
      <w:r w:rsidRPr="00A67DE5" w:rsidR="007852B3">
        <w:t xml:space="preserve">1F-ers aantoonbaar vertrokken. </w:t>
      </w:r>
    </w:p>
    <w:p w:rsidRPr="00A67DE5" w:rsidR="00440C77" w:rsidP="00B839D0" w:rsidRDefault="00B839D0" w14:paraId="3413A234" w14:textId="50C826B6">
      <w:pPr>
        <w:pStyle w:val="broodtekst"/>
      </w:pPr>
      <w:r w:rsidRPr="00A67DE5">
        <w:t xml:space="preserve">In de praktijk blijkt </w:t>
      </w:r>
      <w:r w:rsidRPr="00A67DE5" w:rsidR="007852B3">
        <w:t>terugkeer</w:t>
      </w:r>
      <w:r w:rsidRPr="00A67DE5">
        <w:t xml:space="preserve"> vaak complex door factoren zoals</w:t>
      </w:r>
      <w:r w:rsidRPr="00A67DE5" w:rsidR="007852B3">
        <w:t xml:space="preserve"> </w:t>
      </w:r>
      <w:r w:rsidRPr="00A67DE5">
        <w:t>een 3 EVRM-beletsel, medische omstandigheden</w:t>
      </w:r>
      <w:r w:rsidRPr="00A67DE5" w:rsidR="007852B3">
        <w:t xml:space="preserve"> of </w:t>
      </w:r>
      <w:r w:rsidRPr="00A67DE5">
        <w:t>beperkte medewerking van het land van herkomst bij gedwongen terugkeer.</w:t>
      </w:r>
      <w:r w:rsidRPr="00A67DE5" w:rsidR="009E16A7">
        <w:t xml:space="preserve"> </w:t>
      </w:r>
      <w:r w:rsidRPr="00A67DE5" w:rsidR="006F072A">
        <w:t xml:space="preserve">De </w:t>
      </w:r>
      <w:proofErr w:type="spellStart"/>
      <w:r w:rsidRPr="00A67DE5">
        <w:t>DTenV</w:t>
      </w:r>
      <w:proofErr w:type="spellEnd"/>
      <w:r w:rsidRPr="00A67DE5">
        <w:t xml:space="preserve"> blijft </w:t>
      </w:r>
      <w:r w:rsidRPr="00A67DE5" w:rsidR="007852B3">
        <w:t xml:space="preserve">zich ook onder deze omstandigheden </w:t>
      </w:r>
      <w:r w:rsidRPr="00A67DE5">
        <w:t xml:space="preserve">voortdurend </w:t>
      </w:r>
      <w:r w:rsidRPr="00A67DE5" w:rsidR="007852B3">
        <w:t>inzetten om vertrek te realiseren</w:t>
      </w:r>
      <w:r w:rsidRPr="00A67DE5">
        <w:t>, om</w:t>
      </w:r>
      <w:r w:rsidRPr="00A67DE5" w:rsidR="007852B3">
        <w:t xml:space="preserve"> zo</w:t>
      </w:r>
      <w:r w:rsidRPr="00A67DE5">
        <w:t xml:space="preserve"> te waarborgen dat Nederland geen veilige haven biedt aan personen die</w:t>
      </w:r>
      <w:r w:rsidRPr="00A67DE5" w:rsidR="007852B3">
        <w:t xml:space="preserve"> met</w:t>
      </w:r>
      <w:r w:rsidRPr="00A67DE5">
        <w:t xml:space="preserve"> ernstige misdrijven </w:t>
      </w:r>
      <w:r w:rsidRPr="00A67DE5" w:rsidR="007852B3">
        <w:t>in verband worden gebracht</w:t>
      </w:r>
      <w:r w:rsidRPr="00A67DE5">
        <w:t>.</w:t>
      </w:r>
    </w:p>
    <w:p w:rsidRPr="00A67DE5" w:rsidR="00D939B6" w:rsidP="006609D5" w:rsidRDefault="00D939B6" w14:paraId="395AF7EB" w14:textId="77777777">
      <w:pPr>
        <w:pStyle w:val="broodtekst"/>
      </w:pPr>
    </w:p>
    <w:p w:rsidRPr="00A67DE5" w:rsidR="006D36D2" w:rsidP="006609D5" w:rsidRDefault="007B2828" w14:paraId="2F5156BC" w14:textId="2644333B">
      <w:pPr>
        <w:pStyle w:val="broodtekst"/>
        <w:rPr>
          <w:i/>
          <w:iCs/>
        </w:rPr>
      </w:pPr>
      <w:r w:rsidRPr="00A67DE5">
        <w:rPr>
          <w:i/>
          <w:iCs/>
        </w:rPr>
        <w:t>2</w:t>
      </w:r>
      <w:r w:rsidRPr="00A67DE5" w:rsidR="006D36D2">
        <w:rPr>
          <w:i/>
          <w:iCs/>
        </w:rPr>
        <w:t>.3</w:t>
      </w:r>
      <w:r w:rsidRPr="00A67DE5" w:rsidR="006D36D2">
        <w:rPr>
          <w:i/>
          <w:iCs/>
        </w:rPr>
        <w:tab/>
        <w:t xml:space="preserve">Internationale samenwerking als sleutel </w:t>
      </w:r>
    </w:p>
    <w:p w:rsidRPr="00A67DE5" w:rsidR="00E21E16" w:rsidP="00E21E16" w:rsidRDefault="00E21E16" w14:paraId="16EAF441" w14:textId="268EAB32">
      <w:r w:rsidRPr="00A67DE5">
        <w:t xml:space="preserve">Nederland is uiteraard niet het enige land dat </w:t>
      </w:r>
      <w:r w:rsidRPr="00A67DE5" w:rsidR="0000740C">
        <w:t xml:space="preserve">zich inzet om te voorkomen </w:t>
      </w:r>
      <w:r w:rsidRPr="00A67DE5">
        <w:t xml:space="preserve">dat plegers van internationale misdrijven ten onrechte een beroep kunnen doen op </w:t>
      </w:r>
      <w:r w:rsidRPr="00A67DE5" w:rsidR="0075551F">
        <w:t>bescherming</w:t>
      </w:r>
      <w:r w:rsidRPr="00A67DE5">
        <w:t xml:space="preserve"> en opsporing en vervolging </w:t>
      </w:r>
      <w:r w:rsidRPr="00A67DE5" w:rsidR="0075551F">
        <w:t xml:space="preserve">proberen te </w:t>
      </w:r>
      <w:r w:rsidRPr="00A67DE5">
        <w:t>ontlopen. Internationale samenwerkingen met landen die onze doelstellingen delen is van grote toegevoegde waarde</w:t>
      </w:r>
      <w:r w:rsidRPr="00A67DE5" w:rsidR="00790D41">
        <w:t>, zowel om van elkaar te kunnen leren als ten behoeve van concrete casussen.</w:t>
      </w:r>
    </w:p>
    <w:p w:rsidRPr="00A67DE5" w:rsidR="00E21E16" w:rsidP="00E21E16" w:rsidRDefault="00E21E16" w14:paraId="1DBFEC05" w14:textId="77777777"/>
    <w:p w:rsidRPr="00A67DE5" w:rsidR="00790D41" w:rsidP="00E21E16" w:rsidRDefault="00790D41" w14:paraId="5B2F1682" w14:textId="66166798">
      <w:r w:rsidRPr="00A67DE5">
        <w:t xml:space="preserve">De keten heeft daarom ook in 2024 deelgenomen aan gremia die zich hierop richten, zoals het European Union Agency </w:t>
      </w:r>
      <w:proofErr w:type="spellStart"/>
      <w:r w:rsidRPr="00A67DE5">
        <w:t>for</w:t>
      </w:r>
      <w:proofErr w:type="spellEnd"/>
      <w:r w:rsidRPr="00A67DE5">
        <w:t xml:space="preserve"> </w:t>
      </w:r>
      <w:proofErr w:type="spellStart"/>
      <w:r w:rsidRPr="00A67DE5">
        <w:t>Asylum</w:t>
      </w:r>
      <w:proofErr w:type="spellEnd"/>
      <w:r w:rsidRPr="00A67DE5">
        <w:t xml:space="preserve"> (het ‘EU </w:t>
      </w:r>
      <w:proofErr w:type="spellStart"/>
      <w:r w:rsidRPr="00A67DE5">
        <w:t>Exclusion</w:t>
      </w:r>
      <w:proofErr w:type="spellEnd"/>
      <w:r w:rsidRPr="00A67DE5">
        <w:t xml:space="preserve"> Network’)</w:t>
      </w:r>
      <w:r w:rsidRPr="00A67DE5" w:rsidR="0000740C">
        <w:t xml:space="preserve">, </w:t>
      </w:r>
      <w:r w:rsidRPr="00A67DE5">
        <w:t xml:space="preserve">het European Network </w:t>
      </w:r>
      <w:proofErr w:type="spellStart"/>
      <w:r w:rsidRPr="00A67DE5">
        <w:t>for</w:t>
      </w:r>
      <w:proofErr w:type="spellEnd"/>
      <w:r w:rsidRPr="00A67DE5">
        <w:t xml:space="preserve"> </w:t>
      </w:r>
      <w:proofErr w:type="spellStart"/>
      <w:r w:rsidRPr="00A67DE5">
        <w:t>investigation</w:t>
      </w:r>
      <w:proofErr w:type="spellEnd"/>
      <w:r w:rsidRPr="00A67DE5">
        <w:t xml:space="preserve"> </w:t>
      </w:r>
      <w:proofErr w:type="spellStart"/>
      <w:r w:rsidRPr="00A67DE5">
        <w:t>and</w:t>
      </w:r>
      <w:proofErr w:type="spellEnd"/>
      <w:r w:rsidRPr="00A67DE5">
        <w:t xml:space="preserve"> </w:t>
      </w:r>
      <w:proofErr w:type="spellStart"/>
      <w:r w:rsidRPr="00A67DE5">
        <w:t>prosecution</w:t>
      </w:r>
      <w:proofErr w:type="spellEnd"/>
      <w:r w:rsidRPr="00A67DE5">
        <w:t xml:space="preserve"> of genocide, crimes </w:t>
      </w:r>
      <w:proofErr w:type="spellStart"/>
      <w:r w:rsidRPr="00A67DE5">
        <w:t>against</w:t>
      </w:r>
      <w:proofErr w:type="spellEnd"/>
      <w:r w:rsidRPr="00A67DE5">
        <w:t xml:space="preserve"> </w:t>
      </w:r>
      <w:proofErr w:type="spellStart"/>
      <w:r w:rsidRPr="00A67DE5">
        <w:t>humanity</w:t>
      </w:r>
      <w:proofErr w:type="spellEnd"/>
      <w:r w:rsidRPr="00A67DE5">
        <w:t xml:space="preserve"> </w:t>
      </w:r>
      <w:proofErr w:type="spellStart"/>
      <w:r w:rsidRPr="00A67DE5">
        <w:t>and</w:t>
      </w:r>
      <w:proofErr w:type="spellEnd"/>
      <w:r w:rsidRPr="00A67DE5">
        <w:t xml:space="preserve"> war crimes (het ‘Genocide </w:t>
      </w:r>
      <w:proofErr w:type="spellStart"/>
      <w:r w:rsidRPr="00A67DE5">
        <w:t>Prosecution</w:t>
      </w:r>
      <w:proofErr w:type="spellEnd"/>
      <w:r w:rsidRPr="00A67DE5">
        <w:t xml:space="preserve"> Network’)</w:t>
      </w:r>
      <w:r w:rsidRPr="00A67DE5" w:rsidR="0000740C">
        <w:t xml:space="preserve">, en het Analysis Project – </w:t>
      </w:r>
      <w:proofErr w:type="spellStart"/>
      <w:r w:rsidRPr="00A67DE5" w:rsidR="0000740C">
        <w:t>Core</w:t>
      </w:r>
      <w:proofErr w:type="spellEnd"/>
      <w:r w:rsidRPr="00A67DE5" w:rsidR="0000740C">
        <w:t xml:space="preserve"> International Crimes bij Europol</w:t>
      </w:r>
      <w:r w:rsidRPr="00A67DE5" w:rsidR="00DB3070">
        <w:t xml:space="preserve"> (AP-CIC)</w:t>
      </w:r>
      <w:r w:rsidRPr="00A67DE5" w:rsidR="00274124">
        <w:t>.</w:t>
      </w:r>
      <w:r w:rsidRPr="00A67DE5" w:rsidR="00DB3070">
        <w:t xml:space="preserve"> Dat dergelijke samenwerkingen tot concrete resultaten kunnen leiden wordt goed geïllustreerd door de resultaten van voormeld AP-CIC. Mede dankzij de door het Team Internationale Misdrijven </w:t>
      </w:r>
      <w:r w:rsidRPr="00A67DE5" w:rsidR="0002417C">
        <w:t>van de politie</w:t>
      </w:r>
      <w:r w:rsidRPr="00A67DE5" w:rsidR="00DB3070">
        <w:t xml:space="preserve"> gedeelde kennis, expertise en operationele inzet in dit gremium, konden namelijk acht ontvoerde Oekraïense kinderen worden gelokaliseerd achter de frontlinie van de Russische Federatie. Er wordt bovendien actief aansluiting gezocht bij gremia die zich richten op het tegengaan van straffeloosheid van misdrijven in concrete situaties. Dit </w:t>
      </w:r>
      <w:r w:rsidRPr="00A67DE5" w:rsidR="00D656F8">
        <w:t>gebeurt</w:t>
      </w:r>
      <w:r w:rsidRPr="00A67DE5" w:rsidR="00DB3070">
        <w:t xml:space="preserve"> bijvoorbeeld middels het Joint </w:t>
      </w:r>
      <w:proofErr w:type="spellStart"/>
      <w:r w:rsidRPr="00A67DE5" w:rsidR="00DB3070">
        <w:t>Investigation</w:t>
      </w:r>
      <w:proofErr w:type="spellEnd"/>
      <w:r w:rsidRPr="00A67DE5" w:rsidR="00DB3070">
        <w:t xml:space="preserve"> Team (JIT) inzake misdrijven tegen de </w:t>
      </w:r>
      <w:proofErr w:type="spellStart"/>
      <w:r w:rsidRPr="00A67DE5" w:rsidR="00DB3070">
        <w:t>Jezidi’s</w:t>
      </w:r>
      <w:proofErr w:type="spellEnd"/>
      <w:r w:rsidRPr="00A67DE5" w:rsidR="00DB3070">
        <w:t xml:space="preserve"> in Syrië en Irak en de – recentelijk met een jaar verlengde - OSINT </w:t>
      </w:r>
      <w:proofErr w:type="spellStart"/>
      <w:r w:rsidRPr="00A67DE5" w:rsidR="00DB3070">
        <w:t>Operational</w:t>
      </w:r>
      <w:proofErr w:type="spellEnd"/>
      <w:r w:rsidRPr="00A67DE5" w:rsidR="00DB3070">
        <w:t xml:space="preserve"> </w:t>
      </w:r>
      <w:proofErr w:type="spellStart"/>
      <w:r w:rsidRPr="00A67DE5" w:rsidR="00DB3070">
        <w:t>Taskfore</w:t>
      </w:r>
      <w:proofErr w:type="spellEnd"/>
      <w:r w:rsidRPr="00A67DE5" w:rsidR="00DB3070">
        <w:t xml:space="preserve"> (OTF) Ukraine, waarover uw Kamer al eerder werd geïnformeerd.</w:t>
      </w:r>
      <w:r w:rsidRPr="00A67DE5" w:rsidR="00D656F8">
        <w:rPr>
          <w:rStyle w:val="Voetnootmarkering"/>
        </w:rPr>
        <w:footnoteReference w:id="8"/>
      </w:r>
    </w:p>
    <w:p w:rsidRPr="00A67DE5" w:rsidR="00DB3070" w:rsidP="00E21E16" w:rsidRDefault="00DB3070" w14:paraId="4ED5EA04" w14:textId="77777777"/>
    <w:p w:rsidRPr="00A67DE5" w:rsidR="006D36D2" w:rsidP="00E21E16" w:rsidRDefault="00E21E16" w14:paraId="6A8AF3D9" w14:textId="4CCBED3E">
      <w:r w:rsidRPr="00A67DE5">
        <w:t>Ter verdere bevordering van nationale opsporing en vervolging heeft Nederland zich de afgelopen jaren ingespannen voor de totstandkoming van het Verdrag van Ljubljana–Den Haag</w:t>
      </w:r>
      <w:r w:rsidRPr="00A67DE5" w:rsidR="00053A16">
        <w:t>.</w:t>
      </w:r>
      <w:r w:rsidRPr="00A67DE5">
        <w:rPr>
          <w:rStyle w:val="Voetnootmarkering"/>
        </w:rPr>
        <w:footnoteReference w:id="9"/>
      </w:r>
      <w:r w:rsidRPr="00A67DE5">
        <w:t xml:space="preserve"> Dit multilaterale Verdrag voorziet in een kader voor onder meer rechtshulp en uitlevering voor internationale misdrijven. Het zal landen de mogelijkheid bieden om elkaar assistentie te verlenen bij deze vaak complexe strafzaken. Uw Kamer is de afgelopen jaren meermalen geïnformeerd over dit Verdrag. In februari 2024 is het verdrag door Nederland en 34 </w:t>
      </w:r>
      <w:r w:rsidRPr="00A67DE5" w:rsidR="0000740C">
        <w:t xml:space="preserve">andere </w:t>
      </w:r>
      <w:r w:rsidRPr="00A67DE5">
        <w:t>landen ondertekend en thans staat de teller op 40. Na ondertekening is gestart met het proces voor ratificatie en er wordt momenteel hard gewerkt aan uitvoeringswetgeving. D</w:t>
      </w:r>
      <w:r w:rsidRPr="00A67DE5" w:rsidR="0000740C">
        <w:t>eze</w:t>
      </w:r>
      <w:r w:rsidRPr="00A67DE5">
        <w:t xml:space="preserve"> zal op termijn aan uw Kamer worden aangeboden.  </w:t>
      </w:r>
    </w:p>
    <w:p w:rsidRPr="00A67DE5" w:rsidR="00E4247C" w:rsidP="006609D5" w:rsidRDefault="00E4247C" w14:paraId="5C5C55AD" w14:textId="77777777">
      <w:pPr>
        <w:pStyle w:val="broodtekst"/>
      </w:pPr>
    </w:p>
    <w:p w:rsidRPr="00A67DE5" w:rsidR="006D36D2" w:rsidP="006609D5" w:rsidRDefault="007B2828" w14:paraId="66EE9EB3" w14:textId="4D80454E">
      <w:pPr>
        <w:pStyle w:val="broodtekst"/>
        <w:rPr>
          <w:b/>
          <w:bCs/>
        </w:rPr>
      </w:pPr>
      <w:r w:rsidRPr="00A67DE5">
        <w:rPr>
          <w:b/>
          <w:bCs/>
        </w:rPr>
        <w:t>3</w:t>
      </w:r>
      <w:r w:rsidRPr="00A67DE5" w:rsidR="006D36D2">
        <w:rPr>
          <w:b/>
          <w:bCs/>
        </w:rPr>
        <w:t>.</w:t>
      </w:r>
      <w:r w:rsidRPr="00A67DE5" w:rsidR="006D36D2">
        <w:rPr>
          <w:b/>
          <w:bCs/>
        </w:rPr>
        <w:tab/>
      </w:r>
      <w:r w:rsidRPr="00A67DE5" w:rsidR="006D36D2">
        <w:rPr>
          <w:b/>
          <w:bCs/>
        </w:rPr>
        <w:tab/>
        <w:t>Innovatie en ontwikkelingen</w:t>
      </w:r>
    </w:p>
    <w:p w:rsidRPr="00A67DE5" w:rsidR="006D36D2" w:rsidP="006609D5" w:rsidRDefault="006D36D2" w14:paraId="6A80B62B" w14:textId="77777777">
      <w:pPr>
        <w:pStyle w:val="broodtekst"/>
        <w:rPr>
          <w:b/>
          <w:bCs/>
        </w:rPr>
      </w:pPr>
    </w:p>
    <w:p w:rsidRPr="00A67DE5" w:rsidR="006D36D2" w:rsidP="006609D5" w:rsidRDefault="007B2828" w14:paraId="13213B5E" w14:textId="1A3E349D">
      <w:pPr>
        <w:pStyle w:val="broodtekst"/>
        <w:rPr>
          <w:i/>
          <w:iCs/>
        </w:rPr>
      </w:pPr>
      <w:r w:rsidRPr="00A67DE5">
        <w:rPr>
          <w:i/>
          <w:iCs/>
        </w:rPr>
        <w:t>3</w:t>
      </w:r>
      <w:r w:rsidRPr="00A67DE5" w:rsidR="006D36D2">
        <w:rPr>
          <w:i/>
          <w:iCs/>
        </w:rPr>
        <w:t>.1</w:t>
      </w:r>
      <w:r w:rsidRPr="00A67DE5" w:rsidR="006D36D2">
        <w:rPr>
          <w:i/>
          <w:iCs/>
        </w:rPr>
        <w:tab/>
        <w:t>Technologische innovatie</w:t>
      </w:r>
    </w:p>
    <w:p w:rsidRPr="00A67DE5" w:rsidR="0018534E" w:rsidP="0018534E" w:rsidRDefault="008B1209" w14:paraId="5F3BE2EA" w14:textId="6B25F9B0">
      <w:pPr>
        <w:rPr>
          <w:rFonts w:eastAsia="Calibri" w:cs="Arial"/>
          <w:i/>
          <w:iCs/>
          <w:szCs w:val="18"/>
          <w:lang w:eastAsia="en-US"/>
        </w:rPr>
      </w:pPr>
      <w:r w:rsidRPr="00A67DE5">
        <w:t xml:space="preserve">In de strafrechtelijke onderzoeken naar misdrijven die decennia geleden zijn gepleegd, wordt het bewijsmateriaal voornamelijk gezocht en gevonden in de vorm van getuigenverklaringen. In de strafrechtelijke onderzoeken naar meer recent gepleegde misdrijven spelen daarentegen andere categorieën van bewijsmateriaal een steeds grotere rol. Daarbij kan worden gedacht aan bijvoorbeeld video’s die op </w:t>
      </w:r>
      <w:proofErr w:type="spellStart"/>
      <w:r w:rsidRPr="00A67DE5">
        <w:t>social</w:t>
      </w:r>
      <w:proofErr w:type="spellEnd"/>
      <w:r w:rsidRPr="00A67DE5">
        <w:t xml:space="preserve"> media worden gepost. Onderzoeksmethoden zoals</w:t>
      </w:r>
      <w:r w:rsidRPr="00A67DE5" w:rsidR="009E16A7">
        <w:t xml:space="preserve"> Open Source Intelligence</w:t>
      </w:r>
      <w:r w:rsidRPr="00A67DE5">
        <w:t xml:space="preserve"> </w:t>
      </w:r>
      <w:r w:rsidRPr="00A67DE5" w:rsidR="009E16A7">
        <w:t>(</w:t>
      </w:r>
      <w:r w:rsidRPr="00A67DE5">
        <w:t>OSINT</w:t>
      </w:r>
      <w:r w:rsidRPr="00A67DE5" w:rsidR="009E16A7">
        <w:t>)</w:t>
      </w:r>
      <w:r w:rsidRPr="00A67DE5">
        <w:t xml:space="preserve"> worden daarom steeds belangrijker. </w:t>
      </w:r>
      <w:r w:rsidRPr="00A67DE5" w:rsidR="00DB3070">
        <w:t xml:space="preserve">Binnen de politie is hier de afgelopen jaren de nodige expertise op verkregen. Die expertise wordt aangewend ten behoeve van de eigen nationale onderzoeken. </w:t>
      </w:r>
      <w:r w:rsidRPr="00A67DE5" w:rsidR="0000740C">
        <w:t xml:space="preserve">Gezien de schaarse </w:t>
      </w:r>
      <w:r w:rsidRPr="00A67DE5" w:rsidR="00C35A43">
        <w:t>OSINT-capaciteit</w:t>
      </w:r>
      <w:r w:rsidRPr="00A67DE5" w:rsidR="0000740C">
        <w:t xml:space="preserve"> en expertise bundelt </w:t>
      </w:r>
      <w:r w:rsidRPr="00A67DE5" w:rsidR="00DB3070">
        <w:t>de Nederlandse politie</w:t>
      </w:r>
      <w:r w:rsidRPr="00A67DE5" w:rsidR="0000740C">
        <w:t xml:space="preserve"> de krachten </w:t>
      </w:r>
      <w:r w:rsidRPr="00A67DE5" w:rsidR="00DB3070">
        <w:t xml:space="preserve">ook </w:t>
      </w:r>
      <w:r w:rsidRPr="00A67DE5" w:rsidR="0000740C">
        <w:t>op Europees niveau</w:t>
      </w:r>
      <w:r w:rsidRPr="00A67DE5" w:rsidR="00DB3070">
        <w:t>, bijvoorbeeld via het hiervoor genoemde AP-CIC.</w:t>
      </w:r>
      <w:r w:rsidRPr="00A67DE5" w:rsidR="002C34D4">
        <w:t xml:space="preserve"> In de reeds genoemde zaak jegens Mustafa A.</w:t>
      </w:r>
      <w:r w:rsidRPr="00A67DE5" w:rsidR="006F072A">
        <w:t xml:space="preserve"> </w:t>
      </w:r>
      <w:r w:rsidRPr="00A67DE5" w:rsidR="002C34D4">
        <w:t>werd veel door OSINT-onderzoek verkregen informatie als bewijsmateriaal gepresenteerd. De rechtbank Den Haag accepteerde dit als bewijs en verdachte werd onder meer op basis van dit OSINT-bewijs veroordeeld. Daarnaast heeft in 2024 een zogenoemde Hackathon plaatsgevonden, uitgevoerd door het T</w:t>
      </w:r>
      <w:r w:rsidRPr="00A67DE5" w:rsidR="0002417C">
        <w:t>eam Internationale Misdrijven</w:t>
      </w:r>
      <w:r w:rsidRPr="00A67DE5" w:rsidR="002C34D4">
        <w:t xml:space="preserve"> in </w:t>
      </w:r>
      <w:r w:rsidRPr="00A67DE5" w:rsidR="002C34D4">
        <w:lastRenderedPageBreak/>
        <w:t>nauwe samenwerking met onder andere Europol, waarbij uiteindelijk succesvol een aantal vermiste Oekraïense kinderen zijn gelokaliseerd in de Russische Federatie en Belarus.</w:t>
      </w:r>
      <w:r w:rsidRPr="00A67DE5" w:rsidR="0018534E">
        <w:rPr>
          <w:rStyle w:val="Voetnootmarkering"/>
        </w:rPr>
        <w:footnoteReference w:id="10"/>
      </w:r>
      <w:r w:rsidRPr="00A67DE5" w:rsidR="002C34D4">
        <w:t xml:space="preserve"> Hierbij is gebruik gemaakt van verschillende digitale opsporingsmethoden.</w:t>
      </w:r>
      <w:r w:rsidRPr="00A67DE5" w:rsidR="0018534E">
        <w:t xml:space="preserve"> </w:t>
      </w:r>
      <w:r w:rsidRPr="00A67DE5" w:rsidR="0018534E">
        <w:rPr>
          <w:szCs w:val="18"/>
        </w:rPr>
        <w:t xml:space="preserve">Wegens dit succes is er ook in 2025 een Hackathon georganiseerd, ditmaal met als doel </w:t>
      </w:r>
      <w:r w:rsidRPr="00A67DE5" w:rsidR="0018534E">
        <w:rPr>
          <w:rFonts w:eastAsia="Calibri" w:cs="Arial"/>
          <w:szCs w:val="18"/>
          <w:lang w:eastAsia="en-US"/>
        </w:rPr>
        <w:t>om voormalige functionarissen van het Assad-regime te lokaliseren die verdacht worden van betrokkenheid bij internationale misdrijven.</w:t>
      </w:r>
    </w:p>
    <w:p w:rsidRPr="00A67DE5" w:rsidR="008B1209" w:rsidP="006609D5" w:rsidRDefault="008B1209" w14:paraId="5D2C6EFD" w14:textId="77777777">
      <w:pPr>
        <w:pStyle w:val="broodtekst"/>
      </w:pPr>
    </w:p>
    <w:p w:rsidRPr="00A67DE5" w:rsidR="00284A66" w:rsidP="00284A66" w:rsidRDefault="00284A66" w14:paraId="1601C456" w14:textId="2E209B31">
      <w:pPr>
        <w:rPr>
          <w:rFonts w:ascii="Calibri" w:hAnsi="Calibri"/>
          <w:szCs w:val="18"/>
        </w:rPr>
      </w:pPr>
      <w:r w:rsidRPr="00A67DE5">
        <w:rPr>
          <w:color w:val="000000"/>
          <w:szCs w:val="18"/>
        </w:rPr>
        <w:t xml:space="preserve">Ook bij de IND kan in voorkomend geval, in aanvulling op dossieronderzoek en </w:t>
      </w:r>
      <w:proofErr w:type="spellStart"/>
      <w:r w:rsidRPr="00A67DE5">
        <w:rPr>
          <w:color w:val="000000"/>
          <w:szCs w:val="18"/>
        </w:rPr>
        <w:t>gehoren</w:t>
      </w:r>
      <w:proofErr w:type="spellEnd"/>
      <w:r w:rsidRPr="00A67DE5">
        <w:rPr>
          <w:color w:val="000000"/>
          <w:szCs w:val="18"/>
        </w:rPr>
        <w:t>, online-onderzoek een rol spelen. Verdergaande vormen van OSINT-activiteiten passen niet bij de opdracht en de bevoegdheden van deze organisatie. Dit betekent dat naast eigen verklaringen van de betrokken persoon, rapporten van internationale organisaties, ambtsberichten, soms ook diepgaand online-onderzoek wordt gebruikt ter onderbouwing van een 1F-tegenwerping. Dit wordt alleen gedaan in de gevallen dat de zaak daar aanleiding toe geeft en wordt ook door de vreemdelingenrechter geaccepteerd.</w:t>
      </w:r>
    </w:p>
    <w:p w:rsidRPr="00A67DE5" w:rsidR="008B1209" w:rsidP="006609D5" w:rsidRDefault="008B1209" w14:paraId="4018B089" w14:textId="5CD5DD86">
      <w:pPr>
        <w:pStyle w:val="broodtekst"/>
      </w:pPr>
    </w:p>
    <w:p w:rsidRPr="00A67DE5" w:rsidR="006D36D2" w:rsidP="006609D5" w:rsidRDefault="007B2828" w14:paraId="314E2DCA" w14:textId="09E1E8EA">
      <w:pPr>
        <w:pStyle w:val="broodtekst"/>
        <w:rPr>
          <w:i/>
          <w:iCs/>
        </w:rPr>
      </w:pPr>
      <w:r w:rsidRPr="00A67DE5">
        <w:rPr>
          <w:i/>
          <w:iCs/>
        </w:rPr>
        <w:t>3</w:t>
      </w:r>
      <w:r w:rsidRPr="00A67DE5" w:rsidR="006D36D2">
        <w:rPr>
          <w:i/>
          <w:iCs/>
        </w:rPr>
        <w:t>.2</w:t>
      </w:r>
      <w:r w:rsidRPr="00A67DE5" w:rsidR="006D36D2">
        <w:rPr>
          <w:i/>
          <w:iCs/>
        </w:rPr>
        <w:tab/>
        <w:t>Juridische ontwikkelingen</w:t>
      </w:r>
    </w:p>
    <w:p w:rsidRPr="00A67DE5" w:rsidR="00A2636F" w:rsidP="00A2636F" w:rsidRDefault="00A2636F" w14:paraId="6C47A0E4" w14:textId="21054BA4">
      <w:pPr>
        <w:pStyle w:val="broodtekst"/>
      </w:pPr>
      <w:r w:rsidRPr="00A67DE5">
        <w:t>De opsporing en vervolging van internationale misdrijven is zeer complex: het bewijs van de strafbare feiten bevindt zich geregeld in het buitenland, er is specialistische kennis nodig voor het verkrijgen en analyseren van dit soort bewijs en rechtshulp met deze landen waar de internationale misdrijven hebben plaatsgevonden is niet altijd mogelijk. Vanwege deze complicerende factoren en de ernst van de internationale misdrijven, komt het steeds vaker voor dat de VN onderzoeksorganisaties instelt voor (onder andere) het verzamelen, analyseren, bewaren en verstrekken van bewijsmateriaal van internationale misdrijven ten behoeve van opsporing en vervolging door staten of internationale gerechten. Deze worden veelal aangeduid als bewijsvergaringsmechanismen. Om de mogelijkheden tot strafrechtelijke samenwerking tussen Nederland en dergelijke bewijsvergaringsmechanismen te verbeteren wordt op dit moment gewerkt aan een wettelijke regeling. Uw kamer zal hier te zijner tijd verder over worden geïnformeerd.</w:t>
      </w:r>
    </w:p>
    <w:p w:rsidRPr="00A67DE5" w:rsidR="00E901FC" w:rsidP="006609D5" w:rsidRDefault="00E901FC" w14:paraId="2CFDCA27" w14:textId="77777777">
      <w:pPr>
        <w:pStyle w:val="broodtekst"/>
        <w:rPr>
          <w:b/>
          <w:bCs/>
        </w:rPr>
      </w:pPr>
    </w:p>
    <w:p w:rsidRPr="00A67DE5" w:rsidR="00295F68" w:rsidP="006609D5" w:rsidRDefault="00295F68" w14:paraId="34275CF3" w14:textId="7A3E7CC2">
      <w:pPr>
        <w:pStyle w:val="broodtekst"/>
      </w:pPr>
      <w:r w:rsidRPr="00A67DE5">
        <w:t>Ook het eerder al genoemde Verdrag van Ljubljana–Den Haag is uiteraard een belangrijke juridische ontwikkeling.</w:t>
      </w:r>
    </w:p>
    <w:p w:rsidRPr="00A67DE5" w:rsidR="00D656F8" w:rsidP="006609D5" w:rsidRDefault="00D656F8" w14:paraId="661320FF" w14:textId="77777777">
      <w:pPr>
        <w:pStyle w:val="broodtekst"/>
      </w:pPr>
    </w:p>
    <w:p w:rsidRPr="00A67DE5" w:rsidR="00D656F8" w:rsidP="006609D5" w:rsidRDefault="00D656F8" w14:paraId="3B22D1D4" w14:textId="0CEE78D3">
      <w:pPr>
        <w:pStyle w:val="broodtekst"/>
      </w:pPr>
      <w:r w:rsidRPr="00A67DE5">
        <w:t xml:space="preserve">Voor wat betreft belangrijke juridische ontwikkelingen in het vreemdelingenrecht wordt onder meer verwezen naar de gevolgen van de hiervoor genoemde uitspraak van het Europees Hof van Justitie van 22 juli 2023, aangaande inreisverboden. </w:t>
      </w:r>
    </w:p>
    <w:p w:rsidRPr="00A67DE5" w:rsidR="003C286A" w:rsidP="006609D5" w:rsidRDefault="003C286A" w14:paraId="45641DED" w14:textId="77777777">
      <w:pPr>
        <w:pStyle w:val="broodtekst"/>
      </w:pPr>
    </w:p>
    <w:p w:rsidRPr="00A67DE5" w:rsidR="003C286A" w:rsidP="003C286A" w:rsidRDefault="003C286A" w14:paraId="77D03437" w14:textId="77777777">
      <w:pPr>
        <w:pStyle w:val="broodtekst"/>
        <w:rPr>
          <w:i/>
          <w:iCs/>
        </w:rPr>
      </w:pPr>
      <w:r w:rsidRPr="00A67DE5">
        <w:rPr>
          <w:i/>
          <w:iCs/>
        </w:rPr>
        <w:t>3.3</w:t>
      </w:r>
      <w:r w:rsidRPr="00A67DE5">
        <w:rPr>
          <w:i/>
          <w:iCs/>
        </w:rPr>
        <w:tab/>
        <w:t>Versterking ketensamenwerking</w:t>
      </w:r>
    </w:p>
    <w:p w:rsidRPr="00A67DE5" w:rsidR="003C286A" w:rsidP="003C286A" w:rsidRDefault="003C286A" w14:paraId="09701200" w14:textId="4DDA3017">
      <w:pPr>
        <w:pStyle w:val="broodtekst"/>
      </w:pPr>
      <w:r w:rsidRPr="00A67DE5">
        <w:t xml:space="preserve">Binnen de strafrechtketen wordt vanuit het </w:t>
      </w:r>
      <w:r w:rsidRPr="00A67DE5" w:rsidR="0002417C">
        <w:t>Team Internationale Misdrijven van de politie</w:t>
      </w:r>
      <w:r w:rsidRPr="00A67DE5">
        <w:t xml:space="preserve"> en het Landelijk Parket</w:t>
      </w:r>
      <w:r w:rsidRPr="00A67DE5" w:rsidR="0002417C">
        <w:t xml:space="preserve"> van het Openbaar Ministerie</w:t>
      </w:r>
      <w:r w:rsidRPr="00A67DE5">
        <w:t xml:space="preserve"> ingezet op een versterkte samenwerking met andere onderdelen van de politie en het Openbaar Ministerie. Zo wordt met meer aandacht gekeken naar het terrein van financieel-economische misdrijven, omdat bedrijven of ondernemers zich ook kunnen gedragen als </w:t>
      </w:r>
      <w:r w:rsidRPr="00A67DE5">
        <w:rPr>
          <w:i/>
        </w:rPr>
        <w:t xml:space="preserve">facilitators </w:t>
      </w:r>
      <w:r w:rsidRPr="00A67DE5">
        <w:t xml:space="preserve">van internationale misdrijven en daarmee de internationale rechtsorde ondermijnen. Ook bestaat er samenhang en raakvlak tussen het aandachtsgebied Internationale Misdrijven en het aandachtsgebied </w:t>
      </w:r>
      <w:r w:rsidRPr="00A67DE5">
        <w:lastRenderedPageBreak/>
        <w:t xml:space="preserve">Contraterrorisme, Extremisme en Radicalisering (CTER). Nauwere samenwerking tussen deze aandachtsgebieden leidt tot een sterkere informatiepositie en succesvollere opsporing en vervolging, zoals ook de zaken tegen </w:t>
      </w:r>
      <w:proofErr w:type="spellStart"/>
      <w:r w:rsidRPr="00A67DE5">
        <w:t>Hasna</w:t>
      </w:r>
      <w:proofErr w:type="spellEnd"/>
      <w:r w:rsidRPr="00A67DE5">
        <w:t xml:space="preserve"> A. en </w:t>
      </w:r>
      <w:proofErr w:type="spellStart"/>
      <w:r w:rsidRPr="00A67DE5">
        <w:t>Ayada</w:t>
      </w:r>
      <w:proofErr w:type="spellEnd"/>
      <w:r w:rsidRPr="00A67DE5">
        <w:t xml:space="preserve"> K. tonen.</w:t>
      </w:r>
    </w:p>
    <w:p w:rsidRPr="00A67DE5" w:rsidR="003C286A" w:rsidP="003C286A" w:rsidRDefault="003C286A" w14:paraId="2B6F52C2" w14:textId="77777777">
      <w:pPr>
        <w:pStyle w:val="broodtekst"/>
      </w:pPr>
    </w:p>
    <w:p w:rsidRPr="00A67DE5" w:rsidR="003C286A" w:rsidP="003C286A" w:rsidRDefault="003C286A" w14:paraId="26B25C9D" w14:textId="00109ACF">
      <w:pPr>
        <w:pStyle w:val="broodtekst"/>
      </w:pPr>
      <w:r w:rsidRPr="00A67DE5">
        <w:t xml:space="preserve">Die samenhang tussen enerzijds CTER en anderzijds internationale misdrijven is ook te zien in de vreemdelingenketen. Dit signaal wordt herkend bij de doelgroep nationale veiligheid waarbij ook sprake is van 1F </w:t>
      </w:r>
      <w:proofErr w:type="spellStart"/>
      <w:r w:rsidRPr="00A67DE5">
        <w:t>Vlv</w:t>
      </w:r>
      <w:proofErr w:type="spellEnd"/>
      <w:r w:rsidRPr="00A67DE5">
        <w:t xml:space="preserve"> in combinatie met een strafrechtelijke veroordeling voor een terroristisch misdrijf gepleegd in o.a. het land van herkomst.</w:t>
      </w:r>
    </w:p>
    <w:p w:rsidRPr="00A67DE5" w:rsidR="00295F68" w:rsidP="006609D5" w:rsidRDefault="00295F68" w14:paraId="1BF90D43" w14:textId="77777777">
      <w:pPr>
        <w:pStyle w:val="broodtekst"/>
        <w:rPr>
          <w:b/>
          <w:bCs/>
        </w:rPr>
      </w:pPr>
    </w:p>
    <w:p w:rsidRPr="00A67DE5" w:rsidR="0000740C" w:rsidP="006609D5" w:rsidRDefault="0000740C" w14:paraId="2F9D30CA" w14:textId="7EE638AF">
      <w:pPr>
        <w:pStyle w:val="broodtekst"/>
        <w:rPr>
          <w:i/>
          <w:iCs/>
        </w:rPr>
      </w:pPr>
      <w:r w:rsidRPr="00A67DE5">
        <w:rPr>
          <w:i/>
          <w:iCs/>
        </w:rPr>
        <w:t>3.</w:t>
      </w:r>
      <w:r w:rsidRPr="00A67DE5" w:rsidR="003C286A">
        <w:rPr>
          <w:i/>
          <w:iCs/>
        </w:rPr>
        <w:t>4</w:t>
      </w:r>
      <w:r w:rsidRPr="00A67DE5">
        <w:rPr>
          <w:i/>
          <w:iCs/>
        </w:rPr>
        <w:tab/>
        <w:t>Overige ontwikkelingen</w:t>
      </w:r>
    </w:p>
    <w:p w:rsidRPr="00A67DE5" w:rsidR="002C34D4" w:rsidP="002C34D4" w:rsidRDefault="0000740C" w14:paraId="555A043B" w14:textId="0F38497C">
      <w:pPr>
        <w:pStyle w:val="broodtekst"/>
      </w:pPr>
      <w:r w:rsidRPr="00A67DE5">
        <w:t xml:space="preserve">In de voorgaande Rapportagebrief Internationale Misdrijven is aandacht besteed aan de inzet van het </w:t>
      </w:r>
      <w:r w:rsidRPr="00A67DE5" w:rsidR="00206C10">
        <w:t>Openbaar Ministerie</w:t>
      </w:r>
      <w:r w:rsidRPr="00A67DE5" w:rsidR="00DB3070">
        <w:t xml:space="preserve"> en de politie </w:t>
      </w:r>
      <w:r w:rsidRPr="00A67DE5">
        <w:t>ten aanzien van de positie van slachtoffers</w:t>
      </w:r>
      <w:r w:rsidRPr="00A67DE5" w:rsidR="00DB3070">
        <w:t xml:space="preserve"> van internationale misdrijven</w:t>
      </w:r>
      <w:r w:rsidRPr="00A67DE5">
        <w:t xml:space="preserve"> in het strafproces.</w:t>
      </w:r>
      <w:r w:rsidRPr="00A67DE5" w:rsidR="00D656F8">
        <w:rPr>
          <w:rStyle w:val="Voetnootmarkering"/>
        </w:rPr>
        <w:footnoteReference w:id="11"/>
      </w:r>
      <w:r w:rsidRPr="00A67DE5">
        <w:t xml:space="preserve"> Inmiddels is</w:t>
      </w:r>
      <w:r w:rsidRPr="00A67DE5" w:rsidR="00DB3070">
        <w:t xml:space="preserve"> </w:t>
      </w:r>
      <w:r w:rsidRPr="00A67DE5">
        <w:t xml:space="preserve">een slachtofferprotocol ontwikkeld en is </w:t>
      </w:r>
      <w:r w:rsidRPr="00A67DE5" w:rsidR="002C34D4">
        <w:t>binnen het T</w:t>
      </w:r>
      <w:r w:rsidRPr="00A67DE5" w:rsidR="006F072A">
        <w:t>eam internationale misdrijven van de politie</w:t>
      </w:r>
      <w:r w:rsidRPr="00A67DE5" w:rsidR="0002417C">
        <w:t xml:space="preserve"> </w:t>
      </w:r>
      <w:r w:rsidRPr="00A67DE5">
        <w:t xml:space="preserve">een </w:t>
      </w:r>
      <w:proofErr w:type="spellStart"/>
      <w:r w:rsidRPr="00A67DE5">
        <w:t>Victim</w:t>
      </w:r>
      <w:proofErr w:type="spellEnd"/>
      <w:r w:rsidRPr="00A67DE5">
        <w:t xml:space="preserve"> Support Unit</w:t>
      </w:r>
      <w:r w:rsidRPr="00A67DE5" w:rsidR="002C34D4">
        <w:t xml:space="preserve"> (VSU)</w:t>
      </w:r>
      <w:r w:rsidRPr="00A67DE5">
        <w:t xml:space="preserve">, specifiek gericht op slachtoffers van internationale misdrijven, operationeel. </w:t>
      </w:r>
      <w:r w:rsidRPr="00A67DE5" w:rsidR="002C34D4">
        <w:t>In het slachtofferprotocol, dat is opgesteld ten behoeve van het werk van het T</w:t>
      </w:r>
      <w:r w:rsidRPr="00A67DE5" w:rsidR="0002417C">
        <w:t>eam Internationale Misdrijven</w:t>
      </w:r>
      <w:r w:rsidRPr="00A67DE5" w:rsidR="002C34D4">
        <w:t xml:space="preserve">, staat beschreven welke specifieke rechten slachtoffers van internationale misdrijven hebben en waar rekening mee moet worden gehouden in strafrechtelijke onderzoeken waarin deze slachtoffers een rol spelen. Het gaat dan bijvoorbeeld om het periodiek informeren van slachtoffers over de voortgang van een (vaak langdurig) strafrechtelijk onderzoek waarin zij een verklaring hebben afgelegd. Een en ander wordt gecoördineerd en periodiek geëvalueerd door medewerkers van de VSU. </w:t>
      </w:r>
    </w:p>
    <w:p w:rsidRPr="00A67DE5" w:rsidR="005B70CB" w:rsidP="006609D5" w:rsidRDefault="005B70CB" w14:paraId="0C611FEC" w14:textId="77777777">
      <w:pPr>
        <w:pStyle w:val="broodtekst"/>
        <w:rPr>
          <w:b/>
          <w:bCs/>
        </w:rPr>
      </w:pPr>
    </w:p>
    <w:p w:rsidRPr="00A67DE5" w:rsidR="002238C8" w:rsidP="006609D5" w:rsidRDefault="007B2828" w14:paraId="33B2BF05" w14:textId="26D5E1DD">
      <w:pPr>
        <w:pStyle w:val="broodtekst"/>
        <w:rPr>
          <w:b/>
          <w:bCs/>
        </w:rPr>
      </w:pPr>
      <w:r w:rsidRPr="00A67DE5">
        <w:rPr>
          <w:b/>
          <w:bCs/>
        </w:rPr>
        <w:t>4</w:t>
      </w:r>
      <w:r w:rsidRPr="00A67DE5" w:rsidR="003A1164">
        <w:rPr>
          <w:b/>
          <w:bCs/>
        </w:rPr>
        <w:t>.</w:t>
      </w:r>
      <w:r w:rsidRPr="00A67DE5" w:rsidR="003A1164">
        <w:rPr>
          <w:b/>
          <w:bCs/>
        </w:rPr>
        <w:tab/>
      </w:r>
      <w:r w:rsidRPr="00A67DE5" w:rsidR="003A1164">
        <w:rPr>
          <w:b/>
          <w:bCs/>
        </w:rPr>
        <w:tab/>
      </w:r>
      <w:r w:rsidRPr="00A67DE5" w:rsidR="006D36D2">
        <w:rPr>
          <w:b/>
          <w:bCs/>
        </w:rPr>
        <w:t>Uitdagingen en toekomstperspectief</w:t>
      </w:r>
    </w:p>
    <w:p w:rsidRPr="00A67DE5" w:rsidR="006D36D2" w:rsidP="006609D5" w:rsidRDefault="006D36D2" w14:paraId="7D368610" w14:textId="77777777">
      <w:pPr>
        <w:pStyle w:val="broodtekst"/>
        <w:rPr>
          <w:b/>
          <w:bCs/>
        </w:rPr>
      </w:pPr>
    </w:p>
    <w:p w:rsidRPr="00A67DE5" w:rsidR="006D36D2" w:rsidP="006609D5" w:rsidRDefault="007B2828" w14:paraId="32CB3CD0" w14:textId="0AB8F5A9">
      <w:pPr>
        <w:pStyle w:val="broodtekst"/>
        <w:rPr>
          <w:i/>
          <w:iCs/>
        </w:rPr>
      </w:pPr>
      <w:r w:rsidRPr="00A67DE5">
        <w:rPr>
          <w:i/>
          <w:iCs/>
        </w:rPr>
        <w:t>4</w:t>
      </w:r>
      <w:r w:rsidRPr="00A67DE5" w:rsidR="006D36D2">
        <w:rPr>
          <w:i/>
          <w:iCs/>
        </w:rPr>
        <w:t>.1</w:t>
      </w:r>
      <w:r w:rsidRPr="00A67DE5" w:rsidR="006D36D2">
        <w:rPr>
          <w:i/>
          <w:iCs/>
        </w:rPr>
        <w:tab/>
        <w:t xml:space="preserve">Huidige </w:t>
      </w:r>
      <w:r w:rsidRPr="00A67DE5" w:rsidR="003C286A">
        <w:rPr>
          <w:i/>
          <w:iCs/>
        </w:rPr>
        <w:t>uitdagingen</w:t>
      </w:r>
    </w:p>
    <w:p w:rsidRPr="00A67DE5" w:rsidR="00F035AC" w:rsidP="006609D5" w:rsidRDefault="00957190" w14:paraId="5E19336E" w14:textId="619EE543">
      <w:pPr>
        <w:pStyle w:val="broodtekst"/>
      </w:pPr>
      <w:r w:rsidRPr="00A67DE5">
        <w:t xml:space="preserve">Hoewel de opsporing en vervolging van internationale misdrijven complex en tijdrovend is, moet berechting plaatsvinden om recht te doen aan het leed dat veroorzaakt is bij de vele slachtoffers. </w:t>
      </w:r>
    </w:p>
    <w:p w:rsidRPr="00A67DE5" w:rsidR="008917DB" w:rsidP="006609D5" w:rsidRDefault="008917DB" w14:paraId="1CBC09A0" w14:textId="77777777">
      <w:pPr>
        <w:pStyle w:val="broodtekst"/>
      </w:pPr>
    </w:p>
    <w:p w:rsidRPr="00A67DE5" w:rsidR="00AF3576" w:rsidP="006609D5" w:rsidRDefault="00957190" w14:paraId="7F0F6636" w14:textId="158CC500">
      <w:pPr>
        <w:pStyle w:val="broodtekst"/>
      </w:pPr>
      <w:r w:rsidRPr="00A67DE5">
        <w:t xml:space="preserve">Nederland hanteert over het algemeen het uitgangspunt dat </w:t>
      </w:r>
      <w:r w:rsidRPr="00A67DE5" w:rsidR="0000740C">
        <w:t xml:space="preserve">opsporing en vervolging van </w:t>
      </w:r>
      <w:r w:rsidRPr="00A67DE5">
        <w:t xml:space="preserve">deze misdrijven zo veel mogelijk moet plaatsvinden in het land waar deze misdrijven zijn gepleegd: hier bevindt zich het meeste bewijsmateriaal en zijn de procesdeelnemers ingevoerd in de taal, cultuur en achtergronden van de gebeurtenissen. Echter, indien een verdachte zich op Nederlands grondgebied bevindt en niet kan worden uitgeleverd aan het land waar de misdrijven zijn gepleegd, </w:t>
      </w:r>
      <w:r w:rsidRPr="00A67DE5" w:rsidR="00295F68">
        <w:t>kan</w:t>
      </w:r>
      <w:r w:rsidRPr="00A67DE5">
        <w:t xml:space="preserve"> </w:t>
      </w:r>
      <w:r w:rsidRPr="00A67DE5" w:rsidR="008B1209">
        <w:t>worden gekeken of opsporing en vervolging in Nederland opportuun is.</w:t>
      </w:r>
      <w:r w:rsidRPr="00A67DE5" w:rsidR="00AF3576">
        <w:t xml:space="preserve"> Hierbij bestaan echter </w:t>
      </w:r>
      <w:r w:rsidRPr="00A67DE5">
        <w:t xml:space="preserve">verschillende complicerende factoren voor het vervolgen van internationale misdrijven, zoals de gebrekkige mogelijkheden voor het vergaren van bewijsmateriaal in diverse conflictgebieden. </w:t>
      </w:r>
      <w:r w:rsidRPr="00A67DE5" w:rsidR="00AF3576">
        <w:t>Zoals eerder in deze brief uiteen is gezet is daarom de afgelopen jaren het belang van VN-bewijsvergaringsmechanismen toegenomen. Zo is er de afgelopen jaren in diverse strafzaken</w:t>
      </w:r>
      <w:r w:rsidRPr="00A67DE5" w:rsidR="0000740C">
        <w:t xml:space="preserve">, onder meer in voornoemde zaak tegen </w:t>
      </w:r>
      <w:proofErr w:type="spellStart"/>
      <w:r w:rsidRPr="00A67DE5" w:rsidR="0000740C">
        <w:t>Hasna</w:t>
      </w:r>
      <w:proofErr w:type="spellEnd"/>
      <w:r w:rsidRPr="00A67DE5" w:rsidR="0000740C">
        <w:t xml:space="preserve"> A</w:t>
      </w:r>
      <w:r w:rsidRPr="00A67DE5" w:rsidR="003C286A">
        <w:t>.</w:t>
      </w:r>
      <w:r w:rsidRPr="00A67DE5" w:rsidR="0000740C">
        <w:t>,</w:t>
      </w:r>
      <w:r w:rsidRPr="00A67DE5" w:rsidR="00AF3576">
        <w:t xml:space="preserve"> gebruik gemaakt van bewijsmateriaal dat is vergaard door het United Nations </w:t>
      </w:r>
      <w:proofErr w:type="spellStart"/>
      <w:r w:rsidRPr="00A67DE5" w:rsidR="00AF3576">
        <w:t>Investigative</w:t>
      </w:r>
      <w:proofErr w:type="spellEnd"/>
      <w:r w:rsidRPr="00A67DE5" w:rsidR="00AF3576">
        <w:t xml:space="preserve"> Team </w:t>
      </w:r>
      <w:proofErr w:type="spellStart"/>
      <w:r w:rsidRPr="00A67DE5" w:rsidR="00AF3576">
        <w:t>to</w:t>
      </w:r>
      <w:proofErr w:type="spellEnd"/>
      <w:r w:rsidRPr="00A67DE5" w:rsidR="00AF3576">
        <w:t xml:space="preserve"> </w:t>
      </w:r>
      <w:proofErr w:type="spellStart"/>
      <w:r w:rsidRPr="00A67DE5" w:rsidR="00AF3576">
        <w:t>Promote</w:t>
      </w:r>
      <w:proofErr w:type="spellEnd"/>
      <w:r w:rsidRPr="00A67DE5" w:rsidR="00AF3576">
        <w:t xml:space="preserve"> Accountability </w:t>
      </w:r>
      <w:proofErr w:type="spellStart"/>
      <w:r w:rsidRPr="00A67DE5" w:rsidR="00AF3576">
        <w:t>for</w:t>
      </w:r>
      <w:proofErr w:type="spellEnd"/>
      <w:r w:rsidRPr="00A67DE5" w:rsidR="00AF3576">
        <w:t xml:space="preserve"> Crimes </w:t>
      </w:r>
      <w:proofErr w:type="spellStart"/>
      <w:r w:rsidRPr="00A67DE5" w:rsidR="00AF3576">
        <w:t>Committed</w:t>
      </w:r>
      <w:proofErr w:type="spellEnd"/>
      <w:r w:rsidRPr="00A67DE5" w:rsidR="00AF3576">
        <w:t xml:space="preserve"> </w:t>
      </w:r>
      <w:proofErr w:type="spellStart"/>
      <w:r w:rsidRPr="00A67DE5" w:rsidR="00AF3576">
        <w:t>by</w:t>
      </w:r>
      <w:proofErr w:type="spellEnd"/>
      <w:r w:rsidRPr="00A67DE5" w:rsidR="00AF3576">
        <w:t xml:space="preserve"> </w:t>
      </w:r>
      <w:proofErr w:type="spellStart"/>
      <w:r w:rsidRPr="00A67DE5" w:rsidR="00AF3576">
        <w:t>Da’esh</w:t>
      </w:r>
      <w:proofErr w:type="spellEnd"/>
      <w:r w:rsidRPr="00A67DE5" w:rsidR="00AF3576">
        <w:t xml:space="preserve">/ISIL (UNITAD). In september 2024 </w:t>
      </w:r>
      <w:r w:rsidRPr="00A67DE5" w:rsidR="0000740C">
        <w:t>is</w:t>
      </w:r>
      <w:r w:rsidRPr="00A67DE5" w:rsidR="00AF3576">
        <w:t xml:space="preserve"> echter het mandaat van UNITAD tot een einde gekomen. Het bewijsmateriaal dat jarenlang door UNITAD is verzameld en geanalyseerd is </w:t>
      </w:r>
      <w:r w:rsidRPr="00A67DE5" w:rsidR="00AF3576">
        <w:lastRenderedPageBreak/>
        <w:t xml:space="preserve">daardoor niet langer beschikbaar. </w:t>
      </w:r>
      <w:r w:rsidRPr="00A67DE5" w:rsidR="006F072A">
        <w:t>Nederland spant</w:t>
      </w:r>
      <w:r w:rsidRPr="00A67DE5" w:rsidR="00AF3576">
        <w:t xml:space="preserve"> </w:t>
      </w:r>
      <w:r w:rsidRPr="00A67DE5" w:rsidR="006F072A">
        <w:t xml:space="preserve">zich </w:t>
      </w:r>
      <w:r w:rsidRPr="00A67DE5" w:rsidR="00AF3576">
        <w:t>samen met gelijkgezinde landen</w:t>
      </w:r>
      <w:r w:rsidRPr="00A67DE5" w:rsidR="006F072A">
        <w:t xml:space="preserve"> in om er</w:t>
      </w:r>
      <w:r w:rsidRPr="00A67DE5" w:rsidR="00AF3576">
        <w:t xml:space="preserve">voor te zorgen dat het bewijsmateriaal weer beschikbaar wordt voor nationale en internationale berechting. </w:t>
      </w:r>
    </w:p>
    <w:p w:rsidRPr="00A67DE5" w:rsidR="0078521F" w:rsidP="006609D5" w:rsidRDefault="0078521F" w14:paraId="4868F8B9" w14:textId="77777777">
      <w:pPr>
        <w:pStyle w:val="broodtekst"/>
        <w:rPr>
          <w:b/>
          <w:bCs/>
        </w:rPr>
      </w:pPr>
    </w:p>
    <w:p w:rsidRPr="00A67DE5" w:rsidR="001E1278" w:rsidP="006609D5" w:rsidRDefault="007752BC" w14:paraId="03D088DA" w14:textId="5FA1D109">
      <w:pPr>
        <w:pStyle w:val="broodtekst"/>
      </w:pPr>
      <w:r w:rsidRPr="00A67DE5">
        <w:t xml:space="preserve">Indien bij het tegenwerpen van artikel 1F </w:t>
      </w:r>
      <w:proofErr w:type="spellStart"/>
      <w:r w:rsidRPr="00A67DE5">
        <w:t>Vlv</w:t>
      </w:r>
      <w:proofErr w:type="spellEnd"/>
      <w:r w:rsidRPr="00A67DE5">
        <w:t xml:space="preserve"> ook wordt aangenomen dat er sprake is van een mogelijke schending van artikel 3 EVRM bij terugkeer naar het land van herkomst, kan de </w:t>
      </w:r>
      <w:proofErr w:type="spellStart"/>
      <w:r w:rsidRPr="00A67DE5">
        <w:t>DTenV</w:t>
      </w:r>
      <w:proofErr w:type="spellEnd"/>
      <w:r w:rsidRPr="00A67DE5">
        <w:t xml:space="preserve"> de vreemdeling niet gedwongen uitzetten. In deze gevallen is de ketensamenwerking van groot belang, zodat er geen sprake is van straffeloosheid, indien en voor zover er daar aanleiding toe is.</w:t>
      </w:r>
      <w:r w:rsidRPr="00A67DE5" w:rsidR="00C35A43">
        <w:t xml:space="preserve"> </w:t>
      </w:r>
      <w:r w:rsidRPr="00A67DE5">
        <w:t xml:space="preserve">Tegenover het aantal 1F-tegenwerpingen staat echter een (veel) lager aantal strafrechtelijke onderzoeken, laat staan strafrechtelijke uitspraken door een rechter. Dat komt onder meer omdat de veronderstelling dat artikel 1F </w:t>
      </w:r>
      <w:proofErr w:type="spellStart"/>
      <w:r w:rsidRPr="00A67DE5">
        <w:t>Vlv</w:t>
      </w:r>
      <w:proofErr w:type="spellEnd"/>
      <w:r w:rsidRPr="00A67DE5">
        <w:t xml:space="preserve"> van toepassing is niet bewezen hoeft te worden volgens de in het strafrecht gehanteerde bewijsmaatstaf. Daarnaast geldt dat </w:t>
      </w:r>
      <w:r w:rsidRPr="00A67DE5" w:rsidR="00D656F8">
        <w:t>veel 1F</w:t>
      </w:r>
      <w:r w:rsidRPr="00A67DE5" w:rsidR="006F072A">
        <w:t>-</w:t>
      </w:r>
      <w:r w:rsidRPr="00A67DE5" w:rsidR="00D656F8">
        <w:t>zaken betrekking hebben op internationale misdrijven die lange tijd geleden zijn gepleegd, waarbij in sommige gevallen nog geen sprake was van strafbaarstelling in Nederland.</w:t>
      </w:r>
      <w:r w:rsidRPr="00A67DE5" w:rsidR="002C34D4">
        <w:rPr>
          <w:rStyle w:val="Voetnootmarkering"/>
        </w:rPr>
        <w:footnoteReference w:id="12"/>
      </w:r>
      <w:r w:rsidRPr="00A67DE5" w:rsidR="00D656F8">
        <w:t xml:space="preserve"> Strafrechtelijke vervolging is in die gevallen dan ook niet mogelijk, terwijl een </w:t>
      </w:r>
      <w:r w:rsidRPr="00A67DE5">
        <w:t>1F-tegenwerping door de IND wel</w:t>
      </w:r>
      <w:r w:rsidRPr="00A67DE5" w:rsidR="002C34D4">
        <w:t xml:space="preserve"> kan</w:t>
      </w:r>
      <w:r w:rsidRPr="00A67DE5">
        <w:t>.</w:t>
      </w:r>
    </w:p>
    <w:p w:rsidRPr="00A67DE5" w:rsidR="007752BC" w:rsidP="006609D5" w:rsidRDefault="007752BC" w14:paraId="016E811E" w14:textId="3DDC6667">
      <w:pPr>
        <w:pStyle w:val="broodtekst"/>
      </w:pPr>
    </w:p>
    <w:p w:rsidRPr="00A67DE5" w:rsidR="00AF3576" w:rsidP="006609D5" w:rsidRDefault="001E1278" w14:paraId="6D2BB706" w14:textId="003CC09E">
      <w:pPr>
        <w:pStyle w:val="broodtekst"/>
      </w:pPr>
      <w:r w:rsidRPr="00A67DE5">
        <w:t xml:space="preserve">Dat neemt niet weg dat de informatie die de IND heeft over de vreemdeling </w:t>
      </w:r>
      <w:r w:rsidRPr="00A67DE5" w:rsidR="00D656F8">
        <w:t xml:space="preserve">in veel gevallen </w:t>
      </w:r>
      <w:r w:rsidRPr="00A67DE5">
        <w:t xml:space="preserve">van grote waarde kan zijn voor de opsporing en vervolging van internationale misdrijven. Het </w:t>
      </w:r>
      <w:r w:rsidRPr="00A67DE5" w:rsidR="00206C10">
        <w:t>Openbaar Ministerie</w:t>
      </w:r>
      <w:r w:rsidRPr="00A67DE5">
        <w:t xml:space="preserve"> kan </w:t>
      </w:r>
      <w:r w:rsidRPr="00A67DE5" w:rsidR="00A05069">
        <w:t>-</w:t>
      </w:r>
      <w:r w:rsidRPr="00A67DE5">
        <w:t xml:space="preserve"> mits er sprake is van een verdachte, en dus een op bekende concrete feiten en omstandigheden gestoelde verdenking - IND-dossiers vorderen met een machtiging van de rechter-commissaris. De informatie uit dergelijke dossiers kan het </w:t>
      </w:r>
      <w:r w:rsidRPr="00A67DE5" w:rsidR="00206C10">
        <w:t>Openbaar Ministerie</w:t>
      </w:r>
      <w:r w:rsidRPr="00A67DE5" w:rsidR="006F072A">
        <w:t xml:space="preserve"> </w:t>
      </w:r>
      <w:r w:rsidRPr="00A67DE5">
        <w:t>en de politie helpen om een goed beeld te vormen van waar een verdachte op welk moment geweest is, of waar diegene werkzaam is geweest, en in welke rol. Dit kan belangrijke aanknopingspunten opleveren voor verder strafrechtelijke onderzoek.</w:t>
      </w:r>
      <w:r w:rsidRPr="00A67DE5" w:rsidR="00D656F8">
        <w:t xml:space="preserve"> </w:t>
      </w:r>
      <w:r w:rsidRPr="00A67DE5" w:rsidR="002C34D4">
        <w:t xml:space="preserve">Zonder concrete verdenking bestaat er momenteel echter geen grondslag voor deze informatiedeling. Het is van groot belang dat dit mogelijk wordt, ter verbetering van de informatiepositie van het </w:t>
      </w:r>
      <w:r w:rsidRPr="00A67DE5" w:rsidR="0018534E">
        <w:t>O</w:t>
      </w:r>
      <w:r w:rsidRPr="00A67DE5" w:rsidR="006F072A">
        <w:t xml:space="preserve">penbaar </w:t>
      </w:r>
      <w:r w:rsidRPr="00A67DE5" w:rsidR="0018534E">
        <w:t>M</w:t>
      </w:r>
      <w:r w:rsidRPr="00A67DE5" w:rsidR="00A05069">
        <w:t>inisterie</w:t>
      </w:r>
      <w:r w:rsidRPr="00A67DE5" w:rsidR="002C34D4">
        <w:t xml:space="preserve"> en de politie en gelet op positieve verdragsrechtelijke verplichtingen. </w:t>
      </w:r>
      <w:r w:rsidRPr="00A67DE5" w:rsidR="00D656F8">
        <w:t xml:space="preserve">Zoals uw Kamer eerder is geïnformeerd loopt er </w:t>
      </w:r>
      <w:r w:rsidRPr="00A67DE5" w:rsidR="002C34D4">
        <w:t>om die reden</w:t>
      </w:r>
      <w:r w:rsidRPr="00A67DE5" w:rsidR="00D656F8">
        <w:t xml:space="preserve"> een wetgevingstraject om te realiseren dat relevante informatie uit 1F</w:t>
      </w:r>
      <w:r w:rsidRPr="00A67DE5" w:rsidR="006F072A">
        <w:t>-</w:t>
      </w:r>
      <w:r w:rsidRPr="00A67DE5" w:rsidR="00D656F8">
        <w:t xml:space="preserve">dossiers zonder machtiging van de rechter-commissaris kunnen worden gedeeld met het </w:t>
      </w:r>
      <w:r w:rsidRPr="00A67DE5" w:rsidR="00206C10">
        <w:t>Openbaar Ministerie</w:t>
      </w:r>
      <w:r w:rsidRPr="00A67DE5" w:rsidR="00D656F8">
        <w:t xml:space="preserve">. </w:t>
      </w:r>
    </w:p>
    <w:p w:rsidRPr="00A67DE5" w:rsidR="002C34D4" w:rsidP="006609D5" w:rsidRDefault="002C34D4" w14:paraId="25E94474" w14:textId="77777777">
      <w:pPr>
        <w:pStyle w:val="broodtekst"/>
        <w:rPr>
          <w:b/>
          <w:bCs/>
        </w:rPr>
      </w:pPr>
    </w:p>
    <w:p w:rsidRPr="00A67DE5" w:rsidR="006D36D2" w:rsidP="006609D5" w:rsidRDefault="007B2828" w14:paraId="765FDF3A" w14:textId="30FC4FB2">
      <w:pPr>
        <w:pStyle w:val="broodtekst"/>
        <w:rPr>
          <w:i/>
          <w:iCs/>
        </w:rPr>
      </w:pPr>
      <w:r w:rsidRPr="00A67DE5">
        <w:rPr>
          <w:i/>
          <w:iCs/>
        </w:rPr>
        <w:t>4</w:t>
      </w:r>
      <w:r w:rsidRPr="00A67DE5" w:rsidR="006D36D2">
        <w:rPr>
          <w:i/>
          <w:iCs/>
        </w:rPr>
        <w:t>.2</w:t>
      </w:r>
      <w:r w:rsidRPr="00A67DE5" w:rsidR="006D36D2">
        <w:rPr>
          <w:i/>
          <w:iCs/>
        </w:rPr>
        <w:tab/>
        <w:t>Vooruitblik</w:t>
      </w:r>
    </w:p>
    <w:p w:rsidRPr="00A67DE5" w:rsidR="00434452" w:rsidP="0078521F" w:rsidRDefault="00CA7EF3" w14:paraId="34481AB4" w14:textId="1C732E70">
      <w:pPr>
        <w:pStyle w:val="broodtekst"/>
      </w:pPr>
      <w:r w:rsidRPr="00A67DE5">
        <w:t xml:space="preserve">Nederland zal haar strijd tegen het voorkomen van straffeloosheid voor internationale misdrijven voortzetten door de Nederlandse strafrecht- en vreemdelingenketen daar waar nodig is in te zetten. Juist in de huidige tijd, waar er sprake is van vele conflicten wereldwijd, </w:t>
      </w:r>
      <w:r w:rsidRPr="00A67DE5" w:rsidR="0000740C">
        <w:t>is een krachtige nationale aanpak van essentieel belang.</w:t>
      </w:r>
    </w:p>
    <w:p w:rsidRPr="00A67DE5" w:rsidR="0018534E" w:rsidP="0078521F" w:rsidRDefault="0018534E" w14:paraId="7ECFB1D7" w14:textId="77777777">
      <w:pPr>
        <w:pStyle w:val="broodtekst"/>
      </w:pPr>
    </w:p>
    <w:p w:rsidRPr="00A67DE5" w:rsidR="00CA7EF3" w:rsidP="0078521F" w:rsidRDefault="00CA7EF3" w14:paraId="76CC03B3" w14:textId="27FF230A">
      <w:pPr>
        <w:pStyle w:val="broodtekst"/>
      </w:pPr>
      <w:r w:rsidRPr="00A67DE5">
        <w:t>E</w:t>
      </w:r>
      <w:r w:rsidRPr="00A67DE5" w:rsidR="0002153A">
        <w:t>é</w:t>
      </w:r>
      <w:r w:rsidRPr="00A67DE5">
        <w:t>n van de ontwikkelingen op het internationale podium</w:t>
      </w:r>
      <w:r w:rsidRPr="00A67DE5" w:rsidR="00F035AC">
        <w:t>,</w:t>
      </w:r>
      <w:r w:rsidRPr="00A67DE5">
        <w:t xml:space="preserve"> </w:t>
      </w:r>
      <w:r w:rsidRPr="00A67DE5" w:rsidR="0000740C">
        <w:t>die</w:t>
      </w:r>
      <w:r w:rsidRPr="00A67DE5">
        <w:t xml:space="preserve"> het belang van een sterke nationale aanpak onderstreept</w:t>
      </w:r>
      <w:r w:rsidRPr="00A67DE5" w:rsidR="00F035AC">
        <w:t>,</w:t>
      </w:r>
      <w:r w:rsidRPr="00A67DE5">
        <w:t xml:space="preserve"> is de val van het</w:t>
      </w:r>
      <w:r w:rsidRPr="00A67DE5" w:rsidR="00F035AC">
        <w:t xml:space="preserve"> regime van</w:t>
      </w:r>
      <w:r w:rsidRPr="00A67DE5">
        <w:t xml:space="preserve"> </w:t>
      </w:r>
      <w:proofErr w:type="spellStart"/>
      <w:r w:rsidRPr="00A67DE5">
        <w:t>Bashar</w:t>
      </w:r>
      <w:proofErr w:type="spellEnd"/>
      <w:r w:rsidRPr="00A67DE5">
        <w:t xml:space="preserve"> al-Assad in Syrië </w:t>
      </w:r>
      <w:r w:rsidRPr="00A67DE5" w:rsidR="0018534E">
        <w:t>op 8</w:t>
      </w:r>
      <w:r w:rsidRPr="00A67DE5">
        <w:t xml:space="preserve"> december 2024</w:t>
      </w:r>
      <w:r w:rsidRPr="00A67DE5" w:rsidR="0000740C">
        <w:t>. Jarenlang zijn</w:t>
      </w:r>
      <w:r w:rsidRPr="00A67DE5">
        <w:t xml:space="preserve"> Syrische burgers onderworpen</w:t>
      </w:r>
      <w:r w:rsidRPr="00A67DE5" w:rsidR="0000740C">
        <w:t xml:space="preserve"> geweest</w:t>
      </w:r>
      <w:r w:rsidRPr="00A67DE5">
        <w:t xml:space="preserve"> aan een schrikbewind, jihadistische groeperingen oorlog. </w:t>
      </w:r>
      <w:r w:rsidRPr="00A67DE5" w:rsidR="00F035AC">
        <w:t>De val van het Assad-regime</w:t>
      </w:r>
      <w:r w:rsidRPr="00A67DE5" w:rsidR="006A0DB8">
        <w:t xml:space="preserve"> </w:t>
      </w:r>
      <w:r w:rsidRPr="00A67DE5" w:rsidR="00F035AC">
        <w:t xml:space="preserve">met zich dat getuigen, die eerder uit angst niet bereid waren om te getuigen tegen in Nederland verblijvende verdachten van internationale misdrijven, nu wellicht wel </w:t>
      </w:r>
      <w:r w:rsidRPr="00A67DE5" w:rsidR="008B1209">
        <w:t xml:space="preserve">hiertoe </w:t>
      </w:r>
      <w:r w:rsidRPr="00A67DE5" w:rsidR="00F035AC">
        <w:t>bereid zullen zijn.</w:t>
      </w:r>
      <w:r w:rsidRPr="00A67DE5" w:rsidR="008B1209">
        <w:t xml:space="preserve"> </w:t>
      </w:r>
      <w:r w:rsidRPr="00A67DE5" w:rsidR="00DB3070">
        <w:t>E</w:t>
      </w:r>
      <w:r w:rsidRPr="00A67DE5" w:rsidR="00F035AC">
        <w:t xml:space="preserve">en bijkomend obstakel is echter dat getuigen, die al hebben verklaard, </w:t>
      </w:r>
      <w:r w:rsidRPr="00A67DE5" w:rsidR="0018534E">
        <w:t>kunnen</w:t>
      </w:r>
      <w:r w:rsidRPr="00A67DE5" w:rsidR="00F035AC">
        <w:t xml:space="preserve"> terugkeren naar Syrië. Dit </w:t>
      </w:r>
      <w:r w:rsidRPr="00A67DE5" w:rsidR="00F035AC">
        <w:lastRenderedPageBreak/>
        <w:t xml:space="preserve">kan een effect hebben op </w:t>
      </w:r>
      <w:r w:rsidRPr="00A67DE5" w:rsidR="005B70CB">
        <w:t>het</w:t>
      </w:r>
      <w:r w:rsidRPr="00A67DE5" w:rsidR="00F035AC">
        <w:t xml:space="preserve"> verloop van het strafproces. </w:t>
      </w:r>
      <w:r w:rsidRPr="00A67DE5" w:rsidR="00D16A0E">
        <w:t>Een andere uitdaging betreft bewijsvergaring in Syrië. Bewijs van internationale misdrijven is door de val van het regime toegankelijker geworden, maar dient ook zorgvuldig en goed gecoördineerd verzameld te worden. Voor het succes van de Nederlandse opsporing en vervolging van Syrische regime-aanhangers en IS-strijders</w:t>
      </w:r>
      <w:r w:rsidRPr="00A67DE5" w:rsidR="005B70CB">
        <w:t xml:space="preserve"> is de effectiviteit van </w:t>
      </w:r>
      <w:r w:rsidRPr="00A67DE5" w:rsidR="00D16A0E">
        <w:t xml:space="preserve">bewijs vergarende internationale organisaties van groot belang. </w:t>
      </w:r>
      <w:r w:rsidRPr="00A67DE5" w:rsidR="00F035AC">
        <w:t xml:space="preserve">De Nederlandse strafrechtketen zal zich in </w:t>
      </w:r>
      <w:r w:rsidRPr="00A67DE5" w:rsidR="00434452">
        <w:t xml:space="preserve">de </w:t>
      </w:r>
      <w:r w:rsidRPr="00A67DE5" w:rsidR="00F035AC">
        <w:t>aankomende ja</w:t>
      </w:r>
      <w:r w:rsidRPr="00A67DE5" w:rsidR="00434452">
        <w:t>ren</w:t>
      </w:r>
      <w:r w:rsidRPr="00A67DE5" w:rsidR="00F035AC">
        <w:t xml:space="preserve"> onder andere </w:t>
      </w:r>
      <w:r w:rsidRPr="00A67DE5" w:rsidR="005B70CB">
        <w:t>bezighouden</w:t>
      </w:r>
      <w:r w:rsidRPr="00A67DE5" w:rsidR="00F035AC">
        <w:t xml:space="preserve"> met deze ontwikkelingen.</w:t>
      </w:r>
    </w:p>
    <w:p w:rsidRPr="00A67DE5" w:rsidR="00F035AC" w:rsidP="0078521F" w:rsidRDefault="00F035AC" w14:paraId="4E3A11D2" w14:textId="77777777">
      <w:pPr>
        <w:pStyle w:val="broodtekst"/>
      </w:pPr>
    </w:p>
    <w:p w:rsidRPr="00A67DE5" w:rsidR="007F5084" w:rsidP="007F5084" w:rsidRDefault="00F035AC" w14:paraId="695BB958" w14:textId="76712AE6">
      <w:pPr>
        <w:pStyle w:val="broodtekst"/>
      </w:pPr>
      <w:r w:rsidRPr="00A67DE5">
        <w:t xml:space="preserve">De val van het Assad-regime brengt ook ontwikkelingen voor de vreemdelingenketen met zich mee. De verwachting is dat personen, die eerder deel uitmaakten van of steun gaven aan het Assad-regime, uit Syrië zullen vluchten, nu er een nieuwe regering is ingesteld. Er zal </w:t>
      </w:r>
      <w:r w:rsidRPr="00A67DE5" w:rsidR="0018534E">
        <w:t>daarom de komende jaren</w:t>
      </w:r>
      <w:r w:rsidRPr="00A67DE5">
        <w:t xml:space="preserve"> aandacht worden besteed aan de mogelijkheid dat deze personen een asielaanvraag zouden kunnen indienen in Nederland. Hierdoor kan de IM-keten op tijd ingrijpen.</w:t>
      </w:r>
      <w:r w:rsidRPr="00A67DE5" w:rsidR="006A0DB8">
        <w:t xml:space="preserve"> Ook hebben deze ontwikkelingen gevolgen voor de mogelijkheden van zelfstandig vertrek van</w:t>
      </w:r>
      <w:r w:rsidRPr="00A67DE5" w:rsidR="00B839D0">
        <w:t xml:space="preserve"> Syrische</w:t>
      </w:r>
      <w:r w:rsidRPr="00A67DE5" w:rsidR="006A0DB8">
        <w:t xml:space="preserve"> vreemdelingen </w:t>
      </w:r>
      <w:r w:rsidRPr="00A67DE5" w:rsidR="00B839D0">
        <w:t xml:space="preserve">naar hun land van herkomst. Dit geldt ook voor Syriërs </w:t>
      </w:r>
      <w:r w:rsidRPr="00A67DE5" w:rsidR="006A0DB8">
        <w:t>aan wie artikel 1F</w:t>
      </w:r>
      <w:r w:rsidRPr="00A67DE5" w:rsidR="006F072A">
        <w:t xml:space="preserve"> </w:t>
      </w:r>
      <w:proofErr w:type="spellStart"/>
      <w:r w:rsidRPr="00A67DE5" w:rsidR="006F072A">
        <w:t>Vlv</w:t>
      </w:r>
      <w:proofErr w:type="spellEnd"/>
      <w:r w:rsidRPr="00A67DE5" w:rsidR="006A0DB8">
        <w:t xml:space="preserve"> is tegengeworpen. </w:t>
      </w:r>
    </w:p>
    <w:p w:rsidRPr="00A67DE5" w:rsidR="00A05069" w:rsidP="0078521F" w:rsidRDefault="007F5084" w14:paraId="50BD014B" w14:textId="508B1353">
      <w:pPr>
        <w:pStyle w:val="broodtekst"/>
      </w:pPr>
      <w:proofErr w:type="spellStart"/>
      <w:r w:rsidRPr="00A67DE5">
        <w:t>DTenV</w:t>
      </w:r>
      <w:proofErr w:type="spellEnd"/>
      <w:r w:rsidRPr="00A67DE5">
        <w:t xml:space="preserve"> kan ook deze doelgroep faciliteren in vertrek indien zij duurzaam willen terugkeren naar Syrië.</w:t>
      </w:r>
      <w:bookmarkStart w:name="_Hlk208493897" w:id="7"/>
      <w:r w:rsidRPr="00A67DE5" w:rsidR="0018534E">
        <w:t xml:space="preserve"> </w:t>
      </w:r>
      <w:r w:rsidRPr="00A67DE5" w:rsidR="00B839D0">
        <w:t xml:space="preserve">Daarnaast kan de inzet om over te gaan tot het beoordelen van aanvragen en het </w:t>
      </w:r>
      <w:proofErr w:type="spellStart"/>
      <w:r w:rsidRPr="00A67DE5" w:rsidR="00B839D0">
        <w:t>herbeoordelen</w:t>
      </w:r>
      <w:proofErr w:type="spellEnd"/>
      <w:r w:rsidRPr="00A67DE5" w:rsidR="00B839D0">
        <w:t xml:space="preserve"> van al afgegeven verblijfsvergunningen aan Syriërs zodra dat kan, eveneens gevolgen hebben voor een eerder aangenomen 3 EVRM beletsel in Syrische 1F-zaken.  </w:t>
      </w:r>
      <w:bookmarkEnd w:id="7"/>
    </w:p>
    <w:p w:rsidRPr="00A67DE5" w:rsidR="0018534E" w:rsidP="0078521F" w:rsidRDefault="0018534E" w14:paraId="06F81330" w14:textId="77777777">
      <w:pPr>
        <w:pStyle w:val="broodtekst"/>
      </w:pPr>
    </w:p>
    <w:p w:rsidRPr="00A67DE5" w:rsidR="00F035AC" w:rsidP="0078521F" w:rsidRDefault="00F035AC" w14:paraId="212660F6" w14:textId="1D02826E">
      <w:pPr>
        <w:pStyle w:val="broodtekst"/>
      </w:pPr>
      <w:r w:rsidRPr="00A67DE5">
        <w:t>O</w:t>
      </w:r>
      <w:r w:rsidRPr="00A67DE5" w:rsidR="00226604">
        <w:t>nder meer o</w:t>
      </w:r>
      <w:r w:rsidRPr="00A67DE5">
        <w:t>p deze wijze blijft Nederland zich sterk maken voor de strijd tegen straffeloosheid en voorkomt zij dat Nederland een veilige haven zal worden voor misdadigers van internationale misdrijven</w:t>
      </w:r>
      <w:r w:rsidRPr="00A67DE5" w:rsidR="00A05069">
        <w:t>.</w:t>
      </w:r>
    </w:p>
    <w:p w:rsidRPr="00A67DE5" w:rsidR="0078521F" w:rsidP="00934D3B" w:rsidRDefault="0078521F" w14:paraId="49C9DFEB" w14:textId="22943F34">
      <w:pPr>
        <w:pStyle w:val="broodtekst"/>
      </w:pPr>
    </w:p>
    <w:p w:rsidRPr="00A67DE5" w:rsidR="00907031" w:rsidP="006609D5" w:rsidRDefault="00907031" w14:paraId="65BB1A8F" w14:textId="77777777">
      <w:pPr>
        <w:pStyle w:val="broodtekst"/>
      </w:pPr>
    </w:p>
    <w:p w:rsidRPr="00A67DE5" w:rsidR="00983F66" w:rsidP="006609D5" w:rsidRDefault="003A1164" w14:paraId="7F616BD2" w14:textId="5E9B73FA">
      <w:pPr>
        <w:pStyle w:val="broodtekst"/>
      </w:pPr>
      <w:r w:rsidRPr="00A67DE5">
        <w:t xml:space="preserve">De Minister van Justitie en Veiligheid, </w:t>
      </w:r>
      <w:r w:rsidRPr="00A67DE5" w:rsidR="004A7A16">
        <w:tab/>
      </w:r>
      <w:r w:rsidRPr="00A67DE5" w:rsidR="004A7A16">
        <w:tab/>
      </w:r>
      <w:r w:rsidRPr="00A67DE5" w:rsidR="004A7A16">
        <w:tab/>
      </w:r>
      <w:r w:rsidRPr="00A67DE5" w:rsidR="004A7A16">
        <w:tab/>
        <w:t>De Minister van Asiel en Migratie,</w:t>
      </w:r>
    </w:p>
    <w:p w:rsidRPr="00A67DE5" w:rsidR="00983F66" w:rsidP="006609D5" w:rsidRDefault="00983F66" w14:paraId="5772583D" w14:textId="77777777">
      <w:pPr>
        <w:pStyle w:val="broodtekst"/>
      </w:pPr>
    </w:p>
    <w:p w:rsidRPr="00A67DE5" w:rsidR="00983F66" w:rsidP="006609D5" w:rsidRDefault="00983F66" w14:paraId="58B00D3A" w14:textId="77777777">
      <w:pPr>
        <w:pStyle w:val="broodtekst"/>
      </w:pPr>
    </w:p>
    <w:p w:rsidRPr="00A67DE5" w:rsidR="00983F66" w:rsidP="006609D5" w:rsidRDefault="00983F66" w14:paraId="74F84794" w14:textId="77777777">
      <w:pPr>
        <w:pStyle w:val="broodtekst"/>
      </w:pPr>
    </w:p>
    <w:p w:rsidRPr="00A67DE5" w:rsidR="007B1D4E" w:rsidP="006609D5" w:rsidRDefault="007B1D4E" w14:paraId="09823C9D" w14:textId="77777777">
      <w:pPr>
        <w:pStyle w:val="broodtekst"/>
      </w:pPr>
    </w:p>
    <w:p w:rsidRPr="00A67DE5" w:rsidR="00983F66" w:rsidP="006609D5" w:rsidRDefault="00B27543" w14:paraId="73DEECFA" w14:textId="05ABCC87">
      <w:pPr>
        <w:pStyle w:val="broodtekst"/>
      </w:pPr>
      <w:r w:rsidRPr="00A67DE5">
        <w:t>D.M. van Weel</w:t>
      </w:r>
      <w:r w:rsidRPr="00A67DE5">
        <w:tab/>
      </w:r>
      <w:r w:rsidRPr="00A67DE5">
        <w:tab/>
      </w:r>
      <w:r w:rsidRPr="00A67DE5" w:rsidR="004A7A16">
        <w:tab/>
      </w:r>
      <w:r w:rsidRPr="00A67DE5" w:rsidR="004A7A16">
        <w:tab/>
      </w:r>
      <w:r w:rsidRPr="00A67DE5" w:rsidR="004A7A16">
        <w:tab/>
      </w:r>
      <w:r w:rsidRPr="00A67DE5" w:rsidR="004A7A16">
        <w:tab/>
      </w:r>
      <w:r w:rsidRPr="00A67DE5" w:rsidR="004A7A16">
        <w:tab/>
      </w:r>
      <w:r w:rsidRPr="00A67DE5" w:rsidR="004A7A16">
        <w:tab/>
      </w:r>
      <w:r w:rsidRPr="00A67DE5" w:rsidR="004A7A16">
        <w:tab/>
      </w:r>
      <w:r w:rsidRPr="00A67DE5" w:rsidR="004A7A16">
        <w:tab/>
      </w:r>
      <w:r w:rsidRPr="00A67DE5" w:rsidR="00C35A43">
        <w:tab/>
      </w:r>
      <w:r w:rsidRPr="00A67DE5" w:rsidR="00C35A43">
        <w:tab/>
      </w:r>
      <w:r w:rsidRPr="00A67DE5" w:rsidR="004A7A16">
        <w:tab/>
      </w:r>
      <w:r w:rsidRPr="00A67DE5" w:rsidR="004A7A16">
        <w:tab/>
      </w:r>
      <w:r w:rsidRPr="00A67DE5">
        <w:t>Bart van den Brink</w:t>
      </w:r>
    </w:p>
    <w:p w:rsidRPr="00A67DE5" w:rsidR="00983F66" w:rsidP="006609D5" w:rsidRDefault="00983F66" w14:paraId="4A362888" w14:textId="77777777">
      <w:pPr>
        <w:pStyle w:val="broodtekst"/>
      </w:pPr>
    </w:p>
    <w:p w:rsidRPr="00A67DE5" w:rsidR="00856945" w:rsidRDefault="00856945" w14:paraId="14EFB607" w14:textId="093487E9">
      <w:pPr>
        <w:spacing w:line="240" w:lineRule="auto"/>
        <w:rPr>
          <w:szCs w:val="18"/>
        </w:rPr>
      </w:pPr>
      <w:r w:rsidRPr="00A67DE5">
        <w:rPr>
          <w:szCs w:val="18"/>
        </w:rPr>
        <w:br w:type="page"/>
      </w:r>
    </w:p>
    <w:p w:rsidRPr="00A67DE5" w:rsidR="00386E20" w:rsidP="006609D5" w:rsidRDefault="003A1164" w14:paraId="4B26DACC" w14:textId="77777777">
      <w:pPr>
        <w:pStyle w:val="broodtekst"/>
      </w:pPr>
      <w:r w:rsidRPr="00A67DE5">
        <w:lastRenderedPageBreak/>
        <w:t>Bijlage 1: Strafrechtelijke cijfers</w:t>
      </w:r>
    </w:p>
    <w:p w:rsidRPr="00A67DE5" w:rsidR="00A1346F" w:rsidP="006609D5" w:rsidRDefault="00A1346F" w14:paraId="2CA49D0D" w14:textId="77777777">
      <w:pPr>
        <w:pStyle w:val="broodtekst"/>
      </w:pPr>
      <w:bookmarkStart w:name="_Hlk201564291" w:id="8"/>
    </w:p>
    <w:tbl>
      <w:tblPr>
        <w:tblStyle w:val="Tabelraster"/>
        <w:tblW w:w="0" w:type="auto"/>
        <w:tblLook w:val="04A0" w:firstRow="1" w:lastRow="0" w:firstColumn="1" w:lastColumn="0" w:noHBand="0" w:noVBand="1"/>
      </w:tblPr>
      <w:tblGrid>
        <w:gridCol w:w="5105"/>
        <w:gridCol w:w="1214"/>
        <w:gridCol w:w="1171"/>
      </w:tblGrid>
      <w:tr w:rsidRPr="00A67DE5" w:rsidR="00021FF4" w:rsidTr="006805ED" w14:paraId="57B100FA" w14:textId="45060266">
        <w:trPr>
          <w:trHeight w:val="262"/>
        </w:trPr>
        <w:tc>
          <w:tcPr>
            <w:tcW w:w="7490" w:type="dxa"/>
            <w:gridSpan w:val="3"/>
            <w:shd w:val="clear" w:color="auto" w:fill="4F81BD" w:themeFill="accent1"/>
          </w:tcPr>
          <w:p w:rsidRPr="00A67DE5" w:rsidR="00021FF4" w:rsidP="006609D5" w:rsidRDefault="00021FF4" w14:paraId="1296D69A" w14:textId="04527534">
            <w:pPr>
              <w:pStyle w:val="broodtekst"/>
              <w:rPr>
                <w:color w:val="FFFFFF" w:themeColor="background1"/>
              </w:rPr>
            </w:pPr>
            <w:r w:rsidRPr="00A67DE5">
              <w:rPr>
                <w:color w:val="FFFFFF" w:themeColor="background1"/>
              </w:rPr>
              <w:t xml:space="preserve">Strafrechtelijke onderzoeken </w:t>
            </w:r>
          </w:p>
        </w:tc>
      </w:tr>
      <w:tr w:rsidRPr="00A67DE5" w:rsidR="00021FF4" w:rsidTr="00F452F2" w14:paraId="7778BA77" w14:textId="77777777">
        <w:trPr>
          <w:trHeight w:val="262"/>
        </w:trPr>
        <w:tc>
          <w:tcPr>
            <w:tcW w:w="5105" w:type="dxa"/>
            <w:tcBorders>
              <w:right w:val="single" w:color="FFFFFF" w:themeColor="background1" w:sz="4" w:space="0"/>
            </w:tcBorders>
          </w:tcPr>
          <w:p w:rsidRPr="00A67DE5" w:rsidR="00021FF4" w:rsidP="006609D5" w:rsidRDefault="00021FF4" w14:paraId="1D63193C" w14:textId="77777777">
            <w:pPr>
              <w:pStyle w:val="broodtekst"/>
            </w:pPr>
          </w:p>
        </w:tc>
        <w:tc>
          <w:tcPr>
            <w:tcW w:w="1214" w:type="dxa"/>
            <w:tcBorders>
              <w:left w:val="single" w:color="FFFFFF" w:themeColor="background1" w:sz="4" w:space="0"/>
              <w:bottom w:val="single" w:color="auto" w:sz="4" w:space="0"/>
              <w:right w:val="single" w:color="FFFFFF" w:themeColor="background1" w:sz="4" w:space="0"/>
            </w:tcBorders>
          </w:tcPr>
          <w:p w:rsidRPr="00A67DE5" w:rsidR="00021FF4" w:rsidP="006609D5" w:rsidRDefault="00021FF4" w14:paraId="7DCBD913" w14:textId="25DA1C13">
            <w:pPr>
              <w:pStyle w:val="broodtekst"/>
            </w:pPr>
            <w:r w:rsidRPr="00A67DE5">
              <w:t>2024</w:t>
            </w:r>
          </w:p>
        </w:tc>
        <w:tc>
          <w:tcPr>
            <w:tcW w:w="1171" w:type="dxa"/>
            <w:tcBorders>
              <w:left w:val="single" w:color="FFFFFF" w:themeColor="background1" w:sz="4" w:space="0"/>
              <w:bottom w:val="single" w:color="auto" w:sz="4" w:space="0"/>
            </w:tcBorders>
          </w:tcPr>
          <w:p w:rsidRPr="00A67DE5" w:rsidR="00021FF4" w:rsidP="006609D5" w:rsidRDefault="00021FF4" w14:paraId="1053BCA5" w14:textId="570C61A1">
            <w:pPr>
              <w:pStyle w:val="broodtekst"/>
            </w:pPr>
            <w:r w:rsidRPr="00A67DE5">
              <w:t>2025</w:t>
            </w:r>
          </w:p>
        </w:tc>
      </w:tr>
      <w:tr w:rsidRPr="00A67DE5" w:rsidR="00021FF4" w:rsidTr="004C79C1" w14:paraId="5E7056AC" w14:textId="3FB399BA">
        <w:trPr>
          <w:trHeight w:val="262"/>
        </w:trPr>
        <w:tc>
          <w:tcPr>
            <w:tcW w:w="5105" w:type="dxa"/>
            <w:tcBorders>
              <w:right w:val="single" w:color="FFFFFF" w:themeColor="background1" w:sz="4" w:space="0"/>
            </w:tcBorders>
          </w:tcPr>
          <w:p w:rsidRPr="00A67DE5" w:rsidR="00021FF4" w:rsidP="006609D5" w:rsidRDefault="00021FF4" w14:paraId="588BA845" w14:textId="3FE5434C">
            <w:pPr>
              <w:pStyle w:val="broodtekst"/>
            </w:pPr>
            <w:r w:rsidRPr="00A67DE5">
              <w:t>In de onderzoeksfase</w:t>
            </w:r>
          </w:p>
        </w:tc>
        <w:tc>
          <w:tcPr>
            <w:tcW w:w="1214" w:type="dxa"/>
            <w:tcBorders>
              <w:left w:val="single" w:color="FFFFFF" w:themeColor="background1" w:sz="4" w:space="0"/>
              <w:bottom w:val="single" w:color="auto" w:sz="4" w:space="0"/>
              <w:right w:val="single" w:color="FFFFFF" w:themeColor="background1" w:sz="4" w:space="0"/>
            </w:tcBorders>
          </w:tcPr>
          <w:p w:rsidRPr="00A67DE5" w:rsidR="00021FF4" w:rsidP="006609D5" w:rsidRDefault="00021FF4" w14:paraId="00C34666" w14:textId="545C16C5">
            <w:pPr>
              <w:pStyle w:val="broodtekst"/>
            </w:pPr>
            <w:r w:rsidRPr="00A67DE5">
              <w:t>3</w:t>
            </w:r>
          </w:p>
        </w:tc>
        <w:tc>
          <w:tcPr>
            <w:tcW w:w="1171" w:type="dxa"/>
            <w:tcBorders>
              <w:left w:val="single" w:color="FFFFFF" w:themeColor="background1" w:sz="4" w:space="0"/>
              <w:bottom w:val="single" w:color="auto" w:sz="4" w:space="0"/>
            </w:tcBorders>
          </w:tcPr>
          <w:p w:rsidRPr="00A67DE5" w:rsidR="00021FF4" w:rsidP="006609D5" w:rsidRDefault="0018534E" w14:paraId="681D4EDB" w14:textId="39C58E0C">
            <w:pPr>
              <w:pStyle w:val="broodtekst"/>
            </w:pPr>
            <w:r w:rsidRPr="00A67DE5">
              <w:t>5</w:t>
            </w:r>
          </w:p>
        </w:tc>
      </w:tr>
      <w:tr w:rsidRPr="00A67DE5" w:rsidR="00021FF4" w:rsidTr="004C79C1" w14:paraId="186929E2" w14:textId="4767230A">
        <w:trPr>
          <w:trHeight w:val="262"/>
        </w:trPr>
        <w:tc>
          <w:tcPr>
            <w:tcW w:w="5105" w:type="dxa"/>
            <w:tcBorders>
              <w:right w:val="single" w:color="FFFFFF" w:themeColor="background1" w:sz="4" w:space="0"/>
            </w:tcBorders>
          </w:tcPr>
          <w:p w:rsidRPr="00A67DE5" w:rsidR="00021FF4" w:rsidP="006609D5" w:rsidRDefault="00021FF4" w14:paraId="3681E346" w14:textId="77777777">
            <w:pPr>
              <w:pStyle w:val="broodtekst"/>
            </w:pPr>
            <w:r w:rsidRPr="00A67DE5">
              <w:t>Onder de rechter</w:t>
            </w:r>
          </w:p>
          <w:p w:rsidRPr="00A67DE5" w:rsidR="00021FF4" w:rsidP="006609D5" w:rsidRDefault="00021FF4" w14:paraId="2FF8C401" w14:textId="77777777">
            <w:pPr>
              <w:pStyle w:val="broodtekst"/>
              <w:numPr>
                <w:ilvl w:val="0"/>
                <w:numId w:val="51"/>
              </w:numPr>
            </w:pPr>
            <w:r w:rsidRPr="00A67DE5">
              <w:t xml:space="preserve"> in eerste aanleg</w:t>
            </w:r>
          </w:p>
          <w:p w:rsidRPr="00A67DE5" w:rsidR="00021FF4" w:rsidP="006609D5" w:rsidRDefault="00021FF4" w14:paraId="75843074" w14:textId="77777777">
            <w:pPr>
              <w:pStyle w:val="broodtekst"/>
              <w:numPr>
                <w:ilvl w:val="0"/>
                <w:numId w:val="51"/>
              </w:numPr>
            </w:pPr>
            <w:r w:rsidRPr="00A67DE5">
              <w:t xml:space="preserve"> in hoger beroep</w:t>
            </w:r>
          </w:p>
          <w:p w:rsidRPr="00A67DE5" w:rsidR="00021FF4" w:rsidP="006609D5" w:rsidRDefault="00021FF4" w14:paraId="6B43C707" w14:textId="77777777">
            <w:pPr>
              <w:pStyle w:val="broodtekst"/>
              <w:numPr>
                <w:ilvl w:val="0"/>
                <w:numId w:val="51"/>
              </w:numPr>
            </w:pPr>
            <w:r w:rsidRPr="00A67DE5">
              <w:t xml:space="preserve"> in cassatie</w:t>
            </w:r>
          </w:p>
        </w:tc>
        <w:tc>
          <w:tcPr>
            <w:tcW w:w="1214" w:type="dxa"/>
            <w:tcBorders>
              <w:left w:val="single" w:color="FFFFFF" w:themeColor="background1" w:sz="4" w:space="0"/>
              <w:bottom w:val="single" w:color="auto" w:sz="4" w:space="0"/>
              <w:right w:val="single" w:color="FFFFFF" w:themeColor="background1" w:sz="4" w:space="0"/>
            </w:tcBorders>
          </w:tcPr>
          <w:p w:rsidRPr="00A67DE5" w:rsidR="00021FF4" w:rsidP="006609D5" w:rsidRDefault="00021FF4" w14:paraId="22373F2C" w14:textId="77777777">
            <w:pPr>
              <w:pStyle w:val="broodtekst"/>
            </w:pPr>
          </w:p>
          <w:p w:rsidRPr="00A67DE5" w:rsidR="00021FF4" w:rsidP="006609D5" w:rsidRDefault="00021FF4" w14:paraId="775CA892" w14:textId="3F41DD21">
            <w:pPr>
              <w:pStyle w:val="broodtekst"/>
            </w:pPr>
            <w:r w:rsidRPr="00A67DE5">
              <w:t>7</w:t>
            </w:r>
          </w:p>
          <w:p w:rsidRPr="00A67DE5" w:rsidR="00021FF4" w:rsidP="006609D5" w:rsidRDefault="00021FF4" w14:paraId="285B8046" w14:textId="77777777">
            <w:pPr>
              <w:pStyle w:val="broodtekst"/>
            </w:pPr>
            <w:r w:rsidRPr="00A67DE5">
              <w:t>2</w:t>
            </w:r>
          </w:p>
          <w:p w:rsidRPr="00A67DE5" w:rsidR="00021FF4" w:rsidP="006609D5" w:rsidRDefault="00021FF4" w14:paraId="38BBD1B7" w14:textId="380ED998">
            <w:pPr>
              <w:pStyle w:val="broodtekst"/>
            </w:pPr>
            <w:r w:rsidRPr="00A67DE5">
              <w:t>4</w:t>
            </w:r>
          </w:p>
        </w:tc>
        <w:tc>
          <w:tcPr>
            <w:tcW w:w="1171" w:type="dxa"/>
            <w:tcBorders>
              <w:left w:val="single" w:color="FFFFFF" w:themeColor="background1" w:sz="4" w:space="0"/>
              <w:bottom w:val="single" w:color="auto" w:sz="4" w:space="0"/>
            </w:tcBorders>
            <w:shd w:val="clear" w:color="auto" w:fill="FFFFFF" w:themeFill="background1"/>
          </w:tcPr>
          <w:p w:rsidRPr="00A67DE5" w:rsidR="00021FF4" w:rsidP="006609D5" w:rsidRDefault="00021FF4" w14:paraId="11524138" w14:textId="77777777">
            <w:pPr>
              <w:pStyle w:val="broodtekst"/>
            </w:pPr>
          </w:p>
          <w:p w:rsidRPr="00A67DE5" w:rsidR="0018534E" w:rsidP="006609D5" w:rsidRDefault="0018534E" w14:paraId="25B9B17E" w14:textId="77777777">
            <w:pPr>
              <w:pStyle w:val="broodtekst"/>
            </w:pPr>
            <w:r w:rsidRPr="00A67DE5">
              <w:t>6</w:t>
            </w:r>
          </w:p>
          <w:p w:rsidRPr="00A67DE5" w:rsidR="0018534E" w:rsidP="006609D5" w:rsidRDefault="0018534E" w14:paraId="51DC7164" w14:textId="77777777">
            <w:pPr>
              <w:pStyle w:val="broodtekst"/>
            </w:pPr>
            <w:r w:rsidRPr="00A67DE5">
              <w:t>3</w:t>
            </w:r>
          </w:p>
          <w:p w:rsidRPr="00A67DE5" w:rsidR="0018534E" w:rsidP="006609D5" w:rsidRDefault="0018534E" w14:paraId="5AB81DA8" w14:textId="21296B28">
            <w:pPr>
              <w:pStyle w:val="broodtekst"/>
            </w:pPr>
            <w:r w:rsidRPr="00A67DE5">
              <w:t>4</w:t>
            </w:r>
          </w:p>
        </w:tc>
      </w:tr>
      <w:tr w:rsidRPr="00A67DE5" w:rsidR="00021FF4" w:rsidTr="004C79C1" w14:paraId="6377327A" w14:textId="6456ACDE">
        <w:trPr>
          <w:trHeight w:val="70"/>
        </w:trPr>
        <w:tc>
          <w:tcPr>
            <w:tcW w:w="5105" w:type="dxa"/>
            <w:tcBorders>
              <w:right w:val="single" w:color="FFFFFF" w:themeColor="background1" w:sz="4" w:space="0"/>
            </w:tcBorders>
          </w:tcPr>
          <w:p w:rsidRPr="00A67DE5" w:rsidR="00021FF4" w:rsidP="006609D5" w:rsidRDefault="00021FF4" w14:paraId="534A209E" w14:textId="77777777">
            <w:pPr>
              <w:pStyle w:val="broodtekst"/>
              <w:rPr>
                <w:b/>
                <w:bCs/>
              </w:rPr>
            </w:pPr>
            <w:r w:rsidRPr="00A67DE5">
              <w:rPr>
                <w:b/>
                <w:bCs/>
              </w:rPr>
              <w:t>Totaal</w:t>
            </w:r>
          </w:p>
        </w:tc>
        <w:tc>
          <w:tcPr>
            <w:tcW w:w="1214" w:type="dxa"/>
            <w:tcBorders>
              <w:left w:val="single" w:color="FFFFFF" w:themeColor="background1" w:sz="4" w:space="0"/>
              <w:right w:val="single" w:color="FFFFFF" w:themeColor="background1" w:sz="4" w:space="0"/>
            </w:tcBorders>
          </w:tcPr>
          <w:p w:rsidRPr="00A67DE5" w:rsidR="00021FF4" w:rsidP="006609D5" w:rsidRDefault="00021FF4" w14:paraId="5DD22F8E" w14:textId="0CEB9920">
            <w:pPr>
              <w:pStyle w:val="broodtekst"/>
            </w:pPr>
            <w:r w:rsidRPr="00A67DE5">
              <w:t>16</w:t>
            </w:r>
          </w:p>
        </w:tc>
        <w:tc>
          <w:tcPr>
            <w:tcW w:w="1171" w:type="dxa"/>
            <w:tcBorders>
              <w:left w:val="single" w:color="FFFFFF" w:themeColor="background1" w:sz="4" w:space="0"/>
            </w:tcBorders>
          </w:tcPr>
          <w:p w:rsidRPr="00A67DE5" w:rsidR="00021FF4" w:rsidP="006609D5" w:rsidRDefault="0018534E" w14:paraId="6C329DA2" w14:textId="02098614">
            <w:pPr>
              <w:pStyle w:val="broodtekst"/>
            </w:pPr>
            <w:r w:rsidRPr="00A67DE5">
              <w:t>18</w:t>
            </w:r>
          </w:p>
        </w:tc>
      </w:tr>
    </w:tbl>
    <w:p w:rsidRPr="00A67DE5" w:rsidR="00A1346F" w:rsidP="006609D5" w:rsidRDefault="00A1346F" w14:paraId="6ED84EA1" w14:textId="77777777">
      <w:pPr>
        <w:pStyle w:val="broodtekst"/>
      </w:pPr>
    </w:p>
    <w:p w:rsidRPr="00A67DE5" w:rsidR="00021FF4" w:rsidP="006609D5" w:rsidRDefault="00021FF4" w14:paraId="7F57C1D3" w14:textId="77777777">
      <w:pPr>
        <w:pStyle w:val="broodtekst"/>
      </w:pPr>
    </w:p>
    <w:tbl>
      <w:tblPr>
        <w:tblStyle w:val="Tabelraster"/>
        <w:tblW w:w="0" w:type="auto"/>
        <w:tblLook w:val="04A0" w:firstRow="1" w:lastRow="0" w:firstColumn="1" w:lastColumn="0" w:noHBand="0" w:noVBand="1"/>
      </w:tblPr>
      <w:tblGrid>
        <w:gridCol w:w="5140"/>
        <w:gridCol w:w="1186"/>
        <w:gridCol w:w="1164"/>
      </w:tblGrid>
      <w:tr w:rsidRPr="00A67DE5" w:rsidR="00021FF4" w:rsidTr="00221460" w14:paraId="648D4488" w14:textId="58C1E3EA">
        <w:trPr>
          <w:trHeight w:val="262"/>
        </w:trPr>
        <w:tc>
          <w:tcPr>
            <w:tcW w:w="7490" w:type="dxa"/>
            <w:gridSpan w:val="3"/>
            <w:shd w:val="clear" w:color="auto" w:fill="4F81BD" w:themeFill="accent1"/>
          </w:tcPr>
          <w:p w:rsidRPr="00A67DE5" w:rsidR="00021FF4" w:rsidP="006609D5" w:rsidRDefault="00021FF4" w14:paraId="215175C8" w14:textId="0E1FF6A6">
            <w:pPr>
              <w:pStyle w:val="broodtekst"/>
              <w:rPr>
                <w:color w:val="FFFFFF" w:themeColor="background1"/>
              </w:rPr>
            </w:pPr>
            <w:r w:rsidRPr="00A67DE5">
              <w:rPr>
                <w:color w:val="FFFFFF" w:themeColor="background1"/>
              </w:rPr>
              <w:t>Uitleveringsprocedures</w:t>
            </w:r>
          </w:p>
        </w:tc>
      </w:tr>
      <w:tr w:rsidRPr="00A67DE5" w:rsidR="00021FF4" w:rsidTr="00F452F2" w14:paraId="129A4BC5" w14:textId="77777777">
        <w:trPr>
          <w:trHeight w:val="262"/>
        </w:trPr>
        <w:tc>
          <w:tcPr>
            <w:tcW w:w="5140" w:type="dxa"/>
            <w:tcBorders>
              <w:right w:val="single" w:color="FFFFFF" w:themeColor="background1" w:sz="4" w:space="0"/>
            </w:tcBorders>
          </w:tcPr>
          <w:p w:rsidRPr="00A67DE5" w:rsidR="00021FF4" w:rsidP="006609D5" w:rsidRDefault="00021FF4" w14:paraId="7512DD66" w14:textId="77777777">
            <w:pPr>
              <w:pStyle w:val="broodtekst"/>
            </w:pPr>
          </w:p>
        </w:tc>
        <w:tc>
          <w:tcPr>
            <w:tcW w:w="1186" w:type="dxa"/>
            <w:tcBorders>
              <w:left w:val="single" w:color="FFFFFF" w:themeColor="background1" w:sz="4" w:space="0"/>
              <w:bottom w:val="single" w:color="auto" w:sz="4" w:space="0"/>
              <w:right w:val="single" w:color="FFFFFF" w:themeColor="background1" w:sz="4" w:space="0"/>
            </w:tcBorders>
          </w:tcPr>
          <w:p w:rsidRPr="00A67DE5" w:rsidR="00021FF4" w:rsidP="006609D5" w:rsidRDefault="00021FF4" w14:paraId="6FC492DB" w14:textId="62365649">
            <w:pPr>
              <w:pStyle w:val="broodtekst"/>
            </w:pPr>
            <w:r w:rsidRPr="00A67DE5">
              <w:t>2024</w:t>
            </w:r>
          </w:p>
        </w:tc>
        <w:tc>
          <w:tcPr>
            <w:tcW w:w="1164" w:type="dxa"/>
            <w:tcBorders>
              <w:left w:val="single" w:color="FFFFFF" w:themeColor="background1" w:sz="4" w:space="0"/>
              <w:bottom w:val="single" w:color="auto" w:sz="4" w:space="0"/>
            </w:tcBorders>
          </w:tcPr>
          <w:p w:rsidRPr="00A67DE5" w:rsidR="00021FF4" w:rsidP="006609D5" w:rsidRDefault="00021FF4" w14:paraId="6342BEB0" w14:textId="73F0D34F">
            <w:pPr>
              <w:pStyle w:val="broodtekst"/>
            </w:pPr>
            <w:r w:rsidRPr="00A67DE5">
              <w:t>2025</w:t>
            </w:r>
          </w:p>
        </w:tc>
      </w:tr>
      <w:tr w:rsidRPr="00A67DE5" w:rsidR="00021FF4" w:rsidTr="004C79C1" w14:paraId="25F0A577" w14:textId="4D20311A">
        <w:trPr>
          <w:trHeight w:val="262"/>
        </w:trPr>
        <w:tc>
          <w:tcPr>
            <w:tcW w:w="5140" w:type="dxa"/>
            <w:tcBorders>
              <w:right w:val="single" w:color="FFFFFF" w:themeColor="background1" w:sz="4" w:space="0"/>
            </w:tcBorders>
          </w:tcPr>
          <w:p w:rsidRPr="00A67DE5" w:rsidR="00021FF4" w:rsidP="006609D5" w:rsidRDefault="00021FF4" w14:paraId="1A8AF70A" w14:textId="77777777">
            <w:pPr>
              <w:pStyle w:val="broodtekst"/>
            </w:pPr>
            <w:r w:rsidRPr="00A67DE5">
              <w:t>Onder de uitleveringsrechter</w:t>
            </w:r>
          </w:p>
          <w:p w:rsidRPr="00A67DE5" w:rsidR="00021FF4" w:rsidP="006609D5" w:rsidRDefault="00021FF4" w14:paraId="6034081B" w14:textId="77777777">
            <w:pPr>
              <w:pStyle w:val="broodtekst"/>
              <w:numPr>
                <w:ilvl w:val="0"/>
                <w:numId w:val="51"/>
              </w:numPr>
            </w:pPr>
            <w:r w:rsidRPr="00A67DE5">
              <w:t xml:space="preserve"> in eerste aanleg</w:t>
            </w:r>
          </w:p>
          <w:p w:rsidRPr="00A67DE5" w:rsidR="00021FF4" w:rsidP="006609D5" w:rsidRDefault="00021FF4" w14:paraId="4727ECF8" w14:textId="77777777">
            <w:pPr>
              <w:pStyle w:val="broodtekst"/>
              <w:numPr>
                <w:ilvl w:val="0"/>
                <w:numId w:val="51"/>
              </w:numPr>
            </w:pPr>
            <w:r w:rsidRPr="00A67DE5">
              <w:t xml:space="preserve"> in cassatie</w:t>
            </w:r>
          </w:p>
        </w:tc>
        <w:tc>
          <w:tcPr>
            <w:tcW w:w="1186" w:type="dxa"/>
            <w:tcBorders>
              <w:left w:val="single" w:color="FFFFFF" w:themeColor="background1" w:sz="4" w:space="0"/>
              <w:bottom w:val="single" w:color="auto" w:sz="4" w:space="0"/>
              <w:right w:val="single" w:color="FFFFFF" w:themeColor="background1" w:sz="4" w:space="0"/>
            </w:tcBorders>
          </w:tcPr>
          <w:p w:rsidRPr="00A67DE5" w:rsidR="00021FF4" w:rsidP="006609D5" w:rsidRDefault="00021FF4" w14:paraId="61BAB4EB" w14:textId="77777777">
            <w:pPr>
              <w:pStyle w:val="broodtekst"/>
            </w:pPr>
          </w:p>
          <w:p w:rsidRPr="00A67DE5" w:rsidR="00021FF4" w:rsidP="006609D5" w:rsidRDefault="00021FF4" w14:paraId="52BB7882" w14:textId="7755EFF2">
            <w:pPr>
              <w:pStyle w:val="broodtekst"/>
            </w:pPr>
            <w:r w:rsidRPr="00A67DE5">
              <w:t>0</w:t>
            </w:r>
          </w:p>
          <w:p w:rsidRPr="00A67DE5" w:rsidR="00021FF4" w:rsidP="006609D5" w:rsidRDefault="00021FF4" w14:paraId="7D0AE498" w14:textId="79D71125">
            <w:pPr>
              <w:pStyle w:val="broodtekst"/>
            </w:pPr>
            <w:r w:rsidRPr="00A67DE5">
              <w:t>0</w:t>
            </w:r>
          </w:p>
        </w:tc>
        <w:tc>
          <w:tcPr>
            <w:tcW w:w="1164" w:type="dxa"/>
            <w:tcBorders>
              <w:left w:val="single" w:color="FFFFFF" w:themeColor="background1" w:sz="4" w:space="0"/>
              <w:bottom w:val="single" w:color="auto" w:sz="4" w:space="0"/>
            </w:tcBorders>
          </w:tcPr>
          <w:p w:rsidRPr="00A67DE5" w:rsidR="00021FF4" w:rsidP="006609D5" w:rsidRDefault="00021FF4" w14:paraId="043AF589" w14:textId="77777777">
            <w:pPr>
              <w:pStyle w:val="broodtekst"/>
            </w:pPr>
          </w:p>
          <w:p w:rsidRPr="00A67DE5" w:rsidR="00021FF4" w:rsidP="006609D5" w:rsidRDefault="00021FF4" w14:paraId="2CE64F72" w14:textId="77777777">
            <w:pPr>
              <w:pStyle w:val="broodtekst"/>
            </w:pPr>
            <w:r w:rsidRPr="00A67DE5">
              <w:t>0</w:t>
            </w:r>
          </w:p>
          <w:p w:rsidRPr="00A67DE5" w:rsidR="00021FF4" w:rsidP="006609D5" w:rsidRDefault="00021FF4" w14:paraId="67089C2B" w14:textId="3D0BC5EA">
            <w:pPr>
              <w:pStyle w:val="broodtekst"/>
            </w:pPr>
            <w:r w:rsidRPr="00A67DE5">
              <w:t>0</w:t>
            </w:r>
          </w:p>
        </w:tc>
      </w:tr>
      <w:tr w:rsidRPr="00A67DE5" w:rsidR="00021FF4" w:rsidTr="004C79C1" w14:paraId="5F8909C5" w14:textId="505C02C6">
        <w:trPr>
          <w:trHeight w:val="262"/>
        </w:trPr>
        <w:tc>
          <w:tcPr>
            <w:tcW w:w="5140" w:type="dxa"/>
            <w:tcBorders>
              <w:right w:val="single" w:color="FFFFFF" w:themeColor="background1" w:sz="4" w:space="0"/>
            </w:tcBorders>
          </w:tcPr>
          <w:p w:rsidRPr="00A67DE5" w:rsidR="00021FF4" w:rsidP="006609D5" w:rsidRDefault="00021FF4" w14:paraId="1C087EA7" w14:textId="77777777">
            <w:pPr>
              <w:pStyle w:val="broodtekst"/>
            </w:pPr>
            <w:r w:rsidRPr="00A67DE5">
              <w:t>Onder de Minister van Justitie en Veiligheid (om te beschikken)</w:t>
            </w:r>
          </w:p>
        </w:tc>
        <w:tc>
          <w:tcPr>
            <w:tcW w:w="1186" w:type="dxa"/>
            <w:tcBorders>
              <w:left w:val="single" w:color="FFFFFF" w:themeColor="background1" w:sz="4" w:space="0"/>
              <w:bottom w:val="single" w:color="auto" w:sz="4" w:space="0"/>
              <w:right w:val="single" w:color="FFFFFF" w:themeColor="background1" w:sz="4" w:space="0"/>
            </w:tcBorders>
          </w:tcPr>
          <w:p w:rsidRPr="00A67DE5" w:rsidR="00021FF4" w:rsidP="006609D5" w:rsidRDefault="00021FF4" w14:paraId="0CEF9DE5" w14:textId="3605DCDC">
            <w:pPr>
              <w:pStyle w:val="broodtekst"/>
            </w:pPr>
            <w:r w:rsidRPr="00A67DE5">
              <w:t>0</w:t>
            </w:r>
          </w:p>
        </w:tc>
        <w:tc>
          <w:tcPr>
            <w:tcW w:w="1164" w:type="dxa"/>
            <w:tcBorders>
              <w:left w:val="single" w:color="FFFFFF" w:themeColor="background1" w:sz="4" w:space="0"/>
              <w:bottom w:val="single" w:color="auto" w:sz="4" w:space="0"/>
            </w:tcBorders>
          </w:tcPr>
          <w:p w:rsidRPr="00A67DE5" w:rsidR="00021FF4" w:rsidP="006609D5" w:rsidRDefault="00021FF4" w14:paraId="74E34802" w14:textId="680A735E">
            <w:pPr>
              <w:pStyle w:val="broodtekst"/>
            </w:pPr>
            <w:r w:rsidRPr="00A67DE5">
              <w:t>0</w:t>
            </w:r>
          </w:p>
        </w:tc>
      </w:tr>
      <w:tr w:rsidRPr="00A67DE5" w:rsidR="00021FF4" w:rsidTr="004C79C1" w14:paraId="62F8CD65" w14:textId="4E4E6C03">
        <w:trPr>
          <w:trHeight w:val="262"/>
        </w:trPr>
        <w:tc>
          <w:tcPr>
            <w:tcW w:w="5140" w:type="dxa"/>
            <w:tcBorders>
              <w:right w:val="single" w:color="FFFFFF" w:themeColor="background1" w:sz="4" w:space="0"/>
            </w:tcBorders>
          </w:tcPr>
          <w:p w:rsidRPr="00A67DE5" w:rsidR="00021FF4" w:rsidP="008101DB" w:rsidRDefault="00021FF4" w14:paraId="52645A9C" w14:textId="0067E914">
            <w:pPr>
              <w:pStyle w:val="broodtekst"/>
            </w:pPr>
            <w:r w:rsidRPr="00A67DE5">
              <w:t>Onder de civiele rechter</w:t>
            </w:r>
          </w:p>
          <w:p w:rsidRPr="00A67DE5" w:rsidR="00021FF4" w:rsidP="008101DB" w:rsidRDefault="00021FF4" w14:paraId="6EF4F26D" w14:textId="77777777">
            <w:pPr>
              <w:pStyle w:val="broodtekst"/>
              <w:numPr>
                <w:ilvl w:val="0"/>
                <w:numId w:val="51"/>
              </w:numPr>
            </w:pPr>
            <w:r w:rsidRPr="00A67DE5">
              <w:t xml:space="preserve"> in eerste aanleg</w:t>
            </w:r>
          </w:p>
          <w:p w:rsidRPr="00A67DE5" w:rsidR="00021FF4" w:rsidP="008101DB" w:rsidRDefault="00021FF4" w14:paraId="775BEAA0" w14:textId="37B217AA">
            <w:pPr>
              <w:pStyle w:val="broodtekst"/>
              <w:numPr>
                <w:ilvl w:val="0"/>
                <w:numId w:val="51"/>
              </w:numPr>
            </w:pPr>
            <w:r w:rsidRPr="00A67DE5">
              <w:t xml:space="preserve"> In hoger beroep</w:t>
            </w:r>
          </w:p>
          <w:p w:rsidRPr="00A67DE5" w:rsidR="00021FF4" w:rsidP="008101DB" w:rsidRDefault="00021FF4" w14:paraId="2748B185" w14:textId="4605450B">
            <w:pPr>
              <w:pStyle w:val="broodtekst"/>
              <w:numPr>
                <w:ilvl w:val="0"/>
                <w:numId w:val="51"/>
              </w:numPr>
            </w:pPr>
            <w:r w:rsidRPr="00A67DE5">
              <w:t xml:space="preserve"> in cassatie</w:t>
            </w:r>
          </w:p>
        </w:tc>
        <w:tc>
          <w:tcPr>
            <w:tcW w:w="1186" w:type="dxa"/>
            <w:tcBorders>
              <w:left w:val="single" w:color="FFFFFF" w:themeColor="background1" w:sz="4" w:space="0"/>
              <w:bottom w:val="single" w:color="auto" w:sz="4" w:space="0"/>
              <w:right w:val="single" w:color="FFFFFF" w:themeColor="background1" w:sz="4" w:space="0"/>
            </w:tcBorders>
          </w:tcPr>
          <w:p w:rsidRPr="00A67DE5" w:rsidR="00021FF4" w:rsidP="008101DB" w:rsidRDefault="00021FF4" w14:paraId="5B130BFA" w14:textId="64CC01BD">
            <w:pPr>
              <w:pStyle w:val="broodtekst"/>
            </w:pPr>
          </w:p>
          <w:p w:rsidRPr="00A67DE5" w:rsidR="00021FF4" w:rsidP="008101DB" w:rsidRDefault="00021FF4" w14:paraId="403CA0A1" w14:textId="77777777">
            <w:pPr>
              <w:pStyle w:val="broodtekst"/>
            </w:pPr>
            <w:r w:rsidRPr="00A67DE5">
              <w:t>0</w:t>
            </w:r>
          </w:p>
          <w:p w:rsidRPr="00A67DE5" w:rsidR="00021FF4" w:rsidP="008101DB" w:rsidRDefault="00021FF4" w14:paraId="75C6AB2A" w14:textId="77777777">
            <w:pPr>
              <w:pStyle w:val="broodtekst"/>
            </w:pPr>
            <w:r w:rsidRPr="00A67DE5">
              <w:t>0</w:t>
            </w:r>
          </w:p>
          <w:p w:rsidRPr="00A67DE5" w:rsidR="00021FF4" w:rsidP="008101DB" w:rsidRDefault="00021FF4" w14:paraId="2ACF04D3" w14:textId="22E1F220">
            <w:pPr>
              <w:pStyle w:val="broodtekst"/>
            </w:pPr>
            <w:r w:rsidRPr="00A67DE5">
              <w:t>2</w:t>
            </w:r>
          </w:p>
        </w:tc>
        <w:tc>
          <w:tcPr>
            <w:tcW w:w="1164" w:type="dxa"/>
            <w:tcBorders>
              <w:left w:val="single" w:color="FFFFFF" w:themeColor="background1" w:sz="4" w:space="0"/>
              <w:bottom w:val="single" w:color="auto" w:sz="4" w:space="0"/>
            </w:tcBorders>
          </w:tcPr>
          <w:p w:rsidRPr="00A67DE5" w:rsidR="00021FF4" w:rsidP="008101DB" w:rsidRDefault="00021FF4" w14:paraId="0BF7D2A3" w14:textId="77777777">
            <w:pPr>
              <w:pStyle w:val="broodtekst"/>
            </w:pPr>
          </w:p>
          <w:p w:rsidRPr="00A67DE5" w:rsidR="00021FF4" w:rsidP="008101DB" w:rsidRDefault="00021FF4" w14:paraId="404CCEA0" w14:textId="77777777">
            <w:pPr>
              <w:pStyle w:val="broodtekst"/>
            </w:pPr>
            <w:r w:rsidRPr="00A67DE5">
              <w:t>0</w:t>
            </w:r>
          </w:p>
          <w:p w:rsidRPr="00A67DE5" w:rsidR="00021FF4" w:rsidP="008101DB" w:rsidRDefault="00021FF4" w14:paraId="28DE8F45" w14:textId="77777777">
            <w:pPr>
              <w:pStyle w:val="broodtekst"/>
            </w:pPr>
            <w:r w:rsidRPr="00A67DE5">
              <w:t>0</w:t>
            </w:r>
          </w:p>
          <w:p w:rsidRPr="00A67DE5" w:rsidR="00021FF4" w:rsidP="008101DB" w:rsidRDefault="00021FF4" w14:paraId="31928F86" w14:textId="4A607B97">
            <w:pPr>
              <w:pStyle w:val="broodtekst"/>
            </w:pPr>
            <w:r w:rsidRPr="00A67DE5">
              <w:t>0</w:t>
            </w:r>
          </w:p>
        </w:tc>
      </w:tr>
      <w:tr w:rsidRPr="00A67DE5" w:rsidR="00021FF4" w:rsidTr="004C79C1" w14:paraId="1880E157" w14:textId="5E98D8C0">
        <w:trPr>
          <w:trHeight w:val="262"/>
        </w:trPr>
        <w:tc>
          <w:tcPr>
            <w:tcW w:w="5140" w:type="dxa"/>
            <w:tcBorders>
              <w:right w:val="single" w:color="FFFFFF" w:themeColor="background1" w:sz="4" w:space="0"/>
            </w:tcBorders>
          </w:tcPr>
          <w:p w:rsidRPr="00A67DE5" w:rsidR="00021FF4" w:rsidP="006609D5" w:rsidRDefault="00021FF4" w14:paraId="7DEC851D" w14:textId="77777777">
            <w:pPr>
              <w:pStyle w:val="broodtekst"/>
            </w:pPr>
            <w:r w:rsidRPr="00A67DE5">
              <w:t>Afgerond</w:t>
            </w:r>
          </w:p>
          <w:p w:rsidRPr="00A67DE5" w:rsidR="00021FF4" w:rsidP="006609D5" w:rsidRDefault="00021FF4" w14:paraId="75BB992D" w14:textId="77777777">
            <w:pPr>
              <w:pStyle w:val="broodtekst"/>
              <w:numPr>
                <w:ilvl w:val="0"/>
                <w:numId w:val="51"/>
              </w:numPr>
            </w:pPr>
            <w:r w:rsidRPr="00A67DE5">
              <w:t xml:space="preserve"> uitgeleverd</w:t>
            </w:r>
          </w:p>
          <w:p w:rsidRPr="00A67DE5" w:rsidR="00021FF4" w:rsidP="006609D5" w:rsidRDefault="00021FF4" w14:paraId="38F04610" w14:textId="77777777">
            <w:pPr>
              <w:pStyle w:val="broodtekst"/>
              <w:numPr>
                <w:ilvl w:val="0"/>
                <w:numId w:val="51"/>
              </w:numPr>
            </w:pPr>
            <w:r w:rsidRPr="00A67DE5">
              <w:t xml:space="preserve"> afgewezen</w:t>
            </w:r>
          </w:p>
        </w:tc>
        <w:tc>
          <w:tcPr>
            <w:tcW w:w="1186" w:type="dxa"/>
            <w:tcBorders>
              <w:left w:val="single" w:color="FFFFFF" w:themeColor="background1" w:sz="4" w:space="0"/>
              <w:bottom w:val="single" w:color="auto" w:sz="4" w:space="0"/>
              <w:right w:val="single" w:color="FFFFFF" w:themeColor="background1" w:sz="4" w:space="0"/>
            </w:tcBorders>
          </w:tcPr>
          <w:p w:rsidRPr="00A67DE5" w:rsidR="00021FF4" w:rsidP="006609D5" w:rsidRDefault="00021FF4" w14:paraId="74BCB13F" w14:textId="77777777">
            <w:pPr>
              <w:pStyle w:val="broodtekst"/>
            </w:pPr>
          </w:p>
          <w:p w:rsidRPr="00A67DE5" w:rsidR="00021FF4" w:rsidP="006609D5" w:rsidRDefault="00021FF4" w14:paraId="05E8AB23" w14:textId="6F44C9EB">
            <w:pPr>
              <w:pStyle w:val="broodtekst"/>
            </w:pPr>
            <w:r w:rsidRPr="00A67DE5">
              <w:t>0</w:t>
            </w:r>
          </w:p>
          <w:p w:rsidRPr="00A67DE5" w:rsidR="00021FF4" w:rsidP="006609D5" w:rsidRDefault="00021FF4" w14:paraId="49FA0AE5" w14:textId="56452B79">
            <w:pPr>
              <w:pStyle w:val="broodtekst"/>
            </w:pPr>
            <w:r w:rsidRPr="00A67DE5">
              <w:t>0</w:t>
            </w:r>
          </w:p>
        </w:tc>
        <w:tc>
          <w:tcPr>
            <w:tcW w:w="1164" w:type="dxa"/>
            <w:tcBorders>
              <w:left w:val="single" w:color="FFFFFF" w:themeColor="background1" w:sz="4" w:space="0"/>
              <w:bottom w:val="single" w:color="auto" w:sz="4" w:space="0"/>
            </w:tcBorders>
          </w:tcPr>
          <w:p w:rsidRPr="00A67DE5" w:rsidR="00021FF4" w:rsidP="006609D5" w:rsidRDefault="00021FF4" w14:paraId="5A60C8C7" w14:textId="77777777">
            <w:pPr>
              <w:pStyle w:val="broodtekst"/>
            </w:pPr>
          </w:p>
          <w:p w:rsidRPr="00A67DE5" w:rsidR="00021FF4" w:rsidP="006609D5" w:rsidRDefault="00021FF4" w14:paraId="676EBC0B" w14:textId="77777777">
            <w:pPr>
              <w:pStyle w:val="broodtekst"/>
            </w:pPr>
            <w:r w:rsidRPr="00A67DE5">
              <w:t>0</w:t>
            </w:r>
          </w:p>
          <w:p w:rsidRPr="00A67DE5" w:rsidR="00021FF4" w:rsidP="006609D5" w:rsidRDefault="00021FF4" w14:paraId="28C02C1F" w14:textId="4F8930FD">
            <w:pPr>
              <w:pStyle w:val="broodtekst"/>
            </w:pPr>
            <w:r w:rsidRPr="00A67DE5">
              <w:t>2</w:t>
            </w:r>
          </w:p>
        </w:tc>
      </w:tr>
      <w:tr w:rsidRPr="00A67DE5" w:rsidR="00021FF4" w:rsidTr="004C79C1" w14:paraId="4C4063B5" w14:textId="6F696A17">
        <w:trPr>
          <w:trHeight w:val="262"/>
        </w:trPr>
        <w:tc>
          <w:tcPr>
            <w:tcW w:w="5140" w:type="dxa"/>
            <w:tcBorders>
              <w:right w:val="single" w:color="FFFFFF" w:themeColor="background1" w:sz="4" w:space="0"/>
            </w:tcBorders>
          </w:tcPr>
          <w:p w:rsidRPr="00A67DE5" w:rsidR="00021FF4" w:rsidP="006609D5" w:rsidRDefault="00021FF4" w14:paraId="23517A88" w14:textId="77777777">
            <w:pPr>
              <w:pStyle w:val="broodtekst"/>
              <w:rPr>
                <w:b/>
                <w:bCs/>
              </w:rPr>
            </w:pPr>
            <w:r w:rsidRPr="00A67DE5">
              <w:rPr>
                <w:b/>
                <w:bCs/>
              </w:rPr>
              <w:t>Totaal</w:t>
            </w:r>
          </w:p>
        </w:tc>
        <w:tc>
          <w:tcPr>
            <w:tcW w:w="1186" w:type="dxa"/>
            <w:tcBorders>
              <w:left w:val="single" w:color="FFFFFF" w:themeColor="background1" w:sz="4" w:space="0"/>
              <w:right w:val="single" w:color="FFFFFF" w:themeColor="background1" w:sz="4" w:space="0"/>
            </w:tcBorders>
          </w:tcPr>
          <w:p w:rsidRPr="00A67DE5" w:rsidR="00021FF4" w:rsidP="006609D5" w:rsidRDefault="00021FF4" w14:paraId="07D68887" w14:textId="084995E6">
            <w:pPr>
              <w:pStyle w:val="broodtekst"/>
            </w:pPr>
            <w:r w:rsidRPr="00A67DE5">
              <w:t>2</w:t>
            </w:r>
          </w:p>
        </w:tc>
        <w:tc>
          <w:tcPr>
            <w:tcW w:w="1164" w:type="dxa"/>
            <w:tcBorders>
              <w:left w:val="single" w:color="FFFFFF" w:themeColor="background1" w:sz="4" w:space="0"/>
            </w:tcBorders>
          </w:tcPr>
          <w:p w:rsidRPr="00A67DE5" w:rsidR="00021FF4" w:rsidP="006609D5" w:rsidRDefault="00021FF4" w14:paraId="3A17E37A" w14:textId="48C5211C">
            <w:pPr>
              <w:pStyle w:val="broodtekst"/>
            </w:pPr>
            <w:r w:rsidRPr="00A67DE5">
              <w:t>2</w:t>
            </w:r>
          </w:p>
        </w:tc>
      </w:tr>
      <w:bookmarkEnd w:id="8"/>
    </w:tbl>
    <w:p w:rsidRPr="00A67DE5" w:rsidR="00956E2F" w:rsidP="006609D5" w:rsidRDefault="00956E2F" w14:paraId="23F718DD" w14:textId="77777777">
      <w:pPr>
        <w:pStyle w:val="broodtekst"/>
      </w:pPr>
    </w:p>
    <w:p w:rsidRPr="00A67DE5" w:rsidR="00956E2F" w:rsidRDefault="00956E2F" w14:paraId="5ECA533F" w14:textId="77777777">
      <w:pPr>
        <w:spacing w:line="240" w:lineRule="auto"/>
        <w:rPr>
          <w:szCs w:val="18"/>
        </w:rPr>
      </w:pPr>
      <w:r w:rsidRPr="00A67DE5">
        <w:br w:type="page"/>
      </w:r>
    </w:p>
    <w:p w:rsidRPr="00A67DE5" w:rsidR="00A1346F" w:rsidP="006609D5" w:rsidRDefault="003A1164" w14:paraId="14DB9BF8" w14:textId="5981ACAD">
      <w:pPr>
        <w:pStyle w:val="broodtekst"/>
      </w:pPr>
      <w:r w:rsidRPr="00A67DE5">
        <w:lastRenderedPageBreak/>
        <w:t>Bijlage 2: Vreemdelingrechtelijke cijfers</w:t>
      </w:r>
    </w:p>
    <w:p w:rsidRPr="00A67DE5" w:rsidR="00E21DED" w:rsidP="006609D5" w:rsidRDefault="00E21DED" w14:paraId="47FB2FF1" w14:textId="77777777">
      <w:pPr>
        <w:pStyle w:val="broodtekst"/>
      </w:pPr>
      <w:bookmarkStart w:name="_Hlk201564322" w:id="9"/>
    </w:p>
    <w:tbl>
      <w:tblPr>
        <w:tblStyle w:val="Tabelraster"/>
        <w:tblW w:w="0" w:type="auto"/>
        <w:tblLook w:val="04A0" w:firstRow="1" w:lastRow="0" w:firstColumn="1" w:lastColumn="0" w:noHBand="0" w:noVBand="1"/>
      </w:tblPr>
      <w:tblGrid>
        <w:gridCol w:w="5109"/>
        <w:gridCol w:w="1226"/>
        <w:gridCol w:w="1155"/>
      </w:tblGrid>
      <w:tr w:rsidRPr="00A67DE5" w:rsidR="00A05069" w:rsidTr="00D86CEA" w14:paraId="4740F296" w14:textId="2AE0ADB7">
        <w:trPr>
          <w:trHeight w:val="262"/>
        </w:trPr>
        <w:tc>
          <w:tcPr>
            <w:tcW w:w="7490" w:type="dxa"/>
            <w:gridSpan w:val="3"/>
            <w:shd w:val="clear" w:color="auto" w:fill="4F81BD" w:themeFill="accent1"/>
          </w:tcPr>
          <w:p w:rsidRPr="00A67DE5" w:rsidR="00A05069" w:rsidP="006609D5" w:rsidRDefault="00A05069" w14:paraId="0874FE6E" w14:textId="04870265">
            <w:pPr>
              <w:pStyle w:val="broodtekst"/>
              <w:rPr>
                <w:color w:val="FFFFFF" w:themeColor="background1"/>
              </w:rPr>
            </w:pPr>
            <w:r w:rsidRPr="00A67DE5">
              <w:rPr>
                <w:color w:val="FFFFFF" w:themeColor="background1"/>
              </w:rPr>
              <w:t xml:space="preserve">1F </w:t>
            </w:r>
            <w:proofErr w:type="spellStart"/>
            <w:r w:rsidRPr="00A67DE5">
              <w:rPr>
                <w:color w:val="FFFFFF" w:themeColor="background1"/>
              </w:rPr>
              <w:t>Vlv</w:t>
            </w:r>
            <w:proofErr w:type="spellEnd"/>
            <w:r w:rsidRPr="00A67DE5">
              <w:rPr>
                <w:color w:val="FFFFFF" w:themeColor="background1"/>
              </w:rPr>
              <w:t xml:space="preserve"> onderzoeken (IND)</w:t>
            </w:r>
          </w:p>
        </w:tc>
      </w:tr>
      <w:tr w:rsidRPr="00A67DE5" w:rsidR="00021FF4" w:rsidTr="00F452F2" w14:paraId="2F757FA8" w14:textId="77777777">
        <w:trPr>
          <w:trHeight w:val="262"/>
        </w:trPr>
        <w:tc>
          <w:tcPr>
            <w:tcW w:w="5109" w:type="dxa"/>
            <w:tcBorders>
              <w:right w:val="single" w:color="FFFFFF" w:themeColor="background1" w:sz="4" w:space="0"/>
            </w:tcBorders>
          </w:tcPr>
          <w:p w:rsidRPr="00A67DE5" w:rsidR="00021FF4" w:rsidP="00D939B6" w:rsidRDefault="00021FF4" w14:paraId="6FDE30ED" w14:textId="77777777">
            <w:pPr>
              <w:pStyle w:val="broodtekst"/>
            </w:pPr>
          </w:p>
        </w:tc>
        <w:tc>
          <w:tcPr>
            <w:tcW w:w="1226" w:type="dxa"/>
            <w:tcBorders>
              <w:left w:val="single" w:color="FFFFFF" w:themeColor="background1" w:sz="4" w:space="0"/>
              <w:bottom w:val="single" w:color="auto" w:sz="4" w:space="0"/>
              <w:right w:val="single" w:color="FFFFFF" w:themeColor="background1" w:sz="4" w:space="0"/>
            </w:tcBorders>
          </w:tcPr>
          <w:p w:rsidRPr="00A67DE5" w:rsidR="00021FF4" w:rsidP="006609D5" w:rsidRDefault="00A05069" w14:paraId="3A07EF48" w14:textId="08A2D569">
            <w:pPr>
              <w:pStyle w:val="broodtekst"/>
            </w:pPr>
            <w:r w:rsidRPr="00A67DE5">
              <w:t>2024</w:t>
            </w:r>
          </w:p>
        </w:tc>
        <w:tc>
          <w:tcPr>
            <w:tcW w:w="1155" w:type="dxa"/>
            <w:tcBorders>
              <w:left w:val="single" w:color="FFFFFF" w:themeColor="background1" w:sz="4" w:space="0"/>
              <w:bottom w:val="single" w:color="auto" w:sz="4" w:space="0"/>
            </w:tcBorders>
          </w:tcPr>
          <w:p w:rsidRPr="00A67DE5" w:rsidR="00021FF4" w:rsidP="006609D5" w:rsidRDefault="00A05069" w14:paraId="5D73684F" w14:textId="3385ED6A">
            <w:pPr>
              <w:pStyle w:val="broodtekst"/>
            </w:pPr>
            <w:r w:rsidRPr="00A67DE5">
              <w:t>2025</w:t>
            </w:r>
          </w:p>
        </w:tc>
      </w:tr>
      <w:tr w:rsidRPr="00A67DE5" w:rsidR="00021FF4" w:rsidTr="004C79C1" w14:paraId="1DA2B95C" w14:textId="0B51773D">
        <w:trPr>
          <w:trHeight w:val="262"/>
        </w:trPr>
        <w:tc>
          <w:tcPr>
            <w:tcW w:w="5109" w:type="dxa"/>
            <w:tcBorders>
              <w:right w:val="single" w:color="FFFFFF" w:themeColor="background1" w:sz="4" w:space="0"/>
            </w:tcBorders>
          </w:tcPr>
          <w:p w:rsidRPr="00A67DE5" w:rsidR="00021FF4" w:rsidP="00D939B6" w:rsidRDefault="00021FF4" w14:paraId="0CD532F6" w14:textId="17DC9751">
            <w:pPr>
              <w:pStyle w:val="broodtekst"/>
            </w:pPr>
            <w:r w:rsidRPr="00A67DE5">
              <w:t xml:space="preserve">1F </w:t>
            </w:r>
            <w:proofErr w:type="spellStart"/>
            <w:r w:rsidRPr="00A67DE5">
              <w:t>Vlv</w:t>
            </w:r>
            <w:proofErr w:type="spellEnd"/>
            <w:r w:rsidRPr="00A67DE5">
              <w:t xml:space="preserve"> </w:t>
            </w:r>
            <w:proofErr w:type="spellStart"/>
            <w:r w:rsidRPr="00A67DE5">
              <w:t>tegengengeworpen</w:t>
            </w:r>
            <w:proofErr w:type="spellEnd"/>
          </w:p>
        </w:tc>
        <w:tc>
          <w:tcPr>
            <w:tcW w:w="1226" w:type="dxa"/>
            <w:tcBorders>
              <w:left w:val="single" w:color="FFFFFF" w:themeColor="background1" w:sz="4" w:space="0"/>
              <w:bottom w:val="single" w:color="auto" w:sz="4" w:space="0"/>
              <w:right w:val="single" w:color="FFFFFF" w:themeColor="background1" w:sz="4" w:space="0"/>
            </w:tcBorders>
          </w:tcPr>
          <w:p w:rsidRPr="00A67DE5" w:rsidR="00021FF4" w:rsidP="006609D5" w:rsidRDefault="00021FF4" w14:paraId="15B36126" w14:textId="4AD391F3">
            <w:pPr>
              <w:pStyle w:val="broodtekst"/>
            </w:pPr>
            <w:r w:rsidRPr="00A67DE5">
              <w:t>38</w:t>
            </w:r>
          </w:p>
        </w:tc>
        <w:tc>
          <w:tcPr>
            <w:tcW w:w="1155" w:type="dxa"/>
            <w:tcBorders>
              <w:left w:val="single" w:color="FFFFFF" w:themeColor="background1" w:sz="4" w:space="0"/>
              <w:bottom w:val="single" w:color="auto" w:sz="4" w:space="0"/>
            </w:tcBorders>
          </w:tcPr>
          <w:p w:rsidRPr="00A67DE5" w:rsidR="00021FF4" w:rsidP="006609D5" w:rsidRDefault="00284A66" w14:paraId="4F581841" w14:textId="65FD5825">
            <w:pPr>
              <w:pStyle w:val="broodtekst"/>
            </w:pPr>
            <w:r w:rsidRPr="00A67DE5">
              <w:t>38</w:t>
            </w:r>
          </w:p>
        </w:tc>
      </w:tr>
      <w:tr w:rsidRPr="00A67DE5" w:rsidR="00021FF4" w:rsidTr="004C79C1" w14:paraId="124B2576" w14:textId="01A75F31">
        <w:trPr>
          <w:trHeight w:val="262"/>
        </w:trPr>
        <w:tc>
          <w:tcPr>
            <w:tcW w:w="5109" w:type="dxa"/>
            <w:tcBorders>
              <w:right w:val="single" w:color="FFFFFF" w:themeColor="background1" w:sz="4" w:space="0"/>
            </w:tcBorders>
          </w:tcPr>
          <w:p w:rsidRPr="00A67DE5" w:rsidR="00021FF4" w:rsidP="006609D5" w:rsidRDefault="00021FF4" w14:paraId="06ADCE00" w14:textId="77777777">
            <w:pPr>
              <w:pStyle w:val="broodtekst"/>
            </w:pPr>
            <w:r w:rsidRPr="00A67DE5">
              <w:t xml:space="preserve">1F </w:t>
            </w:r>
            <w:proofErr w:type="spellStart"/>
            <w:r w:rsidRPr="00A67DE5">
              <w:t>Vlv</w:t>
            </w:r>
            <w:proofErr w:type="spellEnd"/>
            <w:r w:rsidRPr="00A67DE5">
              <w:t xml:space="preserve"> niet tegengeworpen</w:t>
            </w:r>
          </w:p>
        </w:tc>
        <w:tc>
          <w:tcPr>
            <w:tcW w:w="1226" w:type="dxa"/>
            <w:tcBorders>
              <w:left w:val="single" w:color="FFFFFF" w:themeColor="background1" w:sz="4" w:space="0"/>
              <w:bottom w:val="single" w:color="auto" w:sz="4" w:space="0"/>
              <w:right w:val="single" w:color="FFFFFF" w:themeColor="background1" w:sz="4" w:space="0"/>
            </w:tcBorders>
          </w:tcPr>
          <w:p w:rsidRPr="00A67DE5" w:rsidR="00021FF4" w:rsidP="006609D5" w:rsidRDefault="00021FF4" w14:paraId="54C485BA" w14:textId="254B3424">
            <w:pPr>
              <w:pStyle w:val="broodtekst"/>
            </w:pPr>
            <w:r w:rsidRPr="00A67DE5">
              <w:t>112</w:t>
            </w:r>
          </w:p>
        </w:tc>
        <w:tc>
          <w:tcPr>
            <w:tcW w:w="1155" w:type="dxa"/>
            <w:tcBorders>
              <w:left w:val="single" w:color="FFFFFF" w:themeColor="background1" w:sz="4" w:space="0"/>
              <w:bottom w:val="single" w:color="auto" w:sz="4" w:space="0"/>
            </w:tcBorders>
          </w:tcPr>
          <w:p w:rsidRPr="00A67DE5" w:rsidR="00021FF4" w:rsidP="006609D5" w:rsidRDefault="00284A66" w14:paraId="0CFB8BA8" w14:textId="5EC60077">
            <w:pPr>
              <w:pStyle w:val="broodtekst"/>
            </w:pPr>
            <w:r w:rsidRPr="00A67DE5">
              <w:t>64</w:t>
            </w:r>
          </w:p>
        </w:tc>
      </w:tr>
      <w:tr w:rsidRPr="00A67DE5" w:rsidR="00021FF4" w:rsidTr="004C79C1" w14:paraId="78EE90D9" w14:textId="29296FFE">
        <w:trPr>
          <w:trHeight w:val="262"/>
        </w:trPr>
        <w:tc>
          <w:tcPr>
            <w:tcW w:w="5109" w:type="dxa"/>
            <w:tcBorders>
              <w:right w:val="single" w:color="FFFFFF" w:themeColor="background1" w:sz="4" w:space="0"/>
            </w:tcBorders>
          </w:tcPr>
          <w:p w:rsidRPr="00A67DE5" w:rsidR="00021FF4" w:rsidP="006609D5" w:rsidRDefault="00021FF4" w14:paraId="67E8E121" w14:textId="77777777">
            <w:pPr>
              <w:pStyle w:val="broodtekst"/>
              <w:rPr>
                <w:b/>
                <w:bCs/>
              </w:rPr>
            </w:pPr>
            <w:r w:rsidRPr="00A67DE5">
              <w:rPr>
                <w:b/>
                <w:bCs/>
              </w:rPr>
              <w:t>Totaal</w:t>
            </w:r>
          </w:p>
        </w:tc>
        <w:tc>
          <w:tcPr>
            <w:tcW w:w="1226" w:type="dxa"/>
            <w:tcBorders>
              <w:left w:val="single" w:color="FFFFFF" w:themeColor="background1" w:sz="4" w:space="0"/>
              <w:right w:val="single" w:color="FFFFFF" w:themeColor="background1" w:sz="4" w:space="0"/>
            </w:tcBorders>
          </w:tcPr>
          <w:p w:rsidRPr="00A67DE5" w:rsidR="00021FF4" w:rsidP="006609D5" w:rsidRDefault="00021FF4" w14:paraId="6C1190D8" w14:textId="10971DE7">
            <w:pPr>
              <w:pStyle w:val="broodtekst"/>
            </w:pPr>
            <w:r w:rsidRPr="00A67DE5">
              <w:t>150</w:t>
            </w:r>
          </w:p>
        </w:tc>
        <w:tc>
          <w:tcPr>
            <w:tcW w:w="1155" w:type="dxa"/>
            <w:tcBorders>
              <w:left w:val="single" w:color="FFFFFF" w:themeColor="background1" w:sz="4" w:space="0"/>
            </w:tcBorders>
          </w:tcPr>
          <w:p w:rsidRPr="00A67DE5" w:rsidR="00021FF4" w:rsidP="006609D5" w:rsidRDefault="00284A66" w14:paraId="35BA3EF3" w14:textId="75EEF2B7">
            <w:pPr>
              <w:pStyle w:val="broodtekst"/>
            </w:pPr>
            <w:r w:rsidRPr="00A67DE5">
              <w:t>102</w:t>
            </w:r>
          </w:p>
        </w:tc>
      </w:tr>
    </w:tbl>
    <w:p w:rsidRPr="00A67DE5" w:rsidR="00E21DED" w:rsidP="006609D5" w:rsidRDefault="00E21DED" w14:paraId="45285D10" w14:textId="77777777">
      <w:pPr>
        <w:pStyle w:val="broodtekst"/>
      </w:pPr>
    </w:p>
    <w:tbl>
      <w:tblPr>
        <w:tblStyle w:val="Tabelraster"/>
        <w:tblW w:w="0" w:type="auto"/>
        <w:tblLook w:val="04A0" w:firstRow="1" w:lastRow="0" w:firstColumn="1" w:lastColumn="0" w:noHBand="0" w:noVBand="1"/>
      </w:tblPr>
      <w:tblGrid>
        <w:gridCol w:w="5049"/>
        <w:gridCol w:w="1251"/>
        <w:gridCol w:w="1190"/>
      </w:tblGrid>
      <w:tr w:rsidRPr="00A67DE5" w:rsidR="00A05069" w:rsidTr="00057701" w14:paraId="2FCB3BAF" w14:textId="09D470C3">
        <w:trPr>
          <w:trHeight w:val="262"/>
        </w:trPr>
        <w:tc>
          <w:tcPr>
            <w:tcW w:w="7490" w:type="dxa"/>
            <w:gridSpan w:val="3"/>
            <w:shd w:val="clear" w:color="auto" w:fill="4F81BD" w:themeFill="accent1"/>
          </w:tcPr>
          <w:p w:rsidRPr="00A67DE5" w:rsidR="00A05069" w:rsidP="00A32DF9" w:rsidRDefault="00A05069" w14:paraId="35F69C17" w14:textId="4F320A80">
            <w:pPr>
              <w:pStyle w:val="broodtekst"/>
              <w:rPr>
                <w:color w:val="FFFFFF" w:themeColor="background1"/>
              </w:rPr>
            </w:pPr>
            <w:r w:rsidRPr="00A67DE5">
              <w:rPr>
                <w:color w:val="FFFFFF" w:themeColor="background1"/>
              </w:rPr>
              <w:t xml:space="preserve">1F </w:t>
            </w:r>
            <w:proofErr w:type="spellStart"/>
            <w:r w:rsidRPr="00A67DE5">
              <w:rPr>
                <w:color w:val="FFFFFF" w:themeColor="background1"/>
              </w:rPr>
              <w:t>Vlv</w:t>
            </w:r>
            <w:proofErr w:type="spellEnd"/>
            <w:r w:rsidRPr="00A67DE5">
              <w:rPr>
                <w:color w:val="FFFFFF" w:themeColor="background1"/>
              </w:rPr>
              <w:t xml:space="preserve"> dossiers (DT&amp;V)</w:t>
            </w:r>
          </w:p>
        </w:tc>
      </w:tr>
      <w:tr w:rsidRPr="00A67DE5" w:rsidR="00021FF4" w:rsidTr="00F452F2" w14:paraId="0AC6AC1C" w14:textId="77777777">
        <w:trPr>
          <w:trHeight w:val="262"/>
        </w:trPr>
        <w:tc>
          <w:tcPr>
            <w:tcW w:w="5049" w:type="dxa"/>
            <w:tcBorders>
              <w:right w:val="single" w:color="FFFFFF" w:themeColor="background1" w:sz="4" w:space="0"/>
            </w:tcBorders>
          </w:tcPr>
          <w:p w:rsidRPr="00A67DE5" w:rsidR="00021FF4" w:rsidP="006609D5" w:rsidRDefault="00021FF4" w14:paraId="465A9128" w14:textId="77777777">
            <w:pPr>
              <w:pStyle w:val="broodtekst"/>
            </w:pPr>
          </w:p>
        </w:tc>
        <w:tc>
          <w:tcPr>
            <w:tcW w:w="1251" w:type="dxa"/>
            <w:tcBorders>
              <w:left w:val="single" w:color="FFFFFF" w:themeColor="background1" w:sz="4" w:space="0"/>
              <w:bottom w:val="single" w:color="auto" w:sz="4" w:space="0"/>
              <w:right w:val="single" w:color="FFFFFF" w:themeColor="background1" w:sz="4" w:space="0"/>
            </w:tcBorders>
          </w:tcPr>
          <w:p w:rsidRPr="00A67DE5" w:rsidR="00021FF4" w:rsidP="006609D5" w:rsidRDefault="00A05069" w14:paraId="1B7F890B" w14:textId="5E15252A">
            <w:pPr>
              <w:pStyle w:val="broodtekst"/>
            </w:pPr>
            <w:r w:rsidRPr="00A67DE5">
              <w:t>2024</w:t>
            </w:r>
          </w:p>
        </w:tc>
        <w:tc>
          <w:tcPr>
            <w:tcW w:w="1190" w:type="dxa"/>
            <w:tcBorders>
              <w:left w:val="single" w:color="FFFFFF" w:themeColor="background1" w:sz="4" w:space="0"/>
              <w:bottom w:val="single" w:color="auto" w:sz="4" w:space="0"/>
            </w:tcBorders>
          </w:tcPr>
          <w:p w:rsidRPr="00A67DE5" w:rsidR="00021FF4" w:rsidP="006609D5" w:rsidRDefault="00A05069" w14:paraId="06B938DA" w14:textId="2C428749">
            <w:pPr>
              <w:pStyle w:val="broodtekst"/>
            </w:pPr>
            <w:r w:rsidRPr="00A67DE5">
              <w:t>2025</w:t>
            </w:r>
          </w:p>
        </w:tc>
      </w:tr>
      <w:tr w:rsidRPr="00A67DE5" w:rsidR="00021FF4" w:rsidTr="004C79C1" w14:paraId="1A0BD953" w14:textId="50CF017C">
        <w:trPr>
          <w:trHeight w:val="262"/>
        </w:trPr>
        <w:tc>
          <w:tcPr>
            <w:tcW w:w="5049" w:type="dxa"/>
            <w:tcBorders>
              <w:right w:val="single" w:color="FFFFFF" w:themeColor="background1" w:sz="4" w:space="0"/>
            </w:tcBorders>
          </w:tcPr>
          <w:p w:rsidRPr="00A67DE5" w:rsidR="00021FF4" w:rsidP="006609D5" w:rsidRDefault="00021FF4" w14:paraId="22BD8710" w14:textId="77777777">
            <w:pPr>
              <w:pStyle w:val="broodtekst"/>
            </w:pPr>
            <w:r w:rsidRPr="00A67DE5">
              <w:t xml:space="preserve">1F </w:t>
            </w:r>
            <w:proofErr w:type="spellStart"/>
            <w:r w:rsidRPr="00A67DE5">
              <w:t>Vlv</w:t>
            </w:r>
            <w:proofErr w:type="spellEnd"/>
            <w:r w:rsidRPr="00A67DE5">
              <w:t xml:space="preserve"> dossiers met artikel 3 EVRM beletsel</w:t>
            </w:r>
          </w:p>
        </w:tc>
        <w:tc>
          <w:tcPr>
            <w:tcW w:w="1251" w:type="dxa"/>
            <w:tcBorders>
              <w:left w:val="single" w:color="FFFFFF" w:themeColor="background1" w:sz="4" w:space="0"/>
              <w:bottom w:val="single" w:color="auto" w:sz="4" w:space="0"/>
              <w:right w:val="single" w:color="FFFFFF" w:themeColor="background1" w:sz="4" w:space="0"/>
            </w:tcBorders>
          </w:tcPr>
          <w:p w:rsidRPr="00A67DE5" w:rsidR="00021FF4" w:rsidP="006609D5" w:rsidRDefault="00021FF4" w14:paraId="5BF32629" w14:textId="795BFCDC">
            <w:pPr>
              <w:pStyle w:val="broodtekst"/>
            </w:pPr>
            <w:r w:rsidRPr="00A67DE5">
              <w:t>79</w:t>
            </w:r>
          </w:p>
        </w:tc>
        <w:tc>
          <w:tcPr>
            <w:tcW w:w="1190" w:type="dxa"/>
            <w:tcBorders>
              <w:left w:val="single" w:color="FFFFFF" w:themeColor="background1" w:sz="4" w:space="0"/>
              <w:bottom w:val="single" w:color="auto" w:sz="4" w:space="0"/>
            </w:tcBorders>
          </w:tcPr>
          <w:p w:rsidRPr="00A67DE5" w:rsidR="00021FF4" w:rsidP="006609D5" w:rsidRDefault="00956E2F" w14:paraId="3078D7CD" w14:textId="765D4C5D">
            <w:pPr>
              <w:pStyle w:val="broodtekst"/>
            </w:pPr>
            <w:r w:rsidRPr="00A67DE5">
              <w:t>69</w:t>
            </w:r>
          </w:p>
        </w:tc>
      </w:tr>
      <w:tr w:rsidRPr="00A67DE5" w:rsidR="00021FF4" w:rsidTr="004C79C1" w14:paraId="4963BD56" w14:textId="26FBA093">
        <w:trPr>
          <w:trHeight w:val="262"/>
        </w:trPr>
        <w:tc>
          <w:tcPr>
            <w:tcW w:w="5049" w:type="dxa"/>
            <w:tcBorders>
              <w:right w:val="single" w:color="FFFFFF" w:themeColor="background1" w:sz="4" w:space="0"/>
            </w:tcBorders>
          </w:tcPr>
          <w:p w:rsidRPr="00A67DE5" w:rsidR="00021FF4" w:rsidP="006609D5" w:rsidRDefault="00021FF4" w14:paraId="539D043E" w14:textId="77777777">
            <w:pPr>
              <w:pStyle w:val="broodtekst"/>
            </w:pPr>
            <w:r w:rsidRPr="00A67DE5">
              <w:t xml:space="preserve">1F </w:t>
            </w:r>
            <w:proofErr w:type="spellStart"/>
            <w:r w:rsidRPr="00A67DE5">
              <w:t>Vlv</w:t>
            </w:r>
            <w:proofErr w:type="spellEnd"/>
            <w:r w:rsidRPr="00A67DE5">
              <w:t xml:space="preserve"> dossiers zonder artikel 3 EVRM beletsel</w:t>
            </w:r>
          </w:p>
        </w:tc>
        <w:tc>
          <w:tcPr>
            <w:tcW w:w="1251" w:type="dxa"/>
            <w:tcBorders>
              <w:left w:val="single" w:color="FFFFFF" w:themeColor="background1" w:sz="4" w:space="0"/>
              <w:bottom w:val="single" w:color="auto" w:sz="4" w:space="0"/>
              <w:right w:val="single" w:color="FFFFFF" w:themeColor="background1" w:sz="4" w:space="0"/>
            </w:tcBorders>
          </w:tcPr>
          <w:p w:rsidRPr="00A67DE5" w:rsidR="00021FF4" w:rsidP="006609D5" w:rsidRDefault="00021FF4" w14:paraId="49B8961D" w14:textId="590070CB">
            <w:pPr>
              <w:pStyle w:val="broodtekst"/>
            </w:pPr>
            <w:r w:rsidRPr="00A67DE5">
              <w:t>32</w:t>
            </w:r>
          </w:p>
        </w:tc>
        <w:tc>
          <w:tcPr>
            <w:tcW w:w="1190" w:type="dxa"/>
            <w:tcBorders>
              <w:left w:val="single" w:color="FFFFFF" w:themeColor="background1" w:sz="4" w:space="0"/>
              <w:bottom w:val="single" w:color="auto" w:sz="4" w:space="0"/>
            </w:tcBorders>
          </w:tcPr>
          <w:p w:rsidRPr="00A67DE5" w:rsidR="00021FF4" w:rsidP="006609D5" w:rsidRDefault="00956E2F" w14:paraId="1E4BFDB9" w14:textId="41396CE3">
            <w:pPr>
              <w:pStyle w:val="broodtekst"/>
            </w:pPr>
            <w:r w:rsidRPr="00A67DE5">
              <w:t>60</w:t>
            </w:r>
          </w:p>
        </w:tc>
      </w:tr>
      <w:tr w:rsidRPr="00A67DE5" w:rsidR="00021FF4" w:rsidTr="004C79C1" w14:paraId="409CE08E" w14:textId="64515F46">
        <w:trPr>
          <w:trHeight w:val="262"/>
        </w:trPr>
        <w:tc>
          <w:tcPr>
            <w:tcW w:w="5049" w:type="dxa"/>
            <w:tcBorders>
              <w:right w:val="single" w:color="FFFFFF" w:themeColor="background1" w:sz="4" w:space="0"/>
            </w:tcBorders>
          </w:tcPr>
          <w:p w:rsidRPr="00A67DE5" w:rsidR="00021FF4" w:rsidP="006609D5" w:rsidRDefault="00021FF4" w14:paraId="12636E2D" w14:textId="77777777">
            <w:pPr>
              <w:pStyle w:val="broodtekst"/>
              <w:rPr>
                <w:b/>
                <w:bCs/>
              </w:rPr>
            </w:pPr>
            <w:r w:rsidRPr="00A67DE5">
              <w:rPr>
                <w:b/>
                <w:bCs/>
              </w:rPr>
              <w:t>Totaal</w:t>
            </w:r>
          </w:p>
        </w:tc>
        <w:tc>
          <w:tcPr>
            <w:tcW w:w="1251" w:type="dxa"/>
            <w:tcBorders>
              <w:left w:val="single" w:color="FFFFFF" w:themeColor="background1" w:sz="4" w:space="0"/>
              <w:right w:val="single" w:color="FFFFFF" w:themeColor="background1" w:sz="4" w:space="0"/>
            </w:tcBorders>
          </w:tcPr>
          <w:p w:rsidRPr="00A67DE5" w:rsidR="00021FF4" w:rsidP="006609D5" w:rsidRDefault="00021FF4" w14:paraId="0B867756" w14:textId="00F3F2BE">
            <w:pPr>
              <w:pStyle w:val="broodtekst"/>
            </w:pPr>
            <w:r w:rsidRPr="00A67DE5">
              <w:t>111</w:t>
            </w:r>
          </w:p>
        </w:tc>
        <w:tc>
          <w:tcPr>
            <w:tcW w:w="1190" w:type="dxa"/>
            <w:tcBorders>
              <w:left w:val="single" w:color="FFFFFF" w:themeColor="background1" w:sz="4" w:space="0"/>
            </w:tcBorders>
          </w:tcPr>
          <w:p w:rsidRPr="00A67DE5" w:rsidR="00021FF4" w:rsidP="006609D5" w:rsidRDefault="00956E2F" w14:paraId="20C0DBB2" w14:textId="6A0C31A0">
            <w:pPr>
              <w:pStyle w:val="broodtekst"/>
            </w:pPr>
            <w:r w:rsidRPr="00A67DE5">
              <w:t>129</w:t>
            </w:r>
          </w:p>
        </w:tc>
      </w:tr>
    </w:tbl>
    <w:p w:rsidRPr="00A67DE5" w:rsidR="00E21DED" w:rsidP="006609D5" w:rsidRDefault="00E21DED" w14:paraId="5D5F77E8" w14:textId="77777777">
      <w:pPr>
        <w:pStyle w:val="broodtekst"/>
      </w:pPr>
    </w:p>
    <w:tbl>
      <w:tblPr>
        <w:tblStyle w:val="Tabelraster"/>
        <w:tblW w:w="0" w:type="auto"/>
        <w:tblLook w:val="04A0" w:firstRow="1" w:lastRow="0" w:firstColumn="1" w:lastColumn="0" w:noHBand="0" w:noVBand="1"/>
      </w:tblPr>
      <w:tblGrid>
        <w:gridCol w:w="5122"/>
        <w:gridCol w:w="1207"/>
        <w:gridCol w:w="1161"/>
      </w:tblGrid>
      <w:tr w:rsidRPr="00A67DE5" w:rsidR="00A05069" w:rsidTr="00F63A1A" w14:paraId="24C31C58" w14:textId="58435A22">
        <w:trPr>
          <w:trHeight w:val="262"/>
        </w:trPr>
        <w:tc>
          <w:tcPr>
            <w:tcW w:w="7490" w:type="dxa"/>
            <w:gridSpan w:val="3"/>
            <w:shd w:val="clear" w:color="auto" w:fill="4F81BD" w:themeFill="accent1"/>
          </w:tcPr>
          <w:p w:rsidRPr="00A67DE5" w:rsidR="00A05069" w:rsidP="006609D5" w:rsidRDefault="00A05069" w14:paraId="2AE5A551" w14:textId="4D4783E5">
            <w:pPr>
              <w:pStyle w:val="broodtekst"/>
              <w:rPr>
                <w:color w:val="FFFFFF" w:themeColor="background1"/>
              </w:rPr>
            </w:pPr>
            <w:r w:rsidRPr="00A67DE5">
              <w:rPr>
                <w:color w:val="FFFFFF" w:themeColor="background1"/>
              </w:rPr>
              <w:t xml:space="preserve">Uitstroom 1F </w:t>
            </w:r>
            <w:proofErr w:type="spellStart"/>
            <w:r w:rsidRPr="00A67DE5">
              <w:rPr>
                <w:color w:val="FFFFFF" w:themeColor="background1"/>
              </w:rPr>
              <w:t>Vlv</w:t>
            </w:r>
            <w:proofErr w:type="spellEnd"/>
            <w:r w:rsidRPr="00A67DE5">
              <w:rPr>
                <w:color w:val="FFFFFF" w:themeColor="background1"/>
              </w:rPr>
              <w:t xml:space="preserve"> vreemdelingen (DT&amp;V)</w:t>
            </w:r>
          </w:p>
        </w:tc>
      </w:tr>
      <w:tr w:rsidRPr="00A67DE5" w:rsidR="00021FF4" w:rsidTr="00F452F2" w14:paraId="00553BF1" w14:textId="77777777">
        <w:trPr>
          <w:trHeight w:val="262"/>
        </w:trPr>
        <w:tc>
          <w:tcPr>
            <w:tcW w:w="5122" w:type="dxa"/>
            <w:tcBorders>
              <w:right w:val="single" w:color="FFFFFF" w:themeColor="background1" w:sz="4" w:space="0"/>
            </w:tcBorders>
          </w:tcPr>
          <w:p w:rsidRPr="00A67DE5" w:rsidR="00021FF4" w:rsidP="006609D5" w:rsidRDefault="00021FF4" w14:paraId="01B16558" w14:textId="77777777">
            <w:pPr>
              <w:pStyle w:val="broodtekst"/>
            </w:pPr>
          </w:p>
        </w:tc>
        <w:tc>
          <w:tcPr>
            <w:tcW w:w="1207" w:type="dxa"/>
            <w:tcBorders>
              <w:left w:val="single" w:color="FFFFFF" w:themeColor="background1" w:sz="4" w:space="0"/>
              <w:bottom w:val="single" w:color="auto" w:sz="4" w:space="0"/>
              <w:right w:val="single" w:color="FFFFFF" w:themeColor="background1" w:sz="4" w:space="0"/>
            </w:tcBorders>
          </w:tcPr>
          <w:p w:rsidRPr="00A67DE5" w:rsidR="00021FF4" w:rsidP="006609D5" w:rsidRDefault="00A05069" w14:paraId="0D899DAA" w14:textId="52DB331C">
            <w:pPr>
              <w:pStyle w:val="broodtekst"/>
            </w:pPr>
            <w:r w:rsidRPr="00A67DE5">
              <w:t>2024</w:t>
            </w:r>
          </w:p>
        </w:tc>
        <w:tc>
          <w:tcPr>
            <w:tcW w:w="1161" w:type="dxa"/>
            <w:tcBorders>
              <w:left w:val="single" w:color="FFFFFF" w:themeColor="background1" w:sz="4" w:space="0"/>
              <w:bottom w:val="single" w:color="auto" w:sz="4" w:space="0"/>
            </w:tcBorders>
          </w:tcPr>
          <w:p w:rsidRPr="00A67DE5" w:rsidR="00021FF4" w:rsidP="006609D5" w:rsidRDefault="00A05069" w14:paraId="73723B2E" w14:textId="73D3EDE5">
            <w:pPr>
              <w:pStyle w:val="broodtekst"/>
            </w:pPr>
            <w:r w:rsidRPr="00A67DE5">
              <w:t>2025</w:t>
            </w:r>
          </w:p>
        </w:tc>
      </w:tr>
      <w:tr w:rsidRPr="00A67DE5" w:rsidR="00021FF4" w:rsidTr="004C79C1" w14:paraId="2C2DA1CC" w14:textId="4703DB88">
        <w:trPr>
          <w:trHeight w:val="262"/>
        </w:trPr>
        <w:tc>
          <w:tcPr>
            <w:tcW w:w="5122" w:type="dxa"/>
            <w:tcBorders>
              <w:right w:val="single" w:color="FFFFFF" w:themeColor="background1" w:sz="4" w:space="0"/>
            </w:tcBorders>
          </w:tcPr>
          <w:p w:rsidRPr="00A67DE5" w:rsidR="00021FF4" w:rsidP="006609D5" w:rsidRDefault="00021FF4" w14:paraId="6C2320FA" w14:textId="77777777">
            <w:pPr>
              <w:pStyle w:val="broodtekst"/>
            </w:pPr>
            <w:r w:rsidRPr="00A67DE5">
              <w:t>Gedwongen vertrek</w:t>
            </w:r>
          </w:p>
        </w:tc>
        <w:tc>
          <w:tcPr>
            <w:tcW w:w="1207" w:type="dxa"/>
            <w:tcBorders>
              <w:left w:val="single" w:color="FFFFFF" w:themeColor="background1" w:sz="4" w:space="0"/>
              <w:bottom w:val="single" w:color="auto" w:sz="4" w:space="0"/>
              <w:right w:val="single" w:color="FFFFFF" w:themeColor="background1" w:sz="4" w:space="0"/>
            </w:tcBorders>
          </w:tcPr>
          <w:p w:rsidRPr="00A67DE5" w:rsidR="00021FF4" w:rsidP="006609D5" w:rsidRDefault="00021FF4" w14:paraId="1AB4FBD4" w14:textId="29B41215">
            <w:pPr>
              <w:pStyle w:val="broodtekst"/>
            </w:pPr>
            <w:r w:rsidRPr="00A67DE5">
              <w:t>1</w:t>
            </w:r>
          </w:p>
        </w:tc>
        <w:tc>
          <w:tcPr>
            <w:tcW w:w="1161" w:type="dxa"/>
            <w:tcBorders>
              <w:left w:val="single" w:color="FFFFFF" w:themeColor="background1" w:sz="4" w:space="0"/>
              <w:bottom w:val="single" w:color="auto" w:sz="4" w:space="0"/>
            </w:tcBorders>
          </w:tcPr>
          <w:p w:rsidRPr="00A67DE5" w:rsidR="00021FF4" w:rsidP="006609D5" w:rsidRDefault="00956E2F" w14:paraId="7A09D8B4" w14:textId="4168A2AA">
            <w:pPr>
              <w:pStyle w:val="broodtekst"/>
            </w:pPr>
            <w:r w:rsidRPr="00A67DE5">
              <w:t>1</w:t>
            </w:r>
          </w:p>
        </w:tc>
      </w:tr>
      <w:tr w:rsidRPr="00A67DE5" w:rsidR="00021FF4" w:rsidTr="004C79C1" w14:paraId="3B584DF5" w14:textId="66CB6B99">
        <w:trPr>
          <w:trHeight w:val="262"/>
        </w:trPr>
        <w:tc>
          <w:tcPr>
            <w:tcW w:w="5122" w:type="dxa"/>
            <w:tcBorders>
              <w:right w:val="single" w:color="FFFFFF" w:themeColor="background1" w:sz="4" w:space="0"/>
            </w:tcBorders>
          </w:tcPr>
          <w:p w:rsidRPr="00A67DE5" w:rsidR="00021FF4" w:rsidP="006609D5" w:rsidRDefault="00021FF4" w14:paraId="6DA4E846" w14:textId="77777777">
            <w:pPr>
              <w:pStyle w:val="broodtekst"/>
            </w:pPr>
            <w:r w:rsidRPr="00A67DE5">
              <w:t>Zelfstandig vertrek</w:t>
            </w:r>
          </w:p>
          <w:p w:rsidRPr="00A67DE5" w:rsidR="00021FF4" w:rsidP="006609D5" w:rsidRDefault="00021FF4" w14:paraId="6A6FA51C" w14:textId="77777777">
            <w:pPr>
              <w:pStyle w:val="broodtekst"/>
              <w:numPr>
                <w:ilvl w:val="0"/>
                <w:numId w:val="51"/>
              </w:numPr>
            </w:pPr>
            <w:r w:rsidRPr="00A67DE5">
              <w:t xml:space="preserve"> zelfstandig vertrek met toezicht</w:t>
            </w:r>
          </w:p>
          <w:p w:rsidRPr="00A67DE5" w:rsidR="00021FF4" w:rsidP="006609D5" w:rsidRDefault="00021FF4" w14:paraId="581E21BA" w14:textId="77777777">
            <w:pPr>
              <w:pStyle w:val="broodtekst"/>
              <w:numPr>
                <w:ilvl w:val="0"/>
                <w:numId w:val="51"/>
              </w:numPr>
            </w:pPr>
            <w:r w:rsidRPr="00A67DE5">
              <w:t xml:space="preserve"> zelfstandig vertrek zonder toezicht</w:t>
            </w:r>
          </w:p>
        </w:tc>
        <w:tc>
          <w:tcPr>
            <w:tcW w:w="1207" w:type="dxa"/>
            <w:tcBorders>
              <w:left w:val="single" w:color="FFFFFF" w:themeColor="background1" w:sz="4" w:space="0"/>
              <w:bottom w:val="single" w:color="auto" w:sz="4" w:space="0"/>
              <w:right w:val="single" w:color="FFFFFF" w:themeColor="background1" w:sz="4" w:space="0"/>
            </w:tcBorders>
          </w:tcPr>
          <w:p w:rsidRPr="00A67DE5" w:rsidR="00021FF4" w:rsidP="006609D5" w:rsidRDefault="00021FF4" w14:paraId="1700AE65" w14:textId="77777777">
            <w:pPr>
              <w:pStyle w:val="broodtekst"/>
            </w:pPr>
          </w:p>
          <w:p w:rsidRPr="00A67DE5" w:rsidR="00021FF4" w:rsidP="006609D5" w:rsidRDefault="00021FF4" w14:paraId="102F19A8" w14:textId="7C2665CD">
            <w:pPr>
              <w:pStyle w:val="broodtekst"/>
            </w:pPr>
            <w:r w:rsidRPr="00A67DE5">
              <w:t>4</w:t>
            </w:r>
          </w:p>
          <w:p w:rsidRPr="00A67DE5" w:rsidR="00021FF4" w:rsidP="006609D5" w:rsidRDefault="00021FF4" w14:paraId="79F80803" w14:textId="681C5B53">
            <w:pPr>
              <w:pStyle w:val="broodtekst"/>
            </w:pPr>
            <w:r w:rsidRPr="00A67DE5">
              <w:t>20</w:t>
            </w:r>
          </w:p>
        </w:tc>
        <w:tc>
          <w:tcPr>
            <w:tcW w:w="1161" w:type="dxa"/>
            <w:tcBorders>
              <w:left w:val="single" w:color="FFFFFF" w:themeColor="background1" w:sz="4" w:space="0"/>
              <w:bottom w:val="single" w:color="auto" w:sz="4" w:space="0"/>
            </w:tcBorders>
          </w:tcPr>
          <w:p w:rsidRPr="00A67DE5" w:rsidR="00021FF4" w:rsidP="006609D5" w:rsidRDefault="00021FF4" w14:paraId="009C4E82" w14:textId="77777777">
            <w:pPr>
              <w:pStyle w:val="broodtekst"/>
            </w:pPr>
          </w:p>
          <w:p w:rsidRPr="00A67DE5" w:rsidR="00956E2F" w:rsidP="006609D5" w:rsidRDefault="00956E2F" w14:paraId="54C0571D" w14:textId="77777777">
            <w:pPr>
              <w:pStyle w:val="broodtekst"/>
            </w:pPr>
            <w:r w:rsidRPr="00A67DE5">
              <w:t>11</w:t>
            </w:r>
          </w:p>
          <w:p w:rsidRPr="00A67DE5" w:rsidR="00956E2F" w:rsidP="006609D5" w:rsidRDefault="00956E2F" w14:paraId="24EBB050" w14:textId="452CAC89">
            <w:pPr>
              <w:pStyle w:val="broodtekst"/>
            </w:pPr>
            <w:r w:rsidRPr="00A67DE5">
              <w:t>17</w:t>
            </w:r>
          </w:p>
        </w:tc>
      </w:tr>
      <w:tr w:rsidR="00021FF4" w:rsidTr="004C79C1" w14:paraId="6C4141DC" w14:textId="00D7BDD7">
        <w:trPr>
          <w:trHeight w:val="262"/>
        </w:trPr>
        <w:tc>
          <w:tcPr>
            <w:tcW w:w="5122" w:type="dxa"/>
            <w:tcBorders>
              <w:top w:val="single" w:color="FFFFFF" w:themeColor="background1" w:sz="4" w:space="0"/>
              <w:right w:val="single" w:color="FFFFFF" w:themeColor="background1" w:sz="4" w:space="0"/>
            </w:tcBorders>
          </w:tcPr>
          <w:p w:rsidRPr="00A67DE5" w:rsidR="00021FF4" w:rsidP="006609D5" w:rsidRDefault="00021FF4" w14:paraId="45B37503" w14:textId="77777777">
            <w:pPr>
              <w:pStyle w:val="broodtekst"/>
              <w:rPr>
                <w:b/>
                <w:bCs/>
              </w:rPr>
            </w:pPr>
            <w:r w:rsidRPr="00A67DE5">
              <w:rPr>
                <w:b/>
                <w:bCs/>
              </w:rPr>
              <w:t>Totaal</w:t>
            </w:r>
          </w:p>
        </w:tc>
        <w:tc>
          <w:tcPr>
            <w:tcW w:w="1207" w:type="dxa"/>
            <w:tcBorders>
              <w:top w:val="single" w:color="FFFFFF" w:themeColor="background1" w:sz="4" w:space="0"/>
              <w:left w:val="single" w:color="FFFFFF" w:themeColor="background1" w:sz="4" w:space="0"/>
              <w:right w:val="single" w:color="FFFFFF" w:themeColor="background1" w:sz="4" w:space="0"/>
            </w:tcBorders>
          </w:tcPr>
          <w:p w:rsidRPr="00A67DE5" w:rsidR="00021FF4" w:rsidP="006609D5" w:rsidRDefault="00021FF4" w14:paraId="109CD919" w14:textId="0281B22F">
            <w:pPr>
              <w:pStyle w:val="broodtekst"/>
            </w:pPr>
            <w:r w:rsidRPr="00A67DE5">
              <w:t>2</w:t>
            </w:r>
            <w:r w:rsidRPr="00A67DE5" w:rsidR="00956E2F">
              <w:t>5</w:t>
            </w:r>
          </w:p>
        </w:tc>
        <w:tc>
          <w:tcPr>
            <w:tcW w:w="1161" w:type="dxa"/>
            <w:tcBorders>
              <w:top w:val="single" w:color="FFFFFF" w:themeColor="background1" w:sz="4" w:space="0"/>
              <w:left w:val="single" w:color="FFFFFF" w:themeColor="background1" w:sz="4" w:space="0"/>
            </w:tcBorders>
          </w:tcPr>
          <w:p w:rsidR="00021FF4" w:rsidP="006609D5" w:rsidRDefault="00956E2F" w14:paraId="6F9A8D3C" w14:textId="0BAD7F7F">
            <w:pPr>
              <w:pStyle w:val="broodtekst"/>
            </w:pPr>
            <w:r w:rsidRPr="00A67DE5">
              <w:t>29</w:t>
            </w:r>
          </w:p>
        </w:tc>
      </w:tr>
      <w:bookmarkEnd w:id="9"/>
    </w:tbl>
    <w:p w:rsidR="00E21DED" w:rsidP="006609D5" w:rsidRDefault="00E21DED" w14:paraId="1E889474" w14:textId="77777777">
      <w:pPr>
        <w:pStyle w:val="broodtekst"/>
      </w:pPr>
    </w:p>
    <w:sectPr w:rsidR="00E21DED" w:rsidSect="00EB50DE">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B33A" w14:textId="77777777" w:rsidR="00552D50" w:rsidRDefault="00552D50">
      <w:r>
        <w:separator/>
      </w:r>
    </w:p>
    <w:p w14:paraId="78A090B5" w14:textId="77777777" w:rsidR="00552D50" w:rsidRDefault="00552D50"/>
    <w:p w14:paraId="42DC6B63" w14:textId="77777777" w:rsidR="00552D50" w:rsidRDefault="00552D50"/>
    <w:p w14:paraId="1D1083B8" w14:textId="77777777" w:rsidR="00552D50" w:rsidRDefault="00552D50"/>
  </w:endnote>
  <w:endnote w:type="continuationSeparator" w:id="0">
    <w:p w14:paraId="323F8ACD" w14:textId="77777777" w:rsidR="00552D50" w:rsidRDefault="00552D50">
      <w:r>
        <w:continuationSeparator/>
      </w:r>
    </w:p>
    <w:p w14:paraId="4ABC979D" w14:textId="77777777" w:rsidR="00552D50" w:rsidRDefault="00552D50"/>
    <w:p w14:paraId="40114444" w14:textId="77777777" w:rsidR="00552D50" w:rsidRDefault="00552D50"/>
    <w:p w14:paraId="7174C38F" w14:textId="77777777" w:rsidR="00552D50" w:rsidRDefault="00552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34C7" w14:textId="77777777" w:rsidR="002C476D" w:rsidRDefault="003A116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F6890E2" w14:textId="77777777" w:rsidR="002C476D" w:rsidRDefault="002C476D">
    <w:pPr>
      <w:pStyle w:val="Voettekst"/>
    </w:pPr>
  </w:p>
  <w:p w14:paraId="098AF8BC" w14:textId="77777777" w:rsidR="002C476D" w:rsidRDefault="002C476D"/>
  <w:tbl>
    <w:tblPr>
      <w:tblW w:w="9900" w:type="dxa"/>
      <w:tblLayout w:type="fixed"/>
      <w:tblCellMar>
        <w:left w:w="0" w:type="dxa"/>
        <w:right w:w="0" w:type="dxa"/>
      </w:tblCellMar>
      <w:tblLook w:val="0000" w:firstRow="0" w:lastRow="0" w:firstColumn="0" w:lastColumn="0" w:noHBand="0" w:noVBand="0"/>
    </w:tblPr>
    <w:tblGrid>
      <w:gridCol w:w="7752"/>
      <w:gridCol w:w="2148"/>
    </w:tblGrid>
    <w:tr w:rsidR="001724C3" w14:paraId="5E381225" w14:textId="77777777">
      <w:trPr>
        <w:trHeight w:hRule="exact" w:val="240"/>
      </w:trPr>
      <w:tc>
        <w:tcPr>
          <w:tcW w:w="7752" w:type="dxa"/>
        </w:tcPr>
        <w:p w14:paraId="3374F47A" w14:textId="77777777" w:rsidR="002C476D" w:rsidRDefault="003A1164">
          <w:pPr>
            <w:pStyle w:val="Huisstijl-Rubricering"/>
          </w:pPr>
          <w:r>
            <w:t>VERTROUWELIJK</w:t>
          </w:r>
        </w:p>
      </w:tc>
      <w:tc>
        <w:tcPr>
          <w:tcW w:w="2148" w:type="dxa"/>
        </w:tcPr>
        <w:p w14:paraId="28D3BE4B" w14:textId="77777777" w:rsidR="002C476D" w:rsidRDefault="003A1164">
          <w:pPr>
            <w:pStyle w:val="Huisstijl-Paginanummering"/>
          </w:pPr>
          <w:r>
            <w:rPr>
              <w:rStyle w:val="Huisstijl-GegevenCharChar"/>
            </w:rPr>
            <w:t>Pagina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724C3" w14:paraId="15DD13F0" w14:textId="77777777">
      <w:trPr>
        <w:trHeight w:hRule="exact" w:val="240"/>
      </w:trPr>
      <w:tc>
        <w:tcPr>
          <w:tcW w:w="7752" w:type="dxa"/>
        </w:tcPr>
        <w:bookmarkStart w:id="4" w:name="bmVoettekst1"/>
        <w:p w14:paraId="7A9E3D1B" w14:textId="77777777" w:rsidR="002C476D" w:rsidRDefault="003A1164">
          <w:pPr>
            <w:pStyle w:val="Huisstijl-Rubricering"/>
          </w:pPr>
          <w:r>
            <w:fldChar w:fldCharType="begin"/>
          </w:r>
          <w:r>
            <w:instrText xml:space="preserve"> DOCPROPERTY rubricering </w:instrText>
          </w:r>
          <w:r>
            <w:fldChar w:fldCharType="end"/>
          </w:r>
        </w:p>
      </w:tc>
      <w:tc>
        <w:tcPr>
          <w:tcW w:w="2148" w:type="dxa"/>
        </w:tcPr>
        <w:p w14:paraId="239B3F6E" w14:textId="77777777" w:rsidR="002C476D" w:rsidRDefault="003A1164">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fldSimple w:instr=" SECTIONPAGES   \* MERGEFORMAT ">
            <w:r>
              <w:t>1</w:t>
            </w:r>
          </w:fldSimple>
        </w:p>
      </w:tc>
    </w:tr>
    <w:bookmarkEnd w:id="4"/>
  </w:tbl>
  <w:p w14:paraId="5D52A1C5" w14:textId="77777777" w:rsidR="002C476D" w:rsidRDefault="002C476D">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1724C3" w14:paraId="630282CC" w14:textId="77777777">
      <w:trPr>
        <w:cantSplit/>
        <w:trHeight w:hRule="exact" w:val="23"/>
      </w:trPr>
      <w:tc>
        <w:tcPr>
          <w:tcW w:w="7771" w:type="dxa"/>
        </w:tcPr>
        <w:p w14:paraId="14AD80D3" w14:textId="77777777" w:rsidR="002C476D" w:rsidRDefault="002C476D">
          <w:pPr>
            <w:pStyle w:val="Huisstijl-Rubricering"/>
          </w:pPr>
        </w:p>
      </w:tc>
      <w:tc>
        <w:tcPr>
          <w:tcW w:w="2123" w:type="dxa"/>
        </w:tcPr>
        <w:p w14:paraId="5F33D86C" w14:textId="77777777" w:rsidR="002C476D" w:rsidRDefault="002C476D">
          <w:pPr>
            <w:pStyle w:val="Huisstijl-Paginanummering"/>
          </w:pPr>
        </w:p>
      </w:tc>
    </w:tr>
    <w:tr w:rsidR="001724C3" w14:paraId="4C94CDA2" w14:textId="77777777">
      <w:trPr>
        <w:cantSplit/>
        <w:trHeight w:hRule="exact" w:val="216"/>
      </w:trPr>
      <w:tc>
        <w:tcPr>
          <w:tcW w:w="7771" w:type="dxa"/>
        </w:tcPr>
        <w:p w14:paraId="7260A499" w14:textId="77777777" w:rsidR="002C476D" w:rsidRDefault="003A1164">
          <w:pPr>
            <w:pStyle w:val="Huisstijl-Rubricering"/>
          </w:pPr>
          <w:r>
            <w:fldChar w:fldCharType="begin"/>
          </w:r>
          <w:r>
            <w:instrText xml:space="preserve"> DOCPROPERTY Rubricering </w:instrText>
          </w:r>
          <w:r>
            <w:fldChar w:fldCharType="end"/>
          </w:r>
        </w:p>
      </w:tc>
      <w:tc>
        <w:tcPr>
          <w:tcW w:w="2123" w:type="dxa"/>
        </w:tcPr>
        <w:p w14:paraId="00976F48" w14:textId="50654020" w:rsidR="002C476D" w:rsidRDefault="003A1164">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34D3B">
            <w:rPr>
              <w:rStyle w:val="Huisstijl-GegevenCharChar"/>
            </w:rPr>
            <w:instrText>11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934D3B">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34D3B">
            <w:rPr>
              <w:rStyle w:val="Huisstijl-GegevenCharChar"/>
            </w:rPr>
            <w:instrText>11</w:instrText>
          </w:r>
          <w:r>
            <w:rPr>
              <w:rStyle w:val="Huisstijl-GegevenCharChar"/>
            </w:rPr>
            <w:fldChar w:fldCharType="end"/>
          </w:r>
          <w:r>
            <w:rPr>
              <w:rStyle w:val="Huisstijl-GegevenCharChar"/>
            </w:rPr>
            <w:instrText>"</w:instrText>
          </w:r>
          <w:r>
            <w:rPr>
              <w:rStyle w:val="Huisstijl-GegevenCharChar"/>
            </w:rPr>
            <w:fldChar w:fldCharType="separate"/>
          </w:r>
          <w:r w:rsidR="00934D3B">
            <w:rPr>
              <w:rStyle w:val="Huisstijl-GegevenCharChar"/>
            </w:rPr>
            <w:instrText>Pagina 1 van 11</w:instrText>
          </w:r>
          <w:r>
            <w:rPr>
              <w:rStyle w:val="Huisstijl-GegevenCharChar"/>
            </w:rPr>
            <w:fldChar w:fldCharType="end"/>
          </w:r>
          <w:r>
            <w:instrText xml:space="preserve">" </w:instrText>
          </w:r>
          <w:r>
            <w:fldChar w:fldCharType="separate"/>
          </w:r>
          <w:r w:rsidR="00934D3B">
            <w:rPr>
              <w:rStyle w:val="Huisstijl-GegevenCharChar"/>
            </w:rPr>
            <w:t>Pagina 1 van 11</w:t>
          </w:r>
          <w:r>
            <w:fldChar w:fldCharType="end"/>
          </w:r>
        </w:p>
      </w:tc>
    </w:tr>
  </w:tbl>
  <w:p w14:paraId="03A1ADB4" w14:textId="77777777" w:rsidR="002C476D" w:rsidRDefault="002C476D">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1724C3" w14:paraId="5F7E90A8" w14:textId="77777777">
      <w:trPr>
        <w:cantSplit/>
        <w:trHeight w:hRule="exact" w:val="170"/>
      </w:trPr>
      <w:tc>
        <w:tcPr>
          <w:tcW w:w="7769" w:type="dxa"/>
        </w:tcPr>
        <w:p w14:paraId="25186D9F" w14:textId="77777777" w:rsidR="002C476D" w:rsidRDefault="002C476D">
          <w:pPr>
            <w:pStyle w:val="Huisstijl-Rubricering"/>
          </w:pPr>
        </w:p>
      </w:tc>
      <w:tc>
        <w:tcPr>
          <w:tcW w:w="2123" w:type="dxa"/>
        </w:tcPr>
        <w:p w14:paraId="3532233C" w14:textId="77777777" w:rsidR="002C476D" w:rsidRDefault="002C476D">
          <w:pPr>
            <w:pStyle w:val="Huisstijl-Paginanummering"/>
          </w:pPr>
        </w:p>
      </w:tc>
    </w:tr>
    <w:tr w:rsidR="001724C3" w14:paraId="207AD243" w14:textId="77777777">
      <w:trPr>
        <w:cantSplit/>
        <w:trHeight w:hRule="exact" w:val="289"/>
      </w:trPr>
      <w:tc>
        <w:tcPr>
          <w:tcW w:w="7769" w:type="dxa"/>
        </w:tcPr>
        <w:p w14:paraId="15807166" w14:textId="77777777" w:rsidR="002C476D" w:rsidRDefault="003A1164">
          <w:pPr>
            <w:pStyle w:val="Huisstijl-Rubricering"/>
          </w:pPr>
          <w:r>
            <w:fldChar w:fldCharType="begin"/>
          </w:r>
          <w:r>
            <w:instrText xml:space="preserve"> DOCPROPERTY Rubricering </w:instrText>
          </w:r>
          <w:r>
            <w:fldChar w:fldCharType="end"/>
          </w:r>
        </w:p>
      </w:tc>
      <w:tc>
        <w:tcPr>
          <w:tcW w:w="2123" w:type="dxa"/>
        </w:tcPr>
        <w:p w14:paraId="7B8B0CE6" w14:textId="0F0010C7" w:rsidR="002C476D" w:rsidRDefault="003A1164">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13</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5D694D">
            <w:fldChar w:fldCharType="begin"/>
          </w:r>
          <w:r>
            <w:instrText xml:space="preserve"> SECTIONPAGES   \* MERGEFORMAT </w:instrText>
          </w:r>
          <w:r w:rsidR="005D694D">
            <w:fldChar w:fldCharType="separate"/>
          </w:r>
          <w:r w:rsidR="00934D3B">
            <w:t>11</w:t>
          </w:r>
          <w:r w:rsidR="005D694D">
            <w:fldChar w:fldCharType="end"/>
          </w:r>
        </w:p>
      </w:tc>
    </w:tr>
    <w:tr w:rsidR="001724C3" w14:paraId="3B39143A" w14:textId="77777777">
      <w:trPr>
        <w:cantSplit/>
        <w:trHeight w:hRule="exact" w:val="23"/>
      </w:trPr>
      <w:tc>
        <w:tcPr>
          <w:tcW w:w="7769" w:type="dxa"/>
        </w:tcPr>
        <w:p w14:paraId="22E10DD0" w14:textId="77777777" w:rsidR="002C476D" w:rsidRDefault="002C476D">
          <w:pPr>
            <w:pStyle w:val="Huisstijl-Rubricering"/>
          </w:pPr>
        </w:p>
      </w:tc>
      <w:tc>
        <w:tcPr>
          <w:tcW w:w="2123" w:type="dxa"/>
        </w:tcPr>
        <w:p w14:paraId="2EDBA441" w14:textId="77777777" w:rsidR="002C476D" w:rsidRDefault="002C476D">
          <w:pPr>
            <w:pStyle w:val="Huisstijl-Paginanummering"/>
            <w:rPr>
              <w:rStyle w:val="Huisstijl-GegevenCharChar"/>
            </w:rPr>
          </w:pPr>
        </w:p>
      </w:tc>
    </w:tr>
  </w:tbl>
  <w:p w14:paraId="17C9BAE8" w14:textId="77777777" w:rsidR="002C476D" w:rsidRDefault="002C476D">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89D3" w14:textId="77777777" w:rsidR="00552D50" w:rsidRDefault="00552D50">
      <w:r>
        <w:separator/>
      </w:r>
    </w:p>
  </w:footnote>
  <w:footnote w:type="continuationSeparator" w:id="0">
    <w:p w14:paraId="57FBCCD0" w14:textId="77777777" w:rsidR="00552D50" w:rsidRDefault="00552D50">
      <w:r>
        <w:continuationSeparator/>
      </w:r>
    </w:p>
  </w:footnote>
  <w:footnote w:id="1">
    <w:p w14:paraId="6E642938" w14:textId="43BB481B" w:rsidR="002C476D" w:rsidRPr="00136BB7" w:rsidRDefault="003A1164">
      <w:pPr>
        <w:pStyle w:val="Voetnoottekst"/>
        <w:rPr>
          <w:szCs w:val="16"/>
        </w:rPr>
      </w:pPr>
      <w:r w:rsidRPr="00136BB7">
        <w:rPr>
          <w:rStyle w:val="Voetnootmarkering"/>
          <w:szCs w:val="16"/>
        </w:rPr>
        <w:footnoteRef/>
      </w:r>
      <w:r w:rsidRPr="00136BB7">
        <w:rPr>
          <w:szCs w:val="16"/>
        </w:rPr>
        <w:t xml:space="preserve"> De term ‘internationale misdrijven’ is een verzamelbegrip voor een aantal zeer ernstige schendingen van het internationale recht die in Nederland strafbaar zijn gesteld in de Wet internationale misdrijven. Het gaat om genocide, misdrijven tegen de menselijkheid,</w:t>
      </w:r>
      <w:r w:rsidR="00790D41" w:rsidRPr="00136BB7">
        <w:rPr>
          <w:szCs w:val="16"/>
        </w:rPr>
        <w:t xml:space="preserve"> oorlogsmisdrijven, </w:t>
      </w:r>
      <w:r w:rsidRPr="00136BB7">
        <w:rPr>
          <w:szCs w:val="16"/>
        </w:rPr>
        <w:t>foltering, gedwongen verdwijningen en het misdrijf agressie.</w:t>
      </w:r>
    </w:p>
  </w:footnote>
  <w:footnote w:id="2">
    <w:p w14:paraId="2AD0D86F" w14:textId="473CDA6E" w:rsidR="0000740C" w:rsidRPr="0000740C" w:rsidRDefault="0000740C">
      <w:pPr>
        <w:pStyle w:val="Voetnoottekst"/>
      </w:pPr>
      <w:r>
        <w:rPr>
          <w:rStyle w:val="Voetnootmarkering"/>
        </w:rPr>
        <w:footnoteRef/>
      </w:r>
      <w:r>
        <w:t xml:space="preserve"> </w:t>
      </w:r>
      <w:r w:rsidRPr="0000740C">
        <w:t>Inclusief zaken die lopen in de app</w:t>
      </w:r>
      <w:r w:rsidR="009E16A7">
        <w:t>e</w:t>
      </w:r>
      <w:r w:rsidRPr="0000740C">
        <w:t>l- en cassatiefase.</w:t>
      </w:r>
    </w:p>
  </w:footnote>
  <w:footnote w:id="3">
    <w:p w14:paraId="25B8127C" w14:textId="531C1F8C" w:rsidR="00967430" w:rsidRPr="00967430" w:rsidRDefault="00967430">
      <w:pPr>
        <w:pStyle w:val="Voetnoottekst"/>
      </w:pPr>
      <w:r>
        <w:rPr>
          <w:rStyle w:val="Voetnootmarkering"/>
        </w:rPr>
        <w:footnoteRef/>
      </w:r>
      <w:r>
        <w:t xml:space="preserve"> </w:t>
      </w:r>
      <w:r w:rsidRPr="00CB5FC5">
        <w:t>Rechtbank Den Haag 11 d</w:t>
      </w:r>
      <w:r>
        <w:t xml:space="preserve">ecember 2024, </w:t>
      </w:r>
      <w:hyperlink r:id="rId1" w:history="1">
        <w:r w:rsidRPr="00967430">
          <w:rPr>
            <w:rStyle w:val="Hyperlink"/>
          </w:rPr>
          <w:t>ECLI:NL:RBDHA:2024:20594</w:t>
        </w:r>
      </w:hyperlink>
      <w:r>
        <w:t>.</w:t>
      </w:r>
    </w:p>
  </w:footnote>
  <w:footnote w:id="4">
    <w:p w14:paraId="4D41FF31" w14:textId="4B9BC673" w:rsidR="00967430" w:rsidRPr="00967430" w:rsidRDefault="00967430">
      <w:pPr>
        <w:pStyle w:val="Voetnoottekst"/>
      </w:pPr>
      <w:r>
        <w:rPr>
          <w:rStyle w:val="Voetnootmarkering"/>
        </w:rPr>
        <w:footnoteRef/>
      </w:r>
      <w:r>
        <w:t xml:space="preserve"> </w:t>
      </w:r>
      <w:r w:rsidRPr="00CB5FC5">
        <w:t>Rechtbank Den Haag 22 j</w:t>
      </w:r>
      <w:r>
        <w:t xml:space="preserve">anuari 2024, </w:t>
      </w:r>
      <w:hyperlink r:id="rId2" w:history="1">
        <w:r w:rsidRPr="006F072A">
          <w:rPr>
            <w:rStyle w:val="Hyperlink"/>
          </w:rPr>
          <w:t>ECLI</w:t>
        </w:r>
        <w:r>
          <w:rPr>
            <w:rStyle w:val="Hyperlink"/>
          </w:rPr>
          <w:t>:</w:t>
        </w:r>
        <w:r w:rsidRPr="006F072A">
          <w:rPr>
            <w:rStyle w:val="Hyperlink"/>
          </w:rPr>
          <w:t>NL:RBDHA:2024:575</w:t>
        </w:r>
      </w:hyperlink>
      <w:r w:rsidR="00D6327E">
        <w:t xml:space="preserve">; Gerechtshof Den Haag 27 augustus 2025, </w:t>
      </w:r>
      <w:hyperlink r:id="rId3" w:history="1">
        <w:r w:rsidR="00D6327E" w:rsidRPr="00D6327E">
          <w:rPr>
            <w:rStyle w:val="Hyperlink"/>
          </w:rPr>
          <w:t>ECLI:NL:GHDHA:2025:1715</w:t>
        </w:r>
      </w:hyperlink>
      <w:r w:rsidR="00D6327E">
        <w:t>.</w:t>
      </w:r>
    </w:p>
  </w:footnote>
  <w:footnote w:id="5">
    <w:p w14:paraId="78AE714A" w14:textId="77777777" w:rsidR="00053A16" w:rsidRDefault="00053A16" w:rsidP="00053A16">
      <w:pPr>
        <w:pStyle w:val="Voetnoottekst"/>
      </w:pPr>
      <w:r w:rsidRPr="00206C10">
        <w:rPr>
          <w:rStyle w:val="Voetnootmarkering"/>
        </w:rPr>
        <w:footnoteRef/>
      </w:r>
      <w:r w:rsidRPr="00206C10">
        <w:t xml:space="preserve"> </w:t>
      </w:r>
      <w:r w:rsidRPr="006F072A">
        <w:rPr>
          <w:szCs w:val="16"/>
        </w:rPr>
        <w:t>Kamerstuk II, 2023-2024, 36 410 VI, nr. 106.</w:t>
      </w:r>
    </w:p>
  </w:footnote>
  <w:footnote w:id="6">
    <w:p w14:paraId="227085C6" w14:textId="79A62E30" w:rsidR="00D656F8" w:rsidRDefault="00D656F8">
      <w:pPr>
        <w:pStyle w:val="Voetnoottekst"/>
      </w:pPr>
      <w:r>
        <w:rPr>
          <w:rStyle w:val="Voetnootmarkering"/>
        </w:rPr>
        <w:footnoteRef/>
      </w:r>
      <w:r>
        <w:t xml:space="preserve"> Rechtbank Haarlem 24 oktober 2024, ECLI:NL:RBDHA:2024:18369.</w:t>
      </w:r>
    </w:p>
  </w:footnote>
  <w:footnote w:id="7">
    <w:p w14:paraId="1A070AE3" w14:textId="7E96204A" w:rsidR="00D656F8" w:rsidRDefault="00D656F8">
      <w:pPr>
        <w:pStyle w:val="Voetnoottekst"/>
      </w:pPr>
      <w:r>
        <w:rPr>
          <w:rStyle w:val="Voetnootmarkering"/>
        </w:rPr>
        <w:footnoteRef/>
      </w:r>
      <w:r>
        <w:t xml:space="preserve"> Rechtbank Den Bosch 22 augustus 2024, ECLI:NL:RBDHA:2024:14784.</w:t>
      </w:r>
    </w:p>
  </w:footnote>
  <w:footnote w:id="8">
    <w:p w14:paraId="0DEE2C4E" w14:textId="7BCB7D28" w:rsidR="00D656F8" w:rsidRDefault="00D656F8">
      <w:pPr>
        <w:pStyle w:val="Voetnoottekst"/>
      </w:pPr>
      <w:r>
        <w:rPr>
          <w:rStyle w:val="Voetnootmarkering"/>
        </w:rPr>
        <w:footnoteRef/>
      </w:r>
      <w:r>
        <w:t xml:space="preserve"> </w:t>
      </w:r>
      <w:r w:rsidR="00C35A43" w:rsidRPr="006F5958">
        <w:rPr>
          <w:szCs w:val="16"/>
        </w:rPr>
        <w:t xml:space="preserve">Kamerstuk </w:t>
      </w:r>
      <w:r w:rsidR="00C35A43">
        <w:rPr>
          <w:szCs w:val="16"/>
        </w:rPr>
        <w:t xml:space="preserve">II, 2023-2024, </w:t>
      </w:r>
      <w:r w:rsidR="00C35A43" w:rsidRPr="006F5958">
        <w:rPr>
          <w:szCs w:val="16"/>
        </w:rPr>
        <w:t>36 410 VI, nr. 106</w:t>
      </w:r>
      <w:r w:rsidR="00C35A43">
        <w:rPr>
          <w:szCs w:val="16"/>
        </w:rPr>
        <w:t>.</w:t>
      </w:r>
    </w:p>
  </w:footnote>
  <w:footnote w:id="9">
    <w:p w14:paraId="6DD211D0" w14:textId="049FADCE" w:rsidR="00E21E16" w:rsidRPr="00E21E16" w:rsidRDefault="00E21E16">
      <w:pPr>
        <w:pStyle w:val="Voetnoottekst"/>
      </w:pPr>
      <w:r>
        <w:rPr>
          <w:rStyle w:val="Voetnootmarkering"/>
        </w:rPr>
        <w:footnoteRef/>
      </w:r>
      <w:r>
        <w:t xml:space="preserve"> </w:t>
      </w:r>
      <w:r w:rsidRPr="00E21E16">
        <w:t>Verdrag van Lj</w:t>
      </w:r>
      <w:r w:rsidR="00790D41">
        <w:t>u</w:t>
      </w:r>
      <w:r w:rsidRPr="00E21E16">
        <w:t>bljana – Den Haag inzake internationale samenwerking bij de opsporing en vervolgi</w:t>
      </w:r>
      <w:r>
        <w:t>ng</w:t>
      </w:r>
      <w:r w:rsidRPr="00E21E16">
        <w:t xml:space="preserve"> van genocide, misdrijven tegen de menselijkheid en andere internationale misdrijven, Ljubljana, 26 mei 2023.</w:t>
      </w:r>
    </w:p>
  </w:footnote>
  <w:footnote w:id="10">
    <w:p w14:paraId="0AD61505" w14:textId="6941A702" w:rsidR="0018534E" w:rsidRDefault="0018534E">
      <w:pPr>
        <w:pStyle w:val="Voetnoottekst"/>
      </w:pPr>
      <w:r>
        <w:rPr>
          <w:rStyle w:val="Voetnootmarkering"/>
        </w:rPr>
        <w:footnoteRef/>
      </w:r>
      <w:r>
        <w:t xml:space="preserve"> Tijdens een Hackathon proberen verschillende specialisten in een kort tijdsbestek, middels OSINT-onderzoek, een probleem te “hacken”.</w:t>
      </w:r>
    </w:p>
  </w:footnote>
  <w:footnote w:id="11">
    <w:p w14:paraId="34AF7DA6" w14:textId="70FAF799" w:rsidR="00D656F8" w:rsidRDefault="00D656F8">
      <w:pPr>
        <w:pStyle w:val="Voetnoottekst"/>
      </w:pPr>
      <w:r>
        <w:rPr>
          <w:rStyle w:val="Voetnootmarkering"/>
        </w:rPr>
        <w:footnoteRef/>
      </w:r>
      <w:r>
        <w:t xml:space="preserve"> </w:t>
      </w:r>
      <w:r w:rsidR="00C35A43" w:rsidRPr="006F5958">
        <w:rPr>
          <w:szCs w:val="16"/>
        </w:rPr>
        <w:t xml:space="preserve">Kamerstuk </w:t>
      </w:r>
      <w:r w:rsidR="00C35A43">
        <w:rPr>
          <w:szCs w:val="16"/>
        </w:rPr>
        <w:t xml:space="preserve">II, 2023-2024, </w:t>
      </w:r>
      <w:r w:rsidR="00C35A43" w:rsidRPr="006F5958">
        <w:rPr>
          <w:szCs w:val="16"/>
        </w:rPr>
        <w:t>36 410 VI, nr. 106</w:t>
      </w:r>
    </w:p>
  </w:footnote>
  <w:footnote w:id="12">
    <w:p w14:paraId="276FB131" w14:textId="1FA58B63" w:rsidR="002C34D4" w:rsidRPr="002C34D4" w:rsidRDefault="002C34D4">
      <w:pPr>
        <w:pStyle w:val="Voetnoottekst"/>
      </w:pPr>
      <w:r>
        <w:rPr>
          <w:rStyle w:val="Voetnootmarkering"/>
        </w:rPr>
        <w:footnoteRef/>
      </w:r>
      <w:r>
        <w:t xml:space="preserve"> </w:t>
      </w:r>
      <w:r w:rsidRPr="00CB5FC5">
        <w:t xml:space="preserve">Zo zijn </w:t>
      </w:r>
      <w:r>
        <w:t>misdrijven tegen de menselijkheid</w:t>
      </w:r>
      <w:r w:rsidRPr="00CB5FC5">
        <w:t xml:space="preserve"> pas s</w:t>
      </w:r>
      <w:r>
        <w:t xml:space="preserve">inds 2003 strafbaar gesteld in Nederland.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FEAE" w14:textId="77777777" w:rsidR="002C476D" w:rsidRDefault="002C476D">
    <w:pPr>
      <w:pStyle w:val="Koptekst"/>
    </w:pPr>
  </w:p>
  <w:p w14:paraId="5EBF2BEE" w14:textId="77777777" w:rsidR="002C476D" w:rsidRDefault="002C47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EF78" w14:textId="77777777" w:rsidR="002C476D" w:rsidRDefault="003A1164">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7C37A802" wp14:editId="7E355A65">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1724C3" w14:paraId="5C7B9E04" w14:textId="77777777">
                            <w:trPr>
                              <w:cantSplit/>
                            </w:trPr>
                            <w:tc>
                              <w:tcPr>
                                <w:tcW w:w="2007" w:type="dxa"/>
                              </w:tcPr>
                              <w:p w14:paraId="72EB84BF" w14:textId="77777777" w:rsidR="006B3AB5" w:rsidRPr="00A67DE5" w:rsidRDefault="006B3AB5" w:rsidP="006B3AB5">
                                <w:pPr>
                                  <w:pStyle w:val="afzendgegevens-bold"/>
                                </w:pPr>
                                <w:r w:rsidRPr="00A67DE5">
                                  <w:t>Directoraat-Generaal Rechtspleging en Rechtshandhaving</w:t>
                                </w:r>
                              </w:p>
                              <w:p w14:paraId="50507624" w14:textId="77777777" w:rsidR="006B3AB5" w:rsidRPr="00A67DE5" w:rsidRDefault="006B3AB5" w:rsidP="006B3AB5">
                                <w:pPr>
                                  <w:pStyle w:val="afzendgegevens"/>
                                </w:pPr>
                                <w:r w:rsidRPr="00A67DE5">
                                  <w:t>Directie Juridische en Operationele Aangelegenheden</w:t>
                                </w:r>
                              </w:p>
                              <w:p w14:paraId="0A19D6E1" w14:textId="10E66CE0" w:rsidR="001724C3" w:rsidRDefault="001724C3">
                                <w:pPr>
                                  <w:pStyle w:val="referentiegegevparagraaf"/>
                                  <w:rPr>
                                    <w:rStyle w:val="directieregel"/>
                                  </w:rPr>
                                </w:pPr>
                              </w:p>
                              <w:p w14:paraId="1C5524A5" w14:textId="77777777" w:rsidR="002C476D" w:rsidRDefault="003A1164">
                                <w:pPr>
                                  <w:pStyle w:val="referentiegegevens"/>
                                  <w:rPr>
                                    <w:b/>
                                  </w:rPr>
                                </w:pPr>
                                <w:r>
                                  <w:rPr>
                                    <w:b/>
                                  </w:rPr>
                                  <w:fldChar w:fldCharType="begin"/>
                                </w:r>
                                <w:r w:rsidRPr="005B346C">
                                  <w:rPr>
                                    <w:b/>
                                  </w:rPr>
                                  <w:instrText xml:space="preserve"> DOCPROPERTY _datum </w:instrText>
                                </w:r>
                                <w:r>
                                  <w:rPr>
                                    <w:b/>
                                  </w:rPr>
                                  <w:fldChar w:fldCharType="separate"/>
                                </w:r>
                                <w:r w:rsidRPr="005B346C">
                                  <w:rPr>
                                    <w:b/>
                                  </w:rPr>
                                  <w:t>Datum</w:t>
                                </w:r>
                                <w:r>
                                  <w:rPr>
                                    <w:b/>
                                  </w:rPr>
                                  <w:fldChar w:fldCharType="end"/>
                                </w:r>
                              </w:p>
                              <w:p w14:paraId="006148BB" w14:textId="35BFF8E5" w:rsidR="002C476D" w:rsidRDefault="00A67DE5" w:rsidP="00FA39B4">
                                <w:pPr>
                                  <w:pStyle w:val="referentiegegevens"/>
                                </w:pPr>
                                <w:r>
                                  <w:t xml:space="preserve">2 </w:t>
                                </w:r>
                                <w:r w:rsidR="00934D3B">
                                  <w:t>m</w:t>
                                </w:r>
                                <w:r>
                                  <w:t>aart</w:t>
                                </w:r>
                                <w:r w:rsidR="00FA39B4">
                                  <w:t xml:space="preserve"> 2026</w:t>
                                </w:r>
                              </w:p>
                              <w:p w14:paraId="37F9E2C3" w14:textId="77777777" w:rsidR="00FA39B4" w:rsidRDefault="00FA39B4" w:rsidP="00FA39B4">
                                <w:pPr>
                                  <w:pStyle w:val="referentiegegevens"/>
                                </w:pPr>
                              </w:p>
                              <w:p w14:paraId="2F2FE54F" w14:textId="77777777" w:rsidR="001F0461" w:rsidRDefault="003A1164">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5B7CC417" w14:textId="3F8296C5" w:rsidR="001724C3" w:rsidRPr="004A7A16" w:rsidRDefault="003A1164">
                                <w:pPr>
                                  <w:pStyle w:val="referentiegegevens"/>
                                  <w:rPr>
                                    <w:bCs/>
                                  </w:rPr>
                                </w:pPr>
                                <w:r>
                                  <w:rPr>
                                    <w:b/>
                                  </w:rPr>
                                  <w:fldChar w:fldCharType="end"/>
                                </w:r>
                                <w:r w:rsidR="00FA39B4">
                                  <w:rPr>
                                    <w:bCs/>
                                  </w:rPr>
                                  <w:t>7082921</w:t>
                                </w:r>
                              </w:p>
                            </w:tc>
                          </w:tr>
                          <w:tr w:rsidR="001724C3" w14:paraId="3137BE9E" w14:textId="77777777">
                            <w:trPr>
                              <w:cantSplit/>
                            </w:trPr>
                            <w:tc>
                              <w:tcPr>
                                <w:tcW w:w="2007" w:type="dxa"/>
                              </w:tcPr>
                              <w:p w14:paraId="0D69DC5E" w14:textId="77777777" w:rsidR="002C476D" w:rsidRDefault="002C476D">
                                <w:pPr>
                                  <w:pStyle w:val="clausule"/>
                                </w:pPr>
                              </w:p>
                            </w:tc>
                          </w:tr>
                        </w:tbl>
                        <w:p w14:paraId="42987D47" w14:textId="77777777" w:rsidR="002C476D" w:rsidRDefault="002C476D"/>
                        <w:p w14:paraId="6F0AEA60" w14:textId="77777777" w:rsidR="002C476D" w:rsidRDefault="002C476D"/>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7C37A802"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1724C3" w14:paraId="5C7B9E04" w14:textId="77777777">
                      <w:trPr>
                        <w:cantSplit/>
                      </w:trPr>
                      <w:tc>
                        <w:tcPr>
                          <w:tcW w:w="2007" w:type="dxa"/>
                        </w:tcPr>
                        <w:p w14:paraId="72EB84BF" w14:textId="77777777" w:rsidR="006B3AB5" w:rsidRPr="00A67DE5" w:rsidRDefault="006B3AB5" w:rsidP="006B3AB5">
                          <w:pPr>
                            <w:pStyle w:val="afzendgegevens-bold"/>
                          </w:pPr>
                          <w:r w:rsidRPr="00A67DE5">
                            <w:t>Directoraat-Generaal Rechtspleging en Rechtshandhaving</w:t>
                          </w:r>
                        </w:p>
                        <w:p w14:paraId="50507624" w14:textId="77777777" w:rsidR="006B3AB5" w:rsidRPr="00A67DE5" w:rsidRDefault="006B3AB5" w:rsidP="006B3AB5">
                          <w:pPr>
                            <w:pStyle w:val="afzendgegevens"/>
                          </w:pPr>
                          <w:r w:rsidRPr="00A67DE5">
                            <w:t>Directie Juridische en Operationele Aangelegenheden</w:t>
                          </w:r>
                        </w:p>
                        <w:p w14:paraId="0A19D6E1" w14:textId="10E66CE0" w:rsidR="001724C3" w:rsidRDefault="001724C3">
                          <w:pPr>
                            <w:pStyle w:val="referentiegegevparagraaf"/>
                            <w:rPr>
                              <w:rStyle w:val="directieregel"/>
                            </w:rPr>
                          </w:pPr>
                        </w:p>
                        <w:p w14:paraId="1C5524A5" w14:textId="77777777" w:rsidR="002C476D" w:rsidRDefault="003A1164">
                          <w:pPr>
                            <w:pStyle w:val="referentiegegevens"/>
                            <w:rPr>
                              <w:b/>
                            </w:rPr>
                          </w:pPr>
                          <w:r>
                            <w:rPr>
                              <w:b/>
                            </w:rPr>
                            <w:fldChar w:fldCharType="begin"/>
                          </w:r>
                          <w:r w:rsidRPr="005B346C">
                            <w:rPr>
                              <w:b/>
                            </w:rPr>
                            <w:instrText xml:space="preserve"> DOCPROPERTY _datum </w:instrText>
                          </w:r>
                          <w:r>
                            <w:rPr>
                              <w:b/>
                            </w:rPr>
                            <w:fldChar w:fldCharType="separate"/>
                          </w:r>
                          <w:r w:rsidRPr="005B346C">
                            <w:rPr>
                              <w:b/>
                            </w:rPr>
                            <w:t>Datum</w:t>
                          </w:r>
                          <w:r>
                            <w:rPr>
                              <w:b/>
                            </w:rPr>
                            <w:fldChar w:fldCharType="end"/>
                          </w:r>
                        </w:p>
                        <w:p w14:paraId="006148BB" w14:textId="35BFF8E5" w:rsidR="002C476D" w:rsidRDefault="00A67DE5" w:rsidP="00FA39B4">
                          <w:pPr>
                            <w:pStyle w:val="referentiegegevens"/>
                          </w:pPr>
                          <w:r>
                            <w:t xml:space="preserve">2 </w:t>
                          </w:r>
                          <w:r w:rsidR="00934D3B">
                            <w:t>m</w:t>
                          </w:r>
                          <w:r>
                            <w:t>aart</w:t>
                          </w:r>
                          <w:r w:rsidR="00FA39B4">
                            <w:t xml:space="preserve"> 2026</w:t>
                          </w:r>
                        </w:p>
                        <w:p w14:paraId="37F9E2C3" w14:textId="77777777" w:rsidR="00FA39B4" w:rsidRDefault="00FA39B4" w:rsidP="00FA39B4">
                          <w:pPr>
                            <w:pStyle w:val="referentiegegevens"/>
                          </w:pPr>
                        </w:p>
                        <w:p w14:paraId="2F2FE54F" w14:textId="77777777" w:rsidR="001F0461" w:rsidRDefault="003A1164">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5B7CC417" w14:textId="3F8296C5" w:rsidR="001724C3" w:rsidRPr="004A7A16" w:rsidRDefault="003A1164">
                          <w:pPr>
                            <w:pStyle w:val="referentiegegevens"/>
                            <w:rPr>
                              <w:bCs/>
                            </w:rPr>
                          </w:pPr>
                          <w:r>
                            <w:rPr>
                              <w:b/>
                            </w:rPr>
                            <w:fldChar w:fldCharType="end"/>
                          </w:r>
                          <w:r w:rsidR="00FA39B4">
                            <w:rPr>
                              <w:bCs/>
                            </w:rPr>
                            <w:t>7082921</w:t>
                          </w:r>
                        </w:p>
                      </w:tc>
                    </w:tr>
                    <w:tr w:rsidR="001724C3" w14:paraId="3137BE9E" w14:textId="77777777">
                      <w:trPr>
                        <w:cantSplit/>
                      </w:trPr>
                      <w:tc>
                        <w:tcPr>
                          <w:tcW w:w="2007" w:type="dxa"/>
                        </w:tcPr>
                        <w:p w14:paraId="0D69DC5E" w14:textId="77777777" w:rsidR="002C476D" w:rsidRDefault="002C476D">
                          <w:pPr>
                            <w:pStyle w:val="clausule"/>
                          </w:pPr>
                        </w:p>
                      </w:tc>
                    </w:tr>
                  </w:tbl>
                  <w:p w14:paraId="42987D47" w14:textId="77777777" w:rsidR="002C476D" w:rsidRDefault="002C476D"/>
                  <w:p w14:paraId="6F0AEA60" w14:textId="77777777" w:rsidR="002C476D" w:rsidRDefault="002C476D"/>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5FD9D6B1" wp14:editId="430E23D6">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5847EA9A" w14:textId="77777777" w:rsidR="002C476D" w:rsidRDefault="003A1164">
                          <w:pPr>
                            <w:pStyle w:val="Huisstijl-Rubricering"/>
                          </w:pPr>
                          <w:r>
                            <w:fldChar w:fldCharType="begin"/>
                          </w:r>
                          <w:r>
                            <w:instrText xml:space="preserve"> DOCPROPERTY rubricering </w:instrText>
                          </w:r>
                          <w:r>
                            <w:fldChar w:fldCharType="end"/>
                          </w:r>
                        </w:p>
                        <w:p w14:paraId="59FFF6E7" w14:textId="77777777" w:rsidR="002C476D" w:rsidRDefault="002C476D"/>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5FD9D6B1"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" stroked="f" strokecolor="fuchsia">
              <v:textbox inset="0,0,0,0">
                <w:txbxContent>
                  <w:p w14:paraId="5847EA9A" w14:textId="77777777" w:rsidR="002C476D" w:rsidRDefault="003A1164">
                    <w:pPr>
                      <w:pStyle w:val="Huisstijl-Rubricering"/>
                    </w:pPr>
                    <w:r>
                      <w:fldChar w:fldCharType="begin"/>
                    </w:r>
                    <w:r>
                      <w:instrText xml:space="preserve"> DOCPROPERTY rubricering </w:instrText>
                    </w:r>
                    <w:r>
                      <w:fldChar w:fldCharType="end"/>
                    </w:r>
                  </w:p>
                  <w:p w14:paraId="59FFF6E7" w14:textId="77777777" w:rsidR="002C476D" w:rsidRDefault="002C476D"/>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724C3" w14:paraId="12674B42" w14:textId="77777777">
      <w:trPr>
        <w:trHeight w:hRule="exact" w:val="136"/>
      </w:trPr>
      <w:tc>
        <w:tcPr>
          <w:tcW w:w="7520" w:type="dxa"/>
        </w:tcPr>
        <w:p w14:paraId="06309F98" w14:textId="77777777" w:rsidR="002C476D" w:rsidRDefault="002C476D">
          <w:pPr>
            <w:spacing w:line="240" w:lineRule="auto"/>
            <w:rPr>
              <w:sz w:val="12"/>
              <w:szCs w:val="12"/>
            </w:rPr>
          </w:pPr>
        </w:p>
      </w:tc>
    </w:tr>
  </w:tbl>
  <w:p w14:paraId="1FBEEFEE" w14:textId="77777777" w:rsidR="002C476D" w:rsidRDefault="003A1164">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5BD8" w14:textId="02011FB5" w:rsidR="002C476D" w:rsidRDefault="003A1164">
    <w:pPr>
      <w:pStyle w:val="Koptekst"/>
      <w:rPr>
        <w:color w:val="FFFFFF"/>
      </w:rPr>
    </w:pPr>
    <w:bookmarkStart w:id="5" w:name="bmpagina"/>
    <w:r>
      <w:rPr>
        <w:noProof/>
        <w:sz w:val="20"/>
      </w:rPr>
      <w:drawing>
        <wp:anchor distT="0" distB="0" distL="114300" distR="114300" simplePos="0" relativeHeight="251664384" behindDoc="1" locked="1" layoutInCell="1" allowOverlap="1" wp14:anchorId="108192ED" wp14:editId="55EE3AD4">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8240" behindDoc="0" locked="1" layoutInCell="1" allowOverlap="1" wp14:anchorId="2F53C1B7" wp14:editId="3B3B5622">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69E703E0" id="Rectangle 47" o:spid="_x0000_s1026" style="position:absolute;margin-left:70.4pt;margin-top:110.9pt;width:27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F53A11">
      <w:rPr>
        <w:noProof/>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22DE" w14:textId="77777777" w:rsidR="002C476D" w:rsidRDefault="002C47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537D2"/>
    <w:multiLevelType w:val="hybridMultilevel"/>
    <w:tmpl w:val="1A92A04A"/>
    <w:lvl w:ilvl="0" w:tplc="021ADA56">
      <w:start w:val="3"/>
      <w:numFmt w:val="bullet"/>
      <w:lvlText w:val="-"/>
      <w:lvlJc w:val="left"/>
      <w:pPr>
        <w:ind w:left="720" w:hanging="360"/>
      </w:pPr>
      <w:rPr>
        <w:rFonts w:ascii="Verdana" w:eastAsia="Times New Roman" w:hAnsi="Verdana" w:cs="Times New Roman" w:hint="default"/>
      </w:rPr>
    </w:lvl>
    <w:lvl w:ilvl="1" w:tplc="ADEA6BB2" w:tentative="1">
      <w:start w:val="1"/>
      <w:numFmt w:val="bullet"/>
      <w:lvlText w:val="o"/>
      <w:lvlJc w:val="left"/>
      <w:pPr>
        <w:ind w:left="1440" w:hanging="360"/>
      </w:pPr>
      <w:rPr>
        <w:rFonts w:ascii="Courier New" w:hAnsi="Courier New" w:cs="Courier New" w:hint="default"/>
      </w:rPr>
    </w:lvl>
    <w:lvl w:ilvl="2" w:tplc="010EBA54" w:tentative="1">
      <w:start w:val="1"/>
      <w:numFmt w:val="bullet"/>
      <w:lvlText w:val=""/>
      <w:lvlJc w:val="left"/>
      <w:pPr>
        <w:ind w:left="2160" w:hanging="360"/>
      </w:pPr>
      <w:rPr>
        <w:rFonts w:ascii="Wingdings" w:hAnsi="Wingdings" w:hint="default"/>
      </w:rPr>
    </w:lvl>
    <w:lvl w:ilvl="3" w:tplc="DBC83080" w:tentative="1">
      <w:start w:val="1"/>
      <w:numFmt w:val="bullet"/>
      <w:lvlText w:val=""/>
      <w:lvlJc w:val="left"/>
      <w:pPr>
        <w:ind w:left="2880" w:hanging="360"/>
      </w:pPr>
      <w:rPr>
        <w:rFonts w:ascii="Symbol" w:hAnsi="Symbol" w:hint="default"/>
      </w:rPr>
    </w:lvl>
    <w:lvl w:ilvl="4" w:tplc="EA1CF52E" w:tentative="1">
      <w:start w:val="1"/>
      <w:numFmt w:val="bullet"/>
      <w:lvlText w:val="o"/>
      <w:lvlJc w:val="left"/>
      <w:pPr>
        <w:ind w:left="3600" w:hanging="360"/>
      </w:pPr>
      <w:rPr>
        <w:rFonts w:ascii="Courier New" w:hAnsi="Courier New" w:cs="Courier New" w:hint="default"/>
      </w:rPr>
    </w:lvl>
    <w:lvl w:ilvl="5" w:tplc="814CD744" w:tentative="1">
      <w:start w:val="1"/>
      <w:numFmt w:val="bullet"/>
      <w:lvlText w:val=""/>
      <w:lvlJc w:val="left"/>
      <w:pPr>
        <w:ind w:left="4320" w:hanging="360"/>
      </w:pPr>
      <w:rPr>
        <w:rFonts w:ascii="Wingdings" w:hAnsi="Wingdings" w:hint="default"/>
      </w:rPr>
    </w:lvl>
    <w:lvl w:ilvl="6" w:tplc="08F86E42" w:tentative="1">
      <w:start w:val="1"/>
      <w:numFmt w:val="bullet"/>
      <w:lvlText w:val=""/>
      <w:lvlJc w:val="left"/>
      <w:pPr>
        <w:ind w:left="5040" w:hanging="360"/>
      </w:pPr>
      <w:rPr>
        <w:rFonts w:ascii="Symbol" w:hAnsi="Symbol" w:hint="default"/>
      </w:rPr>
    </w:lvl>
    <w:lvl w:ilvl="7" w:tplc="319EEE92" w:tentative="1">
      <w:start w:val="1"/>
      <w:numFmt w:val="bullet"/>
      <w:lvlText w:val="o"/>
      <w:lvlJc w:val="left"/>
      <w:pPr>
        <w:ind w:left="5760" w:hanging="360"/>
      </w:pPr>
      <w:rPr>
        <w:rFonts w:ascii="Courier New" w:hAnsi="Courier New" w:cs="Courier New" w:hint="default"/>
      </w:rPr>
    </w:lvl>
    <w:lvl w:ilvl="8" w:tplc="E4DEB6D0" w:tentative="1">
      <w:start w:val="1"/>
      <w:numFmt w:val="bullet"/>
      <w:lvlText w:val=""/>
      <w:lvlJc w:val="left"/>
      <w:pPr>
        <w:ind w:left="6480" w:hanging="360"/>
      </w:pPr>
      <w:rPr>
        <w:rFonts w:ascii="Wingdings" w:hAnsi="Wingdings" w:hint="default"/>
      </w:rPr>
    </w:lvl>
  </w:abstractNum>
  <w:abstractNum w:abstractNumId="11"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2" w15:restartNumberingAfterBreak="0">
    <w:nsid w:val="07D765B7"/>
    <w:multiLevelType w:val="hybridMultilevel"/>
    <w:tmpl w:val="BF62A74C"/>
    <w:lvl w:ilvl="0" w:tplc="BE10DCD6">
      <w:start w:val="1"/>
      <w:numFmt w:val="lowerLetter"/>
      <w:pStyle w:val="lijst-alphabet"/>
      <w:lvlText w:val="%1."/>
      <w:lvlJc w:val="left"/>
      <w:pPr>
        <w:tabs>
          <w:tab w:val="num" w:pos="1040"/>
        </w:tabs>
        <w:ind w:left="1021" w:hanging="341"/>
      </w:pPr>
      <w:rPr>
        <w:rFonts w:hint="default"/>
      </w:rPr>
    </w:lvl>
    <w:lvl w:ilvl="1" w:tplc="A2DC5754" w:tentative="1">
      <w:start w:val="1"/>
      <w:numFmt w:val="lowerLetter"/>
      <w:lvlText w:val="%2."/>
      <w:lvlJc w:val="left"/>
      <w:pPr>
        <w:tabs>
          <w:tab w:val="num" w:pos="1440"/>
        </w:tabs>
        <w:ind w:left="1440" w:hanging="360"/>
      </w:pPr>
    </w:lvl>
    <w:lvl w:ilvl="2" w:tplc="AF643258" w:tentative="1">
      <w:start w:val="1"/>
      <w:numFmt w:val="lowerRoman"/>
      <w:lvlText w:val="%3."/>
      <w:lvlJc w:val="right"/>
      <w:pPr>
        <w:tabs>
          <w:tab w:val="num" w:pos="2160"/>
        </w:tabs>
        <w:ind w:left="2160" w:hanging="180"/>
      </w:pPr>
    </w:lvl>
    <w:lvl w:ilvl="3" w:tplc="E20ED5F4" w:tentative="1">
      <w:start w:val="1"/>
      <w:numFmt w:val="decimal"/>
      <w:lvlText w:val="%4."/>
      <w:lvlJc w:val="left"/>
      <w:pPr>
        <w:tabs>
          <w:tab w:val="num" w:pos="2880"/>
        </w:tabs>
        <w:ind w:left="2880" w:hanging="360"/>
      </w:pPr>
    </w:lvl>
    <w:lvl w:ilvl="4" w:tplc="7054D6A2" w:tentative="1">
      <w:start w:val="1"/>
      <w:numFmt w:val="lowerLetter"/>
      <w:lvlText w:val="%5."/>
      <w:lvlJc w:val="left"/>
      <w:pPr>
        <w:tabs>
          <w:tab w:val="num" w:pos="3600"/>
        </w:tabs>
        <w:ind w:left="3600" w:hanging="360"/>
      </w:pPr>
    </w:lvl>
    <w:lvl w:ilvl="5" w:tplc="A3B8403C" w:tentative="1">
      <w:start w:val="1"/>
      <w:numFmt w:val="lowerRoman"/>
      <w:lvlText w:val="%6."/>
      <w:lvlJc w:val="right"/>
      <w:pPr>
        <w:tabs>
          <w:tab w:val="num" w:pos="4320"/>
        </w:tabs>
        <w:ind w:left="4320" w:hanging="180"/>
      </w:pPr>
    </w:lvl>
    <w:lvl w:ilvl="6" w:tplc="A9360EA0" w:tentative="1">
      <w:start w:val="1"/>
      <w:numFmt w:val="decimal"/>
      <w:lvlText w:val="%7."/>
      <w:lvlJc w:val="left"/>
      <w:pPr>
        <w:tabs>
          <w:tab w:val="num" w:pos="5040"/>
        </w:tabs>
        <w:ind w:left="5040" w:hanging="360"/>
      </w:pPr>
    </w:lvl>
    <w:lvl w:ilvl="7" w:tplc="9146B248" w:tentative="1">
      <w:start w:val="1"/>
      <w:numFmt w:val="lowerLetter"/>
      <w:lvlText w:val="%8."/>
      <w:lvlJc w:val="left"/>
      <w:pPr>
        <w:tabs>
          <w:tab w:val="num" w:pos="5760"/>
        </w:tabs>
        <w:ind w:left="5760" w:hanging="360"/>
      </w:pPr>
    </w:lvl>
    <w:lvl w:ilvl="8" w:tplc="0938EBD8" w:tentative="1">
      <w:start w:val="1"/>
      <w:numFmt w:val="lowerRoman"/>
      <w:lvlText w:val="%9."/>
      <w:lvlJc w:val="right"/>
      <w:pPr>
        <w:tabs>
          <w:tab w:val="num" w:pos="6480"/>
        </w:tabs>
        <w:ind w:left="6480" w:hanging="180"/>
      </w:pPr>
    </w:lvl>
  </w:abstractNum>
  <w:abstractNum w:abstractNumId="13"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120A4"/>
    <w:multiLevelType w:val="hybridMultilevel"/>
    <w:tmpl w:val="1D8E1FCE"/>
    <w:lvl w:ilvl="0" w:tplc="7B6AFB2C">
      <w:start w:val="1"/>
      <w:numFmt w:val="bullet"/>
      <w:pStyle w:val="Lijstopsomteken"/>
      <w:lvlText w:val="•"/>
      <w:lvlJc w:val="left"/>
      <w:pPr>
        <w:tabs>
          <w:tab w:val="num" w:pos="227"/>
        </w:tabs>
        <w:ind w:left="227" w:hanging="227"/>
      </w:pPr>
      <w:rPr>
        <w:rFonts w:ascii="Verdana" w:hAnsi="Verdana" w:hint="default"/>
        <w:sz w:val="18"/>
        <w:szCs w:val="18"/>
      </w:rPr>
    </w:lvl>
    <w:lvl w:ilvl="1" w:tplc="8BD293A2" w:tentative="1">
      <w:start w:val="1"/>
      <w:numFmt w:val="bullet"/>
      <w:lvlText w:val="o"/>
      <w:lvlJc w:val="left"/>
      <w:pPr>
        <w:tabs>
          <w:tab w:val="num" w:pos="1440"/>
        </w:tabs>
        <w:ind w:left="1440" w:hanging="360"/>
      </w:pPr>
      <w:rPr>
        <w:rFonts w:ascii="Courier New" w:hAnsi="Courier New" w:cs="Courier New" w:hint="default"/>
      </w:rPr>
    </w:lvl>
    <w:lvl w:ilvl="2" w:tplc="5754ADF0" w:tentative="1">
      <w:start w:val="1"/>
      <w:numFmt w:val="bullet"/>
      <w:lvlText w:val=""/>
      <w:lvlJc w:val="left"/>
      <w:pPr>
        <w:tabs>
          <w:tab w:val="num" w:pos="2160"/>
        </w:tabs>
        <w:ind w:left="2160" w:hanging="360"/>
      </w:pPr>
      <w:rPr>
        <w:rFonts w:ascii="Wingdings" w:hAnsi="Wingdings" w:hint="default"/>
      </w:rPr>
    </w:lvl>
    <w:lvl w:ilvl="3" w:tplc="5F0E0686" w:tentative="1">
      <w:start w:val="1"/>
      <w:numFmt w:val="bullet"/>
      <w:lvlText w:val=""/>
      <w:lvlJc w:val="left"/>
      <w:pPr>
        <w:tabs>
          <w:tab w:val="num" w:pos="2880"/>
        </w:tabs>
        <w:ind w:left="2880" w:hanging="360"/>
      </w:pPr>
      <w:rPr>
        <w:rFonts w:ascii="Symbol" w:hAnsi="Symbol" w:hint="default"/>
      </w:rPr>
    </w:lvl>
    <w:lvl w:ilvl="4" w:tplc="7CC0346A" w:tentative="1">
      <w:start w:val="1"/>
      <w:numFmt w:val="bullet"/>
      <w:lvlText w:val="o"/>
      <w:lvlJc w:val="left"/>
      <w:pPr>
        <w:tabs>
          <w:tab w:val="num" w:pos="3600"/>
        </w:tabs>
        <w:ind w:left="3600" w:hanging="360"/>
      </w:pPr>
      <w:rPr>
        <w:rFonts w:ascii="Courier New" w:hAnsi="Courier New" w:cs="Courier New" w:hint="default"/>
      </w:rPr>
    </w:lvl>
    <w:lvl w:ilvl="5" w:tplc="43F09910" w:tentative="1">
      <w:start w:val="1"/>
      <w:numFmt w:val="bullet"/>
      <w:lvlText w:val=""/>
      <w:lvlJc w:val="left"/>
      <w:pPr>
        <w:tabs>
          <w:tab w:val="num" w:pos="4320"/>
        </w:tabs>
        <w:ind w:left="4320" w:hanging="360"/>
      </w:pPr>
      <w:rPr>
        <w:rFonts w:ascii="Wingdings" w:hAnsi="Wingdings" w:hint="default"/>
      </w:rPr>
    </w:lvl>
    <w:lvl w:ilvl="6" w:tplc="954625BE" w:tentative="1">
      <w:start w:val="1"/>
      <w:numFmt w:val="bullet"/>
      <w:lvlText w:val=""/>
      <w:lvlJc w:val="left"/>
      <w:pPr>
        <w:tabs>
          <w:tab w:val="num" w:pos="5040"/>
        </w:tabs>
        <w:ind w:left="5040" w:hanging="360"/>
      </w:pPr>
      <w:rPr>
        <w:rFonts w:ascii="Symbol" w:hAnsi="Symbol" w:hint="default"/>
      </w:rPr>
    </w:lvl>
    <w:lvl w:ilvl="7" w:tplc="652CDC28" w:tentative="1">
      <w:start w:val="1"/>
      <w:numFmt w:val="bullet"/>
      <w:lvlText w:val="o"/>
      <w:lvlJc w:val="left"/>
      <w:pPr>
        <w:tabs>
          <w:tab w:val="num" w:pos="5760"/>
        </w:tabs>
        <w:ind w:left="5760" w:hanging="360"/>
      </w:pPr>
      <w:rPr>
        <w:rFonts w:ascii="Courier New" w:hAnsi="Courier New" w:cs="Courier New" w:hint="default"/>
      </w:rPr>
    </w:lvl>
    <w:lvl w:ilvl="8" w:tplc="7A9423B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8"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9" w15:restartNumberingAfterBreak="0">
    <w:nsid w:val="1E555FEF"/>
    <w:multiLevelType w:val="hybridMultilevel"/>
    <w:tmpl w:val="50F0923E"/>
    <w:lvl w:ilvl="0" w:tplc="8E90986E">
      <w:start w:val="1"/>
      <w:numFmt w:val="bullet"/>
      <w:pStyle w:val="Lijstopsomteken2"/>
      <w:lvlText w:val="–"/>
      <w:lvlJc w:val="left"/>
      <w:pPr>
        <w:tabs>
          <w:tab w:val="num" w:pos="227"/>
        </w:tabs>
        <w:ind w:left="227" w:firstLine="0"/>
      </w:pPr>
      <w:rPr>
        <w:rFonts w:ascii="Verdana" w:hAnsi="Verdana" w:hint="default"/>
      </w:rPr>
    </w:lvl>
    <w:lvl w:ilvl="1" w:tplc="1F880C44" w:tentative="1">
      <w:start w:val="1"/>
      <w:numFmt w:val="bullet"/>
      <w:lvlText w:val="o"/>
      <w:lvlJc w:val="left"/>
      <w:pPr>
        <w:tabs>
          <w:tab w:val="num" w:pos="1440"/>
        </w:tabs>
        <w:ind w:left="1440" w:hanging="360"/>
      </w:pPr>
      <w:rPr>
        <w:rFonts w:ascii="Courier New" w:hAnsi="Courier New" w:cs="Courier New" w:hint="default"/>
      </w:rPr>
    </w:lvl>
    <w:lvl w:ilvl="2" w:tplc="EB941F6A" w:tentative="1">
      <w:start w:val="1"/>
      <w:numFmt w:val="bullet"/>
      <w:lvlText w:val=""/>
      <w:lvlJc w:val="left"/>
      <w:pPr>
        <w:tabs>
          <w:tab w:val="num" w:pos="2160"/>
        </w:tabs>
        <w:ind w:left="2160" w:hanging="360"/>
      </w:pPr>
      <w:rPr>
        <w:rFonts w:ascii="Wingdings" w:hAnsi="Wingdings" w:hint="default"/>
      </w:rPr>
    </w:lvl>
    <w:lvl w:ilvl="3" w:tplc="AD087CCA" w:tentative="1">
      <w:start w:val="1"/>
      <w:numFmt w:val="bullet"/>
      <w:lvlText w:val=""/>
      <w:lvlJc w:val="left"/>
      <w:pPr>
        <w:tabs>
          <w:tab w:val="num" w:pos="2880"/>
        </w:tabs>
        <w:ind w:left="2880" w:hanging="360"/>
      </w:pPr>
      <w:rPr>
        <w:rFonts w:ascii="Symbol" w:hAnsi="Symbol" w:hint="default"/>
      </w:rPr>
    </w:lvl>
    <w:lvl w:ilvl="4" w:tplc="D1B0DD8A" w:tentative="1">
      <w:start w:val="1"/>
      <w:numFmt w:val="bullet"/>
      <w:lvlText w:val="o"/>
      <w:lvlJc w:val="left"/>
      <w:pPr>
        <w:tabs>
          <w:tab w:val="num" w:pos="3600"/>
        </w:tabs>
        <w:ind w:left="3600" w:hanging="360"/>
      </w:pPr>
      <w:rPr>
        <w:rFonts w:ascii="Courier New" w:hAnsi="Courier New" w:cs="Courier New" w:hint="default"/>
      </w:rPr>
    </w:lvl>
    <w:lvl w:ilvl="5" w:tplc="B91E2FEA" w:tentative="1">
      <w:start w:val="1"/>
      <w:numFmt w:val="bullet"/>
      <w:lvlText w:val=""/>
      <w:lvlJc w:val="left"/>
      <w:pPr>
        <w:tabs>
          <w:tab w:val="num" w:pos="4320"/>
        </w:tabs>
        <w:ind w:left="4320" w:hanging="360"/>
      </w:pPr>
      <w:rPr>
        <w:rFonts w:ascii="Wingdings" w:hAnsi="Wingdings" w:hint="default"/>
      </w:rPr>
    </w:lvl>
    <w:lvl w:ilvl="6" w:tplc="87B22008" w:tentative="1">
      <w:start w:val="1"/>
      <w:numFmt w:val="bullet"/>
      <w:lvlText w:val=""/>
      <w:lvlJc w:val="left"/>
      <w:pPr>
        <w:tabs>
          <w:tab w:val="num" w:pos="5040"/>
        </w:tabs>
        <w:ind w:left="5040" w:hanging="360"/>
      </w:pPr>
      <w:rPr>
        <w:rFonts w:ascii="Symbol" w:hAnsi="Symbol" w:hint="default"/>
      </w:rPr>
    </w:lvl>
    <w:lvl w:ilvl="7" w:tplc="4FEC7D96" w:tentative="1">
      <w:start w:val="1"/>
      <w:numFmt w:val="bullet"/>
      <w:lvlText w:val="o"/>
      <w:lvlJc w:val="left"/>
      <w:pPr>
        <w:tabs>
          <w:tab w:val="num" w:pos="5760"/>
        </w:tabs>
        <w:ind w:left="5760" w:hanging="360"/>
      </w:pPr>
      <w:rPr>
        <w:rFonts w:ascii="Courier New" w:hAnsi="Courier New" w:cs="Courier New" w:hint="default"/>
      </w:rPr>
    </w:lvl>
    <w:lvl w:ilvl="8" w:tplc="5E62485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1" w15:restartNumberingAfterBreak="0">
    <w:nsid w:val="22A3728D"/>
    <w:multiLevelType w:val="hybridMultilevel"/>
    <w:tmpl w:val="43DCE312"/>
    <w:lvl w:ilvl="0" w:tplc="2FBCA1E8">
      <w:start w:val="4"/>
      <w:numFmt w:val="bullet"/>
      <w:lvlText w:val=""/>
      <w:lvlJc w:val="left"/>
      <w:pPr>
        <w:ind w:left="720" w:hanging="360"/>
      </w:pPr>
      <w:rPr>
        <w:rFonts w:ascii="Symbol" w:eastAsia="Times New Roman" w:hAnsi="Symbol" w:cs="Times New Roman" w:hint="default"/>
      </w:rPr>
    </w:lvl>
    <w:lvl w:ilvl="1" w:tplc="D98A4592" w:tentative="1">
      <w:start w:val="1"/>
      <w:numFmt w:val="bullet"/>
      <w:lvlText w:val="o"/>
      <w:lvlJc w:val="left"/>
      <w:pPr>
        <w:ind w:left="1440" w:hanging="360"/>
      </w:pPr>
      <w:rPr>
        <w:rFonts w:ascii="Courier New" w:hAnsi="Courier New" w:cs="Courier New" w:hint="default"/>
      </w:rPr>
    </w:lvl>
    <w:lvl w:ilvl="2" w:tplc="6A605042" w:tentative="1">
      <w:start w:val="1"/>
      <w:numFmt w:val="bullet"/>
      <w:lvlText w:val=""/>
      <w:lvlJc w:val="left"/>
      <w:pPr>
        <w:ind w:left="2160" w:hanging="360"/>
      </w:pPr>
      <w:rPr>
        <w:rFonts w:ascii="Wingdings" w:hAnsi="Wingdings" w:hint="default"/>
      </w:rPr>
    </w:lvl>
    <w:lvl w:ilvl="3" w:tplc="711CB69E" w:tentative="1">
      <w:start w:val="1"/>
      <w:numFmt w:val="bullet"/>
      <w:lvlText w:val=""/>
      <w:lvlJc w:val="left"/>
      <w:pPr>
        <w:ind w:left="2880" w:hanging="360"/>
      </w:pPr>
      <w:rPr>
        <w:rFonts w:ascii="Symbol" w:hAnsi="Symbol" w:hint="default"/>
      </w:rPr>
    </w:lvl>
    <w:lvl w:ilvl="4" w:tplc="7F92A79C" w:tentative="1">
      <w:start w:val="1"/>
      <w:numFmt w:val="bullet"/>
      <w:lvlText w:val="o"/>
      <w:lvlJc w:val="left"/>
      <w:pPr>
        <w:ind w:left="3600" w:hanging="360"/>
      </w:pPr>
      <w:rPr>
        <w:rFonts w:ascii="Courier New" w:hAnsi="Courier New" w:cs="Courier New" w:hint="default"/>
      </w:rPr>
    </w:lvl>
    <w:lvl w:ilvl="5" w:tplc="7C5EB9EE" w:tentative="1">
      <w:start w:val="1"/>
      <w:numFmt w:val="bullet"/>
      <w:lvlText w:val=""/>
      <w:lvlJc w:val="left"/>
      <w:pPr>
        <w:ind w:left="4320" w:hanging="360"/>
      </w:pPr>
      <w:rPr>
        <w:rFonts w:ascii="Wingdings" w:hAnsi="Wingdings" w:hint="default"/>
      </w:rPr>
    </w:lvl>
    <w:lvl w:ilvl="6" w:tplc="71AAF9F6" w:tentative="1">
      <w:start w:val="1"/>
      <w:numFmt w:val="bullet"/>
      <w:lvlText w:val=""/>
      <w:lvlJc w:val="left"/>
      <w:pPr>
        <w:ind w:left="5040" w:hanging="360"/>
      </w:pPr>
      <w:rPr>
        <w:rFonts w:ascii="Symbol" w:hAnsi="Symbol" w:hint="default"/>
      </w:rPr>
    </w:lvl>
    <w:lvl w:ilvl="7" w:tplc="D39C8D68" w:tentative="1">
      <w:start w:val="1"/>
      <w:numFmt w:val="bullet"/>
      <w:lvlText w:val="o"/>
      <w:lvlJc w:val="left"/>
      <w:pPr>
        <w:ind w:left="5760" w:hanging="360"/>
      </w:pPr>
      <w:rPr>
        <w:rFonts w:ascii="Courier New" w:hAnsi="Courier New" w:cs="Courier New" w:hint="default"/>
      </w:rPr>
    </w:lvl>
    <w:lvl w:ilvl="8" w:tplc="74067D12" w:tentative="1">
      <w:start w:val="1"/>
      <w:numFmt w:val="bullet"/>
      <w:lvlText w:val=""/>
      <w:lvlJc w:val="left"/>
      <w:pPr>
        <w:ind w:left="6480" w:hanging="360"/>
      </w:pPr>
      <w:rPr>
        <w:rFonts w:ascii="Wingdings" w:hAnsi="Wingdings" w:hint="default"/>
      </w:rPr>
    </w:lvl>
  </w:abstractNum>
  <w:abstractNum w:abstractNumId="22" w15:restartNumberingAfterBreak="0">
    <w:nsid w:val="24546987"/>
    <w:multiLevelType w:val="multilevel"/>
    <w:tmpl w:val="0486E16A"/>
    <w:numStyleLink w:val="list-bolletjes"/>
  </w:abstractNum>
  <w:abstractNum w:abstractNumId="23"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4" w15:restartNumberingAfterBreak="0">
    <w:nsid w:val="3CFA7AB2"/>
    <w:multiLevelType w:val="multilevel"/>
    <w:tmpl w:val="565CA006"/>
    <w:numStyleLink w:val="list-streepjes"/>
  </w:abstractNum>
  <w:abstractNum w:abstractNumId="25" w15:restartNumberingAfterBreak="0">
    <w:nsid w:val="3EE21359"/>
    <w:multiLevelType w:val="hybridMultilevel"/>
    <w:tmpl w:val="218AFB6A"/>
    <w:lvl w:ilvl="0" w:tplc="D7EE53BE">
      <w:start w:val="1"/>
      <w:numFmt w:val="decimal"/>
      <w:pStyle w:val="lijst-nummer1"/>
      <w:lvlText w:val="%1."/>
      <w:lvlJc w:val="left"/>
      <w:pPr>
        <w:tabs>
          <w:tab w:val="num" w:pos="720"/>
        </w:tabs>
        <w:ind w:left="720" w:hanging="363"/>
      </w:pPr>
      <w:rPr>
        <w:rFonts w:hint="default"/>
      </w:rPr>
    </w:lvl>
    <w:lvl w:ilvl="1" w:tplc="EF646DD4" w:tentative="1">
      <w:start w:val="1"/>
      <w:numFmt w:val="lowerLetter"/>
      <w:lvlText w:val="%2."/>
      <w:lvlJc w:val="left"/>
      <w:pPr>
        <w:tabs>
          <w:tab w:val="num" w:pos="1440"/>
        </w:tabs>
        <w:ind w:left="1440" w:hanging="360"/>
      </w:pPr>
    </w:lvl>
    <w:lvl w:ilvl="2" w:tplc="D8CE10B8" w:tentative="1">
      <w:start w:val="1"/>
      <w:numFmt w:val="lowerRoman"/>
      <w:lvlText w:val="%3."/>
      <w:lvlJc w:val="right"/>
      <w:pPr>
        <w:tabs>
          <w:tab w:val="num" w:pos="2160"/>
        </w:tabs>
        <w:ind w:left="2160" w:hanging="180"/>
      </w:pPr>
    </w:lvl>
    <w:lvl w:ilvl="3" w:tplc="CE74B6CA" w:tentative="1">
      <w:start w:val="1"/>
      <w:numFmt w:val="decimal"/>
      <w:lvlText w:val="%4."/>
      <w:lvlJc w:val="left"/>
      <w:pPr>
        <w:tabs>
          <w:tab w:val="num" w:pos="2880"/>
        </w:tabs>
        <w:ind w:left="2880" w:hanging="360"/>
      </w:pPr>
    </w:lvl>
    <w:lvl w:ilvl="4" w:tplc="F0DA6BD0" w:tentative="1">
      <w:start w:val="1"/>
      <w:numFmt w:val="lowerLetter"/>
      <w:lvlText w:val="%5."/>
      <w:lvlJc w:val="left"/>
      <w:pPr>
        <w:tabs>
          <w:tab w:val="num" w:pos="3600"/>
        </w:tabs>
        <w:ind w:left="3600" w:hanging="360"/>
      </w:pPr>
    </w:lvl>
    <w:lvl w:ilvl="5" w:tplc="8EFCF6C4" w:tentative="1">
      <w:start w:val="1"/>
      <w:numFmt w:val="lowerRoman"/>
      <w:lvlText w:val="%6."/>
      <w:lvlJc w:val="right"/>
      <w:pPr>
        <w:tabs>
          <w:tab w:val="num" w:pos="4320"/>
        </w:tabs>
        <w:ind w:left="4320" w:hanging="180"/>
      </w:pPr>
    </w:lvl>
    <w:lvl w:ilvl="6" w:tplc="4E9ADB42" w:tentative="1">
      <w:start w:val="1"/>
      <w:numFmt w:val="decimal"/>
      <w:lvlText w:val="%7."/>
      <w:lvlJc w:val="left"/>
      <w:pPr>
        <w:tabs>
          <w:tab w:val="num" w:pos="5040"/>
        </w:tabs>
        <w:ind w:left="5040" w:hanging="360"/>
      </w:pPr>
    </w:lvl>
    <w:lvl w:ilvl="7" w:tplc="F99C90B2" w:tentative="1">
      <w:start w:val="1"/>
      <w:numFmt w:val="lowerLetter"/>
      <w:lvlText w:val="%8."/>
      <w:lvlJc w:val="left"/>
      <w:pPr>
        <w:tabs>
          <w:tab w:val="num" w:pos="5760"/>
        </w:tabs>
        <w:ind w:left="5760" w:hanging="360"/>
      </w:pPr>
    </w:lvl>
    <w:lvl w:ilvl="8" w:tplc="7AB860C4" w:tentative="1">
      <w:start w:val="1"/>
      <w:numFmt w:val="lowerRoman"/>
      <w:lvlText w:val="%9."/>
      <w:lvlJc w:val="right"/>
      <w:pPr>
        <w:tabs>
          <w:tab w:val="num" w:pos="6480"/>
        </w:tabs>
        <w:ind w:left="6480" w:hanging="180"/>
      </w:pPr>
    </w:lvl>
  </w:abstractNum>
  <w:abstractNum w:abstractNumId="26"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00D6DE7"/>
    <w:multiLevelType w:val="hybridMultilevel"/>
    <w:tmpl w:val="1C52D9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9" w15:restartNumberingAfterBreak="0">
    <w:nsid w:val="465278B7"/>
    <w:multiLevelType w:val="multilevel"/>
    <w:tmpl w:val="8C2AB3E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31" w15:restartNumberingAfterBreak="0">
    <w:nsid w:val="4E276588"/>
    <w:multiLevelType w:val="hybridMultilevel"/>
    <w:tmpl w:val="54104938"/>
    <w:lvl w:ilvl="0" w:tplc="0B3EBF74">
      <w:start w:val="4"/>
      <w:numFmt w:val="bullet"/>
      <w:lvlText w:val=""/>
      <w:lvlJc w:val="left"/>
      <w:pPr>
        <w:ind w:left="720" w:hanging="360"/>
      </w:pPr>
      <w:rPr>
        <w:rFonts w:ascii="Symbol" w:eastAsia="Times New Roman" w:hAnsi="Symbol" w:cs="Times New Roman" w:hint="default"/>
      </w:rPr>
    </w:lvl>
    <w:lvl w:ilvl="1" w:tplc="38ACA8E8" w:tentative="1">
      <w:start w:val="1"/>
      <w:numFmt w:val="bullet"/>
      <w:lvlText w:val="o"/>
      <w:lvlJc w:val="left"/>
      <w:pPr>
        <w:ind w:left="1440" w:hanging="360"/>
      </w:pPr>
      <w:rPr>
        <w:rFonts w:ascii="Courier New" w:hAnsi="Courier New" w:cs="Courier New" w:hint="default"/>
      </w:rPr>
    </w:lvl>
    <w:lvl w:ilvl="2" w:tplc="55FC2C54" w:tentative="1">
      <w:start w:val="1"/>
      <w:numFmt w:val="bullet"/>
      <w:lvlText w:val=""/>
      <w:lvlJc w:val="left"/>
      <w:pPr>
        <w:ind w:left="2160" w:hanging="360"/>
      </w:pPr>
      <w:rPr>
        <w:rFonts w:ascii="Wingdings" w:hAnsi="Wingdings" w:hint="default"/>
      </w:rPr>
    </w:lvl>
    <w:lvl w:ilvl="3" w:tplc="F0DA6B90" w:tentative="1">
      <w:start w:val="1"/>
      <w:numFmt w:val="bullet"/>
      <w:lvlText w:val=""/>
      <w:lvlJc w:val="left"/>
      <w:pPr>
        <w:ind w:left="2880" w:hanging="360"/>
      </w:pPr>
      <w:rPr>
        <w:rFonts w:ascii="Symbol" w:hAnsi="Symbol" w:hint="default"/>
      </w:rPr>
    </w:lvl>
    <w:lvl w:ilvl="4" w:tplc="FC5E2C6A" w:tentative="1">
      <w:start w:val="1"/>
      <w:numFmt w:val="bullet"/>
      <w:lvlText w:val="o"/>
      <w:lvlJc w:val="left"/>
      <w:pPr>
        <w:ind w:left="3600" w:hanging="360"/>
      </w:pPr>
      <w:rPr>
        <w:rFonts w:ascii="Courier New" w:hAnsi="Courier New" w:cs="Courier New" w:hint="default"/>
      </w:rPr>
    </w:lvl>
    <w:lvl w:ilvl="5" w:tplc="6916026C" w:tentative="1">
      <w:start w:val="1"/>
      <w:numFmt w:val="bullet"/>
      <w:lvlText w:val=""/>
      <w:lvlJc w:val="left"/>
      <w:pPr>
        <w:ind w:left="4320" w:hanging="360"/>
      </w:pPr>
      <w:rPr>
        <w:rFonts w:ascii="Wingdings" w:hAnsi="Wingdings" w:hint="default"/>
      </w:rPr>
    </w:lvl>
    <w:lvl w:ilvl="6" w:tplc="6226E96E" w:tentative="1">
      <w:start w:val="1"/>
      <w:numFmt w:val="bullet"/>
      <w:lvlText w:val=""/>
      <w:lvlJc w:val="left"/>
      <w:pPr>
        <w:ind w:left="5040" w:hanging="360"/>
      </w:pPr>
      <w:rPr>
        <w:rFonts w:ascii="Symbol" w:hAnsi="Symbol" w:hint="default"/>
      </w:rPr>
    </w:lvl>
    <w:lvl w:ilvl="7" w:tplc="E2D6BFC8" w:tentative="1">
      <w:start w:val="1"/>
      <w:numFmt w:val="bullet"/>
      <w:lvlText w:val="o"/>
      <w:lvlJc w:val="left"/>
      <w:pPr>
        <w:ind w:left="5760" w:hanging="360"/>
      </w:pPr>
      <w:rPr>
        <w:rFonts w:ascii="Courier New" w:hAnsi="Courier New" w:cs="Courier New" w:hint="default"/>
      </w:rPr>
    </w:lvl>
    <w:lvl w:ilvl="8" w:tplc="E0CC98C8" w:tentative="1">
      <w:start w:val="1"/>
      <w:numFmt w:val="bullet"/>
      <w:lvlText w:val=""/>
      <w:lvlJc w:val="left"/>
      <w:pPr>
        <w:ind w:left="6480" w:hanging="360"/>
      </w:pPr>
      <w:rPr>
        <w:rFonts w:ascii="Wingdings" w:hAnsi="Wingdings" w:hint="default"/>
      </w:rPr>
    </w:lvl>
  </w:abstractNum>
  <w:abstractNum w:abstractNumId="3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0074E4"/>
    <w:multiLevelType w:val="multilevel"/>
    <w:tmpl w:val="1BC6F720"/>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4335F5A"/>
    <w:multiLevelType w:val="hybridMultilevel"/>
    <w:tmpl w:val="A336E9D2"/>
    <w:lvl w:ilvl="0" w:tplc="0C8466B4">
      <w:start w:val="1"/>
      <w:numFmt w:val="bullet"/>
      <w:lvlText w:val=""/>
      <w:lvlJc w:val="left"/>
      <w:pPr>
        <w:ind w:left="720" w:hanging="360"/>
      </w:pPr>
      <w:rPr>
        <w:rFonts w:ascii="Symbol" w:hAnsi="Symbol" w:hint="default"/>
      </w:rPr>
    </w:lvl>
    <w:lvl w:ilvl="1" w:tplc="6E80B0D2">
      <w:start w:val="1"/>
      <w:numFmt w:val="bullet"/>
      <w:lvlText w:val="o"/>
      <w:lvlJc w:val="left"/>
      <w:pPr>
        <w:ind w:left="1440" w:hanging="360"/>
      </w:pPr>
      <w:rPr>
        <w:rFonts w:ascii="Courier New" w:hAnsi="Courier New" w:hint="default"/>
      </w:rPr>
    </w:lvl>
    <w:lvl w:ilvl="2" w:tplc="F50C696C">
      <w:start w:val="1"/>
      <w:numFmt w:val="bullet"/>
      <w:lvlText w:val=""/>
      <w:lvlJc w:val="left"/>
      <w:pPr>
        <w:ind w:left="2160" w:hanging="360"/>
      </w:pPr>
      <w:rPr>
        <w:rFonts w:ascii="Wingdings" w:hAnsi="Wingdings" w:hint="default"/>
      </w:rPr>
    </w:lvl>
    <w:lvl w:ilvl="3" w:tplc="D38664FE">
      <w:start w:val="1"/>
      <w:numFmt w:val="bullet"/>
      <w:lvlText w:val=""/>
      <w:lvlJc w:val="left"/>
      <w:pPr>
        <w:ind w:left="2880" w:hanging="360"/>
      </w:pPr>
      <w:rPr>
        <w:rFonts w:ascii="Symbol" w:hAnsi="Symbol" w:hint="default"/>
      </w:rPr>
    </w:lvl>
    <w:lvl w:ilvl="4" w:tplc="DF2E8C0E">
      <w:start w:val="1"/>
      <w:numFmt w:val="bullet"/>
      <w:lvlText w:val="o"/>
      <w:lvlJc w:val="left"/>
      <w:pPr>
        <w:ind w:left="3600" w:hanging="360"/>
      </w:pPr>
      <w:rPr>
        <w:rFonts w:ascii="Courier New" w:hAnsi="Courier New" w:hint="default"/>
      </w:rPr>
    </w:lvl>
    <w:lvl w:ilvl="5" w:tplc="7B2230D0">
      <w:start w:val="1"/>
      <w:numFmt w:val="bullet"/>
      <w:lvlText w:val=""/>
      <w:lvlJc w:val="left"/>
      <w:pPr>
        <w:ind w:left="4320" w:hanging="360"/>
      </w:pPr>
      <w:rPr>
        <w:rFonts w:ascii="Wingdings" w:hAnsi="Wingdings" w:hint="default"/>
      </w:rPr>
    </w:lvl>
    <w:lvl w:ilvl="6" w:tplc="12ACB340">
      <w:start w:val="1"/>
      <w:numFmt w:val="bullet"/>
      <w:lvlText w:val=""/>
      <w:lvlJc w:val="left"/>
      <w:pPr>
        <w:ind w:left="5040" w:hanging="360"/>
      </w:pPr>
      <w:rPr>
        <w:rFonts w:ascii="Symbol" w:hAnsi="Symbol" w:hint="default"/>
      </w:rPr>
    </w:lvl>
    <w:lvl w:ilvl="7" w:tplc="15A49156">
      <w:start w:val="1"/>
      <w:numFmt w:val="bullet"/>
      <w:lvlText w:val="o"/>
      <w:lvlJc w:val="left"/>
      <w:pPr>
        <w:ind w:left="5760" w:hanging="360"/>
      </w:pPr>
      <w:rPr>
        <w:rFonts w:ascii="Courier New" w:hAnsi="Courier New" w:hint="default"/>
      </w:rPr>
    </w:lvl>
    <w:lvl w:ilvl="8" w:tplc="F4666E1A">
      <w:start w:val="1"/>
      <w:numFmt w:val="bullet"/>
      <w:lvlText w:val=""/>
      <w:lvlJc w:val="left"/>
      <w:pPr>
        <w:ind w:left="6480" w:hanging="360"/>
      </w:pPr>
      <w:rPr>
        <w:rFonts w:ascii="Wingdings" w:hAnsi="Wingdings" w:hint="default"/>
      </w:rPr>
    </w:lvl>
  </w:abstractNum>
  <w:abstractNum w:abstractNumId="35" w15:restartNumberingAfterBreak="0">
    <w:nsid w:val="58562E7A"/>
    <w:multiLevelType w:val="multilevel"/>
    <w:tmpl w:val="70166B08"/>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9584995"/>
    <w:multiLevelType w:val="hybridMultilevel"/>
    <w:tmpl w:val="9F80767C"/>
    <w:lvl w:ilvl="0" w:tplc="04130001">
      <w:start w:val="5"/>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8" w15:restartNumberingAfterBreak="0">
    <w:nsid w:val="5A512ABB"/>
    <w:multiLevelType w:val="hybridMultilevel"/>
    <w:tmpl w:val="29E473B8"/>
    <w:lvl w:ilvl="0" w:tplc="F6E8CA72">
      <w:start w:val="1"/>
      <w:numFmt w:val="bullet"/>
      <w:lvlText w:val="-"/>
      <w:lvlJc w:val="left"/>
      <w:pPr>
        <w:ind w:left="720" w:hanging="360"/>
      </w:pPr>
      <w:rPr>
        <w:rFonts w:ascii="Verdana" w:eastAsia="Times New Roman" w:hAnsi="Verdana" w:cs="Times New Roman" w:hint="default"/>
      </w:rPr>
    </w:lvl>
    <w:lvl w:ilvl="1" w:tplc="2F54F59A" w:tentative="1">
      <w:start w:val="1"/>
      <w:numFmt w:val="bullet"/>
      <w:lvlText w:val="o"/>
      <w:lvlJc w:val="left"/>
      <w:pPr>
        <w:ind w:left="1440" w:hanging="360"/>
      </w:pPr>
      <w:rPr>
        <w:rFonts w:ascii="Courier New" w:hAnsi="Courier New" w:cs="Courier New" w:hint="default"/>
      </w:rPr>
    </w:lvl>
    <w:lvl w:ilvl="2" w:tplc="963CDF96" w:tentative="1">
      <w:start w:val="1"/>
      <w:numFmt w:val="bullet"/>
      <w:lvlText w:val=""/>
      <w:lvlJc w:val="left"/>
      <w:pPr>
        <w:ind w:left="2160" w:hanging="360"/>
      </w:pPr>
      <w:rPr>
        <w:rFonts w:ascii="Wingdings" w:hAnsi="Wingdings" w:hint="default"/>
      </w:rPr>
    </w:lvl>
    <w:lvl w:ilvl="3" w:tplc="1BA62A90" w:tentative="1">
      <w:start w:val="1"/>
      <w:numFmt w:val="bullet"/>
      <w:lvlText w:val=""/>
      <w:lvlJc w:val="left"/>
      <w:pPr>
        <w:ind w:left="2880" w:hanging="360"/>
      </w:pPr>
      <w:rPr>
        <w:rFonts w:ascii="Symbol" w:hAnsi="Symbol" w:hint="default"/>
      </w:rPr>
    </w:lvl>
    <w:lvl w:ilvl="4" w:tplc="2B2459B6" w:tentative="1">
      <w:start w:val="1"/>
      <w:numFmt w:val="bullet"/>
      <w:lvlText w:val="o"/>
      <w:lvlJc w:val="left"/>
      <w:pPr>
        <w:ind w:left="3600" w:hanging="360"/>
      </w:pPr>
      <w:rPr>
        <w:rFonts w:ascii="Courier New" w:hAnsi="Courier New" w:cs="Courier New" w:hint="default"/>
      </w:rPr>
    </w:lvl>
    <w:lvl w:ilvl="5" w:tplc="2C6EBCEE" w:tentative="1">
      <w:start w:val="1"/>
      <w:numFmt w:val="bullet"/>
      <w:lvlText w:val=""/>
      <w:lvlJc w:val="left"/>
      <w:pPr>
        <w:ind w:left="4320" w:hanging="360"/>
      </w:pPr>
      <w:rPr>
        <w:rFonts w:ascii="Wingdings" w:hAnsi="Wingdings" w:hint="default"/>
      </w:rPr>
    </w:lvl>
    <w:lvl w:ilvl="6" w:tplc="ABC29BEE" w:tentative="1">
      <w:start w:val="1"/>
      <w:numFmt w:val="bullet"/>
      <w:lvlText w:val=""/>
      <w:lvlJc w:val="left"/>
      <w:pPr>
        <w:ind w:left="5040" w:hanging="360"/>
      </w:pPr>
      <w:rPr>
        <w:rFonts w:ascii="Symbol" w:hAnsi="Symbol" w:hint="default"/>
      </w:rPr>
    </w:lvl>
    <w:lvl w:ilvl="7" w:tplc="5FEC5A5E" w:tentative="1">
      <w:start w:val="1"/>
      <w:numFmt w:val="bullet"/>
      <w:lvlText w:val="o"/>
      <w:lvlJc w:val="left"/>
      <w:pPr>
        <w:ind w:left="5760" w:hanging="360"/>
      </w:pPr>
      <w:rPr>
        <w:rFonts w:ascii="Courier New" w:hAnsi="Courier New" w:cs="Courier New" w:hint="default"/>
      </w:rPr>
    </w:lvl>
    <w:lvl w:ilvl="8" w:tplc="4F62FB36" w:tentative="1">
      <w:start w:val="1"/>
      <w:numFmt w:val="bullet"/>
      <w:lvlText w:val=""/>
      <w:lvlJc w:val="left"/>
      <w:pPr>
        <w:ind w:left="6480" w:hanging="360"/>
      </w:pPr>
      <w:rPr>
        <w:rFonts w:ascii="Wingdings" w:hAnsi="Wingdings" w:hint="default"/>
      </w:rPr>
    </w:lvl>
  </w:abstractNum>
  <w:abstractNum w:abstractNumId="3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40" w15:restartNumberingAfterBreak="0">
    <w:nsid w:val="5F7275E4"/>
    <w:multiLevelType w:val="hybridMultilevel"/>
    <w:tmpl w:val="2AF08ABA"/>
    <w:lvl w:ilvl="0" w:tplc="27B80F70">
      <w:start w:val="3"/>
      <w:numFmt w:val="bullet"/>
      <w:lvlText w:val="-"/>
      <w:lvlJc w:val="left"/>
      <w:pPr>
        <w:ind w:left="720" w:hanging="360"/>
      </w:pPr>
      <w:rPr>
        <w:rFonts w:ascii="Verdana" w:eastAsia="Times New Roman" w:hAnsi="Verdana" w:cs="Times New Roman" w:hint="default"/>
      </w:rPr>
    </w:lvl>
    <w:lvl w:ilvl="1" w:tplc="84F07044" w:tentative="1">
      <w:start w:val="1"/>
      <w:numFmt w:val="bullet"/>
      <w:lvlText w:val="o"/>
      <w:lvlJc w:val="left"/>
      <w:pPr>
        <w:ind w:left="1440" w:hanging="360"/>
      </w:pPr>
      <w:rPr>
        <w:rFonts w:ascii="Courier New" w:hAnsi="Courier New" w:cs="Courier New" w:hint="default"/>
      </w:rPr>
    </w:lvl>
    <w:lvl w:ilvl="2" w:tplc="70B0897C" w:tentative="1">
      <w:start w:val="1"/>
      <w:numFmt w:val="bullet"/>
      <w:lvlText w:val=""/>
      <w:lvlJc w:val="left"/>
      <w:pPr>
        <w:ind w:left="2160" w:hanging="360"/>
      </w:pPr>
      <w:rPr>
        <w:rFonts w:ascii="Wingdings" w:hAnsi="Wingdings" w:hint="default"/>
      </w:rPr>
    </w:lvl>
    <w:lvl w:ilvl="3" w:tplc="DE5AC8E0" w:tentative="1">
      <w:start w:val="1"/>
      <w:numFmt w:val="bullet"/>
      <w:lvlText w:val=""/>
      <w:lvlJc w:val="left"/>
      <w:pPr>
        <w:ind w:left="2880" w:hanging="360"/>
      </w:pPr>
      <w:rPr>
        <w:rFonts w:ascii="Symbol" w:hAnsi="Symbol" w:hint="default"/>
      </w:rPr>
    </w:lvl>
    <w:lvl w:ilvl="4" w:tplc="C60A100A" w:tentative="1">
      <w:start w:val="1"/>
      <w:numFmt w:val="bullet"/>
      <w:lvlText w:val="o"/>
      <w:lvlJc w:val="left"/>
      <w:pPr>
        <w:ind w:left="3600" w:hanging="360"/>
      </w:pPr>
      <w:rPr>
        <w:rFonts w:ascii="Courier New" w:hAnsi="Courier New" w:cs="Courier New" w:hint="default"/>
      </w:rPr>
    </w:lvl>
    <w:lvl w:ilvl="5" w:tplc="911C8906" w:tentative="1">
      <w:start w:val="1"/>
      <w:numFmt w:val="bullet"/>
      <w:lvlText w:val=""/>
      <w:lvlJc w:val="left"/>
      <w:pPr>
        <w:ind w:left="4320" w:hanging="360"/>
      </w:pPr>
      <w:rPr>
        <w:rFonts w:ascii="Wingdings" w:hAnsi="Wingdings" w:hint="default"/>
      </w:rPr>
    </w:lvl>
    <w:lvl w:ilvl="6" w:tplc="17BCDD54" w:tentative="1">
      <w:start w:val="1"/>
      <w:numFmt w:val="bullet"/>
      <w:lvlText w:val=""/>
      <w:lvlJc w:val="left"/>
      <w:pPr>
        <w:ind w:left="5040" w:hanging="360"/>
      </w:pPr>
      <w:rPr>
        <w:rFonts w:ascii="Symbol" w:hAnsi="Symbol" w:hint="default"/>
      </w:rPr>
    </w:lvl>
    <w:lvl w:ilvl="7" w:tplc="723A786C" w:tentative="1">
      <w:start w:val="1"/>
      <w:numFmt w:val="bullet"/>
      <w:lvlText w:val="o"/>
      <w:lvlJc w:val="left"/>
      <w:pPr>
        <w:ind w:left="5760" w:hanging="360"/>
      </w:pPr>
      <w:rPr>
        <w:rFonts w:ascii="Courier New" w:hAnsi="Courier New" w:cs="Courier New" w:hint="default"/>
      </w:rPr>
    </w:lvl>
    <w:lvl w:ilvl="8" w:tplc="4C7A751A" w:tentative="1">
      <w:start w:val="1"/>
      <w:numFmt w:val="bullet"/>
      <w:lvlText w:val=""/>
      <w:lvlJc w:val="left"/>
      <w:pPr>
        <w:ind w:left="6480" w:hanging="360"/>
      </w:pPr>
      <w:rPr>
        <w:rFonts w:ascii="Wingdings" w:hAnsi="Wingdings" w:hint="default"/>
      </w:rPr>
    </w:lvl>
  </w:abstractNum>
  <w:abstractNum w:abstractNumId="41"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42" w15:restartNumberingAfterBreak="0">
    <w:nsid w:val="65A77F19"/>
    <w:multiLevelType w:val="multilevel"/>
    <w:tmpl w:val="2AECF202"/>
    <w:numStyleLink w:val="list-vinkaan"/>
  </w:abstractNum>
  <w:abstractNum w:abstractNumId="43"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44" w15:restartNumberingAfterBreak="0">
    <w:nsid w:val="6FDD30D6"/>
    <w:multiLevelType w:val="hybridMultilevel"/>
    <w:tmpl w:val="E87096EC"/>
    <w:lvl w:ilvl="0" w:tplc="D1543C7C">
      <w:numFmt w:val="bullet"/>
      <w:lvlText w:val="-"/>
      <w:lvlJc w:val="left"/>
      <w:pPr>
        <w:ind w:left="720" w:hanging="360"/>
      </w:pPr>
      <w:rPr>
        <w:rFonts w:ascii="Verdana" w:eastAsia="Times New Roman" w:hAnsi="Verdana" w:cs="Times New Roman" w:hint="default"/>
      </w:rPr>
    </w:lvl>
    <w:lvl w:ilvl="1" w:tplc="E962E044" w:tentative="1">
      <w:start w:val="1"/>
      <w:numFmt w:val="bullet"/>
      <w:lvlText w:val="o"/>
      <w:lvlJc w:val="left"/>
      <w:pPr>
        <w:ind w:left="1440" w:hanging="360"/>
      </w:pPr>
      <w:rPr>
        <w:rFonts w:ascii="Courier New" w:hAnsi="Courier New" w:cs="Courier New" w:hint="default"/>
      </w:rPr>
    </w:lvl>
    <w:lvl w:ilvl="2" w:tplc="12780D0A" w:tentative="1">
      <w:start w:val="1"/>
      <w:numFmt w:val="bullet"/>
      <w:lvlText w:val=""/>
      <w:lvlJc w:val="left"/>
      <w:pPr>
        <w:ind w:left="2160" w:hanging="360"/>
      </w:pPr>
      <w:rPr>
        <w:rFonts w:ascii="Wingdings" w:hAnsi="Wingdings" w:hint="default"/>
      </w:rPr>
    </w:lvl>
    <w:lvl w:ilvl="3" w:tplc="835616D8" w:tentative="1">
      <w:start w:val="1"/>
      <w:numFmt w:val="bullet"/>
      <w:lvlText w:val=""/>
      <w:lvlJc w:val="left"/>
      <w:pPr>
        <w:ind w:left="2880" w:hanging="360"/>
      </w:pPr>
      <w:rPr>
        <w:rFonts w:ascii="Symbol" w:hAnsi="Symbol" w:hint="default"/>
      </w:rPr>
    </w:lvl>
    <w:lvl w:ilvl="4" w:tplc="CAC0C0D8" w:tentative="1">
      <w:start w:val="1"/>
      <w:numFmt w:val="bullet"/>
      <w:lvlText w:val="o"/>
      <w:lvlJc w:val="left"/>
      <w:pPr>
        <w:ind w:left="3600" w:hanging="360"/>
      </w:pPr>
      <w:rPr>
        <w:rFonts w:ascii="Courier New" w:hAnsi="Courier New" w:cs="Courier New" w:hint="default"/>
      </w:rPr>
    </w:lvl>
    <w:lvl w:ilvl="5" w:tplc="BE541770" w:tentative="1">
      <w:start w:val="1"/>
      <w:numFmt w:val="bullet"/>
      <w:lvlText w:val=""/>
      <w:lvlJc w:val="left"/>
      <w:pPr>
        <w:ind w:left="4320" w:hanging="360"/>
      </w:pPr>
      <w:rPr>
        <w:rFonts w:ascii="Wingdings" w:hAnsi="Wingdings" w:hint="default"/>
      </w:rPr>
    </w:lvl>
    <w:lvl w:ilvl="6" w:tplc="8AF8B8F2" w:tentative="1">
      <w:start w:val="1"/>
      <w:numFmt w:val="bullet"/>
      <w:lvlText w:val=""/>
      <w:lvlJc w:val="left"/>
      <w:pPr>
        <w:ind w:left="5040" w:hanging="360"/>
      </w:pPr>
      <w:rPr>
        <w:rFonts w:ascii="Symbol" w:hAnsi="Symbol" w:hint="default"/>
      </w:rPr>
    </w:lvl>
    <w:lvl w:ilvl="7" w:tplc="BAC8F8D2" w:tentative="1">
      <w:start w:val="1"/>
      <w:numFmt w:val="bullet"/>
      <w:lvlText w:val="o"/>
      <w:lvlJc w:val="left"/>
      <w:pPr>
        <w:ind w:left="5760" w:hanging="360"/>
      </w:pPr>
      <w:rPr>
        <w:rFonts w:ascii="Courier New" w:hAnsi="Courier New" w:cs="Courier New" w:hint="default"/>
      </w:rPr>
    </w:lvl>
    <w:lvl w:ilvl="8" w:tplc="4364DAA0" w:tentative="1">
      <w:start w:val="1"/>
      <w:numFmt w:val="bullet"/>
      <w:lvlText w:val=""/>
      <w:lvlJc w:val="left"/>
      <w:pPr>
        <w:ind w:left="6480" w:hanging="360"/>
      </w:pPr>
      <w:rPr>
        <w:rFonts w:ascii="Wingdings" w:hAnsi="Wingdings" w:hint="default"/>
      </w:rPr>
    </w:lvl>
  </w:abstractNum>
  <w:abstractNum w:abstractNumId="45" w15:restartNumberingAfterBreak="0">
    <w:nsid w:val="709D74D0"/>
    <w:multiLevelType w:val="hybridMultilevel"/>
    <w:tmpl w:val="703AC4D4"/>
    <w:lvl w:ilvl="0" w:tplc="992CC43A">
      <w:start w:val="1"/>
      <w:numFmt w:val="bullet"/>
      <w:lvlText w:val="-"/>
      <w:lvlJc w:val="left"/>
      <w:pPr>
        <w:ind w:left="720" w:hanging="360"/>
      </w:pPr>
      <w:rPr>
        <w:rFonts w:ascii="Verdana" w:eastAsia="Times New Roman" w:hAnsi="Verdana" w:cs="Times New Roman" w:hint="default"/>
      </w:rPr>
    </w:lvl>
    <w:lvl w:ilvl="1" w:tplc="74C41268" w:tentative="1">
      <w:start w:val="1"/>
      <w:numFmt w:val="bullet"/>
      <w:lvlText w:val="o"/>
      <w:lvlJc w:val="left"/>
      <w:pPr>
        <w:ind w:left="1440" w:hanging="360"/>
      </w:pPr>
      <w:rPr>
        <w:rFonts w:ascii="Courier New" w:hAnsi="Courier New" w:cs="Courier New" w:hint="default"/>
      </w:rPr>
    </w:lvl>
    <w:lvl w:ilvl="2" w:tplc="874CE9B8" w:tentative="1">
      <w:start w:val="1"/>
      <w:numFmt w:val="bullet"/>
      <w:lvlText w:val=""/>
      <w:lvlJc w:val="left"/>
      <w:pPr>
        <w:ind w:left="2160" w:hanging="360"/>
      </w:pPr>
      <w:rPr>
        <w:rFonts w:ascii="Wingdings" w:hAnsi="Wingdings" w:hint="default"/>
      </w:rPr>
    </w:lvl>
    <w:lvl w:ilvl="3" w:tplc="EBC202F2" w:tentative="1">
      <w:start w:val="1"/>
      <w:numFmt w:val="bullet"/>
      <w:lvlText w:val=""/>
      <w:lvlJc w:val="left"/>
      <w:pPr>
        <w:ind w:left="2880" w:hanging="360"/>
      </w:pPr>
      <w:rPr>
        <w:rFonts w:ascii="Symbol" w:hAnsi="Symbol" w:hint="default"/>
      </w:rPr>
    </w:lvl>
    <w:lvl w:ilvl="4" w:tplc="511AE41C" w:tentative="1">
      <w:start w:val="1"/>
      <w:numFmt w:val="bullet"/>
      <w:lvlText w:val="o"/>
      <w:lvlJc w:val="left"/>
      <w:pPr>
        <w:ind w:left="3600" w:hanging="360"/>
      </w:pPr>
      <w:rPr>
        <w:rFonts w:ascii="Courier New" w:hAnsi="Courier New" w:cs="Courier New" w:hint="default"/>
      </w:rPr>
    </w:lvl>
    <w:lvl w:ilvl="5" w:tplc="830AAE98" w:tentative="1">
      <w:start w:val="1"/>
      <w:numFmt w:val="bullet"/>
      <w:lvlText w:val=""/>
      <w:lvlJc w:val="left"/>
      <w:pPr>
        <w:ind w:left="4320" w:hanging="360"/>
      </w:pPr>
      <w:rPr>
        <w:rFonts w:ascii="Wingdings" w:hAnsi="Wingdings" w:hint="default"/>
      </w:rPr>
    </w:lvl>
    <w:lvl w:ilvl="6" w:tplc="B29208B6" w:tentative="1">
      <w:start w:val="1"/>
      <w:numFmt w:val="bullet"/>
      <w:lvlText w:val=""/>
      <w:lvlJc w:val="left"/>
      <w:pPr>
        <w:ind w:left="5040" w:hanging="360"/>
      </w:pPr>
      <w:rPr>
        <w:rFonts w:ascii="Symbol" w:hAnsi="Symbol" w:hint="default"/>
      </w:rPr>
    </w:lvl>
    <w:lvl w:ilvl="7" w:tplc="937A552A" w:tentative="1">
      <w:start w:val="1"/>
      <w:numFmt w:val="bullet"/>
      <w:lvlText w:val="o"/>
      <w:lvlJc w:val="left"/>
      <w:pPr>
        <w:ind w:left="5760" w:hanging="360"/>
      </w:pPr>
      <w:rPr>
        <w:rFonts w:ascii="Courier New" w:hAnsi="Courier New" w:cs="Courier New" w:hint="default"/>
      </w:rPr>
    </w:lvl>
    <w:lvl w:ilvl="8" w:tplc="A9944396" w:tentative="1">
      <w:start w:val="1"/>
      <w:numFmt w:val="bullet"/>
      <w:lvlText w:val=""/>
      <w:lvlJc w:val="left"/>
      <w:pPr>
        <w:ind w:left="6480" w:hanging="360"/>
      </w:pPr>
      <w:rPr>
        <w:rFonts w:ascii="Wingdings" w:hAnsi="Wingdings" w:hint="default"/>
      </w:rPr>
    </w:lvl>
  </w:abstractNum>
  <w:abstractNum w:abstractNumId="46" w15:restartNumberingAfterBreak="0">
    <w:nsid w:val="726D1C4A"/>
    <w:multiLevelType w:val="multilevel"/>
    <w:tmpl w:val="DCECF276"/>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338741E"/>
    <w:multiLevelType w:val="multilevel"/>
    <w:tmpl w:val="C340002C"/>
    <w:numStyleLink w:val="list-vinkuit"/>
  </w:abstractNum>
  <w:abstractNum w:abstractNumId="48" w15:restartNumberingAfterBreak="0">
    <w:nsid w:val="79C422BC"/>
    <w:multiLevelType w:val="hybridMultilevel"/>
    <w:tmpl w:val="663685B2"/>
    <w:lvl w:ilvl="0" w:tplc="BE14A5AC">
      <w:start w:val="1"/>
      <w:numFmt w:val="bullet"/>
      <w:lvlText w:val="-"/>
      <w:lvlJc w:val="left"/>
      <w:pPr>
        <w:ind w:left="720" w:hanging="360"/>
      </w:pPr>
      <w:rPr>
        <w:rFonts w:ascii="Verdana" w:eastAsia="Times New Roman" w:hAnsi="Verdana" w:cs="Times New Roman" w:hint="default"/>
      </w:rPr>
    </w:lvl>
    <w:lvl w:ilvl="1" w:tplc="3B36D95A" w:tentative="1">
      <w:start w:val="1"/>
      <w:numFmt w:val="bullet"/>
      <w:lvlText w:val="o"/>
      <w:lvlJc w:val="left"/>
      <w:pPr>
        <w:ind w:left="1440" w:hanging="360"/>
      </w:pPr>
      <w:rPr>
        <w:rFonts w:ascii="Courier New" w:hAnsi="Courier New" w:cs="Courier New" w:hint="default"/>
      </w:rPr>
    </w:lvl>
    <w:lvl w:ilvl="2" w:tplc="0C742C4E" w:tentative="1">
      <w:start w:val="1"/>
      <w:numFmt w:val="bullet"/>
      <w:lvlText w:val=""/>
      <w:lvlJc w:val="left"/>
      <w:pPr>
        <w:ind w:left="2160" w:hanging="360"/>
      </w:pPr>
      <w:rPr>
        <w:rFonts w:ascii="Wingdings" w:hAnsi="Wingdings" w:hint="default"/>
      </w:rPr>
    </w:lvl>
    <w:lvl w:ilvl="3" w:tplc="2B6E88F0" w:tentative="1">
      <w:start w:val="1"/>
      <w:numFmt w:val="bullet"/>
      <w:lvlText w:val=""/>
      <w:lvlJc w:val="left"/>
      <w:pPr>
        <w:ind w:left="2880" w:hanging="360"/>
      </w:pPr>
      <w:rPr>
        <w:rFonts w:ascii="Symbol" w:hAnsi="Symbol" w:hint="default"/>
      </w:rPr>
    </w:lvl>
    <w:lvl w:ilvl="4" w:tplc="08DEAB30" w:tentative="1">
      <w:start w:val="1"/>
      <w:numFmt w:val="bullet"/>
      <w:lvlText w:val="o"/>
      <w:lvlJc w:val="left"/>
      <w:pPr>
        <w:ind w:left="3600" w:hanging="360"/>
      </w:pPr>
      <w:rPr>
        <w:rFonts w:ascii="Courier New" w:hAnsi="Courier New" w:cs="Courier New" w:hint="default"/>
      </w:rPr>
    </w:lvl>
    <w:lvl w:ilvl="5" w:tplc="F858FAA8" w:tentative="1">
      <w:start w:val="1"/>
      <w:numFmt w:val="bullet"/>
      <w:lvlText w:val=""/>
      <w:lvlJc w:val="left"/>
      <w:pPr>
        <w:ind w:left="4320" w:hanging="360"/>
      </w:pPr>
      <w:rPr>
        <w:rFonts w:ascii="Wingdings" w:hAnsi="Wingdings" w:hint="default"/>
      </w:rPr>
    </w:lvl>
    <w:lvl w:ilvl="6" w:tplc="C3ECED86" w:tentative="1">
      <w:start w:val="1"/>
      <w:numFmt w:val="bullet"/>
      <w:lvlText w:val=""/>
      <w:lvlJc w:val="left"/>
      <w:pPr>
        <w:ind w:left="5040" w:hanging="360"/>
      </w:pPr>
      <w:rPr>
        <w:rFonts w:ascii="Symbol" w:hAnsi="Symbol" w:hint="default"/>
      </w:rPr>
    </w:lvl>
    <w:lvl w:ilvl="7" w:tplc="F60E29AC" w:tentative="1">
      <w:start w:val="1"/>
      <w:numFmt w:val="bullet"/>
      <w:lvlText w:val="o"/>
      <w:lvlJc w:val="left"/>
      <w:pPr>
        <w:ind w:left="5760" w:hanging="360"/>
      </w:pPr>
      <w:rPr>
        <w:rFonts w:ascii="Courier New" w:hAnsi="Courier New" w:cs="Courier New" w:hint="default"/>
      </w:rPr>
    </w:lvl>
    <w:lvl w:ilvl="8" w:tplc="FE84B384" w:tentative="1">
      <w:start w:val="1"/>
      <w:numFmt w:val="bullet"/>
      <w:lvlText w:val=""/>
      <w:lvlJc w:val="left"/>
      <w:pPr>
        <w:ind w:left="6480" w:hanging="360"/>
      </w:pPr>
      <w:rPr>
        <w:rFonts w:ascii="Wingdings" w:hAnsi="Wingdings" w:hint="default"/>
      </w:rPr>
    </w:lvl>
  </w:abstractNum>
  <w:abstractNum w:abstractNumId="49"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79909649">
    <w:abstractNumId w:val="34"/>
  </w:num>
  <w:num w:numId="2" w16cid:durableId="2079279458">
    <w:abstractNumId w:val="14"/>
  </w:num>
  <w:num w:numId="3" w16cid:durableId="786511855">
    <w:abstractNumId w:val="7"/>
  </w:num>
  <w:num w:numId="4" w16cid:durableId="224149482">
    <w:abstractNumId w:val="6"/>
  </w:num>
  <w:num w:numId="5" w16cid:durableId="1265654310">
    <w:abstractNumId w:val="5"/>
  </w:num>
  <w:num w:numId="6" w16cid:durableId="671106304">
    <w:abstractNumId w:val="4"/>
  </w:num>
  <w:num w:numId="7" w16cid:durableId="251165443">
    <w:abstractNumId w:val="8"/>
  </w:num>
  <w:num w:numId="8" w16cid:durableId="824857313">
    <w:abstractNumId w:val="3"/>
  </w:num>
  <w:num w:numId="9" w16cid:durableId="274480050">
    <w:abstractNumId w:val="2"/>
  </w:num>
  <w:num w:numId="10" w16cid:durableId="366413214">
    <w:abstractNumId w:val="1"/>
  </w:num>
  <w:num w:numId="11" w16cid:durableId="822623447">
    <w:abstractNumId w:val="0"/>
  </w:num>
  <w:num w:numId="12" w16cid:durableId="525214941">
    <w:abstractNumId w:val="13"/>
  </w:num>
  <w:num w:numId="13" w16cid:durableId="863010662">
    <w:abstractNumId w:val="16"/>
  </w:num>
  <w:num w:numId="14" w16cid:durableId="929894527">
    <w:abstractNumId w:val="32"/>
  </w:num>
  <w:num w:numId="15" w16cid:durableId="1666515638">
    <w:abstractNumId w:val="19"/>
  </w:num>
  <w:num w:numId="16" w16cid:durableId="421072053">
    <w:abstractNumId w:val="23"/>
  </w:num>
  <w:num w:numId="17" w16cid:durableId="291138926">
    <w:abstractNumId w:val="39"/>
  </w:num>
  <w:num w:numId="18" w16cid:durableId="177232636">
    <w:abstractNumId w:val="26"/>
  </w:num>
  <w:num w:numId="19" w16cid:durableId="1796170764">
    <w:abstractNumId w:val="37"/>
  </w:num>
  <w:num w:numId="20" w16cid:durableId="70934290">
    <w:abstractNumId w:val="25"/>
  </w:num>
  <w:num w:numId="21" w16cid:durableId="1017583078">
    <w:abstractNumId w:val="12"/>
  </w:num>
  <w:num w:numId="22" w16cid:durableId="1476529431">
    <w:abstractNumId w:val="41"/>
  </w:num>
  <w:num w:numId="23" w16cid:durableId="317655321">
    <w:abstractNumId w:val="15"/>
  </w:num>
  <w:num w:numId="24" w16cid:durableId="1544711604">
    <w:abstractNumId w:val="9"/>
  </w:num>
  <w:num w:numId="25" w16cid:durableId="1588807169">
    <w:abstractNumId w:val="49"/>
  </w:num>
  <w:num w:numId="26" w16cid:durableId="825324553">
    <w:abstractNumId w:val="23"/>
  </w:num>
  <w:num w:numId="27" w16cid:durableId="1141578897">
    <w:abstractNumId w:val="39"/>
  </w:num>
  <w:num w:numId="28" w16cid:durableId="1299414526">
    <w:abstractNumId w:val="49"/>
  </w:num>
  <w:num w:numId="29" w16cid:durableId="1393696366">
    <w:abstractNumId w:val="37"/>
  </w:num>
  <w:num w:numId="30" w16cid:durableId="1137524600">
    <w:abstractNumId w:val="41"/>
  </w:num>
  <w:num w:numId="31" w16cid:durableId="296834982">
    <w:abstractNumId w:val="15"/>
  </w:num>
  <w:num w:numId="32" w16cid:durableId="863330044">
    <w:abstractNumId w:val="20"/>
  </w:num>
  <w:num w:numId="33" w16cid:durableId="1308585669">
    <w:abstractNumId w:val="20"/>
  </w:num>
  <w:num w:numId="34" w16cid:durableId="2109345636">
    <w:abstractNumId w:val="20"/>
  </w:num>
  <w:num w:numId="35" w16cid:durableId="842357010">
    <w:abstractNumId w:val="30"/>
  </w:num>
  <w:num w:numId="36" w16cid:durableId="1636178163">
    <w:abstractNumId w:val="43"/>
  </w:num>
  <w:num w:numId="37" w16cid:durableId="1061367259">
    <w:abstractNumId w:val="20"/>
  </w:num>
  <w:num w:numId="38" w16cid:durableId="337852054">
    <w:abstractNumId w:val="17"/>
  </w:num>
  <w:num w:numId="39" w16cid:durableId="1924678026">
    <w:abstractNumId w:val="18"/>
  </w:num>
  <w:num w:numId="40" w16cid:durableId="2142916065">
    <w:abstractNumId w:val="11"/>
  </w:num>
  <w:num w:numId="41" w16cid:durableId="2123185910">
    <w:abstractNumId w:val="28"/>
  </w:num>
  <w:num w:numId="42" w16cid:durableId="1984388302">
    <w:abstractNumId w:val="22"/>
  </w:num>
  <w:num w:numId="43" w16cid:durableId="1392341377">
    <w:abstractNumId w:val="43"/>
  </w:num>
  <w:num w:numId="44" w16cid:durableId="1132210959">
    <w:abstractNumId w:val="17"/>
  </w:num>
  <w:num w:numId="45" w16cid:durableId="329724785">
    <w:abstractNumId w:val="24"/>
  </w:num>
  <w:num w:numId="46" w16cid:durableId="1557542338">
    <w:abstractNumId w:val="42"/>
  </w:num>
  <w:num w:numId="47" w16cid:durableId="868369885">
    <w:abstractNumId w:val="47"/>
  </w:num>
  <w:num w:numId="48" w16cid:durableId="1594119324">
    <w:abstractNumId w:val="31"/>
  </w:num>
  <w:num w:numId="49" w16cid:durableId="602538344">
    <w:abstractNumId w:val="21"/>
  </w:num>
  <w:num w:numId="50" w16cid:durableId="959149405">
    <w:abstractNumId w:val="10"/>
  </w:num>
  <w:num w:numId="51" w16cid:durableId="1566335719">
    <w:abstractNumId w:val="40"/>
  </w:num>
  <w:num w:numId="52" w16cid:durableId="1286234901">
    <w:abstractNumId w:val="44"/>
  </w:num>
  <w:num w:numId="53" w16cid:durableId="1293630723">
    <w:abstractNumId w:val="45"/>
  </w:num>
  <w:num w:numId="54" w16cid:durableId="943540373">
    <w:abstractNumId w:val="38"/>
  </w:num>
  <w:num w:numId="55" w16cid:durableId="1963148415">
    <w:abstractNumId w:val="48"/>
  </w:num>
  <w:num w:numId="56" w16cid:durableId="982126140">
    <w:abstractNumId w:val="29"/>
  </w:num>
  <w:num w:numId="57" w16cid:durableId="416296012">
    <w:abstractNumId w:val="46"/>
  </w:num>
  <w:num w:numId="58" w16cid:durableId="872303124">
    <w:abstractNumId w:val="33"/>
  </w:num>
  <w:num w:numId="59" w16cid:durableId="1662344244">
    <w:abstractNumId w:val="35"/>
  </w:num>
  <w:num w:numId="60" w16cid:durableId="449665505">
    <w:abstractNumId w:val="36"/>
  </w:num>
  <w:num w:numId="61" w16cid:durableId="820344270">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Aan de Voorzitter van de Tweede Kamer_x000d_der Staten-Generaal_x000d_Postbus 20018_x000d_2500 EA DEN HAAG_x000d_ _x000d_"/>
    <w:docVar w:name="Carma DocSys~CanReopen" w:val="1"/>
    <w:docVar w:name="Carma DocSys~XML" w:val="&lt;?xml version=&quot;1.0&quot; encoding=&quot;UTF-8&quot;?&gt;&lt;data country-code=&quot;31&quot; customer=&quot;minjus&quot; engine-version=&quot;4.4.0&quot; existing=&quot;H%3A%5CDesktop%5C2023.02.06%20-%20Rapportagebrief%202022%20(3e%20CONCEPT).docx#Document&quot; model=&quot;brief-2010.xml&quot; profile=&quot;minjus&quot; target=&quot;Microsoft Word&quot; target-build=&quot;16.0.5369&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Juridische en Operatione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M.R. Ekkart MSc&lt;/p&gt;&lt;p style=&quot;afzendgegevens-italic&quot;&gt;Juridisch adviseur&lt;/p&gt;&lt;p style=&quot;witregel1&quot;&gt; &lt;/p&gt;&lt;p style=&quot;afzendgegevens&quot;&gt;T  070 370 79 11&lt;/p&gt;&lt;p style=&quot;afzendgegevens&quot;&gt;F  070 370 79 00&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w. mr. A.E. Lodeweges&lt;/p&gt;&lt;/td&gt;&lt;td style=&quot;broodtekst&quot;/&gt;&lt;td/&gt;&lt;/tr&gt;&lt;tr&gt;&lt;td&gt;&lt;p style=&quot;broodtekst-i&quot;&gt;Waarnemend Hoofd Afdeling Internationale Rechtshulp in Strafzaken (AIRS)&lt;/p&gt;&lt;/td&gt;&lt;td style=&quot;broodtekst&quot;/&gt;&lt;td/&gt;&lt;/tr&gt;&lt;/tbody&gt;&lt;/table&gt;&lt;p style=&quot;in-table&quot;/&gt;&lt;/body&gt;&lt;/ondertekening_content&gt;&lt;toevoegen-model formatted-value=&quot;&quot;/&gt;&lt;chkminuut formatted-value=&quot;0&quot; value=&quot;0&quot;/&gt;&lt;minuut formatted-value=&quot;minuut-2010.xml&quot;/&gt;&lt;ondertekenaar-item formatted-value=&quot;Lodeweges NL&quot; value=&quot;9&quot;&gt;&lt;afzender aanhef=&quot;1&quot; country-code=&quot;31&quot; country-id=&quot;NLD&quot; groetregel=&quot;2&quot; naam=&quot;Mw. mr. A.E. Lodeweges&quot; name=&quot;Lodeweges NL&quot; organisatie=&quot;24&quot; taal=&quot;1043&quot;&gt;&lt;taal functie=&quot;Waarnemend Hoofd Afdeling Internationale Rechtshulp in Strafzaken (AIRS)&quot; id=&quot;1043&quot;/&gt;&lt;taal functie=&quot;Waarnemend Hoofd Afdeling Internationale Rechtshulp in Strafzaken (AIRS)&quot; id=&quot;2057&quot;/&gt;&lt;taal functie=&quot;Waarnemend Hoofd Afdeling Internationale Rechtshulp in Strafzaken (AIRS)&quot; id=&quot;1031&quot;/&gt;&lt;taal functie=&quot;Waarnemend Hoofd Afdeling Internationale Rechtshulp in Strafzaken (AIRS)&quot; id=&quot;1036&quot;/&gt;&lt;taal functie=&quot;Waarnemend Hoofd Afdeling Internationale Rechtshulp in Strafzaken (AIRS)&quot; id=&quot;1034&quot;/&gt;&lt;/afzender&gt;_x000d__x000a_&lt;/ondertekenaar-item&gt;&lt;tweedeondertekenaar-item/&gt;&lt;behandelddoor-item formatted-value=&quot;Ekkart NL&quot; value=&quot;7&quot;&gt;&lt;afzender aanhef=&quot;1&quot; country-code=&quot;31&quot; country-id=&quot;NLD&quot; email=&quot;m.r.ekkart@minjenv.nl&quot; groetregel=&quot;1&quot; naam=&quot;mr. M.R. Ekkart MSc&quot; name=&quot;Ekkart NL&quot; organisatie=&quot;24&quot; taal=&quot;1043&quot; telefoon=&quot;06 31 10 90 38&quot;&gt;&lt;taal functie=&quot;Juridisch adviseur&quot; id=&quot;1043&quot;/&gt;&lt;taal id=&quot;2057&quot;/&gt;&lt;taal id=&quot;1031&quot;/&gt;&lt;taal id=&quot;1036&quot;/&gt;&lt;taal id=&quot;1034&quot;/&gt;&lt;/afzender&gt;_x000d__x000a_&lt;/behandelddoor-item&gt;&lt;organisatie-item formatted-value=&quot;DGRR - DJOA&quot; value=&quot;24&quot;&gt;&lt;organisatie facebook=&quot;&quot; id=&quot;24&quot; linkedin=&quot;&quot; twitter=&quot;&quot; youtube=&quot;&quot; zoekveld=&quot;DGRR - DJOA&quot;&gt;_x000d__x000a_&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Juridische en Operationele Aangelegenheden&quot; land=&quot;Nederland&quot; logo=&quot;RO_J&quot; naamdirectie=&quot;Directie Juridische en Operationele Aangelegenheden&quot; naamdirectoraatgeneraal=&quot;Directoraat-Generaal Rechtspleging en Rechtshandhaving&quot; naamgebouw=&quot;&quot; omschrijving=&quot;Directoraat-Generaal Rechtspleging en Rechtshandhaving - Directie Juridische en Operationele Aangelegenheden&quot; paadres=&quot;20301&quot; paplaats=&quot;Den Haag&quot; papostcode=&quot;2500 EH&quot; payoff=&quot;Voor een rechtvaardige en veilige samenleving&quot; postadres=&quot;Postadres:\nPostbus 20301,\n2500 EH Den Haag&quot; search=&quot;DGRR - DJOA&quot; telefoonnummer=&quot;070 370 79 11&quot; vrij1=&quot;&quot; vrij2=&quot;&quot; vrij3=&quot;&quot; vrij4=&quot;&quot; vrij5=&quot;&quot; vrij6=&quot;&quot; vrij7=&quot;&quot; vrij8=&quot;&quot; vrijkopje=&quot;&quot; website=&quot;www.rijksoverheid.nl/jenv&quot; zoekveld=&quot;DGRR - DJOA&quot;/&gt;_x000d__x000a_&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juristische und operationelle Angelegenheiten&quot; land=&quot;Niederlande&quot; logo=&quot;RO_J&quot; naamdirectie=&quot;Direktion juristische und operationelle Angelegenheiten&quot; naamdirectoraatgeneraal=&quot;Generaldirektorat Rechtspflege und Rechtswahrung&quot; naamgebouw=&quot;&quot; omschrijving=&quot;Generaldirektorat Rechtspflege und Rechtswahrung - Direktion juristische und operationelle Angelegenheiten&quot; paadres=&quot;20301&quot; paplaats=&quot;Den Haag&quot; papostcode=&quot;2500 EH&quot; payoff=&quot;&quot; postadres=&quot;Postadres:\nPostbus 20301,\n2500 EH Den Haag&quot; search=&quot;DGRR - DJOA&quot; telefoonnummer=&quot;+31 70 370 79 11&quot; vrij1=&quot;&quot; vrij2=&quot;&quot; vrij3=&quot;&quot; vrij4=&quot;&quot; vrij5=&quot;&quot; vrij6=&quot;&quot; vrij7=&quot;&quot; vrij8=&quot;&quot; vrijkopje=&quot;&quot; website=&quot;www.rijksoverheid.nl/jenv&quot; zoekveld=&quot;DGRR - DJOA&quot;/&gt;_x000d__x000a_&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des Affaires Juridiques et Opérationnelles&quot; land=&quot;Pays-Bas&quot; logo=&quot;RO_J&quot; naamdirectie=&quot;Direction des Affaires Juridiques et Opérationnelles&quot; naamdirectoraatgeneraal=&quot;Direction Générale de l'Administration de la justice et de l'Application du droit&quot; naamgebouw=&quot;&quot; omschrijving=&quot;Direction Générale de l'Administration de la justice et de l'Application du droit - Affaires Juridiques et Opérationnelles&quot; paadres=&quot;20301&quot; paplaats=&quot;La Haye&quot; papostcode=&quot;2500 EH&quot; payoff=&quot;&quot; postadres=&quot;Postadres:\nPostbus 20301,\n2500 EH La Haye&quot; search=&quot;DGRR - DJOA&quot; telefoonnummer=&quot;+31 70 370 79 11&quot; vrij1=&quot;&quot; vrij2=&quot;&quot; vrij3=&quot;&quot; vrij4=&quot;&quot; vrij5=&quot;&quot; vrij6=&quot;&quot; vrij7=&quot;&quot; vrij8=&quot;&quot; vrijkopje=&quot;&quot; website=&quot;www.rijksoverheid.nl/jenv&quot; zoekveld=&quot;DGRR - DJOA&quot;/&gt;_x000d__x000a_&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Legal and Operational Affairs Department&quot; land=&quot;The Netherlands&quot; logo=&quot;RO_J&quot; naamdirectie=&quot;Legal and Operational Affairs Department&quot; naamdirectoraatgeneraal=&quot;Directorate General for the Administration of Justice and Law Enforcement&quot; naamgebouw=&quot;&quot; omschrijving=&quot;Directorate General for the Administration of Justice and Law Enforcement -  Legal and Operational Affairs Department&quot; paadres=&quot;20301&quot; paplaats=&quot;The Hague&quot; papostcode=&quot;2500 EH&quot; payoff=&quot;&quot; postadres=&quot;Postadres:\nPostbus 20301,\n2500 EH The Hague&quot; search=&quot;DGRR - DJOA&quot; telefoonnummer=&quot;+31 70 370 79 11&quot; vrij1=&quot;&quot; vrij2=&quot;&quot; vrij3=&quot;&quot; vrij4=&quot;&quot; vrij5=&quot;&quot; vrij6=&quot;&quot; vrij7=&quot;&quot; vrij8=&quot;&quot; vrijkopje=&quot;&quot; website=&quot;www.rijksoverheid.nl/jenv&quot; zoekveld=&quot;DGRR - DJOA&quot;/&gt;_x000d__x000a_&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ión de Asuntos Jurídicos y Operacionales&quot; land=&quot;Países Bajos&quot; logo=&quot;RO_J&quot; naamdirectie=&quot;Dirección de Asuntos Jurídicos y Operacionales&quot; naamdirectoraatgeneraal=&quot;Dirección General de Administración de Justicia y Mantenimiento del Orden Jurídico&quot; naamgebouw=&quot;&quot; omschrijving=&quot;Dirección General de Administración de Justicia y Mantenimiento del Orden Jurídico -  Asuntos Jurídicos y Operacionales&quot; paadres=&quot;20301&quot; paplaats=&quot;La Haya&quot; papostcode=&quot;2500 EH&quot; payoff=&quot;&quot; postadres=&quot;Postadres:\nPostbus 20301,\n2500 EH La Haya&quot; search=&quot;DGRR - DJOA&quot; telefoonnummer=&quot;+31 70 370 79 11&quot; vrij1=&quot;&quot; vrij2=&quot;&quot; vrij3=&quot;&quot; vrij4=&quot;&quot; vrij5=&quot;&quot; vrij6=&quot;&quot; vrij7=&quot;&quot; vrij8=&quot;&quot; vrijkopje=&quot;&quot; website=&quot;www.rijksoverheid.nl/jenv&quot; zoekveld=&quot;DGRR - DJOA&quot;/&gt;_x000d__x000a_&lt;/organisatie&gt;_x000d__x000a_&lt;/organisatie-item&gt;&lt;zaak/&gt;&lt;adres formatted-value=&quot;Aan de Voorzitter van de Tweede Kamer\nder Staten-Generaal\nPostbus 20018\n2500 EA DEN HAAG\n&amp;#160;\n&quot;&gt;&lt;address city=&quot;&quot; country-code=&quot;31&quot; country-id=&quot;NLD&quot; housenr=&quot;&quot; omitted-country=&quot;Nederland&quot; street=&quot;&quot; zipcode=&quot;&quot;&gt;&lt;to&gt;Aan de Voorzitter van de Tweede Kamer\nder Staten-Generaal\nPostbus 20018\n2500 EA DEN HAAG&lt;/to&gt;&lt;/address&gt;&lt;/adres&gt;&lt;kix formatted-value=&quot;&quot; value=&quot;&quot;/&gt;&lt;mailing-aan formatted-value=&quot;&quot;/&gt;&lt;minjuslint formatted-value=&quot;1&quot;/&gt;&lt;chklogo format-disabled=&quot;true&quot; formatted-value=&quot;1&quot; value=&quot;1&quot;/&gt;&lt;documentsubtype formatted-value=&quot;Brief&quot;/&gt;&lt;documenttitel formatted-value=&quot;Brief - Rapportagebrief Internationale Misdrijven 2022&quot;/&gt;&lt;heropend value=&quot;false&quot;/&gt;&lt;vorm value=&quot;Digitaal&quot;/&gt;&lt;ZaakLocatie/&gt;&lt;zaakkenmerk/&gt;&lt;zaaktitel/&gt;&lt;fn_geaddresseerde formatted-value=&quot;Aan de Voorzitter van de Tweede Kamer der Staten-Generaal Postbus 20018 2500 EA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06 311 090 38&quot; value=&quot;06 31 10 90 38&quot;&gt;&lt;phonenumber country-code=&quot;31&quot; number=&quot;06 31 10 90 38&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M.R. Ekkart MSc&quot;/&gt;&lt;email formatted-value=&quot;m.r.ekkart@minjenv.nl&quot;/&gt;&lt;functie formatted-value=&quot;Juridisch adviseur&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Juridische en Operationele Aangelegenheden&quot; value=&quot;Directie Juridische en Operationele Aangelegenheden&quot;/&gt;&lt;directoraatnaamvolg formatted-value=&quot;Directie Juridische en Operationele Aangelegenheden&quot;/&gt;&lt;onderdeel formatted-value=&quot;&quot; value=&quot;&quot;/&gt;&lt;digionderdeel formatted-value=&quot;&quot; value=&quot;&quot;/&gt;&lt;onderdeelvolg formatted-value=&quot;&quot;/&gt;&lt;directieregel formatted-value=&quot;&amp;#160;\n&quot;/&gt;&lt;datum formatted-value=&quot;27 februari 2023&quot; value=&quot;2023-02-27T00:00:00&quot;/&gt;&lt;onskenmerk format-disabled=&quot;true&quot; formatted-value=&quot;5535579&quot; value=&quot;5535579&quot;/&gt;&lt;uwkenmerk formatted-value=&quot;&quot;/&gt;&lt;onderwerp format-disabled=&quot;true&quot; formatted-value=&quot;Rapportagebrief Internationale Misdrijven 2022&quot; value=&quot;Rapportagebrief Internationale Misdrijven 2022&quot;/&gt;&lt;bijlage formatted-value=&quot;&quot;/&gt;&lt;projectnaam/&gt;&lt;kopieaan/&gt;&lt;namensdeze formatted-value=&quot;&quot; value=&quot;&quot;/&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quot; value=&quot;&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053C91"/>
    <w:rsid w:val="000036A3"/>
    <w:rsid w:val="00006C52"/>
    <w:rsid w:val="0000740C"/>
    <w:rsid w:val="00007433"/>
    <w:rsid w:val="000110BE"/>
    <w:rsid w:val="0001112F"/>
    <w:rsid w:val="000129A4"/>
    <w:rsid w:val="0001350F"/>
    <w:rsid w:val="0002153A"/>
    <w:rsid w:val="00021FF4"/>
    <w:rsid w:val="0002417C"/>
    <w:rsid w:val="00027381"/>
    <w:rsid w:val="00036A1F"/>
    <w:rsid w:val="00037442"/>
    <w:rsid w:val="000460AB"/>
    <w:rsid w:val="00053A16"/>
    <w:rsid w:val="00053C91"/>
    <w:rsid w:val="0006274D"/>
    <w:rsid w:val="00063399"/>
    <w:rsid w:val="00070BF1"/>
    <w:rsid w:val="00077D59"/>
    <w:rsid w:val="0008113B"/>
    <w:rsid w:val="00083102"/>
    <w:rsid w:val="000937AB"/>
    <w:rsid w:val="000B1534"/>
    <w:rsid w:val="000B4753"/>
    <w:rsid w:val="000B496F"/>
    <w:rsid w:val="000C7B48"/>
    <w:rsid w:val="000D4876"/>
    <w:rsid w:val="000E066F"/>
    <w:rsid w:val="000E0731"/>
    <w:rsid w:val="000E24A1"/>
    <w:rsid w:val="000E4FC7"/>
    <w:rsid w:val="000F1DB5"/>
    <w:rsid w:val="000F377F"/>
    <w:rsid w:val="001035C1"/>
    <w:rsid w:val="00107DB8"/>
    <w:rsid w:val="00110228"/>
    <w:rsid w:val="0011307B"/>
    <w:rsid w:val="001264F7"/>
    <w:rsid w:val="00131A58"/>
    <w:rsid w:val="00132EBA"/>
    <w:rsid w:val="001346C7"/>
    <w:rsid w:val="00136BB7"/>
    <w:rsid w:val="00144093"/>
    <w:rsid w:val="00147008"/>
    <w:rsid w:val="00147C1C"/>
    <w:rsid w:val="00150ACB"/>
    <w:rsid w:val="00154069"/>
    <w:rsid w:val="001546FA"/>
    <w:rsid w:val="00154CAA"/>
    <w:rsid w:val="001556FD"/>
    <w:rsid w:val="00160B75"/>
    <w:rsid w:val="00171BF6"/>
    <w:rsid w:val="001724C3"/>
    <w:rsid w:val="001824DB"/>
    <w:rsid w:val="00184678"/>
    <w:rsid w:val="0018534E"/>
    <w:rsid w:val="001868BC"/>
    <w:rsid w:val="00190243"/>
    <w:rsid w:val="001930BA"/>
    <w:rsid w:val="001A4969"/>
    <w:rsid w:val="001B264D"/>
    <w:rsid w:val="001B2BE1"/>
    <w:rsid w:val="001B5B02"/>
    <w:rsid w:val="001C480F"/>
    <w:rsid w:val="001C4B87"/>
    <w:rsid w:val="001C4D2B"/>
    <w:rsid w:val="001D0428"/>
    <w:rsid w:val="001D3D25"/>
    <w:rsid w:val="001D535A"/>
    <w:rsid w:val="001D7696"/>
    <w:rsid w:val="001E1278"/>
    <w:rsid w:val="001E2E25"/>
    <w:rsid w:val="001E6209"/>
    <w:rsid w:val="001F0461"/>
    <w:rsid w:val="001F0576"/>
    <w:rsid w:val="001F23A4"/>
    <w:rsid w:val="001F2C73"/>
    <w:rsid w:val="001F338B"/>
    <w:rsid w:val="0020219A"/>
    <w:rsid w:val="002026BF"/>
    <w:rsid w:val="002028CA"/>
    <w:rsid w:val="00205304"/>
    <w:rsid w:val="00205FE3"/>
    <w:rsid w:val="00206C10"/>
    <w:rsid w:val="00221043"/>
    <w:rsid w:val="00221542"/>
    <w:rsid w:val="00221D9E"/>
    <w:rsid w:val="002238C8"/>
    <w:rsid w:val="00223C9E"/>
    <w:rsid w:val="0022490A"/>
    <w:rsid w:val="00224B72"/>
    <w:rsid w:val="00226604"/>
    <w:rsid w:val="0023363B"/>
    <w:rsid w:val="00235D34"/>
    <w:rsid w:val="00241225"/>
    <w:rsid w:val="00241733"/>
    <w:rsid w:val="00245651"/>
    <w:rsid w:val="00245F6C"/>
    <w:rsid w:val="0024657E"/>
    <w:rsid w:val="002608E5"/>
    <w:rsid w:val="002611F7"/>
    <w:rsid w:val="002624E5"/>
    <w:rsid w:val="0026536F"/>
    <w:rsid w:val="00273942"/>
    <w:rsid w:val="00274124"/>
    <w:rsid w:val="00284A66"/>
    <w:rsid w:val="00285977"/>
    <w:rsid w:val="00287749"/>
    <w:rsid w:val="00293202"/>
    <w:rsid w:val="0029390C"/>
    <w:rsid w:val="00295F68"/>
    <w:rsid w:val="002A1248"/>
    <w:rsid w:val="002A3A1A"/>
    <w:rsid w:val="002A7572"/>
    <w:rsid w:val="002B21B4"/>
    <w:rsid w:val="002B4A40"/>
    <w:rsid w:val="002C34D4"/>
    <w:rsid w:val="002C476D"/>
    <w:rsid w:val="002C5C24"/>
    <w:rsid w:val="002C6628"/>
    <w:rsid w:val="002E303C"/>
    <w:rsid w:val="002E64B5"/>
    <w:rsid w:val="002E6B14"/>
    <w:rsid w:val="002F26E9"/>
    <w:rsid w:val="002F6F76"/>
    <w:rsid w:val="002F7D8F"/>
    <w:rsid w:val="003004BD"/>
    <w:rsid w:val="00304535"/>
    <w:rsid w:val="00322F2E"/>
    <w:rsid w:val="00324163"/>
    <w:rsid w:val="00326E8E"/>
    <w:rsid w:val="0033293B"/>
    <w:rsid w:val="00334325"/>
    <w:rsid w:val="00354EFD"/>
    <w:rsid w:val="00356BAB"/>
    <w:rsid w:val="003604D8"/>
    <w:rsid w:val="0036435E"/>
    <w:rsid w:val="003731F5"/>
    <w:rsid w:val="003736D8"/>
    <w:rsid w:val="0037439A"/>
    <w:rsid w:val="003839D4"/>
    <w:rsid w:val="003843C4"/>
    <w:rsid w:val="003865CF"/>
    <w:rsid w:val="00386E20"/>
    <w:rsid w:val="00397D08"/>
    <w:rsid w:val="003A03D3"/>
    <w:rsid w:val="003A1164"/>
    <w:rsid w:val="003A1735"/>
    <w:rsid w:val="003A6568"/>
    <w:rsid w:val="003A679E"/>
    <w:rsid w:val="003B3242"/>
    <w:rsid w:val="003B3787"/>
    <w:rsid w:val="003B3EA2"/>
    <w:rsid w:val="003B4AF8"/>
    <w:rsid w:val="003B4DA8"/>
    <w:rsid w:val="003B4FC0"/>
    <w:rsid w:val="003C117A"/>
    <w:rsid w:val="003C286A"/>
    <w:rsid w:val="003C40A3"/>
    <w:rsid w:val="003D25D9"/>
    <w:rsid w:val="003D3236"/>
    <w:rsid w:val="003D32B3"/>
    <w:rsid w:val="003D6230"/>
    <w:rsid w:val="003E16C0"/>
    <w:rsid w:val="003F0259"/>
    <w:rsid w:val="003F20A4"/>
    <w:rsid w:val="003F41C0"/>
    <w:rsid w:val="003F4CFA"/>
    <w:rsid w:val="003F6A23"/>
    <w:rsid w:val="0040796D"/>
    <w:rsid w:val="00410FA6"/>
    <w:rsid w:val="004120D4"/>
    <w:rsid w:val="004121C0"/>
    <w:rsid w:val="00415D7B"/>
    <w:rsid w:val="00416618"/>
    <w:rsid w:val="00426F14"/>
    <w:rsid w:val="004276A0"/>
    <w:rsid w:val="0043083B"/>
    <w:rsid w:val="00433A08"/>
    <w:rsid w:val="00433D4E"/>
    <w:rsid w:val="00434452"/>
    <w:rsid w:val="00440C77"/>
    <w:rsid w:val="00441DB5"/>
    <w:rsid w:val="004442D2"/>
    <w:rsid w:val="004466E4"/>
    <w:rsid w:val="0045143E"/>
    <w:rsid w:val="0045256A"/>
    <w:rsid w:val="00453B84"/>
    <w:rsid w:val="004611FB"/>
    <w:rsid w:val="004709C7"/>
    <w:rsid w:val="004775E2"/>
    <w:rsid w:val="00480F19"/>
    <w:rsid w:val="004817F1"/>
    <w:rsid w:val="004864AD"/>
    <w:rsid w:val="0049135D"/>
    <w:rsid w:val="00492977"/>
    <w:rsid w:val="0049680F"/>
    <w:rsid w:val="004A14D8"/>
    <w:rsid w:val="004A1682"/>
    <w:rsid w:val="004A1CF7"/>
    <w:rsid w:val="004A2EB7"/>
    <w:rsid w:val="004A3FF3"/>
    <w:rsid w:val="004A6425"/>
    <w:rsid w:val="004A7A16"/>
    <w:rsid w:val="004C0D6F"/>
    <w:rsid w:val="004C3834"/>
    <w:rsid w:val="004C4066"/>
    <w:rsid w:val="004C7343"/>
    <w:rsid w:val="004C79C1"/>
    <w:rsid w:val="004D07FC"/>
    <w:rsid w:val="004D0BEA"/>
    <w:rsid w:val="004D1184"/>
    <w:rsid w:val="004E4B85"/>
    <w:rsid w:val="004F6A64"/>
    <w:rsid w:val="004F6E01"/>
    <w:rsid w:val="005020CA"/>
    <w:rsid w:val="005032DE"/>
    <w:rsid w:val="0050360F"/>
    <w:rsid w:val="00506CED"/>
    <w:rsid w:val="00506F33"/>
    <w:rsid w:val="005135AE"/>
    <w:rsid w:val="00513FF0"/>
    <w:rsid w:val="0051439B"/>
    <w:rsid w:val="00517B4C"/>
    <w:rsid w:val="00517D2D"/>
    <w:rsid w:val="0052084B"/>
    <w:rsid w:val="0052296A"/>
    <w:rsid w:val="0052796A"/>
    <w:rsid w:val="0053186B"/>
    <w:rsid w:val="00531D45"/>
    <w:rsid w:val="00533C90"/>
    <w:rsid w:val="00540DD1"/>
    <w:rsid w:val="00552D50"/>
    <w:rsid w:val="00554D4D"/>
    <w:rsid w:val="00557A79"/>
    <w:rsid w:val="0056484F"/>
    <w:rsid w:val="00566442"/>
    <w:rsid w:val="00580786"/>
    <w:rsid w:val="00590B1F"/>
    <w:rsid w:val="005930DD"/>
    <w:rsid w:val="0059456D"/>
    <w:rsid w:val="005A01F7"/>
    <w:rsid w:val="005A3485"/>
    <w:rsid w:val="005A44EF"/>
    <w:rsid w:val="005B346C"/>
    <w:rsid w:val="005B46F7"/>
    <w:rsid w:val="005B585C"/>
    <w:rsid w:val="005B65B8"/>
    <w:rsid w:val="005B70CB"/>
    <w:rsid w:val="005C04F1"/>
    <w:rsid w:val="005C364B"/>
    <w:rsid w:val="005C65D1"/>
    <w:rsid w:val="005D05DD"/>
    <w:rsid w:val="005D694D"/>
    <w:rsid w:val="005E0164"/>
    <w:rsid w:val="005E34D9"/>
    <w:rsid w:val="005F5812"/>
    <w:rsid w:val="005F5B1D"/>
    <w:rsid w:val="005F716E"/>
    <w:rsid w:val="00602A85"/>
    <w:rsid w:val="00603012"/>
    <w:rsid w:val="00603A68"/>
    <w:rsid w:val="00613175"/>
    <w:rsid w:val="00617C40"/>
    <w:rsid w:val="0062060A"/>
    <w:rsid w:val="00622C6B"/>
    <w:rsid w:val="006242B7"/>
    <w:rsid w:val="00635996"/>
    <w:rsid w:val="00641450"/>
    <w:rsid w:val="00643340"/>
    <w:rsid w:val="00645DCE"/>
    <w:rsid w:val="00646193"/>
    <w:rsid w:val="00652887"/>
    <w:rsid w:val="00654FCE"/>
    <w:rsid w:val="00654FD0"/>
    <w:rsid w:val="006577FE"/>
    <w:rsid w:val="0066074F"/>
    <w:rsid w:val="006609D5"/>
    <w:rsid w:val="006643B1"/>
    <w:rsid w:val="00666B4A"/>
    <w:rsid w:val="006717BF"/>
    <w:rsid w:val="00681D3F"/>
    <w:rsid w:val="006823AF"/>
    <w:rsid w:val="00683237"/>
    <w:rsid w:val="006904A4"/>
    <w:rsid w:val="00690E82"/>
    <w:rsid w:val="00691527"/>
    <w:rsid w:val="00693A8C"/>
    <w:rsid w:val="006963C3"/>
    <w:rsid w:val="006A0DB8"/>
    <w:rsid w:val="006B2ED9"/>
    <w:rsid w:val="006B3AB5"/>
    <w:rsid w:val="006C1E46"/>
    <w:rsid w:val="006C34DB"/>
    <w:rsid w:val="006D07BC"/>
    <w:rsid w:val="006D3526"/>
    <w:rsid w:val="006D36D2"/>
    <w:rsid w:val="006D4356"/>
    <w:rsid w:val="006D5BC9"/>
    <w:rsid w:val="006D72B3"/>
    <w:rsid w:val="006E5A3B"/>
    <w:rsid w:val="006E6487"/>
    <w:rsid w:val="006F072A"/>
    <w:rsid w:val="006F715C"/>
    <w:rsid w:val="00703387"/>
    <w:rsid w:val="00704DB7"/>
    <w:rsid w:val="00710465"/>
    <w:rsid w:val="00712204"/>
    <w:rsid w:val="0071697C"/>
    <w:rsid w:val="00722A63"/>
    <w:rsid w:val="00725D90"/>
    <w:rsid w:val="00736E84"/>
    <w:rsid w:val="007454F7"/>
    <w:rsid w:val="0075551F"/>
    <w:rsid w:val="007627DB"/>
    <w:rsid w:val="00762E0D"/>
    <w:rsid w:val="00762E43"/>
    <w:rsid w:val="0076739C"/>
    <w:rsid w:val="007738D2"/>
    <w:rsid w:val="007752BC"/>
    <w:rsid w:val="00775D15"/>
    <w:rsid w:val="00775FEB"/>
    <w:rsid w:val="007817D9"/>
    <w:rsid w:val="00784345"/>
    <w:rsid w:val="0078521F"/>
    <w:rsid w:val="007852B3"/>
    <w:rsid w:val="00785892"/>
    <w:rsid w:val="007872FE"/>
    <w:rsid w:val="00790D41"/>
    <w:rsid w:val="0079356F"/>
    <w:rsid w:val="00794445"/>
    <w:rsid w:val="0079788D"/>
    <w:rsid w:val="007A1874"/>
    <w:rsid w:val="007B1D4E"/>
    <w:rsid w:val="007B2828"/>
    <w:rsid w:val="007B5234"/>
    <w:rsid w:val="007C7241"/>
    <w:rsid w:val="007E2E94"/>
    <w:rsid w:val="007F5084"/>
    <w:rsid w:val="007F5B5F"/>
    <w:rsid w:val="00802B9D"/>
    <w:rsid w:val="00805F10"/>
    <w:rsid w:val="008101DB"/>
    <w:rsid w:val="00811668"/>
    <w:rsid w:val="00814302"/>
    <w:rsid w:val="00822749"/>
    <w:rsid w:val="00824E18"/>
    <w:rsid w:val="008319B3"/>
    <w:rsid w:val="00852FF1"/>
    <w:rsid w:val="00856164"/>
    <w:rsid w:val="00856945"/>
    <w:rsid w:val="008616FC"/>
    <w:rsid w:val="00867350"/>
    <w:rsid w:val="00867514"/>
    <w:rsid w:val="0087416B"/>
    <w:rsid w:val="008747AB"/>
    <w:rsid w:val="0087706F"/>
    <w:rsid w:val="0088344D"/>
    <w:rsid w:val="0089073C"/>
    <w:rsid w:val="008916CA"/>
    <w:rsid w:val="008917DB"/>
    <w:rsid w:val="00897611"/>
    <w:rsid w:val="008A3EDD"/>
    <w:rsid w:val="008A6337"/>
    <w:rsid w:val="008A7B34"/>
    <w:rsid w:val="008B1209"/>
    <w:rsid w:val="008B1E69"/>
    <w:rsid w:val="008B3190"/>
    <w:rsid w:val="008C499E"/>
    <w:rsid w:val="008D6555"/>
    <w:rsid w:val="008E2EA6"/>
    <w:rsid w:val="008F0DC4"/>
    <w:rsid w:val="008F28A4"/>
    <w:rsid w:val="008F5779"/>
    <w:rsid w:val="008F7F24"/>
    <w:rsid w:val="009014FE"/>
    <w:rsid w:val="00902368"/>
    <w:rsid w:val="009042FF"/>
    <w:rsid w:val="00907031"/>
    <w:rsid w:val="00920AB0"/>
    <w:rsid w:val="00925452"/>
    <w:rsid w:val="009267B4"/>
    <w:rsid w:val="00930994"/>
    <w:rsid w:val="0093345A"/>
    <w:rsid w:val="00934D3B"/>
    <w:rsid w:val="00943F5E"/>
    <w:rsid w:val="0094795E"/>
    <w:rsid w:val="0095499C"/>
    <w:rsid w:val="00956E2F"/>
    <w:rsid w:val="00957190"/>
    <w:rsid w:val="00961C87"/>
    <w:rsid w:val="00967430"/>
    <w:rsid w:val="0097159C"/>
    <w:rsid w:val="00980893"/>
    <w:rsid w:val="0098133B"/>
    <w:rsid w:val="00983F66"/>
    <w:rsid w:val="0099223E"/>
    <w:rsid w:val="009A6C72"/>
    <w:rsid w:val="009B09F2"/>
    <w:rsid w:val="009B66E2"/>
    <w:rsid w:val="009C08E6"/>
    <w:rsid w:val="009C3FCB"/>
    <w:rsid w:val="009D18DA"/>
    <w:rsid w:val="009D1CF4"/>
    <w:rsid w:val="009D4E93"/>
    <w:rsid w:val="009D5965"/>
    <w:rsid w:val="009E16A7"/>
    <w:rsid w:val="009E22F9"/>
    <w:rsid w:val="009E2587"/>
    <w:rsid w:val="009E2AFC"/>
    <w:rsid w:val="009E50E2"/>
    <w:rsid w:val="009E795A"/>
    <w:rsid w:val="009F08C3"/>
    <w:rsid w:val="009F2736"/>
    <w:rsid w:val="009F402A"/>
    <w:rsid w:val="009F43DC"/>
    <w:rsid w:val="009F7904"/>
    <w:rsid w:val="00A0146F"/>
    <w:rsid w:val="00A05069"/>
    <w:rsid w:val="00A056AF"/>
    <w:rsid w:val="00A057B8"/>
    <w:rsid w:val="00A1168F"/>
    <w:rsid w:val="00A12BA6"/>
    <w:rsid w:val="00A1346F"/>
    <w:rsid w:val="00A174B3"/>
    <w:rsid w:val="00A17C1F"/>
    <w:rsid w:val="00A22249"/>
    <w:rsid w:val="00A2414D"/>
    <w:rsid w:val="00A2636F"/>
    <w:rsid w:val="00A31E30"/>
    <w:rsid w:val="00A32DF9"/>
    <w:rsid w:val="00A3449A"/>
    <w:rsid w:val="00A34FC7"/>
    <w:rsid w:val="00A35B0B"/>
    <w:rsid w:val="00A37E44"/>
    <w:rsid w:val="00A41AF0"/>
    <w:rsid w:val="00A459D5"/>
    <w:rsid w:val="00A4711C"/>
    <w:rsid w:val="00A54AD2"/>
    <w:rsid w:val="00A56C3A"/>
    <w:rsid w:val="00A67DE5"/>
    <w:rsid w:val="00A7477D"/>
    <w:rsid w:val="00A8143D"/>
    <w:rsid w:val="00A82297"/>
    <w:rsid w:val="00A85586"/>
    <w:rsid w:val="00A903CC"/>
    <w:rsid w:val="00A90F40"/>
    <w:rsid w:val="00A923D3"/>
    <w:rsid w:val="00A92432"/>
    <w:rsid w:val="00A92585"/>
    <w:rsid w:val="00A94A09"/>
    <w:rsid w:val="00A96153"/>
    <w:rsid w:val="00AA314B"/>
    <w:rsid w:val="00AA3237"/>
    <w:rsid w:val="00AA54A2"/>
    <w:rsid w:val="00AB0990"/>
    <w:rsid w:val="00AB31DE"/>
    <w:rsid w:val="00AC4E6E"/>
    <w:rsid w:val="00AC6411"/>
    <w:rsid w:val="00AD491E"/>
    <w:rsid w:val="00AD499B"/>
    <w:rsid w:val="00AD5DBD"/>
    <w:rsid w:val="00AE1947"/>
    <w:rsid w:val="00AE2778"/>
    <w:rsid w:val="00AE2CA4"/>
    <w:rsid w:val="00AE4A28"/>
    <w:rsid w:val="00AE5B36"/>
    <w:rsid w:val="00AE5E25"/>
    <w:rsid w:val="00AE60D2"/>
    <w:rsid w:val="00AE728F"/>
    <w:rsid w:val="00AF0326"/>
    <w:rsid w:val="00AF0427"/>
    <w:rsid w:val="00AF062B"/>
    <w:rsid w:val="00AF3576"/>
    <w:rsid w:val="00AF40E3"/>
    <w:rsid w:val="00AF5A4F"/>
    <w:rsid w:val="00AF6888"/>
    <w:rsid w:val="00AF7CCE"/>
    <w:rsid w:val="00B002D9"/>
    <w:rsid w:val="00B00807"/>
    <w:rsid w:val="00B021E2"/>
    <w:rsid w:val="00B02ED5"/>
    <w:rsid w:val="00B06C3D"/>
    <w:rsid w:val="00B07A5A"/>
    <w:rsid w:val="00B10D97"/>
    <w:rsid w:val="00B117DA"/>
    <w:rsid w:val="00B2078A"/>
    <w:rsid w:val="00B20861"/>
    <w:rsid w:val="00B24D61"/>
    <w:rsid w:val="00B25A99"/>
    <w:rsid w:val="00B274A0"/>
    <w:rsid w:val="00B27543"/>
    <w:rsid w:val="00B30CEA"/>
    <w:rsid w:val="00B3476D"/>
    <w:rsid w:val="00B34E74"/>
    <w:rsid w:val="00B356F9"/>
    <w:rsid w:val="00B357BC"/>
    <w:rsid w:val="00B44459"/>
    <w:rsid w:val="00B46C81"/>
    <w:rsid w:val="00B53462"/>
    <w:rsid w:val="00B612ED"/>
    <w:rsid w:val="00B63548"/>
    <w:rsid w:val="00B635CA"/>
    <w:rsid w:val="00B64B13"/>
    <w:rsid w:val="00B6527C"/>
    <w:rsid w:val="00B839D0"/>
    <w:rsid w:val="00B845FB"/>
    <w:rsid w:val="00BA6FAA"/>
    <w:rsid w:val="00BB4D27"/>
    <w:rsid w:val="00BB570F"/>
    <w:rsid w:val="00BB7F63"/>
    <w:rsid w:val="00BC1087"/>
    <w:rsid w:val="00BC3A9B"/>
    <w:rsid w:val="00BC516B"/>
    <w:rsid w:val="00BC6516"/>
    <w:rsid w:val="00BC79EF"/>
    <w:rsid w:val="00BD284D"/>
    <w:rsid w:val="00BF3A3C"/>
    <w:rsid w:val="00BF55AF"/>
    <w:rsid w:val="00BF58BE"/>
    <w:rsid w:val="00C0213B"/>
    <w:rsid w:val="00C117B1"/>
    <w:rsid w:val="00C1791F"/>
    <w:rsid w:val="00C22108"/>
    <w:rsid w:val="00C22557"/>
    <w:rsid w:val="00C24420"/>
    <w:rsid w:val="00C277C6"/>
    <w:rsid w:val="00C327A6"/>
    <w:rsid w:val="00C35A43"/>
    <w:rsid w:val="00C40B58"/>
    <w:rsid w:val="00C431BA"/>
    <w:rsid w:val="00C50728"/>
    <w:rsid w:val="00C54B08"/>
    <w:rsid w:val="00C56EB7"/>
    <w:rsid w:val="00C6447C"/>
    <w:rsid w:val="00C64AE7"/>
    <w:rsid w:val="00C65BC5"/>
    <w:rsid w:val="00C770BC"/>
    <w:rsid w:val="00C8375C"/>
    <w:rsid w:val="00C867DE"/>
    <w:rsid w:val="00CA459A"/>
    <w:rsid w:val="00CA7EF3"/>
    <w:rsid w:val="00CB302F"/>
    <w:rsid w:val="00CB40DC"/>
    <w:rsid w:val="00CB5FC5"/>
    <w:rsid w:val="00CC3E4D"/>
    <w:rsid w:val="00CD036B"/>
    <w:rsid w:val="00CD2CED"/>
    <w:rsid w:val="00CE0964"/>
    <w:rsid w:val="00CE4253"/>
    <w:rsid w:val="00CE71FA"/>
    <w:rsid w:val="00CE7BFB"/>
    <w:rsid w:val="00CF35E8"/>
    <w:rsid w:val="00CF4B6B"/>
    <w:rsid w:val="00CF64EF"/>
    <w:rsid w:val="00D0371A"/>
    <w:rsid w:val="00D10CF3"/>
    <w:rsid w:val="00D14DD1"/>
    <w:rsid w:val="00D16A0E"/>
    <w:rsid w:val="00D2034F"/>
    <w:rsid w:val="00D264D6"/>
    <w:rsid w:val="00D31A4F"/>
    <w:rsid w:val="00D31C07"/>
    <w:rsid w:val="00D32224"/>
    <w:rsid w:val="00D32523"/>
    <w:rsid w:val="00D34375"/>
    <w:rsid w:val="00D34D73"/>
    <w:rsid w:val="00D42AC2"/>
    <w:rsid w:val="00D42C41"/>
    <w:rsid w:val="00D47138"/>
    <w:rsid w:val="00D50D16"/>
    <w:rsid w:val="00D5129E"/>
    <w:rsid w:val="00D55805"/>
    <w:rsid w:val="00D56C7D"/>
    <w:rsid w:val="00D57BEC"/>
    <w:rsid w:val="00D6327E"/>
    <w:rsid w:val="00D63456"/>
    <w:rsid w:val="00D656F8"/>
    <w:rsid w:val="00D65B1F"/>
    <w:rsid w:val="00D809EC"/>
    <w:rsid w:val="00D80D7B"/>
    <w:rsid w:val="00D84687"/>
    <w:rsid w:val="00D86872"/>
    <w:rsid w:val="00D87F61"/>
    <w:rsid w:val="00D939B6"/>
    <w:rsid w:val="00DA23FC"/>
    <w:rsid w:val="00DA7ED9"/>
    <w:rsid w:val="00DB2921"/>
    <w:rsid w:val="00DB3070"/>
    <w:rsid w:val="00DB5487"/>
    <w:rsid w:val="00DC1ECC"/>
    <w:rsid w:val="00DC62DE"/>
    <w:rsid w:val="00DC646A"/>
    <w:rsid w:val="00DC6EAF"/>
    <w:rsid w:val="00DD0D1D"/>
    <w:rsid w:val="00DD1C86"/>
    <w:rsid w:val="00DD288F"/>
    <w:rsid w:val="00DE2407"/>
    <w:rsid w:val="00DE3398"/>
    <w:rsid w:val="00DE4622"/>
    <w:rsid w:val="00DE50FB"/>
    <w:rsid w:val="00DE517F"/>
    <w:rsid w:val="00DE5DEC"/>
    <w:rsid w:val="00DF4297"/>
    <w:rsid w:val="00E017A7"/>
    <w:rsid w:val="00E01993"/>
    <w:rsid w:val="00E02F4A"/>
    <w:rsid w:val="00E04CB8"/>
    <w:rsid w:val="00E04DBD"/>
    <w:rsid w:val="00E07CC4"/>
    <w:rsid w:val="00E133C9"/>
    <w:rsid w:val="00E21DED"/>
    <w:rsid w:val="00E21E16"/>
    <w:rsid w:val="00E247E0"/>
    <w:rsid w:val="00E32919"/>
    <w:rsid w:val="00E34AE6"/>
    <w:rsid w:val="00E3595F"/>
    <w:rsid w:val="00E40772"/>
    <w:rsid w:val="00E4247C"/>
    <w:rsid w:val="00E46F34"/>
    <w:rsid w:val="00E54F34"/>
    <w:rsid w:val="00E55F4B"/>
    <w:rsid w:val="00E568FF"/>
    <w:rsid w:val="00E62005"/>
    <w:rsid w:val="00E724F1"/>
    <w:rsid w:val="00E741CC"/>
    <w:rsid w:val="00E764C4"/>
    <w:rsid w:val="00E808BE"/>
    <w:rsid w:val="00E82968"/>
    <w:rsid w:val="00E83AA1"/>
    <w:rsid w:val="00E851F2"/>
    <w:rsid w:val="00E85596"/>
    <w:rsid w:val="00E86198"/>
    <w:rsid w:val="00E901FC"/>
    <w:rsid w:val="00E92838"/>
    <w:rsid w:val="00E95549"/>
    <w:rsid w:val="00EA04BF"/>
    <w:rsid w:val="00EA2995"/>
    <w:rsid w:val="00EA3A7F"/>
    <w:rsid w:val="00EB140D"/>
    <w:rsid w:val="00EB33A6"/>
    <w:rsid w:val="00EB366C"/>
    <w:rsid w:val="00EB3F1C"/>
    <w:rsid w:val="00EB50DE"/>
    <w:rsid w:val="00EB715A"/>
    <w:rsid w:val="00ED0598"/>
    <w:rsid w:val="00ED1D36"/>
    <w:rsid w:val="00ED56B2"/>
    <w:rsid w:val="00EE1A1E"/>
    <w:rsid w:val="00EE25A4"/>
    <w:rsid w:val="00EF3C31"/>
    <w:rsid w:val="00EF4184"/>
    <w:rsid w:val="00EF7781"/>
    <w:rsid w:val="00F005A9"/>
    <w:rsid w:val="00F0186C"/>
    <w:rsid w:val="00F035AC"/>
    <w:rsid w:val="00F0791C"/>
    <w:rsid w:val="00F123B5"/>
    <w:rsid w:val="00F229A8"/>
    <w:rsid w:val="00F27EEB"/>
    <w:rsid w:val="00F4505D"/>
    <w:rsid w:val="00F452F2"/>
    <w:rsid w:val="00F4782A"/>
    <w:rsid w:val="00F53A11"/>
    <w:rsid w:val="00F54990"/>
    <w:rsid w:val="00F54E54"/>
    <w:rsid w:val="00F565FA"/>
    <w:rsid w:val="00F60DEA"/>
    <w:rsid w:val="00F65476"/>
    <w:rsid w:val="00F702FD"/>
    <w:rsid w:val="00F70B2A"/>
    <w:rsid w:val="00F70C92"/>
    <w:rsid w:val="00F74DC3"/>
    <w:rsid w:val="00F75106"/>
    <w:rsid w:val="00F80417"/>
    <w:rsid w:val="00F82D6D"/>
    <w:rsid w:val="00F90545"/>
    <w:rsid w:val="00FA39B4"/>
    <w:rsid w:val="00FA5F51"/>
    <w:rsid w:val="00FC4EE4"/>
    <w:rsid w:val="00FD24B8"/>
    <w:rsid w:val="00FD43BF"/>
    <w:rsid w:val="00FD4B56"/>
    <w:rsid w:val="00FF133C"/>
    <w:rsid w:val="00FF2EB5"/>
    <w:rsid w:val="00FF36BB"/>
    <w:rsid w:val="00FF4205"/>
    <w:rsid w:val="00FF441F"/>
    <w:rsid w:val="00FF6906"/>
    <w:rsid w:val="06CCFC9F"/>
    <w:rsid w:val="0A3253DC"/>
    <w:rsid w:val="0B79CDBC"/>
    <w:rsid w:val="11A3D1AA"/>
    <w:rsid w:val="15C6BE74"/>
    <w:rsid w:val="1B303D3C"/>
    <w:rsid w:val="1B71D271"/>
    <w:rsid w:val="1E86A70F"/>
    <w:rsid w:val="1EA54545"/>
    <w:rsid w:val="2406B43A"/>
    <w:rsid w:val="31FEFED1"/>
    <w:rsid w:val="32A6F4A8"/>
    <w:rsid w:val="374C671C"/>
    <w:rsid w:val="3B957808"/>
    <w:rsid w:val="3BBAA665"/>
    <w:rsid w:val="46B447B7"/>
    <w:rsid w:val="46B8DAB2"/>
    <w:rsid w:val="48166C19"/>
    <w:rsid w:val="4C2C25C6"/>
    <w:rsid w:val="4CC966E1"/>
    <w:rsid w:val="4F7E4C0B"/>
    <w:rsid w:val="549447C3"/>
    <w:rsid w:val="5A8025B2"/>
    <w:rsid w:val="5F8466B8"/>
    <w:rsid w:val="68690F7B"/>
    <w:rsid w:val="6CD0A089"/>
    <w:rsid w:val="77151B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0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2"/>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5"/>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7"/>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7"/>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7"/>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5"/>
      </w:numPr>
    </w:pPr>
  </w:style>
  <w:style w:type="numbering" w:customStyle="1" w:styleId="list-cijfers">
    <w:name w:val="list-cijfers"/>
    <w:basedOn w:val="Geenlijst"/>
    <w:uiPriority w:val="99"/>
    <w:rsid w:val="00B07A5A"/>
    <w:pPr>
      <w:numPr>
        <w:numId w:val="36"/>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2"/>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1"/>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8"/>
      </w:numPr>
    </w:pPr>
  </w:style>
  <w:style w:type="numbering" w:customStyle="1" w:styleId="list-streepjes">
    <w:name w:val="list-streepjes"/>
    <w:basedOn w:val="Geenlijst"/>
    <w:uiPriority w:val="99"/>
    <w:rsid w:val="00B07A5A"/>
    <w:pPr>
      <w:numPr>
        <w:numId w:val="39"/>
      </w:numPr>
    </w:pPr>
  </w:style>
  <w:style w:type="numbering" w:customStyle="1" w:styleId="list-vinkaan">
    <w:name w:val="list-vinkaan"/>
    <w:basedOn w:val="Geenlijst"/>
    <w:uiPriority w:val="99"/>
    <w:rsid w:val="00B07A5A"/>
    <w:pPr>
      <w:numPr>
        <w:numId w:val="40"/>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semiHidden/>
    <w:rsid w:val="00B46C81"/>
    <w:rPr>
      <w:sz w:val="16"/>
      <w:szCs w:val="20"/>
    </w:rPr>
  </w:style>
  <w:style w:type="character" w:styleId="Voetnootmarkering">
    <w:name w:val="footnote reference"/>
    <w:basedOn w:val="Standaardalinea-lettertype"/>
    <w:uiPriority w:val="99"/>
    <w:semiHidden/>
    <w:rsid w:val="00B46C81"/>
    <w:rPr>
      <w:vertAlign w:val="superscript"/>
    </w:rPr>
  </w:style>
  <w:style w:type="numbering" w:customStyle="1" w:styleId="list-vinkuit">
    <w:name w:val="list-vinkuit"/>
    <w:basedOn w:val="Geenlijst"/>
    <w:uiPriority w:val="99"/>
    <w:rsid w:val="00B07A5A"/>
    <w:pPr>
      <w:numPr>
        <w:numId w:val="41"/>
      </w:numPr>
    </w:pPr>
  </w:style>
  <w:style w:type="paragraph" w:customStyle="1" w:styleId="opsomming-bolletjesjustitie">
    <w:name w:val="opsomming-bolletjes_justitie"/>
    <w:basedOn w:val="broodtekst"/>
    <w:uiPriority w:val="3"/>
    <w:qFormat/>
    <w:rsid w:val="00B07A5A"/>
    <w:pPr>
      <w:numPr>
        <w:numId w:val="42"/>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5"/>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6"/>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7"/>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styleId="Verwijzingopmerking">
    <w:name w:val="annotation reference"/>
    <w:basedOn w:val="Standaardalinea-lettertype"/>
    <w:semiHidden/>
    <w:unhideWhenUsed/>
    <w:rsid w:val="00920AB0"/>
    <w:rPr>
      <w:sz w:val="16"/>
      <w:szCs w:val="16"/>
    </w:rPr>
  </w:style>
  <w:style w:type="paragraph" w:styleId="Tekstopmerking">
    <w:name w:val="annotation text"/>
    <w:basedOn w:val="Standaard"/>
    <w:link w:val="TekstopmerkingChar"/>
    <w:unhideWhenUsed/>
    <w:rsid w:val="00920AB0"/>
    <w:pPr>
      <w:spacing w:line="240" w:lineRule="auto"/>
    </w:pPr>
    <w:rPr>
      <w:sz w:val="20"/>
      <w:szCs w:val="20"/>
    </w:rPr>
  </w:style>
  <w:style w:type="character" w:customStyle="1" w:styleId="TekstopmerkingChar">
    <w:name w:val="Tekst opmerking Char"/>
    <w:basedOn w:val="Standaardalinea-lettertype"/>
    <w:link w:val="Tekstopmerking"/>
    <w:rsid w:val="00920AB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20AB0"/>
    <w:rPr>
      <w:b/>
      <w:bCs/>
    </w:rPr>
  </w:style>
  <w:style w:type="character" w:customStyle="1" w:styleId="OnderwerpvanopmerkingChar">
    <w:name w:val="Onderwerp van opmerking Char"/>
    <w:basedOn w:val="TekstopmerkingChar"/>
    <w:link w:val="Onderwerpvanopmerking"/>
    <w:semiHidden/>
    <w:rsid w:val="00920AB0"/>
    <w:rPr>
      <w:rFonts w:ascii="Verdana" w:hAnsi="Verdana"/>
      <w:b/>
      <w:bCs/>
      <w:lang w:val="nl-NL" w:eastAsia="nl-NL"/>
    </w:rPr>
  </w:style>
  <w:style w:type="paragraph" w:styleId="Ballontekst">
    <w:name w:val="Balloon Text"/>
    <w:basedOn w:val="Standaard"/>
    <w:link w:val="BallontekstChar"/>
    <w:semiHidden/>
    <w:unhideWhenUsed/>
    <w:rsid w:val="00920AB0"/>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920AB0"/>
    <w:rPr>
      <w:rFonts w:ascii="Segoe UI" w:hAnsi="Segoe UI" w:cs="Segoe UI"/>
      <w:sz w:val="18"/>
      <w:szCs w:val="18"/>
      <w:lang w:val="nl-NL" w:eastAsia="nl-NL"/>
    </w:rPr>
  </w:style>
  <w:style w:type="paragraph" w:styleId="Lijstalinea">
    <w:name w:val="List Paragraph"/>
    <w:basedOn w:val="Standaard"/>
    <w:uiPriority w:val="34"/>
    <w:qFormat/>
    <w:rsid w:val="001346C7"/>
    <w:pPr>
      <w:ind w:left="720"/>
      <w:contextualSpacing/>
    </w:pPr>
  </w:style>
  <w:style w:type="character" w:customStyle="1" w:styleId="VoetnoottekstChar">
    <w:name w:val="Voetnoottekst Char"/>
    <w:basedOn w:val="Standaardalinea-lettertype"/>
    <w:link w:val="Voetnoottekst"/>
    <w:uiPriority w:val="99"/>
    <w:semiHidden/>
    <w:rsid w:val="008747AB"/>
    <w:rPr>
      <w:rFonts w:ascii="Verdana" w:hAnsi="Verdana"/>
      <w:sz w:val="16"/>
      <w:lang w:val="nl-NL" w:eastAsia="nl-NL"/>
    </w:rPr>
  </w:style>
  <w:style w:type="paragraph" w:styleId="Revisie">
    <w:name w:val="Revision"/>
    <w:hidden/>
    <w:uiPriority w:val="99"/>
    <w:semiHidden/>
    <w:rsid w:val="00324163"/>
    <w:rPr>
      <w:rFonts w:ascii="Verdana" w:hAnsi="Verdana"/>
      <w:sz w:val="18"/>
      <w:szCs w:val="24"/>
      <w:lang w:val="nl-NL" w:eastAsia="nl-NL"/>
    </w:rPr>
  </w:style>
  <w:style w:type="character" w:customStyle="1" w:styleId="Onopgelostemelding1">
    <w:name w:val="Onopgeloste melding1"/>
    <w:basedOn w:val="Standaardalinea-lettertype"/>
    <w:uiPriority w:val="99"/>
    <w:semiHidden/>
    <w:unhideWhenUsed/>
    <w:rsid w:val="00E247E0"/>
    <w:rPr>
      <w:color w:val="605E5C"/>
      <w:shd w:val="clear" w:color="auto" w:fill="E1DFDD"/>
    </w:rPr>
  </w:style>
  <w:style w:type="character" w:styleId="Onopgelostemelding">
    <w:name w:val="Unresolved Mention"/>
    <w:basedOn w:val="Standaardalinea-lettertype"/>
    <w:uiPriority w:val="99"/>
    <w:semiHidden/>
    <w:unhideWhenUsed/>
    <w:rsid w:val="00E90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6642">
      <w:bodyDiv w:val="1"/>
      <w:marLeft w:val="0"/>
      <w:marRight w:val="0"/>
      <w:marTop w:val="0"/>
      <w:marBottom w:val="0"/>
      <w:divBdr>
        <w:top w:val="none" w:sz="0" w:space="0" w:color="auto"/>
        <w:left w:val="none" w:sz="0" w:space="0" w:color="auto"/>
        <w:bottom w:val="none" w:sz="0" w:space="0" w:color="auto"/>
        <w:right w:val="none" w:sz="0" w:space="0" w:color="auto"/>
      </w:divBdr>
    </w:div>
    <w:div w:id="67072020">
      <w:bodyDiv w:val="1"/>
      <w:marLeft w:val="0"/>
      <w:marRight w:val="0"/>
      <w:marTop w:val="0"/>
      <w:marBottom w:val="0"/>
      <w:divBdr>
        <w:top w:val="none" w:sz="0" w:space="0" w:color="auto"/>
        <w:left w:val="none" w:sz="0" w:space="0" w:color="auto"/>
        <w:bottom w:val="none" w:sz="0" w:space="0" w:color="auto"/>
        <w:right w:val="none" w:sz="0" w:space="0" w:color="auto"/>
      </w:divBdr>
    </w:div>
    <w:div w:id="313990461">
      <w:bodyDiv w:val="1"/>
      <w:marLeft w:val="0"/>
      <w:marRight w:val="0"/>
      <w:marTop w:val="0"/>
      <w:marBottom w:val="0"/>
      <w:divBdr>
        <w:top w:val="none" w:sz="0" w:space="0" w:color="auto"/>
        <w:left w:val="none" w:sz="0" w:space="0" w:color="auto"/>
        <w:bottom w:val="none" w:sz="0" w:space="0" w:color="auto"/>
        <w:right w:val="none" w:sz="0" w:space="0" w:color="auto"/>
      </w:divBdr>
    </w:div>
    <w:div w:id="315498364">
      <w:bodyDiv w:val="1"/>
      <w:marLeft w:val="0"/>
      <w:marRight w:val="0"/>
      <w:marTop w:val="0"/>
      <w:marBottom w:val="0"/>
      <w:divBdr>
        <w:top w:val="none" w:sz="0" w:space="0" w:color="auto"/>
        <w:left w:val="none" w:sz="0" w:space="0" w:color="auto"/>
        <w:bottom w:val="none" w:sz="0" w:space="0" w:color="auto"/>
        <w:right w:val="none" w:sz="0" w:space="0" w:color="auto"/>
      </w:divBdr>
    </w:div>
    <w:div w:id="338584300">
      <w:bodyDiv w:val="1"/>
      <w:marLeft w:val="0"/>
      <w:marRight w:val="0"/>
      <w:marTop w:val="0"/>
      <w:marBottom w:val="0"/>
      <w:divBdr>
        <w:top w:val="none" w:sz="0" w:space="0" w:color="auto"/>
        <w:left w:val="none" w:sz="0" w:space="0" w:color="auto"/>
        <w:bottom w:val="none" w:sz="0" w:space="0" w:color="auto"/>
        <w:right w:val="none" w:sz="0" w:space="0" w:color="auto"/>
      </w:divBdr>
    </w:div>
    <w:div w:id="476606751">
      <w:bodyDiv w:val="1"/>
      <w:marLeft w:val="0"/>
      <w:marRight w:val="0"/>
      <w:marTop w:val="0"/>
      <w:marBottom w:val="0"/>
      <w:divBdr>
        <w:top w:val="none" w:sz="0" w:space="0" w:color="auto"/>
        <w:left w:val="none" w:sz="0" w:space="0" w:color="auto"/>
        <w:bottom w:val="none" w:sz="0" w:space="0" w:color="auto"/>
        <w:right w:val="none" w:sz="0" w:space="0" w:color="auto"/>
      </w:divBdr>
    </w:div>
    <w:div w:id="506405311">
      <w:bodyDiv w:val="1"/>
      <w:marLeft w:val="0"/>
      <w:marRight w:val="0"/>
      <w:marTop w:val="0"/>
      <w:marBottom w:val="0"/>
      <w:divBdr>
        <w:top w:val="none" w:sz="0" w:space="0" w:color="auto"/>
        <w:left w:val="none" w:sz="0" w:space="0" w:color="auto"/>
        <w:bottom w:val="none" w:sz="0" w:space="0" w:color="auto"/>
        <w:right w:val="none" w:sz="0" w:space="0" w:color="auto"/>
      </w:divBdr>
    </w:div>
    <w:div w:id="582105997">
      <w:bodyDiv w:val="1"/>
      <w:marLeft w:val="0"/>
      <w:marRight w:val="0"/>
      <w:marTop w:val="0"/>
      <w:marBottom w:val="0"/>
      <w:divBdr>
        <w:top w:val="none" w:sz="0" w:space="0" w:color="auto"/>
        <w:left w:val="none" w:sz="0" w:space="0" w:color="auto"/>
        <w:bottom w:val="none" w:sz="0" w:space="0" w:color="auto"/>
        <w:right w:val="none" w:sz="0" w:space="0" w:color="auto"/>
      </w:divBdr>
    </w:div>
    <w:div w:id="728303621">
      <w:bodyDiv w:val="1"/>
      <w:marLeft w:val="0"/>
      <w:marRight w:val="0"/>
      <w:marTop w:val="0"/>
      <w:marBottom w:val="0"/>
      <w:divBdr>
        <w:top w:val="none" w:sz="0" w:space="0" w:color="auto"/>
        <w:left w:val="none" w:sz="0" w:space="0" w:color="auto"/>
        <w:bottom w:val="none" w:sz="0" w:space="0" w:color="auto"/>
        <w:right w:val="none" w:sz="0" w:space="0" w:color="auto"/>
      </w:divBdr>
    </w:div>
    <w:div w:id="757404812">
      <w:bodyDiv w:val="1"/>
      <w:marLeft w:val="0"/>
      <w:marRight w:val="0"/>
      <w:marTop w:val="0"/>
      <w:marBottom w:val="0"/>
      <w:divBdr>
        <w:top w:val="none" w:sz="0" w:space="0" w:color="auto"/>
        <w:left w:val="none" w:sz="0" w:space="0" w:color="auto"/>
        <w:bottom w:val="none" w:sz="0" w:space="0" w:color="auto"/>
        <w:right w:val="none" w:sz="0" w:space="0" w:color="auto"/>
      </w:divBdr>
    </w:div>
    <w:div w:id="913516283">
      <w:bodyDiv w:val="1"/>
      <w:marLeft w:val="0"/>
      <w:marRight w:val="0"/>
      <w:marTop w:val="0"/>
      <w:marBottom w:val="0"/>
      <w:divBdr>
        <w:top w:val="none" w:sz="0" w:space="0" w:color="auto"/>
        <w:left w:val="none" w:sz="0" w:space="0" w:color="auto"/>
        <w:bottom w:val="none" w:sz="0" w:space="0" w:color="auto"/>
        <w:right w:val="none" w:sz="0" w:space="0" w:color="auto"/>
      </w:divBdr>
    </w:div>
    <w:div w:id="932736732">
      <w:bodyDiv w:val="1"/>
      <w:marLeft w:val="0"/>
      <w:marRight w:val="0"/>
      <w:marTop w:val="0"/>
      <w:marBottom w:val="0"/>
      <w:divBdr>
        <w:top w:val="none" w:sz="0" w:space="0" w:color="auto"/>
        <w:left w:val="none" w:sz="0" w:space="0" w:color="auto"/>
        <w:bottom w:val="none" w:sz="0" w:space="0" w:color="auto"/>
        <w:right w:val="none" w:sz="0" w:space="0" w:color="auto"/>
      </w:divBdr>
    </w:div>
    <w:div w:id="979269940">
      <w:bodyDiv w:val="1"/>
      <w:marLeft w:val="0"/>
      <w:marRight w:val="0"/>
      <w:marTop w:val="0"/>
      <w:marBottom w:val="0"/>
      <w:divBdr>
        <w:top w:val="none" w:sz="0" w:space="0" w:color="auto"/>
        <w:left w:val="none" w:sz="0" w:space="0" w:color="auto"/>
        <w:bottom w:val="none" w:sz="0" w:space="0" w:color="auto"/>
        <w:right w:val="none" w:sz="0" w:space="0" w:color="auto"/>
      </w:divBdr>
    </w:div>
    <w:div w:id="1161461251">
      <w:bodyDiv w:val="1"/>
      <w:marLeft w:val="0"/>
      <w:marRight w:val="0"/>
      <w:marTop w:val="0"/>
      <w:marBottom w:val="0"/>
      <w:divBdr>
        <w:top w:val="none" w:sz="0" w:space="0" w:color="auto"/>
        <w:left w:val="none" w:sz="0" w:space="0" w:color="auto"/>
        <w:bottom w:val="none" w:sz="0" w:space="0" w:color="auto"/>
        <w:right w:val="none" w:sz="0" w:space="0" w:color="auto"/>
      </w:divBdr>
    </w:div>
    <w:div w:id="1164737379">
      <w:bodyDiv w:val="1"/>
      <w:marLeft w:val="0"/>
      <w:marRight w:val="0"/>
      <w:marTop w:val="0"/>
      <w:marBottom w:val="0"/>
      <w:divBdr>
        <w:top w:val="none" w:sz="0" w:space="0" w:color="auto"/>
        <w:left w:val="none" w:sz="0" w:space="0" w:color="auto"/>
        <w:bottom w:val="none" w:sz="0" w:space="0" w:color="auto"/>
        <w:right w:val="none" w:sz="0" w:space="0" w:color="auto"/>
      </w:divBdr>
    </w:div>
    <w:div w:id="1289630902">
      <w:bodyDiv w:val="1"/>
      <w:marLeft w:val="0"/>
      <w:marRight w:val="0"/>
      <w:marTop w:val="0"/>
      <w:marBottom w:val="0"/>
      <w:divBdr>
        <w:top w:val="none" w:sz="0" w:space="0" w:color="auto"/>
        <w:left w:val="none" w:sz="0" w:space="0" w:color="auto"/>
        <w:bottom w:val="none" w:sz="0" w:space="0" w:color="auto"/>
        <w:right w:val="none" w:sz="0" w:space="0" w:color="auto"/>
      </w:divBdr>
    </w:div>
    <w:div w:id="1341083762">
      <w:bodyDiv w:val="1"/>
      <w:marLeft w:val="0"/>
      <w:marRight w:val="0"/>
      <w:marTop w:val="0"/>
      <w:marBottom w:val="0"/>
      <w:divBdr>
        <w:top w:val="none" w:sz="0" w:space="0" w:color="auto"/>
        <w:left w:val="none" w:sz="0" w:space="0" w:color="auto"/>
        <w:bottom w:val="none" w:sz="0" w:space="0" w:color="auto"/>
        <w:right w:val="none" w:sz="0" w:space="0" w:color="auto"/>
      </w:divBdr>
    </w:div>
    <w:div w:id="1357652569">
      <w:bodyDiv w:val="1"/>
      <w:marLeft w:val="0"/>
      <w:marRight w:val="0"/>
      <w:marTop w:val="0"/>
      <w:marBottom w:val="0"/>
      <w:divBdr>
        <w:top w:val="none" w:sz="0" w:space="0" w:color="auto"/>
        <w:left w:val="none" w:sz="0" w:space="0" w:color="auto"/>
        <w:bottom w:val="none" w:sz="0" w:space="0" w:color="auto"/>
        <w:right w:val="none" w:sz="0" w:space="0" w:color="auto"/>
      </w:divBdr>
    </w:div>
    <w:div w:id="1387490039">
      <w:bodyDiv w:val="1"/>
      <w:marLeft w:val="0"/>
      <w:marRight w:val="0"/>
      <w:marTop w:val="0"/>
      <w:marBottom w:val="0"/>
      <w:divBdr>
        <w:top w:val="none" w:sz="0" w:space="0" w:color="auto"/>
        <w:left w:val="none" w:sz="0" w:space="0" w:color="auto"/>
        <w:bottom w:val="none" w:sz="0" w:space="0" w:color="auto"/>
        <w:right w:val="none" w:sz="0" w:space="0" w:color="auto"/>
      </w:divBdr>
    </w:div>
    <w:div w:id="1401829231">
      <w:bodyDiv w:val="1"/>
      <w:marLeft w:val="0"/>
      <w:marRight w:val="0"/>
      <w:marTop w:val="0"/>
      <w:marBottom w:val="0"/>
      <w:divBdr>
        <w:top w:val="none" w:sz="0" w:space="0" w:color="auto"/>
        <w:left w:val="none" w:sz="0" w:space="0" w:color="auto"/>
        <w:bottom w:val="none" w:sz="0" w:space="0" w:color="auto"/>
        <w:right w:val="none" w:sz="0" w:space="0" w:color="auto"/>
      </w:divBdr>
    </w:div>
    <w:div w:id="1423143798">
      <w:bodyDiv w:val="1"/>
      <w:marLeft w:val="0"/>
      <w:marRight w:val="0"/>
      <w:marTop w:val="0"/>
      <w:marBottom w:val="0"/>
      <w:divBdr>
        <w:top w:val="none" w:sz="0" w:space="0" w:color="auto"/>
        <w:left w:val="none" w:sz="0" w:space="0" w:color="auto"/>
        <w:bottom w:val="none" w:sz="0" w:space="0" w:color="auto"/>
        <w:right w:val="none" w:sz="0" w:space="0" w:color="auto"/>
      </w:divBdr>
    </w:div>
    <w:div w:id="1442995186">
      <w:bodyDiv w:val="1"/>
      <w:marLeft w:val="0"/>
      <w:marRight w:val="0"/>
      <w:marTop w:val="0"/>
      <w:marBottom w:val="0"/>
      <w:divBdr>
        <w:top w:val="none" w:sz="0" w:space="0" w:color="auto"/>
        <w:left w:val="none" w:sz="0" w:space="0" w:color="auto"/>
        <w:bottom w:val="none" w:sz="0" w:space="0" w:color="auto"/>
        <w:right w:val="none" w:sz="0" w:space="0" w:color="auto"/>
      </w:divBdr>
    </w:div>
    <w:div w:id="1465125863">
      <w:bodyDiv w:val="1"/>
      <w:marLeft w:val="0"/>
      <w:marRight w:val="0"/>
      <w:marTop w:val="0"/>
      <w:marBottom w:val="0"/>
      <w:divBdr>
        <w:top w:val="none" w:sz="0" w:space="0" w:color="auto"/>
        <w:left w:val="none" w:sz="0" w:space="0" w:color="auto"/>
        <w:bottom w:val="none" w:sz="0" w:space="0" w:color="auto"/>
        <w:right w:val="none" w:sz="0" w:space="0" w:color="auto"/>
      </w:divBdr>
    </w:div>
    <w:div w:id="1476723902">
      <w:bodyDiv w:val="1"/>
      <w:marLeft w:val="0"/>
      <w:marRight w:val="0"/>
      <w:marTop w:val="0"/>
      <w:marBottom w:val="0"/>
      <w:divBdr>
        <w:top w:val="none" w:sz="0" w:space="0" w:color="auto"/>
        <w:left w:val="none" w:sz="0" w:space="0" w:color="auto"/>
        <w:bottom w:val="none" w:sz="0" w:space="0" w:color="auto"/>
        <w:right w:val="none" w:sz="0" w:space="0" w:color="auto"/>
      </w:divBdr>
    </w:div>
    <w:div w:id="1477184774">
      <w:bodyDiv w:val="1"/>
      <w:marLeft w:val="0"/>
      <w:marRight w:val="0"/>
      <w:marTop w:val="0"/>
      <w:marBottom w:val="0"/>
      <w:divBdr>
        <w:top w:val="none" w:sz="0" w:space="0" w:color="auto"/>
        <w:left w:val="none" w:sz="0" w:space="0" w:color="auto"/>
        <w:bottom w:val="none" w:sz="0" w:space="0" w:color="auto"/>
        <w:right w:val="none" w:sz="0" w:space="0" w:color="auto"/>
      </w:divBdr>
    </w:div>
    <w:div w:id="1504396644">
      <w:bodyDiv w:val="1"/>
      <w:marLeft w:val="0"/>
      <w:marRight w:val="0"/>
      <w:marTop w:val="0"/>
      <w:marBottom w:val="0"/>
      <w:divBdr>
        <w:top w:val="none" w:sz="0" w:space="0" w:color="auto"/>
        <w:left w:val="none" w:sz="0" w:space="0" w:color="auto"/>
        <w:bottom w:val="none" w:sz="0" w:space="0" w:color="auto"/>
        <w:right w:val="none" w:sz="0" w:space="0" w:color="auto"/>
      </w:divBdr>
    </w:div>
    <w:div w:id="1548641406">
      <w:bodyDiv w:val="1"/>
      <w:marLeft w:val="0"/>
      <w:marRight w:val="0"/>
      <w:marTop w:val="0"/>
      <w:marBottom w:val="0"/>
      <w:divBdr>
        <w:top w:val="none" w:sz="0" w:space="0" w:color="auto"/>
        <w:left w:val="none" w:sz="0" w:space="0" w:color="auto"/>
        <w:bottom w:val="none" w:sz="0" w:space="0" w:color="auto"/>
        <w:right w:val="none" w:sz="0" w:space="0" w:color="auto"/>
      </w:divBdr>
    </w:div>
    <w:div w:id="1554390107">
      <w:bodyDiv w:val="1"/>
      <w:marLeft w:val="0"/>
      <w:marRight w:val="0"/>
      <w:marTop w:val="0"/>
      <w:marBottom w:val="0"/>
      <w:divBdr>
        <w:top w:val="none" w:sz="0" w:space="0" w:color="auto"/>
        <w:left w:val="none" w:sz="0" w:space="0" w:color="auto"/>
        <w:bottom w:val="none" w:sz="0" w:space="0" w:color="auto"/>
        <w:right w:val="none" w:sz="0" w:space="0" w:color="auto"/>
      </w:divBdr>
    </w:div>
    <w:div w:id="1596356857">
      <w:bodyDiv w:val="1"/>
      <w:marLeft w:val="0"/>
      <w:marRight w:val="0"/>
      <w:marTop w:val="0"/>
      <w:marBottom w:val="0"/>
      <w:divBdr>
        <w:top w:val="none" w:sz="0" w:space="0" w:color="auto"/>
        <w:left w:val="none" w:sz="0" w:space="0" w:color="auto"/>
        <w:bottom w:val="none" w:sz="0" w:space="0" w:color="auto"/>
        <w:right w:val="none" w:sz="0" w:space="0" w:color="auto"/>
      </w:divBdr>
    </w:div>
    <w:div w:id="1606494825">
      <w:bodyDiv w:val="1"/>
      <w:marLeft w:val="0"/>
      <w:marRight w:val="0"/>
      <w:marTop w:val="0"/>
      <w:marBottom w:val="0"/>
      <w:divBdr>
        <w:top w:val="none" w:sz="0" w:space="0" w:color="auto"/>
        <w:left w:val="none" w:sz="0" w:space="0" w:color="auto"/>
        <w:bottom w:val="none" w:sz="0" w:space="0" w:color="auto"/>
        <w:right w:val="none" w:sz="0" w:space="0" w:color="auto"/>
      </w:divBdr>
    </w:div>
    <w:div w:id="1627471487">
      <w:bodyDiv w:val="1"/>
      <w:marLeft w:val="0"/>
      <w:marRight w:val="0"/>
      <w:marTop w:val="0"/>
      <w:marBottom w:val="0"/>
      <w:divBdr>
        <w:top w:val="none" w:sz="0" w:space="0" w:color="auto"/>
        <w:left w:val="none" w:sz="0" w:space="0" w:color="auto"/>
        <w:bottom w:val="none" w:sz="0" w:space="0" w:color="auto"/>
        <w:right w:val="none" w:sz="0" w:space="0" w:color="auto"/>
      </w:divBdr>
    </w:div>
    <w:div w:id="1651134374">
      <w:bodyDiv w:val="1"/>
      <w:marLeft w:val="0"/>
      <w:marRight w:val="0"/>
      <w:marTop w:val="0"/>
      <w:marBottom w:val="0"/>
      <w:divBdr>
        <w:top w:val="none" w:sz="0" w:space="0" w:color="auto"/>
        <w:left w:val="none" w:sz="0" w:space="0" w:color="auto"/>
        <w:bottom w:val="none" w:sz="0" w:space="0" w:color="auto"/>
        <w:right w:val="none" w:sz="0" w:space="0" w:color="auto"/>
      </w:divBdr>
    </w:div>
    <w:div w:id="1713991643">
      <w:bodyDiv w:val="1"/>
      <w:marLeft w:val="0"/>
      <w:marRight w:val="0"/>
      <w:marTop w:val="0"/>
      <w:marBottom w:val="0"/>
      <w:divBdr>
        <w:top w:val="none" w:sz="0" w:space="0" w:color="auto"/>
        <w:left w:val="none" w:sz="0" w:space="0" w:color="auto"/>
        <w:bottom w:val="none" w:sz="0" w:space="0" w:color="auto"/>
        <w:right w:val="none" w:sz="0" w:space="0" w:color="auto"/>
      </w:divBdr>
    </w:div>
    <w:div w:id="1747456926">
      <w:bodyDiv w:val="1"/>
      <w:marLeft w:val="0"/>
      <w:marRight w:val="0"/>
      <w:marTop w:val="0"/>
      <w:marBottom w:val="0"/>
      <w:divBdr>
        <w:top w:val="none" w:sz="0" w:space="0" w:color="auto"/>
        <w:left w:val="none" w:sz="0" w:space="0" w:color="auto"/>
        <w:bottom w:val="none" w:sz="0" w:space="0" w:color="auto"/>
        <w:right w:val="none" w:sz="0" w:space="0" w:color="auto"/>
      </w:divBdr>
    </w:div>
    <w:div w:id="212068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eeplink.rechtspraak.nl/uitspraak?id=ECLI:NL:GHDHA:2025:1715" TargetMode="External"/><Relationship Id="rId2" Type="http://schemas.openxmlformats.org/officeDocument/2006/relationships/hyperlink" Target="https://deeplink.rechtspraak.nl/uitspraak?id=ECLI:NL:RBDHA:2024:575" TargetMode="External"/><Relationship Id="rId1" Type="http://schemas.openxmlformats.org/officeDocument/2006/relationships/hyperlink" Target="https://deeplink.rechtspraak.nl/uitspraak?id=ECLI:NL:RBDHA:2024:2059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4077</ap:Words>
  <ap:Characters>24498</ap:Characters>
  <ap:DocSecurity>0</ap:DocSecurity>
  <ap:Lines>204</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2026-03-02T10:50:00.0000000Z</dcterms:created>
  <dcterms:modified xsi:type="dcterms:W3CDTF">2026-03-02T10:50:00.0000000Z</dcterms:modified>
  <category/>
  <version/>
</coreProperties>
</file>