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106" w:rsidRDefault="00FC7AA4" w14:paraId="4081AFAB" w14:textId="35F262C3">
      <w:pPr>
        <w:pStyle w:val="in-table"/>
      </w:pPr>
      <w:r>
        <w:rPr>
          <w:noProof/>
        </w:rPr>
        <w:drawing>
          <wp:anchor distT="0" distB="0" distL="114300" distR="114300" simplePos="0" relativeHeight="251663360" behindDoc="0" locked="0" layoutInCell="1" allowOverlap="1" wp14:editId="4E84A323" wp14:anchorId="552FFE13">
            <wp:simplePos x="0" y="0"/>
            <wp:positionH relativeFrom="column">
              <wp:posOffset>2563495</wp:posOffset>
            </wp:positionH>
            <wp:positionV relativeFrom="paragraph">
              <wp:posOffset>-1665605</wp:posOffset>
            </wp:positionV>
            <wp:extent cx="467995" cy="1583865"/>
            <wp:effectExtent l="0" t="0" r="8255" b="0"/>
            <wp:wrapNone/>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14:editId="11EE683E" wp14:anchorId="00594CAD">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7E2505" w:rsidRDefault="007E2505" w14:paraId="5CDF15C1"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0594CAD">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7E2505" w:rsidRDefault="007E2505" w14:paraId="5CDF15C1"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93ECF" w14:paraId="72E4CD90" w14:textId="77777777">
        <w:tc>
          <w:tcPr>
            <w:tcW w:w="0" w:type="auto"/>
          </w:tcPr>
          <w:p w:rsidR="007E2505" w:rsidRDefault="00FC7AA4" w14:paraId="4A3D07CA" w14:textId="77777777">
            <w:bookmarkStart w:name="woordmerk" w:id="0"/>
            <w:bookmarkStart w:name="woordmerk_bk" w:id="1"/>
            <w:bookmarkEnd w:id="0"/>
            <w:r>
              <w:rPr>
                <w:noProof/>
              </w:rPr>
              <w:drawing>
                <wp:inline distT="0" distB="0" distL="0" distR="0" wp14:anchorId="190365E2" wp14:editId="32684FC4">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00F75106" w:rsidRDefault="00FC7AA4" w14:paraId="2260B3F7" w14:textId="77777777">
            <w:r>
              <w:fldChar w:fldCharType="begin"/>
            </w:r>
            <w:r>
              <w:instrText xml:space="preserve"> DOCPROPERTY woordmerk </w:instrText>
            </w:r>
            <w:r>
              <w:fldChar w:fldCharType="separate"/>
            </w:r>
            <w:r>
              <w:fldChar w:fldCharType="end"/>
            </w:r>
          </w:p>
        </w:tc>
      </w:tr>
    </w:tbl>
    <w:p w:rsidR="00F75106" w:rsidRDefault="00F75106" w14:paraId="4EAF0E6A"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93ECF" w14:paraId="2F0C7413" w14:textId="77777777">
        <w:trPr>
          <w:trHeight w:val="306" w:hRule="exact"/>
        </w:trPr>
        <w:tc>
          <w:tcPr>
            <w:tcW w:w="7512" w:type="dxa"/>
            <w:gridSpan w:val="2"/>
          </w:tcPr>
          <w:p w:rsidR="00F75106" w:rsidRDefault="00FC7AA4" w14:paraId="2CC8D126" w14:textId="6671C729">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F93ECF" w14:paraId="7104DC17" w14:textId="77777777">
        <w:trPr>
          <w:cantSplit/>
          <w:trHeight w:val="85" w:hRule="exact"/>
        </w:trPr>
        <w:tc>
          <w:tcPr>
            <w:tcW w:w="7512" w:type="dxa"/>
            <w:gridSpan w:val="2"/>
          </w:tcPr>
          <w:p w:rsidR="00F75106" w:rsidRDefault="00F75106" w14:paraId="0BCDCB81" w14:textId="77777777">
            <w:pPr>
              <w:pStyle w:val="Huisstijl-Rubricering"/>
            </w:pPr>
          </w:p>
        </w:tc>
      </w:tr>
      <w:tr w:rsidR="00F93ECF" w14:paraId="58D9DEF8" w14:textId="77777777">
        <w:trPr>
          <w:cantSplit/>
          <w:trHeight w:val="187" w:hRule="exact"/>
        </w:trPr>
        <w:tc>
          <w:tcPr>
            <w:tcW w:w="7512" w:type="dxa"/>
            <w:gridSpan w:val="2"/>
          </w:tcPr>
          <w:p w:rsidR="00F75106" w:rsidRDefault="00FC7AA4" w14:paraId="627C6274" w14:textId="77777777">
            <w:pPr>
              <w:pStyle w:val="Huisstijl-Rubricering"/>
            </w:pPr>
            <w:r>
              <w:fldChar w:fldCharType="begin"/>
            </w:r>
            <w:r w:rsidR="000129A4">
              <w:instrText xml:space="preserve"> DOCPROPERTY rubricering </w:instrText>
            </w:r>
            <w:r>
              <w:fldChar w:fldCharType="separate"/>
            </w:r>
            <w:r>
              <w:fldChar w:fldCharType="end"/>
            </w:r>
          </w:p>
        </w:tc>
      </w:tr>
      <w:tr w:rsidR="00F93ECF" w14:paraId="3818D02A" w14:textId="77777777">
        <w:trPr>
          <w:cantSplit/>
          <w:trHeight w:val="2166" w:hRule="exact"/>
        </w:trPr>
        <w:tc>
          <w:tcPr>
            <w:tcW w:w="7512" w:type="dxa"/>
            <w:gridSpan w:val="2"/>
          </w:tcPr>
          <w:p w:rsidR="00CB2F0E" w:rsidP="00050FEE" w:rsidRDefault="008A7B34" w14:paraId="43746E7F" w14:textId="25AE2BE6">
            <w:pPr>
              <w:pStyle w:val="adres"/>
            </w:pPr>
            <w:r>
              <w:fldChar w:fldCharType="begin"/>
            </w:r>
            <w:r>
              <w:instrText xml:space="preserve"> DOCVARIABLE adres *\MERGEFORMAT </w:instrText>
            </w:r>
            <w:r>
              <w:fldChar w:fldCharType="separate"/>
            </w:r>
            <w:r>
              <w:t xml:space="preserve">Aan de Voorzitter van de </w:t>
            </w:r>
            <w:r w:rsidR="000C3506">
              <w:t>Tweede</w:t>
            </w:r>
            <w:r>
              <w:t xml:space="preserve"> Kamer </w:t>
            </w:r>
          </w:p>
          <w:p w:rsidR="000129A4" w:rsidP="00050FEE" w:rsidRDefault="00FC7AA4" w14:paraId="394BC056" w14:textId="3FE15B32">
            <w:pPr>
              <w:pStyle w:val="adres"/>
            </w:pPr>
            <w:r>
              <w:t>der Staten-Generaal</w:t>
            </w:r>
          </w:p>
          <w:p w:rsidR="000129A4" w:rsidP="00050FEE" w:rsidRDefault="00FC7AA4" w14:paraId="2A1E80D4" w14:textId="16ADD9DF">
            <w:pPr>
              <w:pStyle w:val="adres"/>
            </w:pPr>
            <w:r>
              <w:t>Postbus 2001</w:t>
            </w:r>
            <w:r w:rsidR="000C3506">
              <w:t>8</w:t>
            </w:r>
            <w:r>
              <w:t> </w:t>
            </w:r>
          </w:p>
          <w:p w:rsidR="000129A4" w:rsidP="00050FEE" w:rsidRDefault="00FC7AA4" w14:paraId="6F4119D5" w14:textId="68E82C10">
            <w:pPr>
              <w:pStyle w:val="adres"/>
            </w:pPr>
            <w:r>
              <w:t>2500 EA  D</w:t>
            </w:r>
            <w:r w:rsidR="00F327E0">
              <w:t>EN</w:t>
            </w:r>
            <w:r>
              <w:t xml:space="preserve"> H</w:t>
            </w:r>
            <w:r w:rsidR="00F327E0">
              <w:t>AAG</w:t>
            </w:r>
            <w:r w:rsidR="008A7B34">
              <w:fldChar w:fldCharType="end"/>
            </w:r>
          </w:p>
          <w:p w:rsidR="00F75106" w:rsidRDefault="00FC7AA4" w14:paraId="2F88F1E6" w14:textId="77777777">
            <w:pPr>
              <w:pStyle w:val="kixcode"/>
            </w:pPr>
            <w:r>
              <w:fldChar w:fldCharType="begin"/>
            </w:r>
            <w:r w:rsidR="000129A4">
              <w:instrText xml:space="preserve"> DOCPROPERTY kix </w:instrText>
            </w:r>
            <w:r>
              <w:fldChar w:fldCharType="separate"/>
            </w:r>
            <w:r>
              <w:fldChar w:fldCharType="end"/>
            </w:r>
          </w:p>
          <w:p w:rsidR="00F75106" w:rsidRDefault="00F75106" w14:paraId="33B4BF3A" w14:textId="77777777">
            <w:pPr>
              <w:pStyle w:val="kixcode"/>
            </w:pPr>
          </w:p>
        </w:tc>
      </w:tr>
      <w:tr w:rsidR="00F93ECF" w14:paraId="53B12739" w14:textId="77777777">
        <w:trPr>
          <w:trHeight w:val="465" w:hRule="exact"/>
        </w:trPr>
        <w:tc>
          <w:tcPr>
            <w:tcW w:w="7512" w:type="dxa"/>
            <w:gridSpan w:val="2"/>
          </w:tcPr>
          <w:p w:rsidR="00F75106" w:rsidRDefault="00F75106" w14:paraId="2AF6A8A9" w14:textId="77777777">
            <w:pPr>
              <w:pStyle w:val="broodtekst"/>
            </w:pPr>
          </w:p>
        </w:tc>
      </w:tr>
      <w:tr w:rsidR="00F93ECF" w14:paraId="31EF8FDB" w14:textId="77777777">
        <w:trPr>
          <w:trHeight w:val="238" w:hRule="exact"/>
        </w:trPr>
        <w:tc>
          <w:tcPr>
            <w:tcW w:w="1099" w:type="dxa"/>
          </w:tcPr>
          <w:p w:rsidR="00F75106" w:rsidRDefault="00FC7AA4" w14:paraId="4E3A88A7"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FC7AA4" w14:paraId="36994B6E" w14:textId="112B80E7">
            <w:pPr>
              <w:pStyle w:val="datumonderwerp"/>
              <w:tabs>
                <w:tab w:val="clear" w:pos="794"/>
                <w:tab w:val="left" w:pos="1092"/>
              </w:tabs>
              <w:ind w:left="1140" w:hanging="1140"/>
            </w:pPr>
            <w:r>
              <w:t xml:space="preserve">3 </w:t>
            </w:r>
            <w:r w:rsidR="007002E5">
              <w:t>maart</w:t>
            </w:r>
            <w:r>
              <w:t xml:space="preserve"> 202</w:t>
            </w:r>
            <w:r w:rsidR="007002E5">
              <w:t>6</w:t>
            </w:r>
          </w:p>
        </w:tc>
      </w:tr>
      <w:tr w:rsidR="00F93ECF" w14:paraId="63659E38" w14:textId="77777777">
        <w:trPr>
          <w:trHeight w:val="482" w:hRule="exact"/>
        </w:trPr>
        <w:tc>
          <w:tcPr>
            <w:tcW w:w="1099" w:type="dxa"/>
          </w:tcPr>
          <w:p w:rsidR="00F75106" w:rsidRDefault="00FC7AA4" w14:paraId="4E6E96AE" w14:textId="050E36D7">
            <w:pPr>
              <w:pStyle w:val="datumonderwerp"/>
              <w:ind w:left="743" w:hanging="743"/>
              <w:rPr>
                <w:noProof/>
              </w:rPr>
            </w:pPr>
            <w:r>
              <w:rPr>
                <w:noProof/>
              </w:rPr>
              <w:t>Betreft</w:t>
            </w:r>
          </w:p>
        </w:tc>
        <w:tc>
          <w:tcPr>
            <w:tcW w:w="6413" w:type="dxa"/>
          </w:tcPr>
          <w:p w:rsidR="00F75106" w:rsidRDefault="00FC7AA4" w14:paraId="03976E0D" w14:textId="4B70EA18">
            <w:pPr>
              <w:pStyle w:val="datumonderwerp"/>
            </w:pPr>
            <w:r>
              <w:fldChar w:fldCharType="begin"/>
            </w:r>
            <w:r>
              <w:instrText xml:space="preserve"> DOCPROPERTY onderwerp </w:instrText>
            </w:r>
            <w:r>
              <w:fldChar w:fldCharType="separate"/>
            </w:r>
            <w:r>
              <w:t xml:space="preserve">Verzoek om instemming medewerking aanvaarding </w:t>
            </w:r>
            <w:r w:rsidR="00E9279E">
              <w:t>Kaapverdië</w:t>
            </w:r>
            <w:r>
              <w:t xml:space="preserve"> bij Haags Kinderontvoeringsverdrag</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93ECF" w14:paraId="6F455506" w14:textId="77777777">
        <w:tc>
          <w:tcPr>
            <w:tcW w:w="2013" w:type="dxa"/>
          </w:tcPr>
          <w:p w:rsidR="007E2505" w:rsidP="007E2505" w:rsidRDefault="00FC7AA4" w14:paraId="4C73BEB5" w14:textId="77777777">
            <w:pPr>
              <w:pStyle w:val="afzendgegevens-bold"/>
            </w:pPr>
            <w:bookmarkStart w:name="referentiegegevens" w:id="2"/>
            <w:bookmarkStart w:name="referentiegegevens_bk" w:id="3"/>
            <w:bookmarkEnd w:id="2"/>
            <w:r>
              <w:t>Directie Wetgeving en Juridische Zaken</w:t>
            </w:r>
          </w:p>
          <w:p w:rsidR="007E2505" w:rsidP="007E2505" w:rsidRDefault="00FC7AA4" w14:paraId="0F6802F8" w14:textId="77777777">
            <w:pPr>
              <w:pStyle w:val="afzendgegevens"/>
            </w:pPr>
            <w:r>
              <w:t>Sector Privaatrecht</w:t>
            </w:r>
          </w:p>
          <w:p w:rsidR="007E2505" w:rsidP="007E2505" w:rsidRDefault="00FC7AA4" w14:paraId="24469613" w14:textId="77777777">
            <w:pPr>
              <w:pStyle w:val="witregel1"/>
            </w:pPr>
            <w:r>
              <w:t> </w:t>
            </w:r>
          </w:p>
          <w:p w:rsidRPr="00CB2F0E" w:rsidR="007E2505" w:rsidP="007E2505" w:rsidRDefault="00FC7AA4" w14:paraId="42F8104C" w14:textId="77777777">
            <w:pPr>
              <w:pStyle w:val="afzendgegevens"/>
              <w:rPr>
                <w:lang w:val="de-DE"/>
              </w:rPr>
            </w:pPr>
            <w:r w:rsidRPr="00CB2F0E">
              <w:rPr>
                <w:lang w:val="de-DE"/>
              </w:rPr>
              <w:t>Turfmarkt 147</w:t>
            </w:r>
          </w:p>
          <w:p w:rsidRPr="00CB2F0E" w:rsidR="007E2505" w:rsidP="007E2505" w:rsidRDefault="00FC7AA4" w14:paraId="419612B2" w14:textId="77777777">
            <w:pPr>
              <w:pStyle w:val="afzendgegevens"/>
              <w:rPr>
                <w:lang w:val="de-DE"/>
              </w:rPr>
            </w:pPr>
            <w:r w:rsidRPr="00CB2F0E">
              <w:rPr>
                <w:lang w:val="de-DE"/>
              </w:rPr>
              <w:t>2511 DP  Den Haag</w:t>
            </w:r>
          </w:p>
          <w:p w:rsidRPr="00CB2F0E" w:rsidR="007E2505" w:rsidP="007E2505" w:rsidRDefault="00FC7AA4" w14:paraId="3557FD66" w14:textId="77777777">
            <w:pPr>
              <w:pStyle w:val="afzendgegevens"/>
              <w:rPr>
                <w:lang w:val="de-DE"/>
              </w:rPr>
            </w:pPr>
            <w:r w:rsidRPr="00CB2F0E">
              <w:rPr>
                <w:lang w:val="de-DE"/>
              </w:rPr>
              <w:t>Postbus 20301</w:t>
            </w:r>
          </w:p>
          <w:p w:rsidRPr="00CB2F0E" w:rsidR="007E2505" w:rsidP="007E2505" w:rsidRDefault="00FC7AA4" w14:paraId="0BA0F784" w14:textId="77777777">
            <w:pPr>
              <w:pStyle w:val="afzendgegevens"/>
              <w:rPr>
                <w:lang w:val="de-DE"/>
              </w:rPr>
            </w:pPr>
            <w:r w:rsidRPr="00CB2F0E">
              <w:rPr>
                <w:lang w:val="de-DE"/>
              </w:rPr>
              <w:t>2500 EH  Den Haag</w:t>
            </w:r>
          </w:p>
          <w:p w:rsidRPr="00CB2F0E" w:rsidR="007E2505" w:rsidP="007E2505" w:rsidRDefault="00FC7AA4" w14:paraId="3944450A" w14:textId="77777777">
            <w:pPr>
              <w:pStyle w:val="afzendgegevens"/>
              <w:rPr>
                <w:lang w:val="de-DE"/>
              </w:rPr>
            </w:pPr>
            <w:r w:rsidRPr="00CB2F0E">
              <w:rPr>
                <w:lang w:val="de-DE"/>
              </w:rPr>
              <w:t>www.rijksoverheid.nl/jenv</w:t>
            </w:r>
          </w:p>
          <w:p w:rsidRPr="00CB2F0E" w:rsidR="007E2505" w:rsidP="007E2505" w:rsidRDefault="00FC7AA4" w14:paraId="0B19726B" w14:textId="77777777">
            <w:pPr>
              <w:pStyle w:val="witregel1"/>
              <w:rPr>
                <w:lang w:val="de-DE"/>
              </w:rPr>
            </w:pPr>
            <w:r w:rsidRPr="00CB2F0E">
              <w:rPr>
                <w:lang w:val="de-DE"/>
              </w:rPr>
              <w:t> </w:t>
            </w:r>
          </w:p>
          <w:p w:rsidRPr="00CB2F0E" w:rsidR="007E2505" w:rsidP="007E2505" w:rsidRDefault="00FC7AA4" w14:paraId="6A4727EB" w14:textId="77777777">
            <w:pPr>
              <w:pStyle w:val="witregel2"/>
              <w:rPr>
                <w:lang w:val="de-DE"/>
              </w:rPr>
            </w:pPr>
            <w:r w:rsidRPr="00CB2F0E">
              <w:rPr>
                <w:lang w:val="de-DE"/>
              </w:rPr>
              <w:t> </w:t>
            </w:r>
          </w:p>
          <w:p w:rsidR="0030007F" w:rsidP="007E2505" w:rsidRDefault="00FC7AA4" w14:paraId="46D3534A" w14:textId="77777777">
            <w:pPr>
              <w:pStyle w:val="referentiekopjes"/>
            </w:pPr>
            <w:r>
              <w:t>Bijlagen</w:t>
            </w:r>
          </w:p>
          <w:p w:rsidR="0030007F" w:rsidP="0030007F" w:rsidRDefault="00666D3F" w14:paraId="342F0D75" w14:textId="0D5327D1">
            <w:pPr>
              <w:pStyle w:val="referentiegegevens"/>
            </w:pPr>
            <w:r>
              <w:t>1</w:t>
            </w:r>
          </w:p>
          <w:p w:rsidRPr="0030007F" w:rsidR="0030007F" w:rsidP="0030007F" w:rsidRDefault="0030007F" w14:paraId="0C24179A" w14:textId="77777777">
            <w:pPr>
              <w:pStyle w:val="referentiegegevens"/>
            </w:pPr>
          </w:p>
          <w:p w:rsidR="007E2505" w:rsidP="007002E5" w:rsidRDefault="00FC7AA4" w14:paraId="5FAA171B" w14:textId="77777777">
            <w:pPr>
              <w:pStyle w:val="referentiekopjes"/>
            </w:pPr>
            <w:r>
              <w:t>Ons kenmerk</w:t>
            </w:r>
          </w:p>
          <w:p w:rsidRPr="007002E5" w:rsidR="007002E5" w:rsidP="007002E5" w:rsidRDefault="00CB2F0E" w14:paraId="1B454E70" w14:textId="692AC551">
            <w:pPr>
              <w:pStyle w:val="referentiegegevens"/>
            </w:pPr>
            <w:r>
              <w:t>7229432</w:t>
            </w:r>
          </w:p>
          <w:p w:rsidR="007E2505" w:rsidP="007E2505" w:rsidRDefault="00FC7AA4" w14:paraId="4CDEDA2E" w14:textId="77777777">
            <w:pPr>
              <w:pStyle w:val="witregel1"/>
            </w:pPr>
            <w:r>
              <w:t> </w:t>
            </w:r>
          </w:p>
          <w:p w:rsidR="007E2505" w:rsidP="007E2505" w:rsidRDefault="00FC7AA4" w14:paraId="1C64F918" w14:textId="77777777">
            <w:pPr>
              <w:pStyle w:val="clausule"/>
            </w:pPr>
            <w:r>
              <w:t>Bij beantwoording de datum en ons kenmerk vermelden. Wilt u slechts één zaak in uw brief behandelen.</w:t>
            </w:r>
          </w:p>
          <w:p w:rsidR="007E2505" w:rsidP="007E2505" w:rsidRDefault="007E2505" w14:paraId="68B4D426" w14:textId="77777777">
            <w:pPr>
              <w:pStyle w:val="referentiegegevens"/>
            </w:pPr>
          </w:p>
          <w:bookmarkEnd w:id="3"/>
          <w:p w:rsidRPr="007E2505" w:rsidR="007E2505" w:rsidP="007E2505" w:rsidRDefault="007E2505" w14:paraId="7C3BAC1D" w14:textId="77777777">
            <w:pPr>
              <w:pStyle w:val="referentiegegevens"/>
            </w:pPr>
          </w:p>
          <w:p w:rsidR="00F75106" w:rsidRDefault="00FC7AA4" w14:paraId="1846CD79" w14:textId="77777777">
            <w:pPr>
              <w:pStyle w:val="referentiegegevens"/>
            </w:pPr>
            <w:r>
              <w:fldChar w:fldCharType="begin"/>
            </w:r>
            <w:r>
              <w:instrText xml:space="preserve"> DOCPROPERTY referentiegegevens </w:instrText>
            </w:r>
            <w:r>
              <w:fldChar w:fldCharType="separate"/>
            </w:r>
            <w:r>
              <w:fldChar w:fldCharType="end"/>
            </w:r>
          </w:p>
        </w:tc>
      </w:tr>
    </w:tbl>
    <w:p w:rsidR="00F75106" w:rsidRDefault="00F75106" w14:paraId="51DBBE9D" w14:textId="77777777">
      <w:pPr>
        <w:pStyle w:val="broodtekst"/>
      </w:pPr>
    </w:p>
    <w:p w:rsidR="00F75106" w:rsidRDefault="00F75106" w14:paraId="762C7B8D" w14:textId="77777777">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F93ECF" w:rsidTr="007E2505" w14:paraId="6BAEDCB8" w14:textId="77777777">
        <w:tc>
          <w:tcPr>
            <w:tcW w:w="7716" w:type="dxa"/>
          </w:tcPr>
          <w:p w:rsidRPr="00C22108" w:rsidR="00C22108" w:rsidP="002353E3" w:rsidRDefault="00FC7AA4" w14:paraId="238CCD5B" w14:textId="77777777">
            <w:pPr>
              <w:pStyle w:val="broodtekst"/>
            </w:pPr>
            <w:r>
              <w:rPr>
                <w:noProof/>
                <w:sz w:val="20"/>
              </w:rPr>
              <mc:AlternateContent>
                <mc:Choice Requires="wps">
                  <w:drawing>
                    <wp:anchor distT="0" distB="0" distL="114300" distR="114300" simplePos="0" relativeHeight="251660288" behindDoc="0" locked="1" layoutInCell="1" allowOverlap="1" wp14:editId="43ACE3D5" wp14:anchorId="66C8E2AD">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FC7AA4" w14:paraId="74FC938B"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separate"/>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Vuyw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" w14:anchorId="66C8E2AD">
                      <v:textbox inset="0,0,0,0">
                        <w:txbxContent>
                          <w:p w:rsidR="00B2078A" w:rsidP="00B2078A" w:rsidRDefault="00FC7AA4" w14:paraId="74FC938B"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separate"/>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45504678" wp14:anchorId="5AAD4C2D">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FC7AA4" w14:paraId="79E2E93D"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VQzQ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" w14:anchorId="5AAD4C2D">
                      <v:textbox inset="0,0,0,0">
                        <w:txbxContent>
                          <w:p w:rsidR="0089073C" w:rsidRDefault="00FC7AA4" w14:paraId="79E2E93D"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v:textbox>
                      <w10:wrap anchorx="page" anchory="page"/>
                      <w10:anchorlock/>
                    </v:shape>
                  </w:pict>
                </mc:Fallback>
              </mc:AlternateContent>
            </w:r>
            <w:bookmarkStart w:name="aanhef" w:id="6"/>
            <w:bookmarkEnd w:id="6"/>
            <w:r w:rsidRPr="00C22108" w:rsidR="008A7B34">
              <w:fldChar w:fldCharType="begin"/>
            </w:r>
            <w:r w:rsidRPr="00C22108" w:rsidR="00C22108">
              <w:instrText xml:space="preserve"> DOCPROPERTY aanhefdoc *\MERGEFORMAT </w:instrText>
            </w:r>
            <w:r w:rsidRPr="00C22108" w:rsidR="008A7B34">
              <w:fldChar w:fldCharType="separate"/>
            </w:r>
            <w:r w:rsidRPr="00C22108" w:rsidR="008A7B34">
              <w:fldChar w:fldCharType="end"/>
            </w:r>
          </w:p>
        </w:tc>
      </w:tr>
    </w:tbl>
    <w:p w:rsidR="007002E5" w:rsidP="007002E5" w:rsidRDefault="00FC7AA4" w14:paraId="2E5675AE" w14:textId="0E4A0F45">
      <w:pPr>
        <w:pStyle w:val="broodtekst"/>
      </w:pPr>
      <w:bookmarkStart w:name="cursor" w:id="7"/>
      <w:bookmarkEnd w:id="7"/>
      <w:r>
        <w:t xml:space="preserve">Op 4 oktober 2024 is Kaapverdië toegetreden tot het Haags Kinderontvoeringsverdrag (HKOV). Binnen het HKOV is eerst de aanvaarding van een toetreding vereist, voordat het verdrag in werking treedt tussen de nieuwe verdragsstaat en een staat die reeds partij is bij het verdrag. De aanvaarding van landen bij het HKOV vergt een unaniem te nemen machtigingsbesluit van de </w:t>
      </w:r>
      <w:r w:rsidR="00825668">
        <w:t xml:space="preserve">Raad van de Europese Unie </w:t>
      </w:r>
      <w:r>
        <w:t xml:space="preserve">op grond van artikel 81, derde lid, van het verdrag betreffende de werking van de EU. Een dergelijk besluit vergt binnen Nederland de instemming van beide Kamers der Staten-Generaal op grond van artikel 3 van de Goedkeuringswet Verdrag van Lissabon. Stilzwijgende instemming is verleend indien niet binnen vijftien dagen na overlegging van het ontwerpbesluit door een der Kamers de wens te kennen is gegeven dat het ontwerpbesluit uitdrukkelijke instemming behoeft. </w:t>
      </w:r>
    </w:p>
    <w:p w:rsidR="007002E5" w:rsidP="007002E5" w:rsidRDefault="007002E5" w14:paraId="45ED7159" w14:textId="77777777">
      <w:pPr>
        <w:pStyle w:val="broodtekst"/>
      </w:pPr>
    </w:p>
    <w:p w:rsidR="007002E5" w:rsidP="007002E5" w:rsidRDefault="00FC7AA4" w14:paraId="412234B4" w14:textId="77777777">
      <w:pPr>
        <w:pStyle w:val="broodtekst"/>
      </w:pPr>
      <w:r>
        <w:t xml:space="preserve">Op 9 februari 2026 is voor de aanvaarding van Kaapverdië een ontwerpbesluit gepubliceerd, dat u aantreft bij deze brief. Er kunnen nog minimale wijzigingen in dit besluit worden aangebracht op basis van juridisch taalkundige revisies. Overeenkomstig de Goedkeuringswet Verdrag van Lissabon vraag ik uw instemming om medewerking te verlenen aan de totstandkoming van dit besluit. </w:t>
      </w:r>
    </w:p>
    <w:p w:rsidR="007002E5" w:rsidP="007002E5" w:rsidRDefault="007002E5" w14:paraId="584CC145" w14:textId="77777777">
      <w:pPr>
        <w:pStyle w:val="broodtekst"/>
      </w:pPr>
    </w:p>
    <w:p w:rsidR="007002E5" w:rsidP="007002E5" w:rsidRDefault="00FC7AA4" w14:paraId="139F52C7" w14:textId="79234F8F">
      <w:pPr>
        <w:pStyle w:val="broodtekst"/>
      </w:pPr>
      <w:r>
        <w:t>De Nederlandse inzet is sinds jaar en dag gericht op een zo groot mogelijk bereik van het HKOV. Dit is in het belang van alle kinderen die geconfronteerd worden met internationale kinderontvoering. Hiertoe hanteert Nederland twee voorwaarden voor aanvaarding van een toetredend land: er moet een centrale autoriteit zijn aangewezen en het verdrag moet geïmplementeerd zijn in de nationale wetgeving. Kaapverdië voldoet aan deze voorwaarden. Nederland staat in het licht daarvan positief tegenover aanvaarding van dit land</w:t>
      </w:r>
      <w:r w:rsidR="00666D3F">
        <w:t xml:space="preserve"> als verdragspartij</w:t>
      </w:r>
      <w:r>
        <w:t xml:space="preserve">. </w:t>
      </w:r>
    </w:p>
    <w:p w:rsidR="007002E5" w:rsidP="007002E5" w:rsidRDefault="007002E5" w14:paraId="6237668C" w14:textId="77777777">
      <w:pPr>
        <w:pStyle w:val="broodtekst"/>
      </w:pPr>
    </w:p>
    <w:p w:rsidR="00CB2F0E" w:rsidP="007002E5" w:rsidRDefault="00CB2F0E" w14:paraId="31DCD061" w14:textId="77777777">
      <w:pPr>
        <w:pStyle w:val="broodtekst"/>
      </w:pPr>
    </w:p>
    <w:p w:rsidR="00CB2F0E" w:rsidP="007002E5" w:rsidRDefault="00CB2F0E" w14:paraId="6D42FD46" w14:textId="77777777">
      <w:pPr>
        <w:pStyle w:val="broodtekst"/>
      </w:pPr>
    </w:p>
    <w:p w:rsidR="00CB2F0E" w:rsidP="007002E5" w:rsidRDefault="00CB2F0E" w14:paraId="599D0174" w14:textId="77777777">
      <w:pPr>
        <w:pStyle w:val="broodtekst"/>
      </w:pPr>
    </w:p>
    <w:p w:rsidR="00CB2F0E" w:rsidP="007002E5" w:rsidRDefault="00CB2F0E" w14:paraId="5284AB12" w14:textId="77777777">
      <w:pPr>
        <w:pStyle w:val="broodtekst"/>
      </w:pPr>
    </w:p>
    <w:p w:rsidR="00CB2F0E" w:rsidP="007002E5" w:rsidRDefault="00CB2F0E" w14:paraId="5D515F4C" w14:textId="77777777">
      <w:pPr>
        <w:pStyle w:val="broodtekst"/>
      </w:pPr>
    </w:p>
    <w:p w:rsidR="00CB2F0E" w:rsidP="007002E5" w:rsidRDefault="00CB2F0E" w14:paraId="36F0EB0E" w14:textId="77777777">
      <w:pPr>
        <w:pStyle w:val="broodtekst"/>
      </w:pPr>
    </w:p>
    <w:p w:rsidR="007002E5" w:rsidP="007002E5" w:rsidRDefault="00FC7AA4" w14:paraId="0265E2ED" w14:textId="77777777">
      <w:pPr>
        <w:pStyle w:val="broodtekst"/>
      </w:pPr>
      <w:r>
        <w:t>Gelet op het bovenstaande vraag ik u in te stemmen met medewerking aan de totstandkoming van het raadsbesluit tot machtiging van de EU-lidstaten om de toetreding van Kaapverdië tot het HKOV te aanvaarden.</w:t>
      </w:r>
    </w:p>
    <w:p w:rsidR="007002E5" w:rsidP="007002E5" w:rsidRDefault="007002E5" w14:paraId="19BF5E50" w14:textId="77777777">
      <w:pPr>
        <w:pStyle w:val="broodtekst"/>
      </w:pPr>
    </w:p>
    <w:p w:rsidR="009F742C" w:rsidP="007002E5" w:rsidRDefault="009F742C" w14:paraId="770764BF" w14:textId="77777777">
      <w:pPr>
        <w:pStyle w:val="broodtekst"/>
      </w:pPr>
    </w:p>
    <w:p w:rsidR="007002E5" w:rsidP="007002E5" w:rsidRDefault="00FC7AA4" w14:paraId="5D91F017" w14:textId="77777777">
      <w:r>
        <w:t>De Staatssecretaris van Justitie en Veiligheid,</w:t>
      </w:r>
    </w:p>
    <w:p w:rsidR="007002E5" w:rsidP="007002E5" w:rsidRDefault="007002E5" w14:paraId="42B488B5" w14:textId="77777777"/>
    <w:p w:rsidR="007002E5" w:rsidP="007002E5" w:rsidRDefault="007002E5" w14:paraId="22ED663E" w14:textId="77777777"/>
    <w:p w:rsidR="007002E5" w:rsidP="007002E5" w:rsidRDefault="007002E5" w14:paraId="08780DE0" w14:textId="77777777"/>
    <w:p w:rsidR="00DD234E" w:rsidP="007002E5" w:rsidRDefault="00DD234E" w14:paraId="6B01A705" w14:textId="77777777"/>
    <w:p w:rsidRPr="00505D81" w:rsidR="00505D81" w:rsidP="00505D81" w:rsidRDefault="00505D81" w14:paraId="33E81C9A" w14:textId="77777777">
      <w:pPr>
        <w:pStyle w:val="broodtekst"/>
      </w:pPr>
      <w:r w:rsidRPr="00505D81">
        <w:t>Claudia van Bruggen</w:t>
      </w:r>
    </w:p>
    <w:p w:rsidR="00F75106" w:rsidP="007002E5" w:rsidRDefault="00F75106" w14:paraId="55D25024" w14:textId="77777777">
      <w:pPr>
        <w:pStyle w:val="broodtekst"/>
      </w:pPr>
    </w:p>
    <w:p w:rsidRPr="001D1433" w:rsidR="001D1433" w:rsidP="001D1433" w:rsidRDefault="001D1433" w14:paraId="7061AEAA" w14:textId="77777777"/>
    <w:p w:rsidRPr="001D1433" w:rsidR="001D1433" w:rsidP="001D1433" w:rsidRDefault="001D1433" w14:paraId="5713271A" w14:textId="77777777"/>
    <w:p w:rsidRPr="001D1433" w:rsidR="001D1433" w:rsidP="001D1433" w:rsidRDefault="001D1433" w14:paraId="06C08B2E" w14:textId="77777777"/>
    <w:p w:rsidRPr="001D1433" w:rsidR="001D1433" w:rsidP="001D1433" w:rsidRDefault="001D1433" w14:paraId="0157EC15" w14:textId="77777777"/>
    <w:p w:rsidRPr="001D1433" w:rsidR="001D1433" w:rsidP="001D1433" w:rsidRDefault="001D1433" w14:paraId="52F159A4" w14:textId="77777777"/>
    <w:p w:rsidRPr="001D1433" w:rsidR="001D1433" w:rsidP="001D1433" w:rsidRDefault="001D1433" w14:paraId="3A35AEBC" w14:textId="77777777"/>
    <w:p w:rsidRPr="001D1433" w:rsidR="001D1433" w:rsidP="001D1433" w:rsidRDefault="001D1433" w14:paraId="34AA3CB8" w14:textId="77777777"/>
    <w:p w:rsidRPr="001D1433" w:rsidR="001D1433" w:rsidP="001D1433" w:rsidRDefault="001D1433" w14:paraId="43ED6D98" w14:textId="77777777"/>
    <w:p w:rsidRPr="001D1433" w:rsidR="001D1433" w:rsidP="001D1433" w:rsidRDefault="001D1433" w14:paraId="306315CD" w14:textId="77777777"/>
    <w:p w:rsidRPr="001D1433" w:rsidR="001D1433" w:rsidP="001D1433" w:rsidRDefault="001D1433" w14:paraId="3F6706EF" w14:textId="77777777"/>
    <w:p w:rsidR="001D1433" w:rsidP="001D1433" w:rsidRDefault="001D1433" w14:paraId="07F71133" w14:textId="77777777">
      <w:pPr>
        <w:rPr>
          <w:szCs w:val="18"/>
        </w:rPr>
      </w:pPr>
    </w:p>
    <w:p w:rsidRPr="001D1433" w:rsidR="001D1433" w:rsidP="001D1433" w:rsidRDefault="001D1433" w14:paraId="2B7BEA6B" w14:textId="5CFBDAA0">
      <w:pPr>
        <w:tabs>
          <w:tab w:val="left" w:pos="5385"/>
        </w:tabs>
      </w:pPr>
      <w:r>
        <w:tab/>
      </w:r>
    </w:p>
    <w:sectPr w:rsidRPr="001D1433" w:rsidR="001D1433"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366C" w14:textId="77777777" w:rsidR="00F445F2" w:rsidRDefault="00F445F2">
      <w:pPr>
        <w:spacing w:line="240" w:lineRule="auto"/>
      </w:pPr>
      <w:r>
        <w:separator/>
      </w:r>
    </w:p>
  </w:endnote>
  <w:endnote w:type="continuationSeparator" w:id="0">
    <w:p w14:paraId="383BD712" w14:textId="77777777" w:rsidR="00F445F2" w:rsidRDefault="00F445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A920" w14:textId="77777777" w:rsidR="0089073C" w:rsidRDefault="00FC7AA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38BCEE5E" w14:textId="77777777" w:rsidR="0089073C" w:rsidRDefault="0089073C">
    <w:pPr>
      <w:pStyle w:val="Voettekst"/>
    </w:pPr>
  </w:p>
  <w:p w14:paraId="43115966"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F93ECF" w14:paraId="7EA43F79" w14:textId="77777777">
      <w:trPr>
        <w:trHeight w:hRule="exact" w:val="240"/>
      </w:trPr>
      <w:tc>
        <w:tcPr>
          <w:tcW w:w="7752" w:type="dxa"/>
        </w:tcPr>
        <w:p w14:paraId="0B9F8250" w14:textId="77777777" w:rsidR="0089073C" w:rsidRDefault="00FC7AA4">
          <w:pPr>
            <w:pStyle w:val="Huisstijl-Rubricering"/>
          </w:pPr>
          <w:r>
            <w:t>VERTROUWELIJK</w:t>
          </w:r>
        </w:p>
      </w:tc>
      <w:tc>
        <w:tcPr>
          <w:tcW w:w="2148" w:type="dxa"/>
        </w:tcPr>
        <w:p w14:paraId="0156EBE4" w14:textId="77777777" w:rsidR="0089073C" w:rsidRDefault="00FC7AA4">
          <w:pPr>
            <w:pStyle w:val="Huisstijl-Paginanummering"/>
          </w:pPr>
          <w:r>
            <w:rPr>
              <w:rStyle w:val="Huisstijl-GegevenCharChar"/>
            </w:rPr>
            <w:t>Pagina  van</w:t>
          </w:r>
          <w:r>
            <w:t xml:space="preserve"> </w:t>
          </w:r>
          <w:r w:rsidR="007E2505">
            <w:fldChar w:fldCharType="begin"/>
          </w:r>
          <w:r>
            <w:instrText xml:space="preserve"> NUMPAGES   \* MERGEFORMAT </w:instrText>
          </w:r>
          <w:r w:rsidR="007E2505">
            <w:fldChar w:fldCharType="separate"/>
          </w:r>
          <w:r w:rsidR="007E2505">
            <w:t>1</w:t>
          </w:r>
          <w:r w:rsidR="007E2505">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F93ECF" w14:paraId="3EB22001" w14:textId="77777777">
      <w:trPr>
        <w:trHeight w:hRule="exact" w:val="240"/>
      </w:trPr>
      <w:tc>
        <w:tcPr>
          <w:tcW w:w="7752" w:type="dxa"/>
        </w:tcPr>
        <w:bookmarkStart w:id="4" w:name="bmVoettekst1"/>
        <w:p w14:paraId="47374F8F" w14:textId="77777777" w:rsidR="0089073C" w:rsidRDefault="00FC7AA4">
          <w:pPr>
            <w:pStyle w:val="Huisstijl-Rubricering"/>
          </w:pPr>
          <w:r>
            <w:fldChar w:fldCharType="begin"/>
          </w:r>
          <w:r>
            <w:instrText xml:space="preserve"> DOCPROPERTY rubricering </w:instrText>
          </w:r>
          <w:r>
            <w:fldChar w:fldCharType="separate"/>
          </w:r>
          <w:r>
            <w:fldChar w:fldCharType="end"/>
          </w:r>
        </w:p>
      </w:tc>
      <w:tc>
        <w:tcPr>
          <w:tcW w:w="2148" w:type="dxa"/>
        </w:tcPr>
        <w:p w14:paraId="2FF40009" w14:textId="77777777" w:rsidR="0089073C" w:rsidRDefault="00FC7AA4">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7E2505">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7E2505">
            <w:fldChar w:fldCharType="begin"/>
          </w:r>
          <w:r>
            <w:instrText xml:space="preserve"> SECTIONPAGES   \* MERGEFORMAT </w:instrText>
          </w:r>
          <w:r w:rsidR="007E2505">
            <w:fldChar w:fldCharType="separate"/>
          </w:r>
          <w:r w:rsidR="007E2505">
            <w:t>1</w:t>
          </w:r>
          <w:r w:rsidR="007E2505">
            <w:fldChar w:fldCharType="end"/>
          </w:r>
        </w:p>
      </w:tc>
    </w:tr>
    <w:bookmarkEnd w:id="4"/>
  </w:tbl>
  <w:p w14:paraId="52828BD2"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F93ECF" w14:paraId="334C5D47" w14:textId="77777777">
      <w:trPr>
        <w:cantSplit/>
        <w:trHeight w:hRule="exact" w:val="23"/>
      </w:trPr>
      <w:tc>
        <w:tcPr>
          <w:tcW w:w="7771" w:type="dxa"/>
        </w:tcPr>
        <w:p w14:paraId="010C10BC" w14:textId="77777777" w:rsidR="0089073C" w:rsidRDefault="0089073C">
          <w:pPr>
            <w:pStyle w:val="Huisstijl-Rubricering"/>
          </w:pPr>
        </w:p>
      </w:tc>
      <w:tc>
        <w:tcPr>
          <w:tcW w:w="2123" w:type="dxa"/>
        </w:tcPr>
        <w:p w14:paraId="46EAA86E" w14:textId="77777777" w:rsidR="0089073C" w:rsidRDefault="0089073C">
          <w:pPr>
            <w:pStyle w:val="Huisstijl-Paginanummering"/>
          </w:pPr>
        </w:p>
      </w:tc>
    </w:tr>
    <w:tr w:rsidR="00F93ECF" w14:paraId="3CE95075" w14:textId="77777777">
      <w:trPr>
        <w:cantSplit/>
        <w:trHeight w:hRule="exact" w:val="216"/>
      </w:trPr>
      <w:tc>
        <w:tcPr>
          <w:tcW w:w="7771" w:type="dxa"/>
        </w:tcPr>
        <w:p w14:paraId="13A33F84" w14:textId="77777777" w:rsidR="0089073C" w:rsidRDefault="00FC7AA4">
          <w:pPr>
            <w:pStyle w:val="Huisstijl-Rubricering"/>
          </w:pPr>
          <w:r>
            <w:fldChar w:fldCharType="begin"/>
          </w:r>
          <w:r>
            <w:instrText xml:space="preserve"> DOCPROPERTY Rubricering </w:instrText>
          </w:r>
          <w:r>
            <w:fldChar w:fldCharType="separate"/>
          </w:r>
          <w:r>
            <w:fldChar w:fldCharType="end"/>
          </w:r>
        </w:p>
      </w:tc>
      <w:tc>
        <w:tcPr>
          <w:tcW w:w="2123" w:type="dxa"/>
        </w:tcPr>
        <w:p w14:paraId="78C872CE" w14:textId="3D3CCADC" w:rsidR="0089073C" w:rsidRDefault="00FC7AA4">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1D1433">
            <w:rPr>
              <w:rStyle w:val="Huisstijl-GegevenCharChar"/>
            </w:rPr>
            <w:instrText>2</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1D1433">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1D1433">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sidR="001D1433">
            <w:rPr>
              <w:rStyle w:val="Huisstijl-GegevenCharChar"/>
            </w:rPr>
            <w:instrText>Pagina 1 van 2</w:instrText>
          </w:r>
          <w:r>
            <w:rPr>
              <w:rStyle w:val="Huisstijl-GegevenCharChar"/>
            </w:rPr>
            <w:fldChar w:fldCharType="end"/>
          </w:r>
          <w:r>
            <w:instrText xml:space="preserve">" </w:instrText>
          </w:r>
          <w:r>
            <w:fldChar w:fldCharType="separate"/>
          </w:r>
          <w:r w:rsidR="001D1433">
            <w:rPr>
              <w:rStyle w:val="Huisstijl-GegevenCharChar"/>
            </w:rPr>
            <w:t>Pagina 1 van 2</w:t>
          </w:r>
          <w:r>
            <w:fldChar w:fldCharType="end"/>
          </w:r>
        </w:p>
      </w:tc>
    </w:tr>
  </w:tbl>
  <w:p w14:paraId="5DC069A6"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F93ECF" w14:paraId="72D6A0EB" w14:textId="77777777">
      <w:trPr>
        <w:cantSplit/>
        <w:trHeight w:hRule="exact" w:val="170"/>
      </w:trPr>
      <w:tc>
        <w:tcPr>
          <w:tcW w:w="7769" w:type="dxa"/>
        </w:tcPr>
        <w:p w14:paraId="4E9179BD" w14:textId="77777777" w:rsidR="0089073C" w:rsidRDefault="0089073C">
          <w:pPr>
            <w:pStyle w:val="Huisstijl-Rubricering"/>
          </w:pPr>
        </w:p>
      </w:tc>
      <w:tc>
        <w:tcPr>
          <w:tcW w:w="2123" w:type="dxa"/>
        </w:tcPr>
        <w:p w14:paraId="3DF81F54" w14:textId="77777777" w:rsidR="0089073C" w:rsidRDefault="0089073C">
          <w:pPr>
            <w:pStyle w:val="Huisstijl-Paginanummering"/>
          </w:pPr>
        </w:p>
      </w:tc>
    </w:tr>
    <w:tr w:rsidR="00F93ECF" w14:paraId="3D29C27F" w14:textId="77777777">
      <w:trPr>
        <w:cantSplit/>
        <w:trHeight w:hRule="exact" w:val="289"/>
      </w:trPr>
      <w:tc>
        <w:tcPr>
          <w:tcW w:w="7769" w:type="dxa"/>
        </w:tcPr>
        <w:p w14:paraId="2EE85B8C" w14:textId="77777777" w:rsidR="0089073C" w:rsidRDefault="00FC7AA4">
          <w:pPr>
            <w:pStyle w:val="Huisstijl-Rubricering"/>
          </w:pPr>
          <w:r>
            <w:fldChar w:fldCharType="begin"/>
          </w:r>
          <w:r>
            <w:instrText xml:space="preserve"> DOCPROPERTY Rubricering </w:instrText>
          </w:r>
          <w:r>
            <w:fldChar w:fldCharType="separate"/>
          </w:r>
          <w:r>
            <w:fldChar w:fldCharType="end"/>
          </w:r>
        </w:p>
      </w:tc>
      <w:tc>
        <w:tcPr>
          <w:tcW w:w="2123" w:type="dxa"/>
        </w:tcPr>
        <w:p w14:paraId="230CCD39" w14:textId="24584C99" w:rsidR="0089073C" w:rsidRDefault="00FC7AA4">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7002E5">
            <w:fldChar w:fldCharType="begin"/>
          </w:r>
          <w:r>
            <w:instrText xml:space="preserve"> SECTIONPAGES   \* MERGEFORMAT </w:instrText>
          </w:r>
          <w:r w:rsidR="007002E5">
            <w:fldChar w:fldCharType="separate"/>
          </w:r>
          <w:r w:rsidR="001D1433">
            <w:t>2</w:t>
          </w:r>
          <w:r w:rsidR="007002E5">
            <w:fldChar w:fldCharType="end"/>
          </w:r>
        </w:p>
      </w:tc>
    </w:tr>
    <w:tr w:rsidR="00F93ECF" w14:paraId="40DAD623" w14:textId="77777777">
      <w:trPr>
        <w:cantSplit/>
        <w:trHeight w:hRule="exact" w:val="23"/>
      </w:trPr>
      <w:tc>
        <w:tcPr>
          <w:tcW w:w="7769" w:type="dxa"/>
        </w:tcPr>
        <w:p w14:paraId="06176439" w14:textId="77777777" w:rsidR="0089073C" w:rsidRDefault="0089073C">
          <w:pPr>
            <w:pStyle w:val="Huisstijl-Rubricering"/>
          </w:pPr>
        </w:p>
      </w:tc>
      <w:tc>
        <w:tcPr>
          <w:tcW w:w="2123" w:type="dxa"/>
        </w:tcPr>
        <w:p w14:paraId="4A6C8944" w14:textId="77777777" w:rsidR="0089073C" w:rsidRDefault="0089073C">
          <w:pPr>
            <w:pStyle w:val="Huisstijl-Paginanummering"/>
            <w:rPr>
              <w:rStyle w:val="Huisstijl-GegevenCharChar"/>
            </w:rPr>
          </w:pPr>
        </w:p>
      </w:tc>
    </w:tr>
  </w:tbl>
  <w:p w14:paraId="2655CDCA"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868AD" w14:textId="77777777" w:rsidR="00F445F2" w:rsidRDefault="00F445F2">
      <w:pPr>
        <w:spacing w:line="240" w:lineRule="auto"/>
      </w:pPr>
      <w:r>
        <w:separator/>
      </w:r>
    </w:p>
  </w:footnote>
  <w:footnote w:type="continuationSeparator" w:id="0">
    <w:p w14:paraId="19C0BB24" w14:textId="77777777" w:rsidR="00F445F2" w:rsidRDefault="00F445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C6C3" w14:textId="77777777" w:rsidR="0089073C" w:rsidRDefault="0089073C">
    <w:pPr>
      <w:pStyle w:val="Koptekst"/>
    </w:pPr>
  </w:p>
  <w:p w14:paraId="7209F596"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53D2" w14:textId="77777777" w:rsidR="0089073C" w:rsidRDefault="00FC7AA4">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22A2B4A7" wp14:editId="56F92C74">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F93ECF" w14:paraId="05CF595C" w14:textId="77777777">
                            <w:trPr>
                              <w:cantSplit/>
                            </w:trPr>
                            <w:tc>
                              <w:tcPr>
                                <w:tcW w:w="2007" w:type="dxa"/>
                              </w:tcPr>
                              <w:p w14:paraId="062FB9CA" w14:textId="77777777" w:rsidR="0089073C" w:rsidRPr="00CB2F0E" w:rsidRDefault="00FC7AA4">
                                <w:pPr>
                                  <w:pStyle w:val="referentiegegevparagraaf"/>
                                </w:pPr>
                                <w:r>
                                  <w:rPr>
                                    <w:b/>
                                  </w:rPr>
                                  <w:fldChar w:fldCharType="begin"/>
                                </w:r>
                                <w:r w:rsidRPr="00CB2F0E">
                                  <w:rPr>
                                    <w:b/>
                                  </w:rPr>
                                  <w:instrText xml:space="preserve"> DOCPROPERTY directoraatvolg</w:instrText>
                                </w:r>
                                <w:r>
                                  <w:rPr>
                                    <w:b/>
                                  </w:rPr>
                                  <w:fldChar w:fldCharType="separate"/>
                                </w:r>
                                <w:r w:rsidRPr="00CB2F0E">
                                  <w:rPr>
                                    <w:b/>
                                  </w:rPr>
                                  <w:t>Directie Wetgeving en Juridische Zaken</w:t>
                                </w:r>
                              </w:p>
                              <w:p w14:paraId="6FF7229E" w14:textId="77777777" w:rsidR="0089073C" w:rsidRDefault="00FC7AA4">
                                <w:pPr>
                                  <w:pStyle w:val="referentiegegevparagraaf"/>
                                  <w:rPr>
                                    <w:rStyle w:val="directieregel"/>
                                  </w:rPr>
                                </w:pPr>
                                <w:r>
                                  <w:rPr>
                                    <w:b/>
                                  </w:rPr>
                                  <w:fldChar w:fldCharType="end"/>
                                </w:r>
                                <w:r>
                                  <w:fldChar w:fldCharType="begin"/>
                                </w:r>
                                <w:r w:rsidRPr="00CB2F0E">
                                  <w:instrText xml:space="preserve"> DOCPROPERTY directoraatnaamvolg </w:instrText>
                                </w:r>
                                <w:r>
                                  <w:fldChar w:fldCharType="separate"/>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76F7F5FD" w14:textId="77777777" w:rsidR="00F93ECF" w:rsidRDefault="00FC7AA4">
                                <w:pPr>
                                  <w:pStyle w:val="referentiegegevparagraaf"/>
                                  <w:rPr>
                                    <w:rStyle w:val="directieregel"/>
                                  </w:rPr>
                                </w:pPr>
                                <w:r>
                                  <w:rPr>
                                    <w:rStyle w:val="directieregel"/>
                                  </w:rPr>
                                  <w:fldChar w:fldCharType="end"/>
                                </w:r>
                              </w:p>
                              <w:p w14:paraId="21A4EF03" w14:textId="77777777" w:rsidR="0089073C" w:rsidRDefault="00FC7AA4" w:rsidP="00050FEE">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4F72028E" w14:textId="10F77EC4" w:rsidR="00050FEE" w:rsidRDefault="00DD234E" w:rsidP="00050FEE">
                                <w:pPr>
                                  <w:pStyle w:val="referentiegegevens"/>
                                  <w:rPr>
                                    <w:bCs/>
                                  </w:rPr>
                                </w:pPr>
                                <w:r>
                                  <w:rPr>
                                    <w:bCs/>
                                  </w:rPr>
                                  <w:t>3 maart</w:t>
                                </w:r>
                                <w:r w:rsidR="00CB2F0E">
                                  <w:rPr>
                                    <w:bCs/>
                                  </w:rPr>
                                  <w:t xml:space="preserve"> 2026</w:t>
                                </w:r>
                              </w:p>
                              <w:p w14:paraId="63D8F1D4" w14:textId="77777777" w:rsidR="00050FEE" w:rsidRPr="00050FEE" w:rsidRDefault="00050FEE" w:rsidP="00050FEE">
                                <w:pPr>
                                  <w:pStyle w:val="referentiegegevens"/>
                                  <w:rPr>
                                    <w:bCs/>
                                  </w:rPr>
                                </w:pPr>
                              </w:p>
                              <w:p w14:paraId="14C22F9B" w14:textId="77777777" w:rsidR="0089073C" w:rsidRDefault="00FC7AA4">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78A8FBC3" w14:textId="77777777" w:rsidR="00F93ECF" w:rsidRDefault="00FC7AA4">
                                <w:pPr>
                                  <w:pStyle w:val="referentiegegevens"/>
                                  <w:rPr>
                                    <w:b/>
                                  </w:rPr>
                                </w:pPr>
                                <w:r>
                                  <w:rPr>
                                    <w:b/>
                                  </w:rPr>
                                  <w:fldChar w:fldCharType="end"/>
                                </w:r>
                                <w:r>
                                  <w:fldChar w:fldCharType="begin"/>
                                </w:r>
                                <w:r w:rsidR="000129A4">
                                  <w:instrText xml:space="preserve"> DOCPROPERTY onskenmerk </w:instrText>
                                </w:r>
                                <w:r>
                                  <w:fldChar w:fldCharType="separate"/>
                                </w:r>
                                <w:r w:rsidR="000129A4">
                                  <w:t>7229432</w:t>
                                </w:r>
                                <w:r>
                                  <w:fldChar w:fldCharType="end"/>
                                </w:r>
                              </w:p>
                            </w:tc>
                          </w:tr>
                          <w:tr w:rsidR="00F93ECF" w14:paraId="6ECC29CF" w14:textId="77777777">
                            <w:trPr>
                              <w:cantSplit/>
                            </w:trPr>
                            <w:tc>
                              <w:tcPr>
                                <w:tcW w:w="2007" w:type="dxa"/>
                              </w:tcPr>
                              <w:p w14:paraId="7EA3D916" w14:textId="77777777" w:rsidR="0089073C" w:rsidRDefault="0089073C">
                                <w:pPr>
                                  <w:pStyle w:val="clausule"/>
                                </w:pPr>
                              </w:p>
                            </w:tc>
                          </w:tr>
                        </w:tbl>
                        <w:p w14:paraId="296CDE1D" w14:textId="77777777" w:rsidR="0089073C" w:rsidRDefault="0089073C"/>
                        <w:p w14:paraId="5091D860" w14:textId="77777777"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22A2B4A7"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F93ECF" w14:paraId="05CF595C" w14:textId="77777777">
                      <w:trPr>
                        <w:cantSplit/>
                      </w:trPr>
                      <w:tc>
                        <w:tcPr>
                          <w:tcW w:w="2007" w:type="dxa"/>
                        </w:tcPr>
                        <w:p w14:paraId="062FB9CA" w14:textId="77777777" w:rsidR="0089073C" w:rsidRPr="00CB2F0E" w:rsidRDefault="00FC7AA4">
                          <w:pPr>
                            <w:pStyle w:val="referentiegegevparagraaf"/>
                          </w:pPr>
                          <w:r>
                            <w:rPr>
                              <w:b/>
                            </w:rPr>
                            <w:fldChar w:fldCharType="begin"/>
                          </w:r>
                          <w:r w:rsidRPr="00CB2F0E">
                            <w:rPr>
                              <w:b/>
                            </w:rPr>
                            <w:instrText xml:space="preserve"> DOCPROPERTY directoraatvolg</w:instrText>
                          </w:r>
                          <w:r>
                            <w:rPr>
                              <w:b/>
                            </w:rPr>
                            <w:fldChar w:fldCharType="separate"/>
                          </w:r>
                          <w:r w:rsidRPr="00CB2F0E">
                            <w:rPr>
                              <w:b/>
                            </w:rPr>
                            <w:t>Directie Wetgeving en Juridische Zaken</w:t>
                          </w:r>
                        </w:p>
                        <w:p w14:paraId="6FF7229E" w14:textId="77777777" w:rsidR="0089073C" w:rsidRDefault="00FC7AA4">
                          <w:pPr>
                            <w:pStyle w:val="referentiegegevparagraaf"/>
                            <w:rPr>
                              <w:rStyle w:val="directieregel"/>
                            </w:rPr>
                          </w:pPr>
                          <w:r>
                            <w:rPr>
                              <w:b/>
                            </w:rPr>
                            <w:fldChar w:fldCharType="end"/>
                          </w:r>
                          <w:r>
                            <w:fldChar w:fldCharType="begin"/>
                          </w:r>
                          <w:r w:rsidRPr="00CB2F0E">
                            <w:instrText xml:space="preserve"> DOCPROPERTY directoraatnaamvolg </w:instrText>
                          </w:r>
                          <w:r>
                            <w:fldChar w:fldCharType="separate"/>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76F7F5FD" w14:textId="77777777" w:rsidR="00F93ECF" w:rsidRDefault="00FC7AA4">
                          <w:pPr>
                            <w:pStyle w:val="referentiegegevparagraaf"/>
                            <w:rPr>
                              <w:rStyle w:val="directieregel"/>
                            </w:rPr>
                          </w:pPr>
                          <w:r>
                            <w:rPr>
                              <w:rStyle w:val="directieregel"/>
                            </w:rPr>
                            <w:fldChar w:fldCharType="end"/>
                          </w:r>
                        </w:p>
                        <w:p w14:paraId="21A4EF03" w14:textId="77777777" w:rsidR="0089073C" w:rsidRDefault="00FC7AA4" w:rsidP="00050FEE">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4F72028E" w14:textId="10F77EC4" w:rsidR="00050FEE" w:rsidRDefault="00DD234E" w:rsidP="00050FEE">
                          <w:pPr>
                            <w:pStyle w:val="referentiegegevens"/>
                            <w:rPr>
                              <w:bCs/>
                            </w:rPr>
                          </w:pPr>
                          <w:r>
                            <w:rPr>
                              <w:bCs/>
                            </w:rPr>
                            <w:t>3 maart</w:t>
                          </w:r>
                          <w:r w:rsidR="00CB2F0E">
                            <w:rPr>
                              <w:bCs/>
                            </w:rPr>
                            <w:t xml:space="preserve"> 2026</w:t>
                          </w:r>
                        </w:p>
                        <w:p w14:paraId="63D8F1D4" w14:textId="77777777" w:rsidR="00050FEE" w:rsidRPr="00050FEE" w:rsidRDefault="00050FEE" w:rsidP="00050FEE">
                          <w:pPr>
                            <w:pStyle w:val="referentiegegevens"/>
                            <w:rPr>
                              <w:bCs/>
                            </w:rPr>
                          </w:pPr>
                        </w:p>
                        <w:p w14:paraId="14C22F9B" w14:textId="77777777" w:rsidR="0089073C" w:rsidRDefault="00FC7AA4">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78A8FBC3" w14:textId="77777777" w:rsidR="00F93ECF" w:rsidRDefault="00FC7AA4">
                          <w:pPr>
                            <w:pStyle w:val="referentiegegevens"/>
                            <w:rPr>
                              <w:b/>
                            </w:rPr>
                          </w:pPr>
                          <w:r>
                            <w:rPr>
                              <w:b/>
                            </w:rPr>
                            <w:fldChar w:fldCharType="end"/>
                          </w:r>
                          <w:r>
                            <w:fldChar w:fldCharType="begin"/>
                          </w:r>
                          <w:r w:rsidR="000129A4">
                            <w:instrText xml:space="preserve"> DOCPROPERTY onskenmerk </w:instrText>
                          </w:r>
                          <w:r>
                            <w:fldChar w:fldCharType="separate"/>
                          </w:r>
                          <w:r w:rsidR="000129A4">
                            <w:t>7229432</w:t>
                          </w:r>
                          <w:r>
                            <w:fldChar w:fldCharType="end"/>
                          </w:r>
                        </w:p>
                      </w:tc>
                    </w:tr>
                    <w:tr w:rsidR="00F93ECF" w14:paraId="6ECC29CF" w14:textId="77777777">
                      <w:trPr>
                        <w:cantSplit/>
                      </w:trPr>
                      <w:tc>
                        <w:tcPr>
                          <w:tcW w:w="2007" w:type="dxa"/>
                        </w:tcPr>
                        <w:p w14:paraId="7EA3D916" w14:textId="77777777" w:rsidR="0089073C" w:rsidRDefault="0089073C">
                          <w:pPr>
                            <w:pStyle w:val="clausule"/>
                          </w:pPr>
                        </w:p>
                      </w:tc>
                    </w:tr>
                  </w:tbl>
                  <w:p w14:paraId="296CDE1D" w14:textId="77777777" w:rsidR="0089073C" w:rsidRDefault="0089073C"/>
                  <w:p w14:paraId="5091D860"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302B4A6A" wp14:editId="07D28A0C">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14B65040" w14:textId="77777777" w:rsidR="0089073C" w:rsidRDefault="00FC7AA4">
                          <w:pPr>
                            <w:pStyle w:val="Huisstijl-Rubricering"/>
                          </w:pPr>
                          <w:r>
                            <w:fldChar w:fldCharType="begin"/>
                          </w:r>
                          <w:r>
                            <w:instrText xml:space="preserve"> DOCPROPERTY rubricering </w:instrText>
                          </w:r>
                          <w:r>
                            <w:fldChar w:fldCharType="separate"/>
                          </w:r>
                          <w:r>
                            <w:fldChar w:fldCharType="end"/>
                          </w:r>
                        </w:p>
                        <w:p w14:paraId="3131757A"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302B4A6A"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" stroked="f" strokecolor="fuchsia">
              <v:textbox inset="0,0,0,0">
                <w:txbxContent>
                  <w:p w14:paraId="14B65040" w14:textId="77777777" w:rsidR="0089073C" w:rsidRDefault="00FC7AA4">
                    <w:pPr>
                      <w:pStyle w:val="Huisstijl-Rubricering"/>
                    </w:pPr>
                    <w:r>
                      <w:fldChar w:fldCharType="begin"/>
                    </w:r>
                    <w:r>
                      <w:instrText xml:space="preserve"> DOCPROPERTY rubricering </w:instrText>
                    </w:r>
                    <w:r>
                      <w:fldChar w:fldCharType="separate"/>
                    </w:r>
                    <w:r>
                      <w:fldChar w:fldCharType="end"/>
                    </w:r>
                  </w:p>
                  <w:p w14:paraId="3131757A"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F93ECF" w14:paraId="051546EE" w14:textId="77777777">
      <w:trPr>
        <w:trHeight w:hRule="exact" w:val="136"/>
      </w:trPr>
      <w:tc>
        <w:tcPr>
          <w:tcW w:w="7520" w:type="dxa"/>
        </w:tcPr>
        <w:p w14:paraId="303890BC" w14:textId="77777777" w:rsidR="0089073C" w:rsidRDefault="0089073C">
          <w:pPr>
            <w:spacing w:line="240" w:lineRule="auto"/>
            <w:rPr>
              <w:sz w:val="12"/>
              <w:szCs w:val="12"/>
            </w:rPr>
          </w:pPr>
        </w:p>
      </w:tc>
    </w:tr>
  </w:tbl>
  <w:p w14:paraId="1C4EC8A4" w14:textId="77777777" w:rsidR="0089073C" w:rsidRDefault="00FC7AA4">
    <w:pPr>
      <w:pStyle w:val="Koptekst"/>
      <w:spacing w:line="242" w:lineRule="exact"/>
    </w:pPr>
    <w:r>
      <w:fldChar w:fldCharType="begin"/>
    </w:r>
    <w:r>
      <w:instrText xml:space="preserve"> DOCPROPERTY RUBRICERINGVOLG </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3770" w14:textId="77777777" w:rsidR="0089073C" w:rsidRDefault="00FC7AA4">
    <w:pPr>
      <w:pStyle w:val="Koptekst"/>
      <w:rPr>
        <w:color w:val="FFFFFF"/>
      </w:rPr>
    </w:pPr>
    <w:bookmarkStart w:id="5" w:name="bmpagina"/>
    <w:r>
      <w:rPr>
        <w:noProof/>
        <w:sz w:val="20"/>
      </w:rPr>
      <w:drawing>
        <wp:anchor distT="0" distB="0" distL="114300" distR="114300" simplePos="0" relativeHeight="251664384" behindDoc="1" locked="1" layoutInCell="1" allowOverlap="1" wp14:anchorId="3306910D" wp14:editId="1DF77D63">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7E2505">
      <w:rPr>
        <w:noProof/>
        <w:color w:val="FFFFFF"/>
        <w:sz w:val="20"/>
      </w:rPr>
      <mc:AlternateContent>
        <mc:Choice Requires="wps">
          <w:drawing>
            <wp:anchor distT="0" distB="0" distL="114300" distR="114300" simplePos="0" relativeHeight="251658240" behindDoc="0" locked="1" layoutInCell="1" allowOverlap="1" wp14:anchorId="3A91F464" wp14:editId="0C59675D">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0159265" id="Rectangle 47" o:spid="_x0000_s1026" style="position:absolute;margin-left:70.4pt;margin-top:110.9pt;width:27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Pr>
        <w:color w:val="FFFFFF"/>
      </w:rPr>
      <w:t>1</w:t>
    </w:r>
    <w:r w:rsidR="008A7B34">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50A7"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8E164752">
      <w:start w:val="1"/>
      <w:numFmt w:val="lowerLetter"/>
      <w:pStyle w:val="lijst-alphabet"/>
      <w:lvlText w:val="%1."/>
      <w:lvlJc w:val="left"/>
      <w:pPr>
        <w:tabs>
          <w:tab w:val="num" w:pos="1040"/>
        </w:tabs>
        <w:ind w:left="1021" w:hanging="341"/>
      </w:pPr>
      <w:rPr>
        <w:rFonts w:hint="default"/>
      </w:rPr>
    </w:lvl>
    <w:lvl w:ilvl="1" w:tplc="71089B74" w:tentative="1">
      <w:start w:val="1"/>
      <w:numFmt w:val="lowerLetter"/>
      <w:lvlText w:val="%2."/>
      <w:lvlJc w:val="left"/>
      <w:pPr>
        <w:tabs>
          <w:tab w:val="num" w:pos="1440"/>
        </w:tabs>
        <w:ind w:left="1440" w:hanging="360"/>
      </w:pPr>
    </w:lvl>
    <w:lvl w:ilvl="2" w:tplc="30FED3C4" w:tentative="1">
      <w:start w:val="1"/>
      <w:numFmt w:val="lowerRoman"/>
      <w:lvlText w:val="%3."/>
      <w:lvlJc w:val="right"/>
      <w:pPr>
        <w:tabs>
          <w:tab w:val="num" w:pos="2160"/>
        </w:tabs>
        <w:ind w:left="2160" w:hanging="180"/>
      </w:pPr>
    </w:lvl>
    <w:lvl w:ilvl="3" w:tplc="C6D69024" w:tentative="1">
      <w:start w:val="1"/>
      <w:numFmt w:val="decimal"/>
      <w:lvlText w:val="%4."/>
      <w:lvlJc w:val="left"/>
      <w:pPr>
        <w:tabs>
          <w:tab w:val="num" w:pos="2880"/>
        </w:tabs>
        <w:ind w:left="2880" w:hanging="360"/>
      </w:pPr>
    </w:lvl>
    <w:lvl w:ilvl="4" w:tplc="49BC387A" w:tentative="1">
      <w:start w:val="1"/>
      <w:numFmt w:val="lowerLetter"/>
      <w:lvlText w:val="%5."/>
      <w:lvlJc w:val="left"/>
      <w:pPr>
        <w:tabs>
          <w:tab w:val="num" w:pos="3600"/>
        </w:tabs>
        <w:ind w:left="3600" w:hanging="360"/>
      </w:pPr>
    </w:lvl>
    <w:lvl w:ilvl="5" w:tplc="1526980C" w:tentative="1">
      <w:start w:val="1"/>
      <w:numFmt w:val="lowerRoman"/>
      <w:lvlText w:val="%6."/>
      <w:lvlJc w:val="right"/>
      <w:pPr>
        <w:tabs>
          <w:tab w:val="num" w:pos="4320"/>
        </w:tabs>
        <w:ind w:left="4320" w:hanging="180"/>
      </w:pPr>
    </w:lvl>
    <w:lvl w:ilvl="6" w:tplc="74709262" w:tentative="1">
      <w:start w:val="1"/>
      <w:numFmt w:val="decimal"/>
      <w:lvlText w:val="%7."/>
      <w:lvlJc w:val="left"/>
      <w:pPr>
        <w:tabs>
          <w:tab w:val="num" w:pos="5040"/>
        </w:tabs>
        <w:ind w:left="5040" w:hanging="360"/>
      </w:pPr>
    </w:lvl>
    <w:lvl w:ilvl="7" w:tplc="2890A628" w:tentative="1">
      <w:start w:val="1"/>
      <w:numFmt w:val="lowerLetter"/>
      <w:lvlText w:val="%8."/>
      <w:lvlJc w:val="left"/>
      <w:pPr>
        <w:tabs>
          <w:tab w:val="num" w:pos="5760"/>
        </w:tabs>
        <w:ind w:left="5760" w:hanging="360"/>
      </w:pPr>
    </w:lvl>
    <w:lvl w:ilvl="8" w:tplc="CA5CE270"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1BB659C4">
      <w:start w:val="1"/>
      <w:numFmt w:val="bullet"/>
      <w:pStyle w:val="Lijstopsomteken"/>
      <w:lvlText w:val="•"/>
      <w:lvlJc w:val="left"/>
      <w:pPr>
        <w:tabs>
          <w:tab w:val="num" w:pos="227"/>
        </w:tabs>
        <w:ind w:left="227" w:hanging="227"/>
      </w:pPr>
      <w:rPr>
        <w:rFonts w:ascii="Verdana" w:hAnsi="Verdana" w:hint="default"/>
        <w:sz w:val="18"/>
        <w:szCs w:val="18"/>
      </w:rPr>
    </w:lvl>
    <w:lvl w:ilvl="1" w:tplc="2EC48654" w:tentative="1">
      <w:start w:val="1"/>
      <w:numFmt w:val="bullet"/>
      <w:lvlText w:val="o"/>
      <w:lvlJc w:val="left"/>
      <w:pPr>
        <w:tabs>
          <w:tab w:val="num" w:pos="1440"/>
        </w:tabs>
        <w:ind w:left="1440" w:hanging="360"/>
      </w:pPr>
      <w:rPr>
        <w:rFonts w:ascii="Courier New" w:hAnsi="Courier New" w:cs="Courier New" w:hint="default"/>
      </w:rPr>
    </w:lvl>
    <w:lvl w:ilvl="2" w:tplc="EEB07426" w:tentative="1">
      <w:start w:val="1"/>
      <w:numFmt w:val="bullet"/>
      <w:lvlText w:val=""/>
      <w:lvlJc w:val="left"/>
      <w:pPr>
        <w:tabs>
          <w:tab w:val="num" w:pos="2160"/>
        </w:tabs>
        <w:ind w:left="2160" w:hanging="360"/>
      </w:pPr>
      <w:rPr>
        <w:rFonts w:ascii="Wingdings" w:hAnsi="Wingdings" w:hint="default"/>
      </w:rPr>
    </w:lvl>
    <w:lvl w:ilvl="3" w:tplc="5B2E871C" w:tentative="1">
      <w:start w:val="1"/>
      <w:numFmt w:val="bullet"/>
      <w:lvlText w:val=""/>
      <w:lvlJc w:val="left"/>
      <w:pPr>
        <w:tabs>
          <w:tab w:val="num" w:pos="2880"/>
        </w:tabs>
        <w:ind w:left="2880" w:hanging="360"/>
      </w:pPr>
      <w:rPr>
        <w:rFonts w:ascii="Symbol" w:hAnsi="Symbol" w:hint="default"/>
      </w:rPr>
    </w:lvl>
    <w:lvl w:ilvl="4" w:tplc="DA081500" w:tentative="1">
      <w:start w:val="1"/>
      <w:numFmt w:val="bullet"/>
      <w:lvlText w:val="o"/>
      <w:lvlJc w:val="left"/>
      <w:pPr>
        <w:tabs>
          <w:tab w:val="num" w:pos="3600"/>
        </w:tabs>
        <w:ind w:left="3600" w:hanging="360"/>
      </w:pPr>
      <w:rPr>
        <w:rFonts w:ascii="Courier New" w:hAnsi="Courier New" w:cs="Courier New" w:hint="default"/>
      </w:rPr>
    </w:lvl>
    <w:lvl w:ilvl="5" w:tplc="DEF017EC" w:tentative="1">
      <w:start w:val="1"/>
      <w:numFmt w:val="bullet"/>
      <w:lvlText w:val=""/>
      <w:lvlJc w:val="left"/>
      <w:pPr>
        <w:tabs>
          <w:tab w:val="num" w:pos="4320"/>
        </w:tabs>
        <w:ind w:left="4320" w:hanging="360"/>
      </w:pPr>
      <w:rPr>
        <w:rFonts w:ascii="Wingdings" w:hAnsi="Wingdings" w:hint="default"/>
      </w:rPr>
    </w:lvl>
    <w:lvl w:ilvl="6" w:tplc="338AAA72" w:tentative="1">
      <w:start w:val="1"/>
      <w:numFmt w:val="bullet"/>
      <w:lvlText w:val=""/>
      <w:lvlJc w:val="left"/>
      <w:pPr>
        <w:tabs>
          <w:tab w:val="num" w:pos="5040"/>
        </w:tabs>
        <w:ind w:left="5040" w:hanging="360"/>
      </w:pPr>
      <w:rPr>
        <w:rFonts w:ascii="Symbol" w:hAnsi="Symbol" w:hint="default"/>
      </w:rPr>
    </w:lvl>
    <w:lvl w:ilvl="7" w:tplc="7054A1F8" w:tentative="1">
      <w:start w:val="1"/>
      <w:numFmt w:val="bullet"/>
      <w:lvlText w:val="o"/>
      <w:lvlJc w:val="left"/>
      <w:pPr>
        <w:tabs>
          <w:tab w:val="num" w:pos="5760"/>
        </w:tabs>
        <w:ind w:left="5760" w:hanging="360"/>
      </w:pPr>
      <w:rPr>
        <w:rFonts w:ascii="Courier New" w:hAnsi="Courier New" w:cs="Courier New" w:hint="default"/>
      </w:rPr>
    </w:lvl>
    <w:lvl w:ilvl="8" w:tplc="0DD286D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356832DA">
      <w:start w:val="1"/>
      <w:numFmt w:val="bullet"/>
      <w:pStyle w:val="Lijstopsomteken2"/>
      <w:lvlText w:val="–"/>
      <w:lvlJc w:val="left"/>
      <w:pPr>
        <w:tabs>
          <w:tab w:val="num" w:pos="227"/>
        </w:tabs>
        <w:ind w:left="227" w:firstLine="0"/>
      </w:pPr>
      <w:rPr>
        <w:rFonts w:ascii="Verdana" w:hAnsi="Verdana" w:hint="default"/>
      </w:rPr>
    </w:lvl>
    <w:lvl w:ilvl="1" w:tplc="62B29E18" w:tentative="1">
      <w:start w:val="1"/>
      <w:numFmt w:val="bullet"/>
      <w:lvlText w:val="o"/>
      <w:lvlJc w:val="left"/>
      <w:pPr>
        <w:tabs>
          <w:tab w:val="num" w:pos="1440"/>
        </w:tabs>
        <w:ind w:left="1440" w:hanging="360"/>
      </w:pPr>
      <w:rPr>
        <w:rFonts w:ascii="Courier New" w:hAnsi="Courier New" w:cs="Courier New" w:hint="default"/>
      </w:rPr>
    </w:lvl>
    <w:lvl w:ilvl="2" w:tplc="A07C358C" w:tentative="1">
      <w:start w:val="1"/>
      <w:numFmt w:val="bullet"/>
      <w:lvlText w:val=""/>
      <w:lvlJc w:val="left"/>
      <w:pPr>
        <w:tabs>
          <w:tab w:val="num" w:pos="2160"/>
        </w:tabs>
        <w:ind w:left="2160" w:hanging="360"/>
      </w:pPr>
      <w:rPr>
        <w:rFonts w:ascii="Wingdings" w:hAnsi="Wingdings" w:hint="default"/>
      </w:rPr>
    </w:lvl>
    <w:lvl w:ilvl="3" w:tplc="BE80ACC6" w:tentative="1">
      <w:start w:val="1"/>
      <w:numFmt w:val="bullet"/>
      <w:lvlText w:val=""/>
      <w:lvlJc w:val="left"/>
      <w:pPr>
        <w:tabs>
          <w:tab w:val="num" w:pos="2880"/>
        </w:tabs>
        <w:ind w:left="2880" w:hanging="360"/>
      </w:pPr>
      <w:rPr>
        <w:rFonts w:ascii="Symbol" w:hAnsi="Symbol" w:hint="default"/>
      </w:rPr>
    </w:lvl>
    <w:lvl w:ilvl="4" w:tplc="C19C2C04" w:tentative="1">
      <w:start w:val="1"/>
      <w:numFmt w:val="bullet"/>
      <w:lvlText w:val="o"/>
      <w:lvlJc w:val="left"/>
      <w:pPr>
        <w:tabs>
          <w:tab w:val="num" w:pos="3600"/>
        </w:tabs>
        <w:ind w:left="3600" w:hanging="360"/>
      </w:pPr>
      <w:rPr>
        <w:rFonts w:ascii="Courier New" w:hAnsi="Courier New" w:cs="Courier New" w:hint="default"/>
      </w:rPr>
    </w:lvl>
    <w:lvl w:ilvl="5" w:tplc="0E6C9D10" w:tentative="1">
      <w:start w:val="1"/>
      <w:numFmt w:val="bullet"/>
      <w:lvlText w:val=""/>
      <w:lvlJc w:val="left"/>
      <w:pPr>
        <w:tabs>
          <w:tab w:val="num" w:pos="4320"/>
        </w:tabs>
        <w:ind w:left="4320" w:hanging="360"/>
      </w:pPr>
      <w:rPr>
        <w:rFonts w:ascii="Wingdings" w:hAnsi="Wingdings" w:hint="default"/>
      </w:rPr>
    </w:lvl>
    <w:lvl w:ilvl="6" w:tplc="096EFF1A" w:tentative="1">
      <w:start w:val="1"/>
      <w:numFmt w:val="bullet"/>
      <w:lvlText w:val=""/>
      <w:lvlJc w:val="left"/>
      <w:pPr>
        <w:tabs>
          <w:tab w:val="num" w:pos="5040"/>
        </w:tabs>
        <w:ind w:left="5040" w:hanging="360"/>
      </w:pPr>
      <w:rPr>
        <w:rFonts w:ascii="Symbol" w:hAnsi="Symbol" w:hint="default"/>
      </w:rPr>
    </w:lvl>
    <w:lvl w:ilvl="7" w:tplc="46CED91E" w:tentative="1">
      <w:start w:val="1"/>
      <w:numFmt w:val="bullet"/>
      <w:lvlText w:val="o"/>
      <w:lvlJc w:val="left"/>
      <w:pPr>
        <w:tabs>
          <w:tab w:val="num" w:pos="5760"/>
        </w:tabs>
        <w:ind w:left="5760" w:hanging="360"/>
      </w:pPr>
      <w:rPr>
        <w:rFonts w:ascii="Courier New" w:hAnsi="Courier New" w:cs="Courier New" w:hint="default"/>
      </w:rPr>
    </w:lvl>
    <w:lvl w:ilvl="8" w:tplc="F0CE990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CC80D338">
      <w:start w:val="1"/>
      <w:numFmt w:val="decimal"/>
      <w:pStyle w:val="lijst-nummer1"/>
      <w:lvlText w:val="%1."/>
      <w:lvlJc w:val="left"/>
      <w:pPr>
        <w:tabs>
          <w:tab w:val="num" w:pos="720"/>
        </w:tabs>
        <w:ind w:left="720" w:hanging="363"/>
      </w:pPr>
      <w:rPr>
        <w:rFonts w:hint="default"/>
      </w:rPr>
    </w:lvl>
    <w:lvl w:ilvl="1" w:tplc="84C4BED8" w:tentative="1">
      <w:start w:val="1"/>
      <w:numFmt w:val="lowerLetter"/>
      <w:lvlText w:val="%2."/>
      <w:lvlJc w:val="left"/>
      <w:pPr>
        <w:tabs>
          <w:tab w:val="num" w:pos="1440"/>
        </w:tabs>
        <w:ind w:left="1440" w:hanging="360"/>
      </w:pPr>
    </w:lvl>
    <w:lvl w:ilvl="2" w:tplc="F16418B6" w:tentative="1">
      <w:start w:val="1"/>
      <w:numFmt w:val="lowerRoman"/>
      <w:lvlText w:val="%3."/>
      <w:lvlJc w:val="right"/>
      <w:pPr>
        <w:tabs>
          <w:tab w:val="num" w:pos="2160"/>
        </w:tabs>
        <w:ind w:left="2160" w:hanging="180"/>
      </w:pPr>
    </w:lvl>
    <w:lvl w:ilvl="3" w:tplc="806E699E" w:tentative="1">
      <w:start w:val="1"/>
      <w:numFmt w:val="decimal"/>
      <w:lvlText w:val="%4."/>
      <w:lvlJc w:val="left"/>
      <w:pPr>
        <w:tabs>
          <w:tab w:val="num" w:pos="2880"/>
        </w:tabs>
        <w:ind w:left="2880" w:hanging="360"/>
      </w:pPr>
    </w:lvl>
    <w:lvl w:ilvl="4" w:tplc="6A9AF0BC" w:tentative="1">
      <w:start w:val="1"/>
      <w:numFmt w:val="lowerLetter"/>
      <w:lvlText w:val="%5."/>
      <w:lvlJc w:val="left"/>
      <w:pPr>
        <w:tabs>
          <w:tab w:val="num" w:pos="3600"/>
        </w:tabs>
        <w:ind w:left="3600" w:hanging="360"/>
      </w:pPr>
    </w:lvl>
    <w:lvl w:ilvl="5" w:tplc="EF8C801C" w:tentative="1">
      <w:start w:val="1"/>
      <w:numFmt w:val="lowerRoman"/>
      <w:lvlText w:val="%6."/>
      <w:lvlJc w:val="right"/>
      <w:pPr>
        <w:tabs>
          <w:tab w:val="num" w:pos="4320"/>
        </w:tabs>
        <w:ind w:left="4320" w:hanging="180"/>
      </w:pPr>
    </w:lvl>
    <w:lvl w:ilvl="6" w:tplc="4A54DDDA" w:tentative="1">
      <w:start w:val="1"/>
      <w:numFmt w:val="decimal"/>
      <w:lvlText w:val="%7."/>
      <w:lvlJc w:val="left"/>
      <w:pPr>
        <w:tabs>
          <w:tab w:val="num" w:pos="5040"/>
        </w:tabs>
        <w:ind w:left="5040" w:hanging="360"/>
      </w:pPr>
    </w:lvl>
    <w:lvl w:ilvl="7" w:tplc="7D627524" w:tentative="1">
      <w:start w:val="1"/>
      <w:numFmt w:val="lowerLetter"/>
      <w:lvlText w:val="%8."/>
      <w:lvlJc w:val="left"/>
      <w:pPr>
        <w:tabs>
          <w:tab w:val="num" w:pos="5760"/>
        </w:tabs>
        <w:ind w:left="5760" w:hanging="360"/>
      </w:pPr>
    </w:lvl>
    <w:lvl w:ilvl="8" w:tplc="6BD40DD6"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1403529956">
    <w:abstractNumId w:val="13"/>
  </w:num>
  <w:num w:numId="2" w16cid:durableId="410465966">
    <w:abstractNumId w:val="7"/>
  </w:num>
  <w:num w:numId="3" w16cid:durableId="261960685">
    <w:abstractNumId w:val="6"/>
  </w:num>
  <w:num w:numId="4" w16cid:durableId="2105222970">
    <w:abstractNumId w:val="5"/>
  </w:num>
  <w:num w:numId="5" w16cid:durableId="1456367575">
    <w:abstractNumId w:val="4"/>
  </w:num>
  <w:num w:numId="6" w16cid:durableId="551381130">
    <w:abstractNumId w:val="8"/>
  </w:num>
  <w:num w:numId="7" w16cid:durableId="657458829">
    <w:abstractNumId w:val="3"/>
  </w:num>
  <w:num w:numId="8" w16cid:durableId="1623418677">
    <w:abstractNumId w:val="2"/>
  </w:num>
  <w:num w:numId="9" w16cid:durableId="1477064585">
    <w:abstractNumId w:val="1"/>
  </w:num>
  <w:num w:numId="10" w16cid:durableId="1208300758">
    <w:abstractNumId w:val="0"/>
  </w:num>
  <w:num w:numId="11" w16cid:durableId="1221869827">
    <w:abstractNumId w:val="12"/>
  </w:num>
  <w:num w:numId="12" w16cid:durableId="1098604095">
    <w:abstractNumId w:val="15"/>
  </w:num>
  <w:num w:numId="13" w16cid:durableId="526216114">
    <w:abstractNumId w:val="27"/>
  </w:num>
  <w:num w:numId="14" w16cid:durableId="465855109">
    <w:abstractNumId w:val="18"/>
  </w:num>
  <w:num w:numId="15" w16cid:durableId="1105199184">
    <w:abstractNumId w:val="21"/>
  </w:num>
  <w:num w:numId="16" w16cid:durableId="817498953">
    <w:abstractNumId w:val="29"/>
  </w:num>
  <w:num w:numId="17" w16cid:durableId="886455605">
    <w:abstractNumId w:val="24"/>
  </w:num>
  <w:num w:numId="18" w16cid:durableId="262229200">
    <w:abstractNumId w:val="28"/>
  </w:num>
  <w:num w:numId="19" w16cid:durableId="1046028599">
    <w:abstractNumId w:val="23"/>
  </w:num>
  <w:num w:numId="20" w16cid:durableId="1578711578">
    <w:abstractNumId w:val="11"/>
  </w:num>
  <w:num w:numId="21" w16cid:durableId="1469863125">
    <w:abstractNumId w:val="30"/>
  </w:num>
  <w:num w:numId="22" w16cid:durableId="1666349855">
    <w:abstractNumId w:val="14"/>
  </w:num>
  <w:num w:numId="23" w16cid:durableId="12458833">
    <w:abstractNumId w:val="9"/>
  </w:num>
  <w:num w:numId="24" w16cid:durableId="1035959050">
    <w:abstractNumId w:val="34"/>
  </w:num>
  <w:num w:numId="25" w16cid:durableId="957222752">
    <w:abstractNumId w:val="21"/>
  </w:num>
  <w:num w:numId="26" w16cid:durableId="1948536022">
    <w:abstractNumId w:val="29"/>
  </w:num>
  <w:num w:numId="27" w16cid:durableId="1269503202">
    <w:abstractNumId w:val="34"/>
  </w:num>
  <w:num w:numId="28" w16cid:durableId="1295528398">
    <w:abstractNumId w:val="28"/>
  </w:num>
  <w:num w:numId="29" w16cid:durableId="486630128">
    <w:abstractNumId w:val="30"/>
  </w:num>
  <w:num w:numId="30" w16cid:durableId="287905305">
    <w:abstractNumId w:val="14"/>
  </w:num>
  <w:num w:numId="31" w16cid:durableId="1569653802">
    <w:abstractNumId w:val="19"/>
  </w:num>
  <w:num w:numId="32" w16cid:durableId="725029677">
    <w:abstractNumId w:val="19"/>
  </w:num>
  <w:num w:numId="33" w16cid:durableId="774787228">
    <w:abstractNumId w:val="19"/>
  </w:num>
  <w:num w:numId="34" w16cid:durableId="1785075951">
    <w:abstractNumId w:val="26"/>
  </w:num>
  <w:num w:numId="35" w16cid:durableId="501360775">
    <w:abstractNumId w:val="32"/>
  </w:num>
  <w:num w:numId="36" w16cid:durableId="17896382">
    <w:abstractNumId w:val="19"/>
  </w:num>
  <w:num w:numId="37" w16cid:durableId="1289361121">
    <w:abstractNumId w:val="16"/>
  </w:num>
  <w:num w:numId="38" w16cid:durableId="723678737">
    <w:abstractNumId w:val="17"/>
  </w:num>
  <w:num w:numId="39" w16cid:durableId="2130320778">
    <w:abstractNumId w:val="10"/>
  </w:num>
  <w:num w:numId="40" w16cid:durableId="1703287946">
    <w:abstractNumId w:val="25"/>
  </w:num>
  <w:num w:numId="41" w16cid:durableId="1795824108">
    <w:abstractNumId w:val="20"/>
  </w:num>
  <w:num w:numId="42" w16cid:durableId="1225264171">
    <w:abstractNumId w:val="32"/>
  </w:num>
  <w:num w:numId="43" w16cid:durableId="136577291">
    <w:abstractNumId w:val="16"/>
  </w:num>
  <w:num w:numId="44" w16cid:durableId="1613169341">
    <w:abstractNumId w:val="22"/>
  </w:num>
  <w:num w:numId="45" w16cid:durableId="1934123488">
    <w:abstractNumId w:val="31"/>
  </w:num>
  <w:num w:numId="46" w16cid:durableId="840349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Aan de Voorzitter van de Eerste Kamer der Staten-Generaal_x000d_Postbus 20017 _x000d_2500 EA  Den Haag"/>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5317&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J. van der Hoeven&lt;/p&gt;&lt;p style=&quot;afzendgegevens-italic&quot;/&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mr. J. van der Hoeven&lt;/p&gt;&lt;/td&gt;&lt;td style=&quot;broodtekst&quot;/&gt;&lt;td/&gt;&lt;/tr&gt;&lt;/tbody&gt;&lt;/table&gt;&lt;p style=&quot;in-table&quot;/&gt;&lt;/body&gt;&lt;/ondertekening_content&gt;&lt;toevoegen-model formatted-value=&quot;&quot;/&gt;&lt;chkminuut/&gt;&lt;minuut formatted-value=&quot;minuut-2010.xml&quot;/&gt;&lt;ondertekenaar-item formatted-value=&quot;Hoeven, mr. J. van der (Just)&quot; value=&quot;1&quot;&gt;&lt;afzender aanhef=&quot;1&quot; country-code=&quot;31&quot; country-id=&quot;NLD&quot; email=&quot;j.van.der.hoeven@minvenj.nl&quot; functie=&quot;adjunct-secretaris&quot; gender=&quot;M&quot; groetregel=&quot;1&quot; mobiel=&quot;0648100119&quot; naam=&quot;mr. J. van der Hoeven&quot; name=&quot;Hoeven, mr. J. van der (Just)&quot; onderdeel=&quot;Sector Privaatrecht&quot; organisatie=&quot;176&quot; taal=&quot;1043&quot; telefoon=&quot;0648100119&quot;/&gt;_x000d__x000a_&lt;/ondertekenaar-item&gt;&lt;tweedeondertekenaar-item/&gt;&lt;behandelddoor-item formatted-value=&quot;Hoeven, mr. J. van der (Just)&quot; value=&quot;1&quot;&gt;&lt;afzender aanhef=&quot;1&quot; country-code=&quot;31&quot; country-id=&quot;NLD&quot; email=&quot;j.van.der.hoeven@minvenj.nl&quot; functie=&quot;adjunct-secretaris&quot; gender=&quot;M&quot; groetregel=&quot;1&quot; mobiel=&quot;0648100119&quot; naam=&quot;mr. J. van der Hoeven&quot; name=&quot;Hoeven, mr. J. van der (Just)&quot; onderdeel=&quot;Sector Privaatrecht&quot; organisatie=&quot;176&quot; taal=&quot;1043&quot; telefoon=&quot;0648100119&quot;/&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search=&quot;Directie Wetgeving en Juridische Zaken (DWJZ)&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adres formatted-value=&quot;Aan de Voorzitter van de Eerste Kamer der Staten-Generaal\nPostbus 20017&amp;#160;\n2500 EA&amp;#160;&amp;#160;Den Haag&quot;&gt;&lt;address city=&quot;Den Haag&quot; country-code=&quot;31&quot; country-id=&quot;NLD&quot; housenr=&quot;&quot; omitted-country=&quot;Nederland&quot; street=&quot;Postbus 20017&quot; typeid=&quot;1&quot; typename=&quot;postadres&quot; zipcode=&quot;2500 EA&quot;&gt;&lt;to&gt;Aan de Voorzitter van de Eerste Kamer der Staten-Generaal&lt;/to&gt;&lt;/address&gt;_x000d__x000a_&lt;/adres&gt;&lt;kix formatted-value=&quot;&quot; value=&quot;&quot;/&gt;&lt;mailing-aan formatted-value=&quot;&quot;/&gt;&lt;minjuslint formatted-value=&quot;&quot;/&gt;&lt;chklogo value=&quot;0&quot;/&gt;&lt;documentsubtype formatted-value=&quot;Brief&quot;/&gt;&lt;documenttitel formatted-value=&quot;Brief - Verzoek om instemming medewerking aanvaarding verschillende landen bij Haags Kinderontvoeringsverdrag&quot;/&gt;&lt;heropend value=&quot;false&quot;/&gt;&lt;vorm value=&quot;Digitaal&quot;/&gt;&lt;ZaakLocatie/&gt;&lt;zaakkenmerk/&gt;&lt;zaaktitel/&gt;&lt;fn_geaddresseerde formatted-value=&quot;Aan de Voorzitter van de Eerste Kamer der Staten-Generaal&quot;/&gt;&lt;fn_adres formatted-value=&quot;Postbus 20017&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481 001 19&quot; value=&quot;0648100119&quot;&gt;&lt;phonenumber country-code=&quot;31&quot; number=&quot;0648100119&quot;/&gt;&lt;/doorkiesnummer&gt;&lt;mobiel formatted-value=&quot;06 481 001 19&quot; value=&quot;0648100119&quot;&gt;&lt;phonenumber country-code=&quot;31&quot; number=&quot;0648100119&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J. van der Hoeven&quot;/&gt;&lt;email formatted-value=&quot;j.van.der.hoeven@minvenj.nl&quot;/&gt;&lt;functie formatted-value=&quo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Privaatrecht&quot; value=&quot;Sector Privaatrecht&quot;/&gt;&lt;digionderdeel formatted-value=&quot;Sector Privaatrecht&quot; value=&quot;Sector Privaatrecht&quot;/&gt;&lt;onderdeelvolg formatted-value=&quot;Sector Privaatrecht&quot;/&gt;&lt;directieregel formatted-value=&quot;&amp;#160;\n&quot;/&gt;&lt;datum formatted-value=&quot;17 oktober 2022&quot; value=&quot;2022-10-17T16:27:44&quot;/&gt;&lt;onskenmerk format-disabled=&quot;true&quot; formatted-value=&quot;7229432&quot; value=&quot;7229432&quot;/&gt;&lt;uwkenmerk formatted-value=&quot;&quot;/&gt;&lt;onderwerp format-disabled=&quot;true&quot; formatted-value=&quot;Verzoek om instemming medewerking aanvaarding verschillende landen bij Haags Kinderontvoeringsverdrag&quot; value=&quot;Verzoek om instemming medewerking aanvaarding verschillende landen bij Haags Kinderontvoeringsverdrag&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format-disabled=&quot;true&quot; formatted-value=&quot;0&quot; value=&quot;0&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7E2505"/>
    <w:rsid w:val="000129A4"/>
    <w:rsid w:val="000343E4"/>
    <w:rsid w:val="00046F34"/>
    <w:rsid w:val="00050FEE"/>
    <w:rsid w:val="000917E6"/>
    <w:rsid w:val="000C3506"/>
    <w:rsid w:val="000E4FC7"/>
    <w:rsid w:val="00141D00"/>
    <w:rsid w:val="001731CC"/>
    <w:rsid w:val="001B5B02"/>
    <w:rsid w:val="001B7E8F"/>
    <w:rsid w:val="001D1433"/>
    <w:rsid w:val="001D3F2C"/>
    <w:rsid w:val="002353E3"/>
    <w:rsid w:val="0030007F"/>
    <w:rsid w:val="003973C1"/>
    <w:rsid w:val="0040796D"/>
    <w:rsid w:val="0041061F"/>
    <w:rsid w:val="00500D4E"/>
    <w:rsid w:val="00505D81"/>
    <w:rsid w:val="00532B12"/>
    <w:rsid w:val="005B585C"/>
    <w:rsid w:val="00613759"/>
    <w:rsid w:val="00652887"/>
    <w:rsid w:val="00666B4A"/>
    <w:rsid w:val="00666D3F"/>
    <w:rsid w:val="00690E82"/>
    <w:rsid w:val="006A45C3"/>
    <w:rsid w:val="007002E5"/>
    <w:rsid w:val="00741BB9"/>
    <w:rsid w:val="00794445"/>
    <w:rsid w:val="007A0724"/>
    <w:rsid w:val="007C63BF"/>
    <w:rsid w:val="007E2505"/>
    <w:rsid w:val="00800BA9"/>
    <w:rsid w:val="0080177B"/>
    <w:rsid w:val="00825668"/>
    <w:rsid w:val="0089073C"/>
    <w:rsid w:val="008A7B34"/>
    <w:rsid w:val="009509B1"/>
    <w:rsid w:val="009B09F2"/>
    <w:rsid w:val="009F742C"/>
    <w:rsid w:val="00A019D6"/>
    <w:rsid w:val="00A656CC"/>
    <w:rsid w:val="00A85508"/>
    <w:rsid w:val="00A96510"/>
    <w:rsid w:val="00B07A5A"/>
    <w:rsid w:val="00B2078A"/>
    <w:rsid w:val="00B32C5B"/>
    <w:rsid w:val="00B468C8"/>
    <w:rsid w:val="00B46C81"/>
    <w:rsid w:val="00B96144"/>
    <w:rsid w:val="00C21725"/>
    <w:rsid w:val="00C22108"/>
    <w:rsid w:val="00C876C5"/>
    <w:rsid w:val="00CB2F0E"/>
    <w:rsid w:val="00CC3E4D"/>
    <w:rsid w:val="00D2034F"/>
    <w:rsid w:val="00D711D3"/>
    <w:rsid w:val="00D80F7A"/>
    <w:rsid w:val="00D91CFE"/>
    <w:rsid w:val="00DD1C86"/>
    <w:rsid w:val="00DD234E"/>
    <w:rsid w:val="00E203CC"/>
    <w:rsid w:val="00E27573"/>
    <w:rsid w:val="00E46F34"/>
    <w:rsid w:val="00E9279E"/>
    <w:rsid w:val="00ED7DCA"/>
    <w:rsid w:val="00F327E0"/>
    <w:rsid w:val="00F445F2"/>
    <w:rsid w:val="00F60DEA"/>
    <w:rsid w:val="00F75106"/>
    <w:rsid w:val="00F93ECF"/>
    <w:rsid w:val="00FA5D87"/>
    <w:rsid w:val="00FC7A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C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73055">
      <w:bodyDiv w:val="1"/>
      <w:marLeft w:val="0"/>
      <w:marRight w:val="0"/>
      <w:marTop w:val="0"/>
      <w:marBottom w:val="0"/>
      <w:divBdr>
        <w:top w:val="none" w:sz="0" w:space="0" w:color="auto"/>
        <w:left w:val="none" w:sz="0" w:space="0" w:color="auto"/>
        <w:bottom w:val="none" w:sz="0" w:space="0" w:color="auto"/>
        <w:right w:val="none" w:sz="0" w:space="0" w:color="auto"/>
      </w:divBdr>
    </w:div>
    <w:div w:id="162260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450</ap:Words>
  <ap:Characters>2477</ap:Characters>
  <ap:DocSecurity>0</ap:DocSecurity>
  <ap:Lines>20</ap:Lines>
  <ap:Paragraphs>5</ap:Paragraphs>
  <ap:ScaleCrop>false</ap:ScaleCrop>
  <ap:LinksUpToDate>false</ap:LinksUpToDate>
  <ap:CharactersWithSpaces>2922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2026-03-03T09:06:00.0000000Z</dcterms:created>
  <dcterms:modified xsi:type="dcterms:W3CDTF">2026-03-03T09:06:00.0000000Z</dcterms:modified>
  <category/>
  <version/>
</coreProperties>
</file>