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E72A6" w14:paraId="6C2ECD27" w14:textId="6DE13B1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14C988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E72A6">
              <w:t>mensonterend en vernederend optreden door beveiligingspersoneel in AZC Budel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7E72A6" w:rsidR="007E72A6" w:rsidP="007E72A6" w:rsidRDefault="007E72A6" w14:paraId="62D13734" w14:textId="7C2EED76">
            <w:pPr>
              <w:pStyle w:val="referentiegegevens"/>
            </w:pPr>
            <w:r w:rsidRPr="007E72A6">
              <w:t>7182262</w:t>
            </w:r>
          </w:p>
          <w:p w:rsidRPr="009D288C" w:rsidR="00FB3BC7" w:rsidP="007E72A6" w:rsidRDefault="007E72A6" w14:paraId="2A2BBFB1" w14:textId="1DB4CB27">
            <w:pPr>
              <w:pStyle w:val="referentiegegevens"/>
              <w:rPr>
                <w:color w:val="FF0000"/>
              </w:rPr>
            </w:pPr>
            <w:r w:rsidRPr="007E72A6">
              <w:t> </w:t>
            </w:r>
            <w:r w:rsidRPr="007E72A6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E72A6" w:rsidR="00C6487D" w:rsidP="00133AE9" w:rsidRDefault="007E72A6" w14:paraId="7E785020" w14:textId="5ADEB5A9">
            <w:pPr>
              <w:pStyle w:val="referentiegegevens"/>
            </w:pPr>
            <w:r w:rsidRPr="007E72A6">
              <w:t>2026Z02310 </w:t>
            </w:r>
            <w:r w:rsidRPr="007E72A6">
              <w:t xml:space="preserve"> 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4AFA0B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7E72A6">
        <w:rPr>
          <w:rFonts w:cs="Utopia"/>
          <w:color w:val="000000"/>
        </w:rPr>
        <w:t xml:space="preserve"> </w:t>
      </w:r>
      <w:r w:rsidR="007E72A6">
        <w:t xml:space="preserve">de leden El </w:t>
      </w:r>
      <w:proofErr w:type="spellStart"/>
      <w:r w:rsidR="007E72A6">
        <w:t>Abassi</w:t>
      </w:r>
      <w:proofErr w:type="spellEnd"/>
      <w:r w:rsidR="007E72A6">
        <w:t xml:space="preserve"> en Van Baarle</w:t>
      </w:r>
      <w:r w:rsidR="007E72A6">
        <w:rPr>
          <w:rFonts w:cs="Utopia"/>
          <w:color w:val="000000"/>
        </w:rPr>
        <w:t xml:space="preserve">, </w:t>
      </w:r>
      <w:r w:rsidRPr="00251844" w:rsidR="00272601">
        <w:rPr>
          <w:rFonts w:cs="Utopia"/>
          <w:color w:val="000000"/>
        </w:rPr>
        <w:t xml:space="preserve">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7E72A6"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7E72A6">
        <w:t>mensonterend en vernederend optreden door beveiligingspersoneel in AZC Budel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E72A6">
        <w:t>4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1D33EA16">
      <w:pPr>
        <w:pStyle w:val="broodtekst"/>
      </w:pPr>
      <w:r>
        <w:t xml:space="preserve">De </w:t>
      </w:r>
      <w:r w:rsidR="007E72A6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7E72A6" w:rsidR="007E72A6" w:rsidP="007E72A6" w:rsidRDefault="007E72A6" w14:paraId="5B14A322" w14:textId="77777777">
      <w:pPr>
        <w:pStyle w:val="broodtekst"/>
      </w:pPr>
      <w:r w:rsidRPr="007E72A6">
        <w:t xml:space="preserve">Bart van den Brink 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550E" w14:textId="77777777" w:rsidR="009F777E" w:rsidRDefault="009F777E">
      <w:r>
        <w:separator/>
      </w:r>
    </w:p>
    <w:p w14:paraId="328DC949" w14:textId="77777777" w:rsidR="009F777E" w:rsidRDefault="009F777E"/>
    <w:p w14:paraId="046FCF23" w14:textId="77777777" w:rsidR="009F777E" w:rsidRDefault="009F777E"/>
    <w:p w14:paraId="506A2E7B" w14:textId="77777777" w:rsidR="009F777E" w:rsidRDefault="009F777E"/>
  </w:endnote>
  <w:endnote w:type="continuationSeparator" w:id="0">
    <w:p w14:paraId="754B37C9" w14:textId="77777777" w:rsidR="009F777E" w:rsidRDefault="009F777E">
      <w:r>
        <w:continuationSeparator/>
      </w:r>
    </w:p>
    <w:p w14:paraId="61A816B3" w14:textId="77777777" w:rsidR="009F777E" w:rsidRDefault="009F777E"/>
    <w:p w14:paraId="087BB476" w14:textId="77777777" w:rsidR="009F777E" w:rsidRDefault="009F777E"/>
    <w:p w14:paraId="0CC6C7C5" w14:textId="77777777" w:rsidR="009F777E" w:rsidRDefault="009F777E"/>
  </w:endnote>
  <w:endnote w:type="continuationNotice" w:id="1">
    <w:p w14:paraId="01371BE5" w14:textId="77777777" w:rsidR="009F777E" w:rsidRDefault="009F77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9151" w14:textId="77777777" w:rsidR="009F777E" w:rsidRDefault="009F777E">
      <w:r>
        <w:separator/>
      </w:r>
    </w:p>
  </w:footnote>
  <w:footnote w:type="continuationSeparator" w:id="0">
    <w:p w14:paraId="0520C9BD" w14:textId="77777777" w:rsidR="009F777E" w:rsidRDefault="009F777E">
      <w:r>
        <w:continuationSeparator/>
      </w:r>
    </w:p>
  </w:footnote>
  <w:footnote w:type="continuationNotice" w:id="1">
    <w:p w14:paraId="445034BF" w14:textId="77777777" w:rsidR="009F777E" w:rsidRDefault="009F77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50EF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7E72A6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141D2"/>
    <w:rsid w:val="00A23AE6"/>
    <w:rsid w:val="00A2618B"/>
    <w:rsid w:val="00A37921"/>
    <w:rsid w:val="00A46102"/>
    <w:rsid w:val="00A52D9A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44F3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1194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2026-03-03T10:01:00.0000000Z</dcterms:created>
  <dcterms:modified xsi:type="dcterms:W3CDTF">2026-03-03T10:01:00.0000000Z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