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659" w:rsidP="002424E3" w:rsidRDefault="00581659" w14:paraId="0CC6110B" w14:textId="77777777">
      <w:pPr>
        <w:spacing w:after="0"/>
      </w:pPr>
      <w:bookmarkStart w:name="_GoBack" w:id="0"/>
      <w:bookmarkEnd w:id="0"/>
    </w:p>
    <w:p w:rsidR="00581659" w:rsidP="002424E3" w:rsidRDefault="00A572D3" w14:paraId="25887C6F" w14:textId="5D875AC7">
      <w:pPr>
        <w:spacing w:after="0"/>
      </w:pPr>
      <w:r>
        <w:t xml:space="preserve">Geachte voorzitter, </w:t>
      </w:r>
    </w:p>
    <w:p w:rsidR="0001201F" w:rsidP="002424E3" w:rsidRDefault="0001201F" w14:paraId="46D055A1" w14:textId="77777777">
      <w:pPr>
        <w:spacing w:after="0"/>
      </w:pPr>
    </w:p>
    <w:p w:rsidR="0001201F" w:rsidP="002424E3" w:rsidRDefault="0001201F" w14:paraId="47347FFB" w14:textId="5F36589F">
      <w:pPr>
        <w:spacing w:after="0"/>
      </w:pPr>
      <w:r>
        <w:t xml:space="preserve">Hierbij bied ik u de antwoorden aan op de vragen van het lid van Houwelingen (FVD) over Young Global Leaders van het World Economic Forum (kenmerk </w:t>
      </w:r>
      <w:r w:rsidRPr="0001201F">
        <w:t>2026Z00469</w:t>
      </w:r>
      <w:r>
        <w:t xml:space="preserve">).  </w:t>
      </w:r>
    </w:p>
    <w:p w:rsidR="00A572D3" w:rsidP="002424E3" w:rsidRDefault="00A572D3" w14:paraId="555B8749" w14:textId="77777777">
      <w:pPr>
        <w:spacing w:after="0"/>
      </w:pPr>
    </w:p>
    <w:p w:rsidR="00727B68" w:rsidP="002424E3" w:rsidRDefault="00727B68" w14:paraId="4ACF5575" w14:textId="77777777">
      <w:pPr>
        <w:spacing w:after="0"/>
      </w:pPr>
    </w:p>
    <w:p w:rsidR="00727B68" w:rsidP="002424E3" w:rsidRDefault="00727B68" w14:paraId="3422D725" w14:textId="77777777">
      <w:pPr>
        <w:spacing w:after="0"/>
      </w:pPr>
    </w:p>
    <w:p w:rsidRPr="00F96266" w:rsidR="00A572D3" w:rsidP="00A572D3" w:rsidRDefault="00A572D3" w14:paraId="2D2F76FD" w14:textId="77777777">
      <w:pPr>
        <w:spacing w:after="0"/>
        <w:rPr>
          <w:rFonts w:ascii="Verdana" w:hAnsi="Verdana"/>
        </w:rPr>
      </w:pPr>
      <w:r w:rsidRPr="00A9188E">
        <w:rPr>
          <w:rFonts w:ascii="Verdana" w:hAnsi="Verdana"/>
        </w:rPr>
        <w:t>DE MINISTER-PRESIDENT,</w:t>
      </w:r>
    </w:p>
    <w:p w:rsidRPr="00A9188E" w:rsidR="00A572D3" w:rsidP="00A572D3" w:rsidRDefault="00A572D3" w14:paraId="10F48787" w14:textId="77777777">
      <w:pPr>
        <w:spacing w:after="0"/>
        <w:rPr>
          <w:rFonts w:ascii="Verdana" w:hAnsi="Verdana"/>
        </w:rPr>
      </w:pPr>
      <w:r w:rsidRPr="00A9188E">
        <w:rPr>
          <w:rFonts w:ascii="Verdana" w:hAnsi="Verdana"/>
        </w:rPr>
        <w:t>Minister van Algemene Zaken,</w:t>
      </w:r>
    </w:p>
    <w:p w:rsidRPr="00A9188E" w:rsidR="00A572D3" w:rsidP="00A572D3" w:rsidRDefault="00A572D3" w14:paraId="100001B0" w14:textId="77777777">
      <w:pPr>
        <w:spacing w:after="0"/>
        <w:rPr>
          <w:rFonts w:ascii="Verdana" w:hAnsi="Verdana"/>
        </w:rPr>
      </w:pPr>
    </w:p>
    <w:p w:rsidR="00A572D3" w:rsidP="00A572D3" w:rsidRDefault="00A572D3" w14:paraId="6B4D86E4" w14:textId="77777777">
      <w:pPr>
        <w:spacing w:after="0"/>
        <w:rPr>
          <w:rFonts w:ascii="Verdana" w:hAnsi="Verdana"/>
        </w:rPr>
      </w:pPr>
    </w:p>
    <w:p w:rsidRPr="00A9188E" w:rsidR="00A572D3" w:rsidP="00A572D3" w:rsidRDefault="00A572D3" w14:paraId="183CBD62" w14:textId="77777777">
      <w:pPr>
        <w:spacing w:after="0"/>
        <w:rPr>
          <w:rFonts w:ascii="Verdana" w:hAnsi="Verdana"/>
        </w:rPr>
      </w:pPr>
    </w:p>
    <w:p w:rsidRPr="00A9188E" w:rsidR="00A572D3" w:rsidP="00A572D3" w:rsidRDefault="00A572D3" w14:paraId="6D3A2972" w14:textId="77777777">
      <w:pPr>
        <w:spacing w:after="0"/>
        <w:rPr>
          <w:rFonts w:ascii="Verdana" w:hAnsi="Verdana"/>
        </w:rPr>
      </w:pPr>
    </w:p>
    <w:p w:rsidRPr="00A9188E" w:rsidR="00A572D3" w:rsidP="00A572D3" w:rsidRDefault="009E00B9" w14:paraId="6B54FA3D" w14:textId="6BE85926">
      <w:pPr>
        <w:spacing w:after="0"/>
        <w:rPr>
          <w:rFonts w:ascii="Verdana" w:hAnsi="Verdana"/>
        </w:rPr>
      </w:pPr>
      <w:r w:rsidRPr="00A05653">
        <w:rPr>
          <w:rFonts w:ascii="Verdana" w:hAnsi="Verdana"/>
        </w:rPr>
        <w:t>Rob Jetten</w:t>
      </w:r>
    </w:p>
    <w:p w:rsidR="00A572D3" w:rsidP="002424E3" w:rsidRDefault="00A572D3" w14:paraId="4C205223" w14:textId="77777777">
      <w:pPr>
        <w:spacing w:after="0"/>
      </w:pPr>
    </w:p>
    <w:p w:rsidR="001F408C" w:rsidP="002424E3" w:rsidRDefault="001F408C" w14:paraId="001A72F6" w14:textId="77777777">
      <w:pPr>
        <w:spacing w:after="0"/>
      </w:pPr>
    </w:p>
    <w:p w:rsidR="00A572D3" w:rsidRDefault="00A572D3" w14:paraId="431BA74B" w14:textId="77777777">
      <w:r>
        <w:br w:type="page"/>
      </w:r>
    </w:p>
    <w:p w:rsidRPr="00A572D3" w:rsidR="00A572D3" w:rsidP="00A572D3" w:rsidRDefault="00A572D3" w14:paraId="4580E0F7" w14:textId="4B9B96BD">
      <w:pPr>
        <w:spacing w:after="0"/>
        <w:rPr>
          <w:b/>
          <w:bCs/>
        </w:rPr>
      </w:pPr>
      <w:r w:rsidRPr="00A572D3">
        <w:rPr>
          <w:b/>
          <w:bCs/>
        </w:rPr>
        <w:lastRenderedPageBreak/>
        <w:t xml:space="preserve">Vraag 1: </w:t>
      </w:r>
    </w:p>
    <w:p w:rsidR="00A572D3" w:rsidP="00A572D3" w:rsidRDefault="00A572D3" w14:paraId="60889B24" w14:textId="7EDB7E15">
      <w:pPr>
        <w:spacing w:after="0"/>
      </w:pPr>
      <w:r>
        <w:t>Bent u bekend met het recente ontkennende antwoord van de minister van Defensie, namens de regering, op de vraag of de koning wellicht een World Economic Forum ‘Young Global Leader’ is (geweest)? [1]</w:t>
      </w:r>
    </w:p>
    <w:p w:rsidR="00A572D3" w:rsidP="00A572D3" w:rsidRDefault="00A572D3" w14:paraId="671B2749" w14:textId="77777777">
      <w:pPr>
        <w:spacing w:after="0"/>
      </w:pPr>
    </w:p>
    <w:p w:rsidRPr="00A572D3" w:rsidR="00A572D3" w:rsidP="00A572D3" w:rsidRDefault="00A572D3" w14:paraId="73B4A73D" w14:textId="77777777">
      <w:pPr>
        <w:spacing w:after="0"/>
        <w:rPr>
          <w:b/>
          <w:bCs/>
        </w:rPr>
      </w:pPr>
      <w:r w:rsidRPr="00A572D3">
        <w:rPr>
          <w:b/>
          <w:bCs/>
        </w:rPr>
        <w:t>Antwoord:</w:t>
      </w:r>
    </w:p>
    <w:p w:rsidR="00A572D3" w:rsidP="00A572D3" w:rsidRDefault="00A572D3" w14:paraId="7480D654" w14:textId="77777777">
      <w:pPr>
        <w:spacing w:after="0"/>
      </w:pPr>
      <w:r>
        <w:t>Ja.</w:t>
      </w:r>
    </w:p>
    <w:p w:rsidR="00A572D3" w:rsidP="00A572D3" w:rsidRDefault="00A572D3" w14:paraId="29209DDB" w14:textId="77777777">
      <w:pPr>
        <w:spacing w:after="0"/>
      </w:pPr>
    </w:p>
    <w:p w:rsidRPr="00A572D3" w:rsidR="00A572D3" w:rsidP="00A572D3" w:rsidRDefault="00A572D3" w14:paraId="3F192695" w14:textId="462327E0">
      <w:pPr>
        <w:spacing w:after="0"/>
        <w:rPr>
          <w:b/>
          <w:bCs/>
        </w:rPr>
      </w:pPr>
      <w:r w:rsidRPr="00A572D3">
        <w:rPr>
          <w:b/>
          <w:bCs/>
        </w:rPr>
        <w:t>Vraag 2:</w:t>
      </w:r>
    </w:p>
    <w:p w:rsidR="00A572D3" w:rsidP="00A572D3" w:rsidRDefault="00A572D3" w14:paraId="0DAB486F" w14:textId="74536A12">
      <w:pPr>
        <w:spacing w:after="0"/>
      </w:pPr>
      <w:r>
        <w:t>Is het correct dat in de Oostenrijkse krant Der Standard van 21 januari 2005, één van de meest gelezen en gerespecteerde kranten van Oostenrijk, in een artikel over de Young Global Leaders van het World Economic Forum, de koning (toen kroonprins) expliciet wordt genoemd als één van de Young Global Leaders van het World Economic Forum? Zo nee, waarom niet? [2]</w:t>
      </w:r>
    </w:p>
    <w:p w:rsidR="00A572D3" w:rsidP="00A572D3" w:rsidRDefault="00A572D3" w14:paraId="4365C10E" w14:textId="77777777">
      <w:pPr>
        <w:spacing w:after="0"/>
      </w:pPr>
    </w:p>
    <w:p w:rsidRPr="00A572D3" w:rsidR="00A572D3" w:rsidP="00A572D3" w:rsidRDefault="00A572D3" w14:paraId="7F067DCC" w14:textId="6354B30C">
      <w:pPr>
        <w:spacing w:after="0"/>
        <w:rPr>
          <w:b/>
          <w:bCs/>
        </w:rPr>
      </w:pPr>
      <w:r w:rsidRPr="00A572D3">
        <w:rPr>
          <w:b/>
          <w:bCs/>
        </w:rPr>
        <w:t>Antwoord:</w:t>
      </w:r>
    </w:p>
    <w:p w:rsidR="00A572D3" w:rsidP="00A572D3" w:rsidRDefault="00A572D3" w14:paraId="3714F325" w14:textId="77777777">
      <w:pPr>
        <w:spacing w:after="0"/>
      </w:pPr>
      <w:r>
        <w:t xml:space="preserve">In antwoord op eerdere vragen van Van Houwelingen heeft de minister van Defensie laten weten dat de Koning geen WEF ‘Young Global Leader’ is (geweest). Ik heb via de door de vraagsteller bijgevoegde links kennis genomen van diverse media, die hierover iets anders stellen. Het is niet aan mij om de berichtgeving van destijds te reconstrueren of te recenseren. </w:t>
      </w:r>
    </w:p>
    <w:p w:rsidR="00A572D3" w:rsidP="00A572D3" w:rsidRDefault="00A572D3" w14:paraId="3078CDF2" w14:textId="77777777">
      <w:pPr>
        <w:spacing w:after="0"/>
      </w:pPr>
    </w:p>
    <w:p w:rsidRPr="00A572D3" w:rsidR="00A572D3" w:rsidP="00A572D3" w:rsidRDefault="00A572D3" w14:paraId="758E88BF" w14:textId="29457C37">
      <w:pPr>
        <w:spacing w:after="0"/>
        <w:rPr>
          <w:b/>
          <w:bCs/>
        </w:rPr>
      </w:pPr>
      <w:r w:rsidRPr="00A572D3">
        <w:rPr>
          <w:b/>
          <w:bCs/>
        </w:rPr>
        <w:t>Vraag 3:</w:t>
      </w:r>
    </w:p>
    <w:p w:rsidR="00A572D3" w:rsidP="00A572D3" w:rsidRDefault="00A572D3" w14:paraId="39C0ABFB" w14:textId="601DE2B1">
      <w:pPr>
        <w:spacing w:after="0"/>
      </w:pPr>
      <w:r>
        <w:t>Hoe verhoudt de bewering in dit Oostenrijkse krantenartikel dat “der niederländische Prinz Willem-Alexander” een van de “ausgewählten Führungspersönlichkeiten” van het Young Global Leaders programma van het World Economic Forum zou zijn, zich tot het antwoord van de minister van Defensie dat de koning geen ‘Young Global Leader’ van het World Economic Forum is (geweest)? Is de bewering dat de koning een Young Global Leader is (geweest) in deze Oostenrijkse krant wellicht feitelijk onjuist?</w:t>
      </w:r>
    </w:p>
    <w:p w:rsidR="00A572D3" w:rsidP="00A572D3" w:rsidRDefault="00A572D3" w14:paraId="73652B1E" w14:textId="77777777">
      <w:pPr>
        <w:spacing w:after="0"/>
      </w:pPr>
    </w:p>
    <w:p w:rsidRPr="00A572D3" w:rsidR="00A572D3" w:rsidP="00A572D3" w:rsidRDefault="00A572D3" w14:paraId="2F929859" w14:textId="25817B55">
      <w:pPr>
        <w:spacing w:after="0"/>
        <w:rPr>
          <w:b/>
          <w:bCs/>
        </w:rPr>
      </w:pPr>
      <w:r w:rsidRPr="00A572D3">
        <w:rPr>
          <w:b/>
          <w:bCs/>
        </w:rPr>
        <w:t>Antwoord:</w:t>
      </w:r>
    </w:p>
    <w:p w:rsidR="00A572D3" w:rsidP="00A572D3" w:rsidRDefault="00A572D3" w14:paraId="25EB51D8" w14:textId="77777777">
      <w:pPr>
        <w:spacing w:after="0"/>
      </w:pPr>
      <w:r>
        <w:t>Zie het antwoord op vraag 2.</w:t>
      </w:r>
    </w:p>
    <w:p w:rsidR="00A572D3" w:rsidP="00A572D3" w:rsidRDefault="00A572D3" w14:paraId="4A152F93" w14:textId="77777777">
      <w:pPr>
        <w:spacing w:after="0"/>
      </w:pPr>
    </w:p>
    <w:p w:rsidRPr="00A572D3" w:rsidR="00A572D3" w:rsidP="00A572D3" w:rsidRDefault="00A572D3" w14:paraId="043797CB" w14:textId="75D6E99A">
      <w:pPr>
        <w:spacing w:after="0"/>
        <w:rPr>
          <w:b/>
          <w:bCs/>
        </w:rPr>
      </w:pPr>
      <w:r w:rsidRPr="00A572D3">
        <w:rPr>
          <w:b/>
          <w:bCs/>
        </w:rPr>
        <w:t xml:space="preserve">Vraag 4: </w:t>
      </w:r>
    </w:p>
    <w:p w:rsidR="00A572D3" w:rsidP="00A572D3" w:rsidRDefault="00A572D3" w14:paraId="4FAF9832" w14:textId="0C451937">
      <w:pPr>
        <w:spacing w:after="0"/>
      </w:pPr>
      <w:r>
        <w:t>Bent u op de hoogte van deze (onlangs verwijderde maar via het ‘internet archief’ natuurlijk altijd weer te achterhalen) webpagina op de website van het ‘Young Global Leaders’ programma zélf waarin de koning (toen kroonprins) expliciet vermeld staat als één van de ‘Young Global Leaders’ van het World Economic Forum? [3]</w:t>
      </w:r>
    </w:p>
    <w:p w:rsidR="00A572D3" w:rsidP="00A572D3" w:rsidRDefault="00A572D3" w14:paraId="65744B3B" w14:textId="77777777">
      <w:pPr>
        <w:spacing w:after="0"/>
      </w:pPr>
    </w:p>
    <w:p w:rsidRPr="00A572D3" w:rsidR="00A572D3" w:rsidP="00A572D3" w:rsidRDefault="00A572D3" w14:paraId="1E6E9001" w14:textId="0B34036E">
      <w:pPr>
        <w:spacing w:after="0"/>
        <w:rPr>
          <w:b/>
          <w:bCs/>
        </w:rPr>
      </w:pPr>
      <w:r w:rsidRPr="00A572D3">
        <w:rPr>
          <w:b/>
          <w:bCs/>
        </w:rPr>
        <w:t>Antwoord:</w:t>
      </w:r>
    </w:p>
    <w:p w:rsidR="00A572D3" w:rsidP="00A572D3" w:rsidRDefault="00A572D3" w14:paraId="1297480A" w14:textId="77777777">
      <w:pPr>
        <w:spacing w:after="0"/>
      </w:pPr>
      <w:r>
        <w:t>Zie het antwoord op vraag 2.</w:t>
      </w:r>
    </w:p>
    <w:p w:rsidR="00A572D3" w:rsidP="00A572D3" w:rsidRDefault="00A572D3" w14:paraId="254B03D1" w14:textId="77777777">
      <w:pPr>
        <w:spacing w:after="0"/>
      </w:pPr>
    </w:p>
    <w:p w:rsidRPr="00A572D3" w:rsidR="00A572D3" w:rsidP="00A572D3" w:rsidRDefault="00A572D3" w14:paraId="3EDD670D" w14:textId="7CEA74AC">
      <w:pPr>
        <w:spacing w:after="0"/>
        <w:rPr>
          <w:b/>
          <w:bCs/>
        </w:rPr>
      </w:pPr>
      <w:r w:rsidRPr="00A572D3">
        <w:rPr>
          <w:b/>
          <w:bCs/>
        </w:rPr>
        <w:t xml:space="preserve">Vraag 5: </w:t>
      </w:r>
    </w:p>
    <w:p w:rsidR="00A572D3" w:rsidP="00A572D3" w:rsidRDefault="00A572D3" w14:paraId="50B35AA9" w14:textId="763087FA">
      <w:pPr>
        <w:spacing w:after="0"/>
      </w:pPr>
      <w:r>
        <w:t>Is de vermelding op deze onlangs verwijderde webpagina van het ‘Young Global Leaders’ programma zélf correct? Met andere woorden, was de koning, als kroonprins, een ‘Young Global Leader’ van het World Economic Forum? Ja of nee?</w:t>
      </w:r>
    </w:p>
    <w:p w:rsidR="00A572D3" w:rsidP="00A572D3" w:rsidRDefault="00A572D3" w14:paraId="6ACEB7C0" w14:textId="77777777">
      <w:pPr>
        <w:spacing w:after="0"/>
      </w:pPr>
    </w:p>
    <w:p w:rsidR="00C17365" w:rsidP="00A572D3" w:rsidRDefault="00C17365" w14:paraId="79961DE6" w14:textId="77777777">
      <w:pPr>
        <w:spacing w:after="0"/>
        <w:rPr>
          <w:b/>
          <w:bCs/>
        </w:rPr>
      </w:pPr>
    </w:p>
    <w:p w:rsidRPr="00A572D3" w:rsidR="00A572D3" w:rsidP="00A572D3" w:rsidRDefault="00A572D3" w14:paraId="0BA9D3A0" w14:textId="4183D52E">
      <w:pPr>
        <w:spacing w:after="0"/>
        <w:rPr>
          <w:b/>
          <w:bCs/>
        </w:rPr>
      </w:pPr>
      <w:r w:rsidRPr="00A572D3">
        <w:rPr>
          <w:b/>
          <w:bCs/>
        </w:rPr>
        <w:lastRenderedPageBreak/>
        <w:t>Antwoord:</w:t>
      </w:r>
    </w:p>
    <w:p w:rsidR="00A572D3" w:rsidP="00A572D3" w:rsidRDefault="00A572D3" w14:paraId="0D284685" w14:textId="77777777">
      <w:pPr>
        <w:spacing w:after="0"/>
      </w:pPr>
      <w:r>
        <w:t>Nee.</w:t>
      </w:r>
    </w:p>
    <w:p w:rsidR="00A572D3" w:rsidP="00A572D3" w:rsidRDefault="00A572D3" w14:paraId="2AC8F338" w14:textId="77777777">
      <w:pPr>
        <w:spacing w:after="0"/>
      </w:pPr>
    </w:p>
    <w:p w:rsidRPr="00A572D3" w:rsidR="00A572D3" w:rsidP="00A572D3" w:rsidRDefault="00A572D3" w14:paraId="1B14967D" w14:textId="0127942C">
      <w:pPr>
        <w:spacing w:after="0"/>
        <w:rPr>
          <w:b/>
          <w:bCs/>
        </w:rPr>
      </w:pPr>
      <w:r w:rsidRPr="00A572D3">
        <w:rPr>
          <w:b/>
          <w:bCs/>
        </w:rPr>
        <w:t xml:space="preserve">Vraag 6: </w:t>
      </w:r>
    </w:p>
    <w:p w:rsidR="00A572D3" w:rsidP="00A572D3" w:rsidRDefault="00A572D3" w14:paraId="5D2601EE" w14:textId="5C4D431D">
      <w:pPr>
        <w:spacing w:after="0"/>
      </w:pPr>
      <w:r>
        <w:t>Hoe kan het zo zijn dat de regering in antwoord op Kamervragen aangeeft dat de koning geen ‘Young Global Leader’ is (geweest) terwijl op de website van het ‘Young Global Leaders’ programma zélf (en in een Oostenrijks krantenartikel) de koning (toen kroonprins) expliciet wél wordt genoemd als een ‘Young Global Leader’ van het World Economic Forum?</w:t>
      </w:r>
    </w:p>
    <w:p w:rsidR="00A572D3" w:rsidP="00A572D3" w:rsidRDefault="00A572D3" w14:paraId="584FD7B4" w14:textId="77777777">
      <w:pPr>
        <w:spacing w:after="0"/>
      </w:pPr>
    </w:p>
    <w:p w:rsidRPr="00A572D3" w:rsidR="00A572D3" w:rsidP="00A572D3" w:rsidRDefault="00A572D3" w14:paraId="1624E859" w14:textId="7A277F69">
      <w:pPr>
        <w:spacing w:after="0"/>
        <w:rPr>
          <w:b/>
          <w:bCs/>
        </w:rPr>
      </w:pPr>
      <w:r w:rsidRPr="00A572D3">
        <w:rPr>
          <w:b/>
          <w:bCs/>
        </w:rPr>
        <w:t>Antwoord:</w:t>
      </w:r>
    </w:p>
    <w:p w:rsidR="00A572D3" w:rsidP="00A572D3" w:rsidRDefault="00A572D3" w14:paraId="20F24C7D" w14:textId="77777777">
      <w:pPr>
        <w:spacing w:after="0"/>
      </w:pPr>
      <w:r>
        <w:t>Zie het antwoord op vraag 2.</w:t>
      </w:r>
    </w:p>
    <w:p w:rsidR="00A572D3" w:rsidP="00A572D3" w:rsidRDefault="00A572D3" w14:paraId="14CB4DC7" w14:textId="77777777">
      <w:pPr>
        <w:spacing w:after="0"/>
      </w:pPr>
    </w:p>
    <w:p w:rsidRPr="00A572D3" w:rsidR="00A572D3" w:rsidP="00A572D3" w:rsidRDefault="00A572D3" w14:paraId="11FE46A2" w14:textId="2FAE93E0">
      <w:pPr>
        <w:spacing w:after="0"/>
        <w:rPr>
          <w:b/>
          <w:bCs/>
        </w:rPr>
      </w:pPr>
      <w:r w:rsidRPr="00A572D3">
        <w:rPr>
          <w:b/>
          <w:bCs/>
        </w:rPr>
        <w:t xml:space="preserve">Vraag 7: </w:t>
      </w:r>
    </w:p>
    <w:p w:rsidR="00A572D3" w:rsidP="00A572D3" w:rsidRDefault="00A572D3" w14:paraId="0A6D2D0F" w14:textId="2A3D6FFF">
      <w:pPr>
        <w:spacing w:after="0"/>
      </w:pPr>
      <w:r>
        <w:t>Kunt u de bovenstaande vragen apart en binnen drie weken beantwoorden?</w:t>
      </w:r>
    </w:p>
    <w:p w:rsidR="00F57DD1" w:rsidP="00A572D3" w:rsidRDefault="00F57DD1" w14:paraId="28EDBA0B" w14:textId="77777777">
      <w:pPr>
        <w:spacing w:after="0"/>
      </w:pPr>
    </w:p>
    <w:p w:rsidRPr="00F57DD1" w:rsidR="00A572D3" w:rsidP="00A572D3" w:rsidRDefault="00A572D3" w14:paraId="19663D2B" w14:textId="77777777">
      <w:pPr>
        <w:spacing w:after="0"/>
        <w:rPr>
          <w:b/>
          <w:bCs/>
        </w:rPr>
      </w:pPr>
      <w:r w:rsidRPr="00F57DD1">
        <w:rPr>
          <w:b/>
          <w:bCs/>
        </w:rPr>
        <w:t>Antwoord:</w:t>
      </w:r>
    </w:p>
    <w:p w:rsidRPr="00F96266" w:rsidR="00F96266" w:rsidP="00A572D3" w:rsidRDefault="00A572D3" w14:paraId="02AF68CC" w14:textId="02454E40">
      <w:pPr>
        <w:spacing w:after="0"/>
      </w:pPr>
      <w:r>
        <w:t>De vragen zijn zo snel als mogelijk beantwoord.</w:t>
      </w:r>
    </w:p>
    <w:p w:rsidR="00AD7A2F" w:rsidP="002424E3" w:rsidRDefault="00AD7A2F" w14:paraId="1E541968" w14:textId="77777777">
      <w:pPr>
        <w:spacing w:after="0"/>
      </w:pPr>
    </w:p>
    <w:p w:rsidR="00A572D3" w:rsidP="002424E3" w:rsidRDefault="00A572D3" w14:paraId="2B3CF5ED" w14:textId="77777777">
      <w:pPr>
        <w:spacing w:after="0"/>
      </w:pPr>
    </w:p>
    <w:p w:rsidRPr="00F96266" w:rsidR="00A572D3" w:rsidP="002424E3" w:rsidRDefault="00A572D3" w14:paraId="6476DB16" w14:textId="77777777">
      <w:pPr>
        <w:spacing w:after="0"/>
      </w:pPr>
    </w:p>
    <w:p w:rsidRPr="006A281D" w:rsidR="006A281D" w:rsidP="006A281D" w:rsidRDefault="006A281D" w14:paraId="1130256F" w14:textId="77777777"/>
    <w:sectPr w:rsidRPr="006A281D" w:rsidR="006A281D" w:rsidSect="006E0DDF">
      <w:headerReference w:type="default" r:id="rId8"/>
      <w:footerReference w:type="default" r:id="rId9"/>
      <w:headerReference w:type="first" r:id="rId10"/>
      <w:footerReference w:type="first" r:id="rId11"/>
      <w:pgSz w:w="11906" w:h="16838"/>
      <w:pgMar w:top="2398" w:right="2818" w:bottom="1077" w:left="1559" w:header="709" w:footer="709" w:gutter="0"/>
      <w:cols w:space="708"/>
      <w:titlePg/>
      <w:docGrid w:linePitch="299"/>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59EA63" w14:textId="77777777" w:rsidR="00F81E87" w:rsidRDefault="00F81E87">
      <w:pPr>
        <w:spacing w:after="0"/>
      </w:pPr>
      <w:r>
        <w:separator/>
      </w:r>
    </w:p>
  </w:endnote>
  <w:endnote w:type="continuationSeparator" w:id="0">
    <w:p w14:paraId="0AE2DC4A" w14:textId="77777777" w:rsidR="00F81E87" w:rsidRDefault="00F81E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7934D4" w14:paraId="2FCE5E55" w14:textId="77777777" w:rsidTr="00BF2DBE">
      <w:trPr>
        <w:trHeight w:hRule="exact" w:val="204"/>
      </w:trPr>
      <w:tc>
        <w:tcPr>
          <w:tcW w:w="3028" w:type="dxa"/>
        </w:tcPr>
        <w:p w14:paraId="487EFC24" w14:textId="77777777" w:rsidR="00AE4A4D" w:rsidRPr="00902318" w:rsidRDefault="00AE4A4D" w:rsidP="00902318"/>
      </w:tc>
      <w:tc>
        <w:tcPr>
          <w:tcW w:w="3833" w:type="dxa"/>
        </w:tcPr>
        <w:p w14:paraId="4A9BDB67" w14:textId="77777777" w:rsidR="009F28C4" w:rsidRPr="00EB3EAC" w:rsidRDefault="009F28C4" w:rsidP="00644DB0">
          <w:pPr>
            <w:pStyle w:val="Standaardgeenafstand"/>
            <w:jc w:val="center"/>
            <w:rPr>
              <w:b/>
              <w:bCs/>
              <w:sz w:val="13"/>
              <w:szCs w:val="13"/>
            </w:rPr>
          </w:pPr>
        </w:p>
      </w:tc>
      <w:tc>
        <w:tcPr>
          <w:tcW w:w="3501" w:type="dxa"/>
        </w:tcPr>
        <w:p w14:paraId="583CCE97" w14:textId="77777777" w:rsidR="009F28C4" w:rsidRPr="005215E5" w:rsidRDefault="009E00B9"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sidR="00913FA6">
            <w:rPr>
              <w:noProof/>
              <w:sz w:val="13"/>
              <w:szCs w:val="13"/>
            </w:rPr>
            <w:t>2</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sidR="00913FA6">
            <w:rPr>
              <w:noProof/>
              <w:sz w:val="13"/>
              <w:szCs w:val="13"/>
            </w:rPr>
            <w:t>3</w:t>
          </w:r>
          <w:r w:rsidRPr="0002088A">
            <w:rPr>
              <w:sz w:val="13"/>
              <w:szCs w:val="13"/>
            </w:rPr>
            <w:fldChar w:fldCharType="end"/>
          </w:r>
        </w:p>
      </w:tc>
    </w:tr>
  </w:tbl>
  <w:p w14:paraId="1B05B6CD" w14:textId="77777777" w:rsidR="007934D4" w:rsidRDefault="007934D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7934D4" w14:paraId="5FFF48BD" w14:textId="77777777" w:rsidTr="00BF2DBE">
      <w:trPr>
        <w:trHeight w:hRule="exact" w:val="204"/>
      </w:trPr>
      <w:tc>
        <w:tcPr>
          <w:tcW w:w="3028" w:type="dxa"/>
        </w:tcPr>
        <w:p w14:paraId="70DC865A" w14:textId="77777777" w:rsidR="00AE4A4D" w:rsidRPr="00902318" w:rsidRDefault="00AE4A4D" w:rsidP="00902318"/>
      </w:tc>
      <w:tc>
        <w:tcPr>
          <w:tcW w:w="3833" w:type="dxa"/>
        </w:tcPr>
        <w:p w14:paraId="571B2E0B" w14:textId="77777777" w:rsidR="009F28C4" w:rsidRPr="00EB3EAC" w:rsidRDefault="009F28C4" w:rsidP="00644DB0">
          <w:pPr>
            <w:pStyle w:val="Standaardgeenafstand"/>
            <w:jc w:val="center"/>
            <w:rPr>
              <w:b/>
              <w:bCs/>
              <w:sz w:val="13"/>
              <w:szCs w:val="13"/>
            </w:rPr>
          </w:pPr>
        </w:p>
      </w:tc>
      <w:tc>
        <w:tcPr>
          <w:tcW w:w="3501" w:type="dxa"/>
        </w:tcPr>
        <w:p w14:paraId="48C245DF" w14:textId="77777777" w:rsidR="009F28C4" w:rsidRPr="005215E5" w:rsidRDefault="009E00B9"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sidR="00913FA6">
            <w:rPr>
              <w:noProof/>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sidR="00913FA6">
            <w:rPr>
              <w:noProof/>
              <w:sz w:val="13"/>
              <w:szCs w:val="13"/>
            </w:rPr>
            <w:t>3</w:t>
          </w:r>
          <w:r w:rsidRPr="0002088A">
            <w:rPr>
              <w:sz w:val="13"/>
              <w:szCs w:val="13"/>
            </w:rPr>
            <w:fldChar w:fldCharType="end"/>
          </w:r>
        </w:p>
      </w:tc>
    </w:tr>
  </w:tbl>
  <w:p w14:paraId="5F96547F" w14:textId="77777777" w:rsidR="007934D4" w:rsidRDefault="007934D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AA4C8" w14:textId="77777777" w:rsidR="00F81E87" w:rsidRDefault="00F81E87">
      <w:pPr>
        <w:spacing w:after="0"/>
      </w:pPr>
      <w:r>
        <w:separator/>
      </w:r>
    </w:p>
  </w:footnote>
  <w:footnote w:type="continuationSeparator" w:id="0">
    <w:p w14:paraId="06451996" w14:textId="77777777" w:rsidR="00F81E87" w:rsidRDefault="00F81E8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1"/>
      <w:tblpPr w:leftFromText="142" w:rightFromText="142" w:vertAnchor="page" w:horzAnchor="page" w:tblpX="9328" w:tblpY="3120"/>
      <w:tblOverlap w:val="never"/>
      <w:tblW w:w="2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3"/>
    </w:tblGrid>
    <w:tr w:rsidR="007934D4" w14:paraId="55BE812C" w14:textId="77777777" w:rsidTr="00D177FB">
      <w:tc>
        <w:tcPr>
          <w:tcW w:w="2013" w:type="dxa"/>
        </w:tcPr>
        <w:p w14:paraId="5C4979C9" w14:textId="77777777" w:rsidR="00A600B7" w:rsidRDefault="009E00B9" w:rsidP="00D177FB">
          <w:pPr>
            <w:tabs>
              <w:tab w:val="center" w:pos="4680"/>
              <w:tab w:val="right" w:pos="9360"/>
            </w:tabs>
            <w:rPr>
              <w:b/>
              <w:bCs/>
              <w:sz w:val="13"/>
              <w:szCs w:val="13"/>
              <w:lang w:val="de-DE"/>
            </w:rPr>
          </w:pPr>
          <w:bookmarkStart w:id="1" w:name="_Hlk138798055"/>
          <w:r>
            <w:rPr>
              <w:b/>
              <w:bCs/>
              <w:sz w:val="13"/>
              <w:szCs w:val="13"/>
              <w:lang w:val="de-DE"/>
            </w:rPr>
            <w:t>Kabinet Minister-President</w:t>
          </w:r>
        </w:p>
        <w:p w14:paraId="09D1EEB0" w14:textId="77777777" w:rsidR="001D161B" w:rsidRPr="00BA4D7B" w:rsidRDefault="001D161B" w:rsidP="00D177FB">
          <w:pPr>
            <w:tabs>
              <w:tab w:val="center" w:pos="4680"/>
              <w:tab w:val="right" w:pos="9360"/>
            </w:tabs>
            <w:rPr>
              <w:b/>
              <w:bCs/>
              <w:sz w:val="13"/>
              <w:szCs w:val="13"/>
              <w:lang w:val="de-DE"/>
            </w:rPr>
          </w:pPr>
        </w:p>
      </w:tc>
    </w:tr>
    <w:tr w:rsidR="007934D4" w14:paraId="2DD4445E" w14:textId="77777777" w:rsidTr="00D177FB">
      <w:tc>
        <w:tcPr>
          <w:tcW w:w="2013" w:type="dxa"/>
        </w:tcPr>
        <w:p w14:paraId="086E4769" w14:textId="77777777" w:rsidR="00FA7BC7" w:rsidRPr="00A600B7" w:rsidRDefault="009E00B9" w:rsidP="00D177FB">
          <w:pPr>
            <w:tabs>
              <w:tab w:val="center" w:pos="4680"/>
              <w:tab w:val="right" w:pos="9360"/>
            </w:tabs>
            <w:rPr>
              <w:sz w:val="13"/>
              <w:szCs w:val="13"/>
              <w:lang w:val="de-DE"/>
            </w:rPr>
          </w:pPr>
          <w:r w:rsidRPr="00A600B7">
            <w:rPr>
              <w:b/>
              <w:bCs/>
              <w:sz w:val="13"/>
              <w:szCs w:val="13"/>
              <w:lang w:val="de-DE"/>
            </w:rPr>
            <w:t>Datum</w:t>
          </w:r>
          <w:r w:rsidRPr="00A600B7">
            <w:rPr>
              <w:sz w:val="13"/>
              <w:szCs w:val="13"/>
              <w:lang w:val="de-DE"/>
            </w:rPr>
            <w:br/>
          </w:r>
          <w:r>
            <w:rPr>
              <w:sz w:val="13"/>
              <w:szCs w:val="13"/>
              <w:lang w:val="de-DE"/>
            </w:rPr>
            <w:t>2 februari 2026</w:t>
          </w:r>
        </w:p>
        <w:p w14:paraId="09B63322" w14:textId="77777777" w:rsidR="00FA7BC7" w:rsidRPr="00A600B7" w:rsidRDefault="00FA7BC7" w:rsidP="00D177FB">
          <w:pPr>
            <w:tabs>
              <w:tab w:val="center" w:pos="4680"/>
              <w:tab w:val="right" w:pos="9360"/>
            </w:tabs>
            <w:rPr>
              <w:b/>
              <w:bCs/>
              <w:sz w:val="13"/>
              <w:szCs w:val="13"/>
              <w:lang w:val="de-DE"/>
            </w:rPr>
          </w:pPr>
        </w:p>
      </w:tc>
    </w:tr>
    <w:tr w:rsidR="007934D4" w14:paraId="5FC6446D" w14:textId="77777777" w:rsidTr="00D177FB">
      <w:tc>
        <w:tcPr>
          <w:tcW w:w="2013" w:type="dxa"/>
          <w:hideMark/>
        </w:tcPr>
        <w:p w14:paraId="434F99A6" w14:textId="77777777" w:rsidR="00A600B7" w:rsidRPr="00A600B7" w:rsidRDefault="009E00B9" w:rsidP="00D177FB">
          <w:pPr>
            <w:tabs>
              <w:tab w:val="center" w:pos="4680"/>
              <w:tab w:val="right" w:pos="9360"/>
            </w:tabs>
            <w:rPr>
              <w:sz w:val="13"/>
              <w:szCs w:val="13"/>
            </w:rPr>
          </w:pPr>
          <w:r w:rsidRPr="00A600B7">
            <w:rPr>
              <w:b/>
              <w:bCs/>
              <w:sz w:val="13"/>
              <w:szCs w:val="13"/>
            </w:rPr>
            <w:t>Onze referentie</w:t>
          </w:r>
          <w:r w:rsidRPr="00A600B7">
            <w:rPr>
              <w:sz w:val="13"/>
              <w:szCs w:val="13"/>
            </w:rPr>
            <w:br/>
          </w:r>
          <w:r>
            <w:rPr>
              <w:sz w:val="13"/>
              <w:szCs w:val="13"/>
            </w:rPr>
            <w:t>2026-016653</w:t>
          </w:r>
          <w:r w:rsidR="00BE69DE">
            <w:rPr>
              <w:sz w:val="13"/>
              <w:szCs w:val="13"/>
            </w:rPr>
            <w:t>/</w:t>
          </w:r>
          <w:r>
            <w:rPr>
              <w:sz w:val="13"/>
              <w:szCs w:val="13"/>
            </w:rPr>
            <w:t>9716000</w:t>
          </w:r>
        </w:p>
      </w:tc>
      <w:bookmarkEnd w:id="1"/>
    </w:tr>
  </w:tbl>
  <w:p w14:paraId="543C029B" w14:textId="77777777" w:rsidR="006E0DDF" w:rsidRDefault="006E0DDF" w:rsidP="00A600B7">
    <w:pPr>
      <w:pStyle w:val="Koptekst"/>
    </w:pPr>
  </w:p>
  <w:p w14:paraId="1D3CDB90" w14:textId="77777777" w:rsidR="00A21920" w:rsidRDefault="00A21920" w:rsidP="003A53DE"/>
  <w:p w14:paraId="42BFE254" w14:textId="77777777" w:rsidR="00A21920" w:rsidRDefault="00A21920" w:rsidP="003A53DE"/>
  <w:p w14:paraId="565A8123" w14:textId="77777777" w:rsidR="00D258BD" w:rsidRDefault="00D258BD" w:rsidP="003A53DE"/>
  <w:p w14:paraId="691906A3" w14:textId="77777777" w:rsidR="00D258BD" w:rsidRDefault="00D258BD" w:rsidP="003A53DE"/>
  <w:p w14:paraId="00207CC7" w14:textId="77777777" w:rsidR="00D258BD" w:rsidRDefault="00D258BD" w:rsidP="003A53DE"/>
  <w:p w14:paraId="795F7E6F" w14:textId="77777777" w:rsidR="00D258BD" w:rsidRPr="005F71DD" w:rsidRDefault="00D258BD" w:rsidP="003A53DE">
    <w:pPr>
      <w:rPr>
        <w:sz w:val="22"/>
        <w:szCs w:val="22"/>
      </w:rPr>
    </w:pPr>
  </w:p>
  <w:p w14:paraId="5F82659B" w14:textId="77777777" w:rsidR="00D258BD" w:rsidRDefault="00D258BD" w:rsidP="003A53DE"/>
  <w:p w14:paraId="6F8B0F4D" w14:textId="77777777" w:rsidR="00AE4A4D" w:rsidRPr="00902318" w:rsidRDefault="00AE4A4D" w:rsidP="00902318"/>
  <w:p w14:paraId="44D6F156" w14:textId="77777777" w:rsidR="00E764DE" w:rsidRDefault="00E764DE" w:rsidP="00A600B7">
    <w:pPr>
      <w:pStyle w:val="Koptekst"/>
    </w:pPr>
  </w:p>
  <w:p w14:paraId="04F54D88" w14:textId="77777777" w:rsidR="00E764DE" w:rsidRPr="00A600B7" w:rsidRDefault="00E764DE" w:rsidP="00A600B7">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6E3FB" w14:textId="77777777" w:rsidR="00A600B7" w:rsidRPr="000F04FD" w:rsidRDefault="009E00B9" w:rsidP="00A600B7">
    <w:pPr>
      <w:pStyle w:val="Koptekst"/>
    </w:pPr>
    <w:r>
      <w:rPr>
        <w:noProof/>
        <w:lang w:eastAsia="nl-NL"/>
      </w:rPr>
      <w:drawing>
        <wp:anchor distT="0" distB="0" distL="114300" distR="114300" simplePos="0" relativeHeight="251658240" behindDoc="1" locked="0" layoutInCell="1" allowOverlap="1" wp14:anchorId="4BA0E21A" wp14:editId="760ECB32">
          <wp:simplePos x="0" y="0"/>
          <wp:positionH relativeFrom="page">
            <wp:posOffset>3564255</wp:posOffset>
          </wp:positionH>
          <wp:positionV relativeFrom="page">
            <wp:posOffset>0</wp:posOffset>
          </wp:positionV>
          <wp:extent cx="468000" cy="1580400"/>
          <wp:effectExtent l="0" t="0" r="8255" b="127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889724199"/>
                  <pic:cNvPicPr/>
                </pic:nvPicPr>
                <pic:blipFill>
                  <a:blip r:embed="rId1">
                    <a:extLst>
                      <a:ext uri="{28A0092B-C50C-407E-A947-70E740481C1C}">
                        <a14:useLocalDpi xmlns:a14="http://schemas.microsoft.com/office/drawing/2010/main" val="0"/>
                      </a:ext>
                    </a:extLst>
                  </a:blip>
                  <a:stretch>
                    <a:fillRect/>
                  </a:stretch>
                </pic:blipFill>
                <pic:spPr>
                  <a:xfrm>
                    <a:off x="0" y="0"/>
                    <a:ext cx="468000" cy="1580400"/>
                  </a:xfrm>
                  <a:prstGeom prst="rect">
                    <a:avLst/>
                  </a:prstGeom>
                </pic:spPr>
              </pic:pic>
            </a:graphicData>
          </a:graphic>
          <wp14:sizeRelH relativeFrom="margin">
            <wp14:pctWidth>0</wp14:pctWidth>
          </wp14:sizeRelH>
          <wp14:sizeRelV relativeFrom="margin">
            <wp14:pctHeight>0</wp14:pctHeight>
          </wp14:sizeRelV>
        </wp:anchor>
      </w:drawing>
    </w:r>
    <w:r>
      <w:rPr>
        <w:noProof/>
        <w:lang w:eastAsia="nl-NL"/>
      </w:rPr>
      <w:drawing>
        <wp:anchor distT="0" distB="0" distL="114300" distR="114300" simplePos="0" relativeHeight="251659264" behindDoc="1" locked="0" layoutInCell="1" allowOverlap="1" wp14:anchorId="30962F82" wp14:editId="0CA948E6">
          <wp:simplePos x="0" y="0"/>
          <wp:positionH relativeFrom="page">
            <wp:posOffset>4032250</wp:posOffset>
          </wp:positionH>
          <wp:positionV relativeFrom="page">
            <wp:posOffset>0</wp:posOffset>
          </wp:positionV>
          <wp:extent cx="2448000" cy="1656000"/>
          <wp:effectExtent l="0" t="0" r="0" b="1905"/>
          <wp:wrapNone/>
          <wp:docPr id="2"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tekst, schermopname, Lettertype, wit&#10;&#10;Automatisch gegenereerde beschrijvi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48000" cy="1656000"/>
                  </a:xfrm>
                  <a:prstGeom prst="rect">
                    <a:avLst/>
                  </a:prstGeom>
                </pic:spPr>
              </pic:pic>
            </a:graphicData>
          </a:graphic>
          <wp14:sizeRelH relativeFrom="margin">
            <wp14:pctWidth>0</wp14:pctWidth>
          </wp14:sizeRelH>
          <wp14:sizeRelV relativeFrom="margin">
            <wp14:pctHeight>0</wp14:pctHeight>
          </wp14:sizeRelV>
        </wp:anchor>
      </w:drawing>
    </w:r>
  </w:p>
  <w:p w14:paraId="7FD4EB2C" w14:textId="77777777" w:rsidR="00A600B7" w:rsidRPr="000F04FD" w:rsidRDefault="00A600B7" w:rsidP="00A600B7">
    <w:pPr>
      <w:pStyle w:val="Koptekst"/>
    </w:pPr>
  </w:p>
  <w:p w14:paraId="264EF2C5" w14:textId="77777777" w:rsidR="00A600B7" w:rsidRPr="000F04FD" w:rsidRDefault="00A600B7" w:rsidP="00A600B7">
    <w:pPr>
      <w:pStyle w:val="Koptekst"/>
    </w:pPr>
  </w:p>
  <w:p w14:paraId="3DC425BD" w14:textId="77777777" w:rsidR="00BC5840" w:rsidRPr="000F04FD" w:rsidRDefault="00BC5840" w:rsidP="00A600B7">
    <w:pPr>
      <w:pStyle w:val="Koptekst"/>
    </w:pPr>
  </w:p>
  <w:p w14:paraId="28E8AA04" w14:textId="77777777" w:rsidR="00E7100A" w:rsidRDefault="00E7100A" w:rsidP="00A600B7">
    <w:pPr>
      <w:pStyle w:val="Koptekst"/>
    </w:pPr>
  </w:p>
  <w:p w14:paraId="00CF1394" w14:textId="77777777" w:rsidR="00C62FDE" w:rsidRDefault="00C62FDE" w:rsidP="00A600B7">
    <w:pPr>
      <w:pStyle w:val="Koptekst"/>
    </w:pPr>
  </w:p>
  <w:p w14:paraId="232ECA1E" w14:textId="77777777" w:rsidR="00C62FDE" w:rsidRPr="000F04FD" w:rsidRDefault="00C62FDE" w:rsidP="00A600B7">
    <w:pPr>
      <w:pStyle w:val="Koptekst"/>
    </w:pPr>
  </w:p>
  <w:tbl>
    <w:tblPr>
      <w:tblW w:w="7515" w:type="dxa"/>
      <w:tblLayout w:type="fixed"/>
      <w:tblCellMar>
        <w:left w:w="0" w:type="dxa"/>
        <w:right w:w="0" w:type="dxa"/>
      </w:tblCellMar>
      <w:tblLook w:val="04A0" w:firstRow="1" w:lastRow="0" w:firstColumn="1" w:lastColumn="0" w:noHBand="0" w:noVBand="1"/>
    </w:tblPr>
    <w:tblGrid>
      <w:gridCol w:w="851"/>
      <w:gridCol w:w="6664"/>
    </w:tblGrid>
    <w:tr w:rsidR="007934D4" w14:paraId="6087EE52" w14:textId="77777777" w:rsidTr="00BA6777">
      <w:trPr>
        <w:trHeight w:val="400"/>
      </w:trPr>
      <w:tc>
        <w:tcPr>
          <w:tcW w:w="7515" w:type="dxa"/>
          <w:gridSpan w:val="2"/>
          <w:hideMark/>
        </w:tcPr>
        <w:p w14:paraId="550CA0F6" w14:textId="77777777" w:rsidR="00A600B7" w:rsidRPr="000F04FD" w:rsidRDefault="009E00B9" w:rsidP="00A600B7">
          <w:pPr>
            <w:pStyle w:val="Huisstijl-Retouradres"/>
            <w:tabs>
              <w:tab w:val="left" w:pos="4536"/>
            </w:tabs>
            <w:rPr>
              <w:lang w:eastAsia="en-US"/>
            </w:rPr>
          </w:pPr>
          <w:r w:rsidRPr="000F04FD">
            <w:rPr>
              <w:lang w:eastAsia="en-US"/>
            </w:rPr>
            <w:t xml:space="preserve">&gt; Retouradres </w:t>
          </w:r>
          <w:r>
            <w:rPr>
              <w:lang w:eastAsia="en-US"/>
            </w:rPr>
            <w:t>Postbus 20001</w:t>
          </w:r>
          <w:r w:rsidRPr="000F04FD">
            <w:rPr>
              <w:lang w:eastAsia="en-US"/>
            </w:rPr>
            <w:t xml:space="preserve"> </w:t>
          </w:r>
          <w:r>
            <w:rPr>
              <w:lang w:eastAsia="en-US"/>
            </w:rPr>
            <w:t>2500 EA  Den Haag</w:t>
          </w:r>
        </w:p>
      </w:tc>
    </w:tr>
    <w:tr w:rsidR="007934D4" w14:paraId="73E8CACB" w14:textId="77777777" w:rsidTr="00BA6777">
      <w:trPr>
        <w:cantSplit/>
        <w:trHeight w:val="2440"/>
      </w:trPr>
      <w:tc>
        <w:tcPr>
          <w:tcW w:w="7515" w:type="dxa"/>
          <w:gridSpan w:val="2"/>
        </w:tcPr>
        <w:p w14:paraId="67C2D1D2" w14:textId="77777777" w:rsidR="00AE4A4D" w:rsidRPr="00902318" w:rsidRDefault="00AE4A4D" w:rsidP="00902318"/>
        <w:p w14:paraId="37F8493F" w14:textId="77777777" w:rsidR="00A600B7" w:rsidRPr="000F04FD" w:rsidRDefault="00A600B7" w:rsidP="00A600B7">
          <w:pPr>
            <w:spacing w:after="0" w:line="240" w:lineRule="exact"/>
          </w:pPr>
        </w:p>
        <w:p w14:paraId="1A93FB0F" w14:textId="77777777" w:rsidR="00A572D3" w:rsidRDefault="009E00B9" w:rsidP="009412F6">
          <w:pPr>
            <w:spacing w:after="0" w:line="240" w:lineRule="exact"/>
          </w:pPr>
          <w:r w:rsidRPr="00F95E83">
            <w:t>T</w:t>
          </w:r>
          <w:r w:rsidR="00A572D3">
            <w:t>weede Kamer der Staten Generaal</w:t>
          </w:r>
        </w:p>
        <w:p w14:paraId="7F17E94C" w14:textId="77777777" w:rsidR="00A572D3" w:rsidRDefault="00A572D3" w:rsidP="009412F6">
          <w:pPr>
            <w:spacing w:after="0" w:line="240" w:lineRule="exact"/>
          </w:pPr>
          <w:r>
            <w:t>Postbus 20018</w:t>
          </w:r>
        </w:p>
        <w:p w14:paraId="4B1EB533" w14:textId="732C2741" w:rsidR="00BD6AAE" w:rsidRPr="00BD6AAE" w:rsidRDefault="00A572D3" w:rsidP="009412F6">
          <w:pPr>
            <w:spacing w:after="0" w:line="240" w:lineRule="exact"/>
          </w:pPr>
          <w:r>
            <w:t>2500 EA DEN HAAG</w:t>
          </w:r>
          <w:r w:rsidR="00B477A4">
            <w:t xml:space="preserve"> </w:t>
          </w:r>
          <w:r w:rsidRPr="00F95E83">
            <w:t xml:space="preserve"> </w:t>
          </w:r>
          <w:r w:rsidR="0058549C" w:rsidRPr="00E12966">
            <w:t xml:space="preserve"> </w:t>
          </w:r>
        </w:p>
        <w:p w14:paraId="741A5205" w14:textId="77777777" w:rsidR="009412F6" w:rsidRPr="00BD6AAE" w:rsidRDefault="009E00B9" w:rsidP="009412F6">
          <w:pPr>
            <w:spacing w:after="0" w:line="240" w:lineRule="exact"/>
          </w:pPr>
          <w:r w:rsidRPr="009412F6">
            <w:t xml:space="preserve"> </w:t>
          </w:r>
        </w:p>
        <w:p w14:paraId="30C98A9F" w14:textId="77777777" w:rsidR="009412F6" w:rsidRPr="009412F6" w:rsidRDefault="009E00B9" w:rsidP="009412F6">
          <w:pPr>
            <w:spacing w:after="0" w:line="240" w:lineRule="exact"/>
          </w:pPr>
          <w:r>
            <w:t xml:space="preserve"> </w:t>
          </w:r>
        </w:p>
        <w:p w14:paraId="3ED7B287" w14:textId="77777777" w:rsidR="00A600B7" w:rsidRPr="000F04FD" w:rsidRDefault="00A600B7" w:rsidP="00A600B7">
          <w:pPr>
            <w:tabs>
              <w:tab w:val="left" w:pos="1470"/>
            </w:tabs>
          </w:pPr>
        </w:p>
      </w:tc>
    </w:tr>
    <w:tr w:rsidR="007934D4" w14:paraId="6788361F" w14:textId="77777777" w:rsidTr="00BA6777">
      <w:trPr>
        <w:trHeight w:val="400"/>
      </w:trPr>
      <w:tc>
        <w:tcPr>
          <w:tcW w:w="7515" w:type="dxa"/>
          <w:gridSpan w:val="2"/>
        </w:tcPr>
        <w:p w14:paraId="44B8C136" w14:textId="77777777" w:rsidR="00D42015" w:rsidRPr="00DF7F9C" w:rsidRDefault="00D42015" w:rsidP="00D42015">
          <w:pPr>
            <w:tabs>
              <w:tab w:val="left" w:pos="740"/>
            </w:tabs>
            <w:autoSpaceDE w:val="0"/>
            <w:autoSpaceDN w:val="0"/>
            <w:adjustRightInd w:val="0"/>
            <w:rPr>
              <w:rFonts w:cs="Verdana"/>
              <w:sz w:val="16"/>
              <w:szCs w:val="16"/>
            </w:rPr>
          </w:pPr>
        </w:p>
        <w:p w14:paraId="7ED90B02" w14:textId="77777777" w:rsidR="00D42015" w:rsidRPr="000F04FD" w:rsidRDefault="00D42015" w:rsidP="00D42015">
          <w:pPr>
            <w:tabs>
              <w:tab w:val="left" w:pos="740"/>
            </w:tabs>
            <w:autoSpaceDE w:val="0"/>
            <w:autoSpaceDN w:val="0"/>
            <w:adjustRightInd w:val="0"/>
            <w:rPr>
              <w:rFonts w:cs="Verdana"/>
            </w:rPr>
          </w:pPr>
        </w:p>
      </w:tc>
    </w:tr>
    <w:tr w:rsidR="007934D4" w14:paraId="54937C64" w14:textId="77777777" w:rsidTr="0060008F">
      <w:trPr>
        <w:trHeight w:val="240"/>
      </w:trPr>
      <w:tc>
        <w:tcPr>
          <w:tcW w:w="851" w:type="dxa"/>
          <w:hideMark/>
        </w:tcPr>
        <w:p w14:paraId="6F9140C4" w14:textId="77777777" w:rsidR="000E34D5" w:rsidRPr="000F04FD" w:rsidRDefault="009E00B9" w:rsidP="00FF4877">
          <w:pPr>
            <w:pStyle w:val="Standaardgeenafstand"/>
            <w:rPr>
              <w:rFonts w:cs="Verdana"/>
            </w:rPr>
          </w:pPr>
          <w:r w:rsidRPr="000F04FD">
            <w:t xml:space="preserve">Datum </w:t>
          </w:r>
          <w:r w:rsidRPr="000F04FD">
            <w:br/>
            <w:t>Betreft</w:t>
          </w:r>
          <w:r w:rsidRPr="000F04FD">
            <w:rPr>
              <w:color w:val="000000"/>
            </w:rPr>
            <w:t xml:space="preserve"> </w:t>
          </w:r>
        </w:p>
      </w:tc>
      <w:tc>
        <w:tcPr>
          <w:tcW w:w="6664" w:type="dxa"/>
          <w:shd w:val="clear" w:color="auto" w:fill="auto"/>
        </w:tcPr>
        <w:p w14:paraId="326E828F" w14:textId="6FB4A815" w:rsidR="000E34D5" w:rsidRPr="0060008F" w:rsidRDefault="009E00B9" w:rsidP="00FF4877">
          <w:pPr>
            <w:pStyle w:val="Standaardgeenafstand"/>
            <w:rPr>
              <w:rFonts w:cs="Verdana"/>
            </w:rPr>
          </w:pPr>
          <w:r>
            <w:rPr>
              <w:rFonts w:cs="Verdana"/>
            </w:rPr>
            <w:t>2</w:t>
          </w:r>
          <w:r w:rsidR="00467090" w:rsidRPr="0060008F">
            <w:rPr>
              <w:rFonts w:cs="Verdana"/>
            </w:rPr>
            <w:t xml:space="preserve"> </w:t>
          </w:r>
          <w:r>
            <w:rPr>
              <w:rFonts w:cs="Verdana"/>
            </w:rPr>
            <w:t>maart</w:t>
          </w:r>
          <w:r w:rsidR="00467090" w:rsidRPr="0060008F">
            <w:rPr>
              <w:rFonts w:cs="Verdana"/>
            </w:rPr>
            <w:t xml:space="preserve"> 2026</w:t>
          </w:r>
          <w:r w:rsidR="002C3C97" w:rsidRPr="0060008F">
            <w:rPr>
              <w:rFonts w:cs="Verdana"/>
            </w:rPr>
            <w:br/>
          </w:r>
          <w:r w:rsidR="00467090" w:rsidRPr="0060008F">
            <w:rPr>
              <w:rFonts w:cs="Verdana"/>
            </w:rPr>
            <w:t>Beantwoording Vragen van het lid van Houwelingen (FVD) aan de minister-president over Young Global Leaders van het World Economic Forum</w:t>
          </w:r>
        </w:p>
      </w:tc>
    </w:tr>
  </w:tbl>
  <w:p w14:paraId="3917FD5E" w14:textId="77777777" w:rsidR="00A600B7" w:rsidRPr="000F04FD" w:rsidRDefault="00A600B7" w:rsidP="005F53EB">
    <w:pPr>
      <w:pStyle w:val="Koptekst"/>
      <w:spacing w:after="0"/>
      <w:rPr>
        <w:rFonts w:cs="Times New Roman"/>
        <w:szCs w:val="24"/>
        <w:lang w:eastAsia="nl-NL"/>
      </w:rPr>
    </w:pPr>
  </w:p>
  <w:p w14:paraId="685FCE58" w14:textId="77777777" w:rsidR="006358EA" w:rsidRPr="000F04FD" w:rsidRDefault="006358EA" w:rsidP="005F53EB">
    <w:pPr>
      <w:pStyle w:val="Koptekst"/>
      <w:spacing w:after="0"/>
      <w:rPr>
        <w:rFonts w:cs="Times New Roman"/>
        <w:szCs w:val="24"/>
        <w:lang w:eastAsia="nl-NL"/>
      </w:rPr>
    </w:pPr>
  </w:p>
  <w:tbl>
    <w:tblPr>
      <w:tblpPr w:leftFromText="142" w:rightFromText="142" w:vertAnchor="page" w:horzAnchor="page" w:tblpX="9357" w:tblpY="3120"/>
      <w:tblOverlap w:val="never"/>
      <w:tblW w:w="2160" w:type="dxa"/>
      <w:tblLayout w:type="fixed"/>
      <w:tblCellMar>
        <w:left w:w="0" w:type="dxa"/>
        <w:right w:w="0" w:type="dxa"/>
      </w:tblCellMar>
      <w:tblLook w:val="04A0" w:firstRow="1" w:lastRow="0" w:firstColumn="1" w:lastColumn="0" w:noHBand="0" w:noVBand="1"/>
    </w:tblPr>
    <w:tblGrid>
      <w:gridCol w:w="2160"/>
    </w:tblGrid>
    <w:tr w:rsidR="007934D4" w14:paraId="36FCF80C" w14:textId="77777777" w:rsidTr="00FF24E6">
      <w:trPr>
        <w:trHeight w:val="357"/>
      </w:trPr>
      <w:tc>
        <w:tcPr>
          <w:tcW w:w="2160" w:type="dxa"/>
        </w:tcPr>
        <w:p w14:paraId="3E7C05F2" w14:textId="77777777" w:rsidR="00C62FDE" w:rsidRPr="000F04FD" w:rsidRDefault="00C62FDE" w:rsidP="006B4764">
          <w:pPr>
            <w:pStyle w:val="Huisstijl-Adres"/>
            <w:rPr>
              <w:b/>
              <w:lang w:eastAsia="en-US"/>
            </w:rPr>
          </w:pPr>
        </w:p>
      </w:tc>
    </w:tr>
    <w:tr w:rsidR="007934D4" w14:paraId="1DCA6EE8" w14:textId="77777777" w:rsidTr="006B4764">
      <w:tc>
        <w:tcPr>
          <w:tcW w:w="2160" w:type="dxa"/>
          <w:hideMark/>
        </w:tcPr>
        <w:p w14:paraId="21C4A3C0" w14:textId="77777777" w:rsidR="00A600B7" w:rsidRDefault="009E00B9" w:rsidP="00A97387">
          <w:pPr>
            <w:pStyle w:val="Huisstijl-Adres"/>
            <w:spacing w:after="0" w:line="240" w:lineRule="auto"/>
            <w:rPr>
              <w:b/>
              <w:lang w:eastAsia="en-US"/>
            </w:rPr>
          </w:pPr>
          <w:r>
            <w:rPr>
              <w:b/>
              <w:lang w:eastAsia="en-US"/>
            </w:rPr>
            <w:t>Kabinet Minister-President</w:t>
          </w:r>
        </w:p>
        <w:p w14:paraId="0FCAC9DB" w14:textId="77777777" w:rsidR="00FE28BE" w:rsidRPr="000F04FD" w:rsidRDefault="00FE28BE" w:rsidP="00A97387">
          <w:pPr>
            <w:pStyle w:val="Huisstijl-Adres"/>
            <w:spacing w:after="0" w:line="240" w:lineRule="auto"/>
            <w:rPr>
              <w:b/>
              <w:lang w:eastAsia="en-US"/>
            </w:rPr>
          </w:pPr>
        </w:p>
        <w:p w14:paraId="71AE8683" w14:textId="77777777" w:rsidR="00CA3368" w:rsidRPr="000F04FD" w:rsidRDefault="009E00B9" w:rsidP="00A97387">
          <w:pPr>
            <w:pStyle w:val="Huisstijl-Adres"/>
            <w:spacing w:after="0" w:line="240" w:lineRule="auto"/>
            <w:rPr>
              <w:bCs/>
              <w:lang w:eastAsia="en-US"/>
            </w:rPr>
          </w:pPr>
          <w:r>
            <w:rPr>
              <w:bCs/>
              <w:lang w:eastAsia="en-US"/>
            </w:rPr>
            <w:t>Bezuidenhoutseweg 73</w:t>
          </w:r>
          <w:r w:rsidRPr="000F04FD">
            <w:rPr>
              <w:bCs/>
              <w:lang w:eastAsia="en-US"/>
            </w:rPr>
            <w:br/>
          </w:r>
          <w:r>
            <w:rPr>
              <w:bCs/>
              <w:lang w:eastAsia="en-US"/>
            </w:rPr>
            <w:t>2594 AC  Den Haag</w:t>
          </w:r>
          <w:r w:rsidRPr="000F04FD">
            <w:rPr>
              <w:bCs/>
              <w:lang w:eastAsia="en-US"/>
            </w:rPr>
            <w:t xml:space="preserve"> </w:t>
          </w:r>
          <w:r w:rsidRPr="000F04FD">
            <w:rPr>
              <w:bCs/>
              <w:lang w:eastAsia="en-US"/>
            </w:rPr>
            <w:br/>
          </w:r>
          <w:r>
            <w:rPr>
              <w:bCs/>
              <w:lang w:eastAsia="en-US"/>
            </w:rPr>
            <w:t>Postbus 20001</w:t>
          </w:r>
          <w:r w:rsidRPr="000F04FD">
            <w:rPr>
              <w:bCs/>
              <w:lang w:eastAsia="en-US"/>
            </w:rPr>
            <w:br/>
          </w:r>
          <w:r>
            <w:rPr>
              <w:bCs/>
              <w:lang w:eastAsia="en-US"/>
            </w:rPr>
            <w:t>2500 EA  Den Haag</w:t>
          </w:r>
          <w:r w:rsidRPr="000F04FD">
            <w:rPr>
              <w:bCs/>
              <w:lang w:eastAsia="en-US"/>
            </w:rPr>
            <w:br/>
          </w:r>
          <w:r>
            <w:rPr>
              <w:bCs/>
              <w:lang w:eastAsia="en-US"/>
            </w:rPr>
            <w:t>www.rijksoverheid.nl</w:t>
          </w:r>
        </w:p>
        <w:p w14:paraId="4F6B3305" w14:textId="77777777" w:rsidR="00A600B7" w:rsidRPr="000F04FD" w:rsidRDefault="00A600B7" w:rsidP="00A97387">
          <w:pPr>
            <w:pStyle w:val="Huisstijl-Adres"/>
            <w:spacing w:after="0" w:line="240" w:lineRule="auto"/>
            <w:rPr>
              <w:lang w:eastAsia="en-US"/>
            </w:rPr>
          </w:pPr>
        </w:p>
        <w:p w14:paraId="019A76C1" w14:textId="77777777" w:rsidR="007934D4" w:rsidRDefault="007934D4"/>
      </w:tc>
    </w:tr>
    <w:tr w:rsidR="007934D4" w14:paraId="1EDDE30E" w14:textId="77777777" w:rsidTr="00841F74">
      <w:trPr>
        <w:trHeight w:val="153"/>
      </w:trPr>
      <w:tc>
        <w:tcPr>
          <w:tcW w:w="2160" w:type="dxa"/>
        </w:tcPr>
        <w:p w14:paraId="4B1279F7" w14:textId="77777777" w:rsidR="00854221" w:rsidRPr="000F04FD" w:rsidRDefault="00854221" w:rsidP="00A97387">
          <w:pPr>
            <w:pStyle w:val="Huisstijl-Adres"/>
            <w:spacing w:after="0" w:line="240" w:lineRule="auto"/>
            <w:rPr>
              <w:lang w:eastAsia="en-US"/>
            </w:rPr>
          </w:pPr>
        </w:p>
      </w:tc>
    </w:tr>
    <w:tr w:rsidR="007934D4" w14:paraId="78EF550F" w14:textId="77777777" w:rsidTr="006B4764">
      <w:trPr>
        <w:trHeight w:val="1740"/>
      </w:trPr>
      <w:tc>
        <w:tcPr>
          <w:tcW w:w="2160" w:type="dxa"/>
        </w:tcPr>
        <w:p w14:paraId="415C6042" w14:textId="77777777" w:rsidR="00A600B7" w:rsidRPr="00D76EA2" w:rsidRDefault="009E00B9" w:rsidP="00A97387">
          <w:pPr>
            <w:pStyle w:val="Huisstijl-Adres"/>
            <w:spacing w:after="0" w:line="240" w:lineRule="auto"/>
            <w:rPr>
              <w:b/>
              <w:bCs/>
              <w:lang w:eastAsia="en-US"/>
            </w:rPr>
          </w:pPr>
          <w:r w:rsidRPr="00D76EA2">
            <w:rPr>
              <w:b/>
              <w:bCs/>
              <w:lang w:eastAsia="en-US"/>
            </w:rPr>
            <w:t>Onze referentie</w:t>
          </w:r>
        </w:p>
        <w:p w14:paraId="0FE5AB75" w14:textId="77777777" w:rsidR="00A600B7" w:rsidRPr="000F04FD" w:rsidRDefault="009E00B9" w:rsidP="00A97387">
          <w:pPr>
            <w:pStyle w:val="Huisstijl-Kopje"/>
            <w:spacing w:line="240" w:lineRule="auto"/>
            <w:rPr>
              <w:b w:val="0"/>
              <w:bCs/>
              <w:lang w:eastAsia="en-US"/>
            </w:rPr>
          </w:pPr>
          <w:r>
            <w:rPr>
              <w:b w:val="0"/>
              <w:bCs/>
              <w:lang w:eastAsia="en-US"/>
            </w:rPr>
            <w:t>2026-016653</w:t>
          </w:r>
          <w:r w:rsidRPr="000F04FD">
            <w:rPr>
              <w:b w:val="0"/>
              <w:bCs/>
              <w:lang w:eastAsia="en-US"/>
            </w:rPr>
            <w:t>/</w:t>
          </w:r>
          <w:r>
            <w:rPr>
              <w:b w:val="0"/>
              <w:bCs/>
              <w:lang w:eastAsia="en-US"/>
            </w:rPr>
            <w:t>9716000</w:t>
          </w:r>
        </w:p>
      </w:tc>
    </w:tr>
  </w:tbl>
  <w:p w14:paraId="109F0B13" w14:textId="77777777" w:rsidR="00A600B7" w:rsidRPr="000F04FD" w:rsidRDefault="00A600B7" w:rsidP="00CD7262">
    <w:pPr>
      <w:pStyle w:val="Koptekst"/>
      <w:tabs>
        <w:tab w:val="clear" w:pos="4680"/>
        <w:tab w:val="clear" w:pos="9360"/>
        <w:tab w:val="left" w:pos="1785"/>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591"/>
    <w:rsid w:val="0000215E"/>
    <w:rsid w:val="0000228D"/>
    <w:rsid w:val="0001201F"/>
    <w:rsid w:val="0002088A"/>
    <w:rsid w:val="00030A99"/>
    <w:rsid w:val="00047951"/>
    <w:rsid w:val="000671D3"/>
    <w:rsid w:val="000D12CC"/>
    <w:rsid w:val="000E34D5"/>
    <w:rsid w:val="000F04FD"/>
    <w:rsid w:val="00101B8F"/>
    <w:rsid w:val="00112E42"/>
    <w:rsid w:val="00115EDC"/>
    <w:rsid w:val="001302AA"/>
    <w:rsid w:val="00174A4E"/>
    <w:rsid w:val="0018075E"/>
    <w:rsid w:val="00184D7D"/>
    <w:rsid w:val="00184F6A"/>
    <w:rsid w:val="00185B8F"/>
    <w:rsid w:val="0019026A"/>
    <w:rsid w:val="001977BE"/>
    <w:rsid w:val="001A01FB"/>
    <w:rsid w:val="001D161B"/>
    <w:rsid w:val="001F184D"/>
    <w:rsid w:val="001F408C"/>
    <w:rsid w:val="00222061"/>
    <w:rsid w:val="00232A48"/>
    <w:rsid w:val="00233BE1"/>
    <w:rsid w:val="0023644D"/>
    <w:rsid w:val="002424E3"/>
    <w:rsid w:val="002556E1"/>
    <w:rsid w:val="0027124E"/>
    <w:rsid w:val="00283583"/>
    <w:rsid w:val="002C2BB0"/>
    <w:rsid w:val="002C3C97"/>
    <w:rsid w:val="002D598F"/>
    <w:rsid w:val="002F42D8"/>
    <w:rsid w:val="00312E29"/>
    <w:rsid w:val="00333F85"/>
    <w:rsid w:val="003442FC"/>
    <w:rsid w:val="0036103C"/>
    <w:rsid w:val="003737F8"/>
    <w:rsid w:val="00384A4B"/>
    <w:rsid w:val="003863B9"/>
    <w:rsid w:val="003A53DE"/>
    <w:rsid w:val="003B756D"/>
    <w:rsid w:val="003C5BB0"/>
    <w:rsid w:val="003E73A8"/>
    <w:rsid w:val="003F559F"/>
    <w:rsid w:val="00430860"/>
    <w:rsid w:val="00444541"/>
    <w:rsid w:val="00451ED0"/>
    <w:rsid w:val="004634AF"/>
    <w:rsid w:val="00467090"/>
    <w:rsid w:val="00471026"/>
    <w:rsid w:val="00471D7D"/>
    <w:rsid w:val="004945D0"/>
    <w:rsid w:val="004C5A87"/>
    <w:rsid w:val="004D55A9"/>
    <w:rsid w:val="004D58A3"/>
    <w:rsid w:val="005134D3"/>
    <w:rsid w:val="005160D1"/>
    <w:rsid w:val="005215E5"/>
    <w:rsid w:val="00523DCD"/>
    <w:rsid w:val="005401BF"/>
    <w:rsid w:val="00564C7D"/>
    <w:rsid w:val="00581659"/>
    <w:rsid w:val="0058549C"/>
    <w:rsid w:val="0059422C"/>
    <w:rsid w:val="005A0E45"/>
    <w:rsid w:val="005A3E3A"/>
    <w:rsid w:val="005A3F3F"/>
    <w:rsid w:val="005C3F12"/>
    <w:rsid w:val="005C6C22"/>
    <w:rsid w:val="005F53EB"/>
    <w:rsid w:val="005F59A5"/>
    <w:rsid w:val="005F71DD"/>
    <w:rsid w:val="0060008F"/>
    <w:rsid w:val="00635530"/>
    <w:rsid w:val="006358EA"/>
    <w:rsid w:val="0064356E"/>
    <w:rsid w:val="00644DB0"/>
    <w:rsid w:val="006471A7"/>
    <w:rsid w:val="006550A3"/>
    <w:rsid w:val="00671F18"/>
    <w:rsid w:val="006A281D"/>
    <w:rsid w:val="006B1EA7"/>
    <w:rsid w:val="006B4764"/>
    <w:rsid w:val="006E0DDF"/>
    <w:rsid w:val="006E70C9"/>
    <w:rsid w:val="006F1591"/>
    <w:rsid w:val="006F7785"/>
    <w:rsid w:val="00700753"/>
    <w:rsid w:val="00705492"/>
    <w:rsid w:val="00716BD7"/>
    <w:rsid w:val="00727B68"/>
    <w:rsid w:val="00733B92"/>
    <w:rsid w:val="007434C1"/>
    <w:rsid w:val="0077261D"/>
    <w:rsid w:val="007934D4"/>
    <w:rsid w:val="007A36EE"/>
    <w:rsid w:val="007B2124"/>
    <w:rsid w:val="007C2E6D"/>
    <w:rsid w:val="007C3CAD"/>
    <w:rsid w:val="007D1FAB"/>
    <w:rsid w:val="007D38EC"/>
    <w:rsid w:val="007E2690"/>
    <w:rsid w:val="008139A0"/>
    <w:rsid w:val="00832BD0"/>
    <w:rsid w:val="008352B1"/>
    <w:rsid w:val="00836856"/>
    <w:rsid w:val="00841F74"/>
    <w:rsid w:val="00844087"/>
    <w:rsid w:val="00854221"/>
    <w:rsid w:val="00863B8B"/>
    <w:rsid w:val="0087700F"/>
    <w:rsid w:val="008B5408"/>
    <w:rsid w:val="008D5405"/>
    <w:rsid w:val="008F4519"/>
    <w:rsid w:val="00902318"/>
    <w:rsid w:val="00913FA6"/>
    <w:rsid w:val="00927709"/>
    <w:rsid w:val="009412F6"/>
    <w:rsid w:val="00942038"/>
    <w:rsid w:val="00944325"/>
    <w:rsid w:val="009534E8"/>
    <w:rsid w:val="00956C9C"/>
    <w:rsid w:val="00964B70"/>
    <w:rsid w:val="009653FF"/>
    <w:rsid w:val="00972F3A"/>
    <w:rsid w:val="009928B8"/>
    <w:rsid w:val="009C70C3"/>
    <w:rsid w:val="009D6539"/>
    <w:rsid w:val="009E00B9"/>
    <w:rsid w:val="009F28C4"/>
    <w:rsid w:val="00A05653"/>
    <w:rsid w:val="00A10603"/>
    <w:rsid w:val="00A14A59"/>
    <w:rsid w:val="00A21920"/>
    <w:rsid w:val="00A427F4"/>
    <w:rsid w:val="00A572D3"/>
    <w:rsid w:val="00A600B7"/>
    <w:rsid w:val="00A66D3C"/>
    <w:rsid w:val="00A81691"/>
    <w:rsid w:val="00A82249"/>
    <w:rsid w:val="00A846BB"/>
    <w:rsid w:val="00A9188E"/>
    <w:rsid w:val="00A97387"/>
    <w:rsid w:val="00AA6644"/>
    <w:rsid w:val="00AB305C"/>
    <w:rsid w:val="00AB73D6"/>
    <w:rsid w:val="00AC5B84"/>
    <w:rsid w:val="00AD7A2F"/>
    <w:rsid w:val="00AE22D2"/>
    <w:rsid w:val="00AE4A4D"/>
    <w:rsid w:val="00B21143"/>
    <w:rsid w:val="00B27EE2"/>
    <w:rsid w:val="00B477A4"/>
    <w:rsid w:val="00B625FE"/>
    <w:rsid w:val="00B73046"/>
    <w:rsid w:val="00B82153"/>
    <w:rsid w:val="00BA4D7B"/>
    <w:rsid w:val="00BA5717"/>
    <w:rsid w:val="00BB102E"/>
    <w:rsid w:val="00BC105E"/>
    <w:rsid w:val="00BC5840"/>
    <w:rsid w:val="00BC73C3"/>
    <w:rsid w:val="00BC7E95"/>
    <w:rsid w:val="00BD6AAE"/>
    <w:rsid w:val="00BD6D07"/>
    <w:rsid w:val="00BE69DE"/>
    <w:rsid w:val="00BF4D1F"/>
    <w:rsid w:val="00C04BCB"/>
    <w:rsid w:val="00C13E00"/>
    <w:rsid w:val="00C15ECB"/>
    <w:rsid w:val="00C17365"/>
    <w:rsid w:val="00C236A7"/>
    <w:rsid w:val="00C3281A"/>
    <w:rsid w:val="00C45478"/>
    <w:rsid w:val="00C62FDE"/>
    <w:rsid w:val="00C67C63"/>
    <w:rsid w:val="00C8616E"/>
    <w:rsid w:val="00C876E7"/>
    <w:rsid w:val="00C957CD"/>
    <w:rsid w:val="00CA0D2E"/>
    <w:rsid w:val="00CA3368"/>
    <w:rsid w:val="00CA6045"/>
    <w:rsid w:val="00CC44F3"/>
    <w:rsid w:val="00CD7262"/>
    <w:rsid w:val="00CF19FA"/>
    <w:rsid w:val="00CF44AD"/>
    <w:rsid w:val="00D0586C"/>
    <w:rsid w:val="00D07A37"/>
    <w:rsid w:val="00D10A12"/>
    <w:rsid w:val="00D177FB"/>
    <w:rsid w:val="00D258BD"/>
    <w:rsid w:val="00D42015"/>
    <w:rsid w:val="00D76EA2"/>
    <w:rsid w:val="00DB13C1"/>
    <w:rsid w:val="00DB6757"/>
    <w:rsid w:val="00DD15C0"/>
    <w:rsid w:val="00DE3A11"/>
    <w:rsid w:val="00DE4B4E"/>
    <w:rsid w:val="00DE770F"/>
    <w:rsid w:val="00DE7AD9"/>
    <w:rsid w:val="00DF704E"/>
    <w:rsid w:val="00DF7F9C"/>
    <w:rsid w:val="00E00906"/>
    <w:rsid w:val="00E02696"/>
    <w:rsid w:val="00E03103"/>
    <w:rsid w:val="00E04FA9"/>
    <w:rsid w:val="00E12966"/>
    <w:rsid w:val="00E20C3D"/>
    <w:rsid w:val="00E20E7B"/>
    <w:rsid w:val="00E70535"/>
    <w:rsid w:val="00E7100A"/>
    <w:rsid w:val="00E74DFA"/>
    <w:rsid w:val="00E764DE"/>
    <w:rsid w:val="00EA4C9D"/>
    <w:rsid w:val="00EA7652"/>
    <w:rsid w:val="00EB3EAC"/>
    <w:rsid w:val="00EC594C"/>
    <w:rsid w:val="00ED2E80"/>
    <w:rsid w:val="00EE3BDF"/>
    <w:rsid w:val="00EE5D4B"/>
    <w:rsid w:val="00EE7F54"/>
    <w:rsid w:val="00EF1B65"/>
    <w:rsid w:val="00EF6B32"/>
    <w:rsid w:val="00EF7E18"/>
    <w:rsid w:val="00F05620"/>
    <w:rsid w:val="00F1019A"/>
    <w:rsid w:val="00F45A94"/>
    <w:rsid w:val="00F57DD1"/>
    <w:rsid w:val="00F62ACC"/>
    <w:rsid w:val="00F671BA"/>
    <w:rsid w:val="00F81E87"/>
    <w:rsid w:val="00F82846"/>
    <w:rsid w:val="00F95E83"/>
    <w:rsid w:val="00F96266"/>
    <w:rsid w:val="00FA3330"/>
    <w:rsid w:val="00FA7BC7"/>
    <w:rsid w:val="00FB32A7"/>
    <w:rsid w:val="00FD1154"/>
    <w:rsid w:val="00FD6478"/>
    <w:rsid w:val="00FE28BE"/>
    <w:rsid w:val="00FE6123"/>
    <w:rsid w:val="00FF09BD"/>
    <w:rsid w:val="00FF24E6"/>
    <w:rsid w:val="00FF48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EB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18"/>
        <w:szCs w:val="18"/>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Standaard">
    <w:name w:val="Normal"/>
    <w:qFormat/>
    <w:rsid w:val="006F1591"/>
    <w:rPr>
      <w:lang w:val="nl-NL"/>
    </w:rPr>
  </w:style>
  <w:style w:type="paragraph" w:styleId="Kop1">
    <w:name w:val="heading 1"/>
    <w:basedOn w:val="Standaard"/>
    <w:next w:val="Standaard"/>
    <w:link w:val="Kop1Char"/>
    <w:uiPriority w:val="9"/>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rPr>
  </w:style>
  <w:style w:type="paragraph" w:styleId="Voettekst">
    <w:name w:val="footer"/>
    <w:basedOn w:val="Standaard"/>
    <w:link w:val="VoettekstChar"/>
    <w:uiPriority w:val="99"/>
    <w:unhideWhenUsed/>
    <w:rsid w:val="00D10A12"/>
    <w:pPr>
      <w:tabs>
        <w:tab w:val="center" w:pos="4513"/>
        <w:tab w:val="right" w:pos="9026"/>
      </w:tabs>
      <w:spacing w:after="0"/>
    </w:pPr>
  </w:style>
  <w:style w:type="character" w:customStyle="1" w:styleId="VoettekstChar">
    <w:name w:val="Voettekst Char"/>
    <w:basedOn w:val="Standaardalinea-lettertype"/>
    <w:link w:val="Voettekst"/>
    <w:uiPriority w:val="99"/>
    <w:rsid w:val="00D10A12"/>
  </w:style>
  <w:style w:type="paragraph" w:customStyle="1" w:styleId="Huisstijl-Adres">
    <w:name w:val="Huisstijl-Adres"/>
    <w:basedOn w:val="Standaard"/>
    <w:rsid w:val="00D10A12"/>
    <w:pPr>
      <w:tabs>
        <w:tab w:val="left" w:pos="192"/>
      </w:tabs>
      <w:adjustRightInd w:val="0"/>
      <w:spacing w:after="90" w:line="180" w:lineRule="exact"/>
    </w:pPr>
    <w:rPr>
      <w:rFonts w:eastAsia="Times New Roman" w:cs="Verdana"/>
      <w:sz w:val="13"/>
      <w:szCs w:val="13"/>
      <w:lang w:eastAsia="nl-NL"/>
    </w:rPr>
  </w:style>
  <w:style w:type="character" w:customStyle="1" w:styleId="Huisstijl-GegevenCharChar">
    <w:name w:val="Huisstijl-Gegeven Char Char"/>
    <w:basedOn w:val="Standaardalinea-lettertype"/>
    <w:link w:val="Huisstijl-Gegeven"/>
    <w:locked/>
    <w:rsid w:val="00D10A12"/>
    <w:rPr>
      <w:rFonts w:ascii="Verdana" w:hAnsi="Verdana"/>
      <w:noProof/>
      <w:sz w:val="13"/>
      <w:szCs w:val="24"/>
      <w:lang w:val="nl-NL" w:eastAsia="nl-NL"/>
    </w:rPr>
  </w:style>
  <w:style w:type="paragraph" w:customStyle="1" w:styleId="Huisstijl-Gegeven">
    <w:name w:val="Huisstijl-Gegeven"/>
    <w:basedOn w:val="Standaard"/>
    <w:link w:val="Huisstijl-GegevenCharChar"/>
    <w:rsid w:val="00D10A12"/>
    <w:pPr>
      <w:spacing w:after="92" w:line="180" w:lineRule="exact"/>
    </w:pPr>
    <w:rPr>
      <w:sz w:val="13"/>
      <w:szCs w:val="24"/>
      <w:lang w:eastAsia="nl-NL"/>
    </w:rPr>
  </w:style>
  <w:style w:type="character" w:customStyle="1" w:styleId="Huisstijl-KopjeChar">
    <w:name w:val="Huisstijl-Kopje Char"/>
    <w:basedOn w:val="Huisstijl-GegevenCharChar"/>
    <w:link w:val="Huisstijl-Kopje"/>
    <w:locked/>
    <w:rsid w:val="00D10A12"/>
    <w:rPr>
      <w:rFonts w:ascii="Verdana" w:hAnsi="Verdana"/>
      <w:b/>
      <w:noProof/>
      <w:sz w:val="13"/>
      <w:szCs w:val="24"/>
      <w:lang w:val="nl-NL" w:eastAsia="nl-NL"/>
    </w:rPr>
  </w:style>
  <w:style w:type="paragraph" w:customStyle="1" w:styleId="Huisstijl-Kopje">
    <w:name w:val="Huisstijl-Kopje"/>
    <w:basedOn w:val="Huisstijl-Gegeven"/>
    <w:link w:val="Huisstijl-KopjeChar"/>
    <w:rsid w:val="00D10A12"/>
    <w:pPr>
      <w:spacing w:after="0"/>
    </w:pPr>
    <w:rPr>
      <w:b/>
    </w:rPr>
  </w:style>
  <w:style w:type="paragraph" w:customStyle="1" w:styleId="Huisstijl-NAW">
    <w:name w:val="Huisstijl-NAW"/>
    <w:basedOn w:val="Standaard"/>
    <w:rsid w:val="00D10A12"/>
    <w:pPr>
      <w:adjustRightInd w:val="0"/>
      <w:spacing w:after="0" w:line="240" w:lineRule="atLeast"/>
    </w:pPr>
    <w:rPr>
      <w:rFonts w:eastAsia="Times New Roman" w:cs="Verdana"/>
      <w:lang w:eastAsia="nl-NL"/>
    </w:rPr>
  </w:style>
  <w:style w:type="paragraph" w:customStyle="1" w:styleId="Huisstijl-Rubricering">
    <w:name w:val="Huisstijl-Rubricering"/>
    <w:basedOn w:val="Standaard"/>
    <w:rsid w:val="00D10A12"/>
    <w:pPr>
      <w:adjustRightInd w:val="0"/>
      <w:spacing w:after="0" w:line="180" w:lineRule="exact"/>
    </w:pPr>
    <w:rPr>
      <w:rFonts w:eastAsia="Times New Roman" w:cs="Verdana-Bold"/>
      <w:b/>
      <w:bCs/>
      <w:smallCaps/>
      <w:sz w:val="13"/>
      <w:szCs w:val="13"/>
      <w:lang w:eastAsia="nl-NL"/>
    </w:rPr>
  </w:style>
  <w:style w:type="paragraph" w:customStyle="1" w:styleId="Huisstijl-Paginanummering">
    <w:name w:val="Huisstijl-Paginanummering"/>
    <w:basedOn w:val="Standaard"/>
    <w:rsid w:val="00430860"/>
    <w:pPr>
      <w:spacing w:after="0" w:line="180" w:lineRule="exact"/>
    </w:pPr>
    <w:rPr>
      <w:rFonts w:eastAsia="Times New Roman" w:cs="Times New Roman"/>
      <w:sz w:val="13"/>
      <w:szCs w:val="24"/>
      <w:lang w:eastAsia="nl-NL"/>
    </w:rPr>
  </w:style>
  <w:style w:type="paragraph" w:customStyle="1" w:styleId="Huisstijl-Retouradres">
    <w:name w:val="Huisstijl-Retouradres"/>
    <w:basedOn w:val="Standaard"/>
    <w:rsid w:val="00AB305C"/>
    <w:pPr>
      <w:spacing w:after="0" w:line="180" w:lineRule="exact"/>
    </w:pPr>
    <w:rPr>
      <w:rFonts w:eastAsia="Times New Roman" w:cs="Times New Roman"/>
      <w:sz w:val="13"/>
      <w:szCs w:val="24"/>
      <w:lang w:eastAsia="nl-NL"/>
    </w:rPr>
  </w:style>
  <w:style w:type="table" w:customStyle="1" w:styleId="Tabelraster1">
    <w:name w:val="Tabelraster1"/>
    <w:basedOn w:val="Standaardtabel"/>
    <w:next w:val="Tabelraster"/>
    <w:uiPriority w:val="59"/>
    <w:rsid w:val="00A600B7"/>
    <w:pPr>
      <w:spacing w:after="0"/>
    </w:pPr>
    <w:rPr>
      <w:rFonts w:ascii="Verdana" w:eastAsia="Verdana" w:hAnsi="Verdan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EC4FC1"/>
    <w:pPr>
      <w:spacing w:after="0"/>
    </w:pPr>
  </w:style>
  <w:style w:type="character" w:styleId="Tekstvantijdelijkeaanduiding">
    <w:name w:val="Placeholder Text"/>
    <w:basedOn w:val="Standaardalinea-lettertype"/>
    <w:uiPriority w:val="99"/>
    <w:unhideWhenUsed/>
    <w:rsid w:val="00902318"/>
    <w:rPr>
      <w:color w:val="666666"/>
    </w:rPr>
  </w:style>
  <w:style w:type="paragraph" w:styleId="Lijstalinea">
    <w:name w:val="List Paragraph"/>
    <w:basedOn w:val="Standaard"/>
    <w:uiPriority w:val="99"/>
    <w:rsid w:val="00A572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18"/>
        <w:szCs w:val="18"/>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Standaard">
    <w:name w:val="Normal"/>
    <w:qFormat/>
    <w:rsid w:val="006F1591"/>
    <w:rPr>
      <w:lang w:val="nl-NL"/>
    </w:rPr>
  </w:style>
  <w:style w:type="paragraph" w:styleId="Kop1">
    <w:name w:val="heading 1"/>
    <w:basedOn w:val="Standaard"/>
    <w:next w:val="Standaard"/>
    <w:link w:val="Kop1Char"/>
    <w:uiPriority w:val="9"/>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rPr>
  </w:style>
  <w:style w:type="paragraph" w:styleId="Voettekst">
    <w:name w:val="footer"/>
    <w:basedOn w:val="Standaard"/>
    <w:link w:val="VoettekstChar"/>
    <w:uiPriority w:val="99"/>
    <w:unhideWhenUsed/>
    <w:rsid w:val="00D10A12"/>
    <w:pPr>
      <w:tabs>
        <w:tab w:val="center" w:pos="4513"/>
        <w:tab w:val="right" w:pos="9026"/>
      </w:tabs>
      <w:spacing w:after="0"/>
    </w:pPr>
  </w:style>
  <w:style w:type="character" w:customStyle="1" w:styleId="VoettekstChar">
    <w:name w:val="Voettekst Char"/>
    <w:basedOn w:val="Standaardalinea-lettertype"/>
    <w:link w:val="Voettekst"/>
    <w:uiPriority w:val="99"/>
    <w:rsid w:val="00D10A12"/>
  </w:style>
  <w:style w:type="paragraph" w:customStyle="1" w:styleId="Huisstijl-Adres">
    <w:name w:val="Huisstijl-Adres"/>
    <w:basedOn w:val="Standaard"/>
    <w:rsid w:val="00D10A12"/>
    <w:pPr>
      <w:tabs>
        <w:tab w:val="left" w:pos="192"/>
      </w:tabs>
      <w:adjustRightInd w:val="0"/>
      <w:spacing w:after="90" w:line="180" w:lineRule="exact"/>
    </w:pPr>
    <w:rPr>
      <w:rFonts w:eastAsia="Times New Roman" w:cs="Verdana"/>
      <w:sz w:val="13"/>
      <w:szCs w:val="13"/>
      <w:lang w:eastAsia="nl-NL"/>
    </w:rPr>
  </w:style>
  <w:style w:type="character" w:customStyle="1" w:styleId="Huisstijl-GegevenCharChar">
    <w:name w:val="Huisstijl-Gegeven Char Char"/>
    <w:basedOn w:val="Standaardalinea-lettertype"/>
    <w:link w:val="Huisstijl-Gegeven"/>
    <w:locked/>
    <w:rsid w:val="00D10A12"/>
    <w:rPr>
      <w:rFonts w:ascii="Verdana" w:hAnsi="Verdana"/>
      <w:noProof/>
      <w:sz w:val="13"/>
      <w:szCs w:val="24"/>
      <w:lang w:val="nl-NL" w:eastAsia="nl-NL"/>
    </w:rPr>
  </w:style>
  <w:style w:type="paragraph" w:customStyle="1" w:styleId="Huisstijl-Gegeven">
    <w:name w:val="Huisstijl-Gegeven"/>
    <w:basedOn w:val="Standaard"/>
    <w:link w:val="Huisstijl-GegevenCharChar"/>
    <w:rsid w:val="00D10A12"/>
    <w:pPr>
      <w:spacing w:after="92" w:line="180" w:lineRule="exact"/>
    </w:pPr>
    <w:rPr>
      <w:sz w:val="13"/>
      <w:szCs w:val="24"/>
      <w:lang w:eastAsia="nl-NL"/>
    </w:rPr>
  </w:style>
  <w:style w:type="character" w:customStyle="1" w:styleId="Huisstijl-KopjeChar">
    <w:name w:val="Huisstijl-Kopje Char"/>
    <w:basedOn w:val="Huisstijl-GegevenCharChar"/>
    <w:link w:val="Huisstijl-Kopje"/>
    <w:locked/>
    <w:rsid w:val="00D10A12"/>
    <w:rPr>
      <w:rFonts w:ascii="Verdana" w:hAnsi="Verdana"/>
      <w:b/>
      <w:noProof/>
      <w:sz w:val="13"/>
      <w:szCs w:val="24"/>
      <w:lang w:val="nl-NL" w:eastAsia="nl-NL"/>
    </w:rPr>
  </w:style>
  <w:style w:type="paragraph" w:customStyle="1" w:styleId="Huisstijl-Kopje">
    <w:name w:val="Huisstijl-Kopje"/>
    <w:basedOn w:val="Huisstijl-Gegeven"/>
    <w:link w:val="Huisstijl-KopjeChar"/>
    <w:rsid w:val="00D10A12"/>
    <w:pPr>
      <w:spacing w:after="0"/>
    </w:pPr>
    <w:rPr>
      <w:b/>
    </w:rPr>
  </w:style>
  <w:style w:type="paragraph" w:customStyle="1" w:styleId="Huisstijl-NAW">
    <w:name w:val="Huisstijl-NAW"/>
    <w:basedOn w:val="Standaard"/>
    <w:rsid w:val="00D10A12"/>
    <w:pPr>
      <w:adjustRightInd w:val="0"/>
      <w:spacing w:after="0" w:line="240" w:lineRule="atLeast"/>
    </w:pPr>
    <w:rPr>
      <w:rFonts w:eastAsia="Times New Roman" w:cs="Verdana"/>
      <w:lang w:eastAsia="nl-NL"/>
    </w:rPr>
  </w:style>
  <w:style w:type="paragraph" w:customStyle="1" w:styleId="Huisstijl-Rubricering">
    <w:name w:val="Huisstijl-Rubricering"/>
    <w:basedOn w:val="Standaard"/>
    <w:rsid w:val="00D10A12"/>
    <w:pPr>
      <w:adjustRightInd w:val="0"/>
      <w:spacing w:after="0" w:line="180" w:lineRule="exact"/>
    </w:pPr>
    <w:rPr>
      <w:rFonts w:eastAsia="Times New Roman" w:cs="Verdana-Bold"/>
      <w:b/>
      <w:bCs/>
      <w:smallCaps/>
      <w:sz w:val="13"/>
      <w:szCs w:val="13"/>
      <w:lang w:eastAsia="nl-NL"/>
    </w:rPr>
  </w:style>
  <w:style w:type="paragraph" w:customStyle="1" w:styleId="Huisstijl-Paginanummering">
    <w:name w:val="Huisstijl-Paginanummering"/>
    <w:basedOn w:val="Standaard"/>
    <w:rsid w:val="00430860"/>
    <w:pPr>
      <w:spacing w:after="0" w:line="180" w:lineRule="exact"/>
    </w:pPr>
    <w:rPr>
      <w:rFonts w:eastAsia="Times New Roman" w:cs="Times New Roman"/>
      <w:sz w:val="13"/>
      <w:szCs w:val="24"/>
      <w:lang w:eastAsia="nl-NL"/>
    </w:rPr>
  </w:style>
  <w:style w:type="paragraph" w:customStyle="1" w:styleId="Huisstijl-Retouradres">
    <w:name w:val="Huisstijl-Retouradres"/>
    <w:basedOn w:val="Standaard"/>
    <w:rsid w:val="00AB305C"/>
    <w:pPr>
      <w:spacing w:after="0" w:line="180" w:lineRule="exact"/>
    </w:pPr>
    <w:rPr>
      <w:rFonts w:eastAsia="Times New Roman" w:cs="Times New Roman"/>
      <w:sz w:val="13"/>
      <w:szCs w:val="24"/>
      <w:lang w:eastAsia="nl-NL"/>
    </w:rPr>
  </w:style>
  <w:style w:type="table" w:customStyle="1" w:styleId="Tabelraster1">
    <w:name w:val="Tabelraster1"/>
    <w:basedOn w:val="Standaardtabel"/>
    <w:next w:val="Tabelraster"/>
    <w:uiPriority w:val="59"/>
    <w:rsid w:val="00A600B7"/>
    <w:pPr>
      <w:spacing w:after="0"/>
    </w:pPr>
    <w:rPr>
      <w:rFonts w:ascii="Verdana" w:eastAsia="Verdana" w:hAnsi="Verdan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EC4FC1"/>
    <w:pPr>
      <w:spacing w:after="0"/>
    </w:pPr>
  </w:style>
  <w:style w:type="character" w:styleId="Tekstvantijdelijkeaanduiding">
    <w:name w:val="Placeholder Text"/>
    <w:basedOn w:val="Standaardalinea-lettertype"/>
    <w:uiPriority w:val="99"/>
    <w:unhideWhenUsed/>
    <w:rsid w:val="00902318"/>
    <w:rPr>
      <w:color w:val="666666"/>
    </w:rPr>
  </w:style>
  <w:style w:type="paragraph" w:styleId="Lijstalinea">
    <w:name w:val="List Paragraph"/>
    <w:basedOn w:val="Standaard"/>
    <w:uiPriority w:val="99"/>
    <w:rsid w:val="00A572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erdana (Min AZ)">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453</ap:Words>
  <ap:Characters>2494</ap:Characters>
  <ap:DocSecurity>4</ap:DocSecurity>
  <ap:Lines>20</ap:Lines>
  <ap:Paragraphs>5</ap:Paragraphs>
  <ap:ScaleCrop>false</ap:ScaleCrop>
  <ap:LinksUpToDate>false</ap:LinksUpToDate>
  <ap:CharactersWithSpaces>2942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2026-03-03T14:05:00.0000000Z</dcterms:created>
  <dcterms:modified xsi:type="dcterms:W3CDTF">2026-03-03T14:05:00.0000000Z</dcterms:modified>
  <dc:description>------------------------</dc:description>
  <dc:subject/>
  <dc:title/>
  <keywords/>
  <version/>
  <category/>
</coreProperties>
</file>