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6F3739" w14:paraId="70127839" w14:textId="6B472B1D">
            <w:pPr>
              <w:pStyle w:val="datumonderwerp"/>
              <w:tabs>
                <w:tab w:val="clear" w:pos="794"/>
                <w:tab w:val="left" w:pos="1092"/>
              </w:tabs>
            </w:pPr>
            <w:r>
              <w:t>4 maart 2026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5DFD57C7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6F3739">
              <w:t xml:space="preserve">15 arrestaties in verband met aanzet tot terreur voor Islamitische Staat (IS) via </w:t>
            </w:r>
            <w:proofErr w:type="spellStart"/>
            <w:r w:rsidR="006F3739">
              <w:t>TikTok</w:t>
            </w:r>
            <w:proofErr w:type="spellEnd"/>
            <w:r w:rsidR="006F3739">
              <w:t> 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6F3739" w:rsidR="006F3739" w:rsidP="006F3739" w:rsidRDefault="006F3739" w14:paraId="59E29B50" w14:textId="77777777">
            <w:pPr>
              <w:pStyle w:val="referentiekopjes"/>
              <w:rPr>
                <w:b w:val="0"/>
              </w:rPr>
            </w:pPr>
            <w:r w:rsidRPr="006F3739">
              <w:rPr>
                <w:b w:val="0"/>
              </w:rPr>
              <w:t>7204198</w:t>
            </w:r>
          </w:p>
          <w:p w:rsidR="006E09C4" w:rsidP="006F3739" w:rsidRDefault="006F3739" w14:paraId="1487E9D9" w14:textId="2BE2EC16">
            <w:pPr>
              <w:pStyle w:val="referentiegegevens"/>
              <w:rPr>
                <w:b/>
                <w:bCs/>
              </w:rPr>
            </w:pPr>
            <w:r w:rsidRPr="006F3739">
              <w:t> </w:t>
            </w:r>
            <w:r w:rsidRPr="006F3739">
              <w:rPr>
                <w:b/>
                <w:bCs/>
              </w:rPr>
              <w:t xml:space="preserve"> </w:t>
            </w: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6F3739" w:rsidR="004B6482" w:rsidP="004B6482" w:rsidRDefault="006F3739" w14:paraId="6F08C6C1" w14:textId="1C68B04E">
            <w:pPr>
              <w:pStyle w:val="referentiegegevens"/>
              <w:rPr>
                <w:sz w:val="18"/>
                <w:szCs w:val="24"/>
              </w:rPr>
            </w:pPr>
            <w:r w:rsidRPr="006F3739">
              <w:t>2026Z02964 </w:t>
            </w:r>
            <w:r w:rsidRPr="006F3739">
              <w:t xml:space="preserve"> 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36DDAE90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="006F3739">
        <w:t>minister van Justitie en Veiligheid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6F3739">
        <w:rPr>
          <w:rFonts w:cs="Utopia"/>
          <w:color w:val="000000"/>
        </w:rPr>
        <w:t>de leden</w:t>
      </w:r>
      <w:r w:rsidR="00F64F6A">
        <w:t xml:space="preserve"> </w:t>
      </w:r>
      <w:r w:rsidR="006F3739">
        <w:t>Vondeling en Wilders (beiden PVV)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6F3739">
        <w:rPr>
          <w:rFonts w:cs="Utopia"/>
          <w:color w:val="000000"/>
        </w:rPr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="006F3739">
        <w:t xml:space="preserve">15 arrestaties in verband met aanzet tot terreur voor Islamitische Staat (IS) via </w:t>
      </w:r>
      <w:proofErr w:type="spellStart"/>
      <w:r w:rsidR="006F3739">
        <w:t>TikTok</w:t>
      </w:r>
      <w:proofErr w:type="spellEnd"/>
      <w:r w:rsidR="006F3739">
        <w:t> 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6F3739">
        <w:t>11 februari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CD395D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>Ik streef ernaar de vragen zo spoedig mogelijk te beantwoorden.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0799AE98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6F3739">
        <w:t>Minister van Asiel en Migratie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6F3739" w14:paraId="198E1DD5" w14:textId="436A9ACC">
      <w:pPr>
        <w:pStyle w:val="broodtekst"/>
      </w:pPr>
      <w:r w:rsidRPr="006F3739">
        <w:t>Bart van den Brink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6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6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154FB" w14:textId="77777777" w:rsidR="004556D7" w:rsidRDefault="004556D7">
      <w:r>
        <w:separator/>
      </w:r>
    </w:p>
    <w:p w14:paraId="30E604D7" w14:textId="77777777" w:rsidR="004556D7" w:rsidRDefault="004556D7"/>
    <w:p w14:paraId="035475EA" w14:textId="77777777" w:rsidR="004556D7" w:rsidRDefault="004556D7"/>
    <w:p w14:paraId="5A3C4243" w14:textId="77777777" w:rsidR="004556D7" w:rsidRDefault="004556D7"/>
  </w:endnote>
  <w:endnote w:type="continuationSeparator" w:id="0">
    <w:p w14:paraId="6C23F4EF" w14:textId="77777777" w:rsidR="004556D7" w:rsidRDefault="004556D7">
      <w:r>
        <w:continuationSeparator/>
      </w:r>
    </w:p>
    <w:p w14:paraId="3A78769A" w14:textId="77777777" w:rsidR="004556D7" w:rsidRDefault="004556D7"/>
    <w:p w14:paraId="3A6ABC80" w14:textId="77777777" w:rsidR="004556D7" w:rsidRDefault="004556D7"/>
    <w:p w14:paraId="2BCE4A13" w14:textId="77777777" w:rsidR="004556D7" w:rsidRDefault="004556D7"/>
  </w:endnote>
  <w:endnote w:type="continuationNotice" w:id="1">
    <w:p w14:paraId="2B53552A" w14:textId="77777777" w:rsidR="004556D7" w:rsidRDefault="004556D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6EDB2F79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F74558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2CD5F" w14:textId="77777777" w:rsidR="004556D7" w:rsidRDefault="004556D7">
      <w:r>
        <w:separator/>
      </w:r>
    </w:p>
  </w:footnote>
  <w:footnote w:type="continuationSeparator" w:id="0">
    <w:p w14:paraId="29C19864" w14:textId="77777777" w:rsidR="004556D7" w:rsidRDefault="004556D7">
      <w:r>
        <w:continuationSeparator/>
      </w:r>
    </w:p>
  </w:footnote>
  <w:footnote w:type="continuationNotice" w:id="1">
    <w:p w14:paraId="2F0D9444" w14:textId="77777777" w:rsidR="004556D7" w:rsidRDefault="004556D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1EB2EB3E" w:rsidR="005A55B8" w:rsidRDefault="00F74558">
    <w:pPr>
      <w:pStyle w:val="Koptekst"/>
      <w:rPr>
        <w:color w:val="FFFFFF"/>
      </w:rPr>
    </w:pPr>
    <w:bookmarkStart w:id="4" w:name="bmpagina"/>
    <w:r>
      <w:rPr>
        <w:noProof/>
      </w:rPr>
      <w:drawing>
        <wp:anchor distT="0" distB="0" distL="114300" distR="114300" simplePos="0" relativeHeight="251661312" behindDoc="0" locked="0" layoutInCell="1" allowOverlap="1" wp14:anchorId="50F76504" wp14:editId="4E2D4A86">
          <wp:simplePos x="0" y="0"/>
          <wp:positionH relativeFrom="column">
            <wp:posOffset>2717800</wp:posOffset>
          </wp:positionH>
          <wp:positionV relativeFrom="paragraph">
            <wp:posOffset>-1393190</wp:posOffset>
          </wp:positionV>
          <wp:extent cx="467995" cy="1583690"/>
          <wp:effectExtent l="0" t="0" r="8255" b="0"/>
          <wp:wrapTopAndBottom/>
          <wp:docPr id="1221993094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4327">
      <w:rPr>
        <w:noProof/>
      </w:rPr>
      <w:drawing>
        <wp:anchor distT="0" distB="0" distL="114300" distR="114300" simplePos="0" relativeHeight="251660288" behindDoc="0" locked="0" layoutInCell="1" allowOverlap="1" wp14:anchorId="7F4E4583" wp14:editId="02AFBA06">
          <wp:simplePos x="0" y="0"/>
          <wp:positionH relativeFrom="column">
            <wp:posOffset>3211576</wp:posOffset>
          </wp:positionH>
          <wp:positionV relativeFrom="paragraph">
            <wp:posOffset>-1507795</wp:posOffset>
          </wp:positionV>
          <wp:extent cx="2339975" cy="1582420"/>
          <wp:effectExtent l="0" t="0" r="3175" b="0"/>
          <wp:wrapNone/>
          <wp:docPr id="919678737" name="Logotype" descr="Ministerie van Asiel en Migratie" title="Ministerie van Asiel en Migrat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typ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4B87131B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562512400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A39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65E1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A782B"/>
    <w:rsid w:val="002B3FAC"/>
    <w:rsid w:val="002B5CDA"/>
    <w:rsid w:val="002B68BC"/>
    <w:rsid w:val="002C1C8A"/>
    <w:rsid w:val="002D0ED1"/>
    <w:rsid w:val="002F5F30"/>
    <w:rsid w:val="003141C2"/>
    <w:rsid w:val="00314929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244DB"/>
    <w:rsid w:val="004315A6"/>
    <w:rsid w:val="00440A65"/>
    <w:rsid w:val="00442C84"/>
    <w:rsid w:val="00450BB9"/>
    <w:rsid w:val="004556D7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2C7B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36EA5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5096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3739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7E3161"/>
    <w:rsid w:val="007E5F51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8F6332"/>
    <w:rsid w:val="00911A00"/>
    <w:rsid w:val="00916524"/>
    <w:rsid w:val="00923EC0"/>
    <w:rsid w:val="009244E9"/>
    <w:rsid w:val="009360D7"/>
    <w:rsid w:val="009362A9"/>
    <w:rsid w:val="00936784"/>
    <w:rsid w:val="00937EB3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C3887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55A39"/>
    <w:rsid w:val="00A600D8"/>
    <w:rsid w:val="00A60F8B"/>
    <w:rsid w:val="00A73D43"/>
    <w:rsid w:val="00A94DE8"/>
    <w:rsid w:val="00A95AA1"/>
    <w:rsid w:val="00AA08FC"/>
    <w:rsid w:val="00AA2D13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49E4"/>
    <w:rsid w:val="00CE5FBD"/>
    <w:rsid w:val="00CF3387"/>
    <w:rsid w:val="00CF659C"/>
    <w:rsid w:val="00CF68FA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A719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4558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173</ap:Words>
  <ap:Characters>1261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2026-03-04T10:08:00.0000000Z</dcterms:created>
  <dcterms:modified xsi:type="dcterms:W3CDTF">2026-03-04T10:08:00.0000000Z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