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F6514" w14:paraId="70127839" w14:textId="4C04EA3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4 maart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72843C40">
            <w:pPr>
              <w:pStyle w:val="Voettekst"/>
            </w:pPr>
            <w:r>
              <w:t xml:space="preserve">Uitstelbericht Kamervragen over </w:t>
            </w:r>
            <w:r w:rsidR="001F6514">
              <w:t>de aanhouding van vijftien personen wegens het verspreiden van IS-propaganda via sociale media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1F6514" w:rsidR="001F6514" w:rsidP="001F6514" w:rsidRDefault="001F6514" w14:paraId="440D2DD3" w14:textId="77777777">
            <w:pPr>
              <w:pStyle w:val="referentiekopjes"/>
              <w:rPr>
                <w:b w:val="0"/>
              </w:rPr>
            </w:pPr>
            <w:r w:rsidRPr="001F6514">
              <w:rPr>
                <w:b w:val="0"/>
              </w:rPr>
              <w:t>7218626</w:t>
            </w:r>
          </w:p>
          <w:p w:rsidR="00111A79" w:rsidP="001F6514" w:rsidRDefault="001F6514" w14:paraId="6C045D94" w14:textId="4DA8F777">
            <w:pPr>
              <w:pStyle w:val="referentiegegevens"/>
            </w:pPr>
            <w:r w:rsidRPr="001F6514">
              <w:t> </w:t>
            </w:r>
            <w:r w:rsidRPr="001F6514">
              <w:t xml:space="preserve"> </w:t>
            </w: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F6514" w:rsidR="00F20145" w:rsidP="00F20145" w:rsidRDefault="001F6514" w14:paraId="0682E0CA" w14:textId="05D7377E">
            <w:pPr>
              <w:pStyle w:val="referentiegegevens"/>
              <w:rPr>
                <w:sz w:val="18"/>
                <w:szCs w:val="24"/>
              </w:rPr>
            </w:pPr>
            <w:r w:rsidRPr="001F6514">
              <w:t>2026Z02970 </w:t>
            </w:r>
            <w:r w:rsidRPr="001F6514">
              <w:t xml:space="preserve"> 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6447ECEF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1F6514">
        <w:t>staatssecretaris 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 w:rsidR="001F6514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1F6514">
        <w:t>Diederik van Dijk en Stoffer (beiden SGP)</w:t>
      </w:r>
      <w:r w:rsidRPr="00F20145">
        <w:rPr>
          <w:rFonts w:cs="Utopia"/>
          <w:color w:val="000000"/>
        </w:rPr>
        <w:t xml:space="preserve">, van uw Kamer aan de </w:t>
      </w:r>
      <w:r w:rsidR="001F6514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1F6514">
        <w:t>de aanhouding van vijftien personen wegens het verspreiden van IS-propaganda via sociale media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sdt>
        <w:sdtPr>
          <w:rPr>
            <w:rFonts w:cs="Utopia"/>
            <w:color w:val="000000"/>
          </w:rPr>
          <w:alias w:val="datum ingezonden"/>
          <w:tag w:val="datum ingezonden"/>
          <w:id w:val="1746538241"/>
          <w:placeholder>
            <w:docPart w:val="2B6CA627DB774F3B835A46AA08C6EAE5"/>
          </w:placeholder>
          <w:temporary/>
          <w:showingPlcHdr/>
          <w15:color w:val="0000FF"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Pr="00F20145">
            <w:rPr>
              <w:rFonts w:cs="Utopia"/>
              <w:color w:val="000000"/>
            </w:rPr>
            <w:t>Klik of tik om een datum in te voeren.</w:t>
          </w:r>
        </w:sdtContent>
      </w:sdt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0E05CF6E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1F6514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1F6514" w14:paraId="7F59D051" w14:textId="1C2EF717">
      <w:pPr>
        <w:pStyle w:val="broodtekst"/>
        <w:rPr>
          <w:rFonts w:cs="Utopia"/>
          <w:color w:val="000000"/>
        </w:rPr>
      </w:pPr>
      <w:r w:rsidRPr="001F6514"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C8F" w14:textId="77777777" w:rsidR="00B81F34" w:rsidRDefault="00B81F34">
      <w:r>
        <w:separator/>
      </w:r>
    </w:p>
    <w:p w14:paraId="0BCD0F69" w14:textId="77777777" w:rsidR="00B81F34" w:rsidRDefault="00B81F34"/>
    <w:p w14:paraId="54D4F13B" w14:textId="77777777" w:rsidR="00B81F34" w:rsidRDefault="00B81F34"/>
    <w:p w14:paraId="08374638" w14:textId="77777777" w:rsidR="00B81F34" w:rsidRDefault="00B81F34"/>
  </w:endnote>
  <w:endnote w:type="continuationSeparator" w:id="0">
    <w:p w14:paraId="0F8FF840" w14:textId="77777777" w:rsidR="00B81F34" w:rsidRDefault="00B81F34">
      <w:r>
        <w:continuationSeparator/>
      </w:r>
    </w:p>
    <w:p w14:paraId="21335876" w14:textId="77777777" w:rsidR="00B81F34" w:rsidRDefault="00B81F34"/>
    <w:p w14:paraId="49D57CF6" w14:textId="77777777" w:rsidR="00B81F34" w:rsidRDefault="00B81F34"/>
    <w:p w14:paraId="1E27B7E5" w14:textId="77777777" w:rsidR="00B81F34" w:rsidRDefault="00B81F34"/>
  </w:endnote>
  <w:endnote w:type="continuationNotice" w:id="1">
    <w:p w14:paraId="002D7D00" w14:textId="77777777" w:rsidR="00B81F34" w:rsidRDefault="00B81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DCDD" w14:textId="77777777" w:rsidR="00B81F34" w:rsidRDefault="00B81F34">
      <w:r>
        <w:separator/>
      </w:r>
    </w:p>
  </w:footnote>
  <w:footnote w:type="continuationSeparator" w:id="0">
    <w:p w14:paraId="09E262D1" w14:textId="77777777" w:rsidR="00B81F34" w:rsidRDefault="00B81F34">
      <w:r>
        <w:continuationSeparator/>
      </w:r>
    </w:p>
  </w:footnote>
  <w:footnote w:type="continuationNotice" w:id="1">
    <w:p w14:paraId="05B786AE" w14:textId="77777777" w:rsidR="00B81F34" w:rsidRDefault="00B81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78907944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449613747" name="Afbeelding 4496137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236576242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514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3F3E0B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2BC2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glossaryDocument" Target="glossary/document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6CA627DB774F3B835A46AA08C6EA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DEED49-AA64-414B-B6A5-30CD671EFDF4}"/>
      </w:docPartPr>
      <w:docPartBody>
        <w:p w:rsidR="000A6CA3" w:rsidRDefault="000A6CA3" w:rsidP="000A6CA3">
          <w:pPr>
            <w:pStyle w:val="2B6CA627DB774F3B835A46AA08C6EAE5"/>
          </w:pPr>
          <w:r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A3"/>
    <w:rsid w:val="000A6CA3"/>
    <w:rsid w:val="003E74B4"/>
    <w:rsid w:val="003F3E0B"/>
    <w:rsid w:val="005C2BC2"/>
    <w:rsid w:val="005C4A56"/>
    <w:rsid w:val="0076011E"/>
    <w:rsid w:val="008F5889"/>
    <w:rsid w:val="008F6332"/>
    <w:rsid w:val="00912C7E"/>
    <w:rsid w:val="00A02CBD"/>
    <w:rsid w:val="00EB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F5889"/>
    <w:rPr>
      <w:color w:val="808080"/>
    </w:rPr>
  </w:style>
  <w:style w:type="paragraph" w:customStyle="1" w:styleId="4278F8EBDD564DDDB7725D9F593B8AA3">
    <w:name w:val="4278F8EBDD564DDDB7725D9F593B8AA3"/>
    <w:rsid w:val="000A6CA3"/>
  </w:style>
  <w:style w:type="paragraph" w:customStyle="1" w:styleId="E312C714B4EE4CC98A188CD740B96431">
    <w:name w:val="E312C714B4EE4CC98A188CD740B96431"/>
    <w:rsid w:val="000A6CA3"/>
  </w:style>
  <w:style w:type="paragraph" w:customStyle="1" w:styleId="2AE288B86B6243B0918DB3416610ACCE">
    <w:name w:val="2AE288B86B6243B0918DB3416610ACCE"/>
    <w:rsid w:val="000A6CA3"/>
  </w:style>
  <w:style w:type="paragraph" w:customStyle="1" w:styleId="C883871E8DEB44498EC2424A46B073B9">
    <w:name w:val="C883871E8DEB44498EC2424A46B073B9"/>
    <w:rsid w:val="000A6CA3"/>
  </w:style>
  <w:style w:type="paragraph" w:customStyle="1" w:styleId="2B6CA627DB774F3B835A46AA08C6EAE5">
    <w:name w:val="2B6CA627DB774F3B835A46AA08C6EAE5"/>
    <w:rsid w:val="000A6CA3"/>
  </w:style>
  <w:style w:type="paragraph" w:customStyle="1" w:styleId="72FFD94CBB144AA3BE2329D3B54DE031">
    <w:name w:val="72FFD94CBB144AA3BE2329D3B54DE031"/>
    <w:rsid w:val="000A6CA3"/>
  </w:style>
  <w:style w:type="paragraph" w:customStyle="1" w:styleId="1C7C06B46E7144C695AB5829AFB07DE6">
    <w:name w:val="1C7C06B46E7144C695AB5829AFB07DE6"/>
    <w:rsid w:val="000A6CA3"/>
  </w:style>
  <w:style w:type="paragraph" w:customStyle="1" w:styleId="777C9D2E39F94A8384D2285E4ACE30A9">
    <w:name w:val="777C9D2E39F94A8384D2285E4ACE30A9"/>
    <w:rsid w:val="000A6CA3"/>
  </w:style>
  <w:style w:type="paragraph" w:customStyle="1" w:styleId="E6A4D5B79FEF4BD8822D6C89F96970B8">
    <w:name w:val="E6A4D5B79FEF4BD8822D6C89F96970B8"/>
    <w:rsid w:val="000A6CA3"/>
  </w:style>
  <w:style w:type="paragraph" w:customStyle="1" w:styleId="568C5D7B675C43058120A4323B03B789">
    <w:name w:val="568C5D7B675C43058120A4323B03B789"/>
    <w:rsid w:val="000A6CA3"/>
  </w:style>
  <w:style w:type="paragraph" w:customStyle="1" w:styleId="AB85C474450542B2B7FEC29BA17B977E">
    <w:name w:val="AB85C474450542B2B7FEC29BA17B977E"/>
    <w:rsid w:val="000A6CA3"/>
  </w:style>
  <w:style w:type="paragraph" w:customStyle="1" w:styleId="FB0697A342004C5681856DCB49A57159">
    <w:name w:val="FB0697A342004C5681856DCB49A57159"/>
    <w:rsid w:val="008F5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1330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2026-03-04T10:19:00.0000000Z</dcterms:created>
  <dcterms:modified xsi:type="dcterms:W3CDTF">2026-03-04T10:19:00.0000000Z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