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D6DBC" w14:paraId="70127839" w14:textId="321A834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F075173">
            <w:pPr>
              <w:pStyle w:val="Voettekst"/>
            </w:pPr>
            <w:r>
              <w:t xml:space="preserve">Uitstelbericht Kamervragen over </w:t>
            </w:r>
            <w:r w:rsidRPr="007D6DBC" w:rsidR="007D6DBC">
              <w:t>de oproep van experts om AI-uitkleedsoftware wereldwijd te verbieden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7D6DBC" w14:paraId="7B7E79E6" w14:textId="3185BCC2">
            <w:pPr>
              <w:pStyle w:val="referentiegegevens"/>
              <w:rPr>
                <w:sz w:val="18"/>
                <w:szCs w:val="24"/>
              </w:rPr>
            </w:pPr>
            <w:r w:rsidRPr="007D6DBC">
              <w:t>7202338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D6DBC" w:rsidR="00F20145" w:rsidP="00F20145" w:rsidRDefault="007D6DBC" w14:paraId="0682E0CA" w14:textId="2D03C1B2">
            <w:pPr>
              <w:pStyle w:val="referentiegegevens"/>
              <w:rPr>
                <w:sz w:val="18"/>
                <w:szCs w:val="24"/>
              </w:rPr>
            </w:pPr>
            <w:r w:rsidRPr="007D6DBC">
              <w:t>2026Z02954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1F8F8B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 w:rsidR="007D6DBC">
        <w:rPr>
          <w:rFonts w:cs="Utopia"/>
          <w:color w:val="000000"/>
        </w:rPr>
        <w:t xml:space="preserve"> </w:t>
      </w:r>
      <w:r w:rsidRPr="007D6DBC" w:rsidR="007D6DBC">
        <w:rPr>
          <w:rFonts w:cs="Utopia"/>
          <w:color w:val="000000"/>
        </w:rPr>
        <w:t>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7D6DBC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7D6DBC" w:rsidR="007D6DBC">
        <w:rPr>
          <w:rFonts w:cs="Utopia"/>
          <w:color w:val="000000"/>
        </w:rPr>
        <w:t>Kathmann</w:t>
      </w:r>
      <w:proofErr w:type="spellEnd"/>
      <w:r w:rsidRPr="007D6DBC" w:rsidR="007D6DBC">
        <w:rPr>
          <w:rFonts w:cs="Utopia"/>
          <w:color w:val="000000"/>
        </w:rPr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r w:rsidR="007D6DB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7D6DBC" w:rsidR="007D6DBC">
        <w:rPr>
          <w:rFonts w:cs="Utopia"/>
          <w:color w:val="000000"/>
        </w:rPr>
        <w:t>de oproep van experts om AI-uitkleedsoftware wereldwijd te verbieden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7D6DBC">
        <w:rPr>
          <w:rFonts w:cs="Utopia"/>
          <w:color w:val="000000"/>
        </w:rPr>
        <w:t>11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991E67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7D6DB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7D6DBC" w14:paraId="7F59D051" w14:textId="12648A7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1C35" w14:textId="77777777" w:rsidR="005336CE" w:rsidRDefault="005336CE">
      <w:r>
        <w:separator/>
      </w:r>
    </w:p>
    <w:p w14:paraId="4B0D0361" w14:textId="77777777" w:rsidR="005336CE" w:rsidRDefault="005336CE"/>
    <w:p w14:paraId="4D47902E" w14:textId="77777777" w:rsidR="005336CE" w:rsidRDefault="005336CE"/>
    <w:p w14:paraId="4D731CC9" w14:textId="77777777" w:rsidR="005336CE" w:rsidRDefault="005336CE"/>
  </w:endnote>
  <w:endnote w:type="continuationSeparator" w:id="0">
    <w:p w14:paraId="0B5EA9CF" w14:textId="77777777" w:rsidR="005336CE" w:rsidRDefault="005336CE">
      <w:r>
        <w:continuationSeparator/>
      </w:r>
    </w:p>
    <w:p w14:paraId="49A532E1" w14:textId="77777777" w:rsidR="005336CE" w:rsidRDefault="005336CE"/>
    <w:p w14:paraId="619DC2EB" w14:textId="77777777" w:rsidR="005336CE" w:rsidRDefault="005336CE"/>
    <w:p w14:paraId="7C4BA1C3" w14:textId="77777777" w:rsidR="005336CE" w:rsidRDefault="005336CE"/>
  </w:endnote>
  <w:endnote w:type="continuationNotice" w:id="1">
    <w:p w14:paraId="47003970" w14:textId="77777777" w:rsidR="005336CE" w:rsidRDefault="005336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60BA" w14:textId="77777777" w:rsidR="005336CE" w:rsidRDefault="005336CE">
      <w:r>
        <w:separator/>
      </w:r>
    </w:p>
  </w:footnote>
  <w:footnote w:type="continuationSeparator" w:id="0">
    <w:p w14:paraId="29BD3ABA" w14:textId="77777777" w:rsidR="005336CE" w:rsidRDefault="005336CE">
      <w:r>
        <w:continuationSeparator/>
      </w:r>
    </w:p>
  </w:footnote>
  <w:footnote w:type="continuationNotice" w:id="1">
    <w:p w14:paraId="41F66182" w14:textId="77777777" w:rsidR="005336CE" w:rsidRDefault="005336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847278152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6283267" name="Afbeelding 62832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793050365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3E6E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34A3"/>
    <w:rsid w:val="002D0ED1"/>
    <w:rsid w:val="002E2099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00CE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36CE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D6DBC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5F19"/>
    <w:rsid w:val="008B7AA0"/>
    <w:rsid w:val="008C11EF"/>
    <w:rsid w:val="008C489D"/>
    <w:rsid w:val="008C6B03"/>
    <w:rsid w:val="008D679A"/>
    <w:rsid w:val="008D7CD1"/>
    <w:rsid w:val="008E5DEA"/>
    <w:rsid w:val="008F1736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0FA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D9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2026-03-04T10:48:00.0000000Z</dcterms:created>
  <dcterms:modified xsi:type="dcterms:W3CDTF">2026-03-04T10:48:00.0000000Z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