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D52585" w:rsidRDefault="00340ECA" w14:paraId="304EB8FA" w14:textId="77777777"/>
    <w:p w:rsidR="00962C44" w:rsidP="00D52585" w:rsidRDefault="00962C44" w14:paraId="571B0A3D" w14:textId="77777777"/>
    <w:p w:rsidR="007955F6" w:rsidP="00D52585" w:rsidRDefault="009D1204" w14:paraId="4364A193" w14:textId="77777777">
      <w:r>
        <w:t>Geachte Voorzitter,</w:t>
      </w:r>
      <w:r>
        <w:br/>
      </w:r>
    </w:p>
    <w:p w:rsidRPr="00B45104" w:rsidR="006E6BF3" w:rsidP="00D52585" w:rsidRDefault="009D1204" w14:paraId="2D0C9986" w14:textId="733020F6">
      <w:pPr>
        <w:rPr>
          <w:rStyle w:val="Zwaar"/>
          <w:b w:val="0"/>
          <w:bCs w:val="0"/>
          <w:szCs w:val="18"/>
        </w:rPr>
      </w:pPr>
      <w:r>
        <w:rPr>
          <w:szCs w:val="18"/>
        </w:rPr>
        <w:t xml:space="preserve">De vragen van het lid </w:t>
      </w:r>
      <w:r w:rsidR="00B45104">
        <w:rPr>
          <w:szCs w:val="18"/>
        </w:rPr>
        <w:t xml:space="preserve">Vermeer (BBB) </w:t>
      </w:r>
      <w:r>
        <w:rPr>
          <w:szCs w:val="18"/>
        </w:rPr>
        <w:t xml:space="preserve">over </w:t>
      </w:r>
      <w:r w:rsidRPr="00B45104" w:rsidR="00B45104">
        <w:rPr>
          <w:szCs w:val="18"/>
        </w:rPr>
        <w:t>de onafhankelijke positie van de rechtbank Den Haag en de uitspraak over de zaak van Greenpeace over het ‘beschermen’ van Bonaire</w:t>
      </w:r>
      <w:r w:rsidR="00B45104">
        <w:rPr>
          <w:szCs w:val="18"/>
        </w:rPr>
        <w:t xml:space="preserve"> (kenmerk: </w:t>
      </w:r>
      <w:r w:rsidRPr="00B45104" w:rsidR="00B45104">
        <w:rPr>
          <w:szCs w:val="18"/>
        </w:rPr>
        <w:t>2026Z03080</w:t>
      </w:r>
      <w:r w:rsidR="00B45104">
        <w:rPr>
          <w:szCs w:val="18"/>
        </w:rPr>
        <w:t xml:space="preserve">; </w:t>
      </w:r>
      <w:r w:rsidRPr="00B45104" w:rsidR="00B45104">
        <w:rPr>
          <w:szCs w:val="18"/>
        </w:rPr>
        <w:t>ingezonden 12 februari 2026)</w:t>
      </w:r>
      <w:r w:rsidR="00B45104">
        <w:rPr>
          <w:szCs w:val="18"/>
        </w:rPr>
        <w:t xml:space="preserve"> </w:t>
      </w:r>
      <w:r>
        <w:rPr>
          <w:szCs w:val="18"/>
        </w:rPr>
        <w:t>kunnen niet binnen de gebruikelijke termijn worden beantwoord</w:t>
      </w:r>
      <w:r w:rsidR="00B45104">
        <w:rPr>
          <w:szCs w:val="18"/>
        </w:rPr>
        <w:t xml:space="preserve"> omdat de interdepartementale afstemming langer duurt</w:t>
      </w:r>
      <w:r>
        <w:rPr>
          <w:szCs w:val="18"/>
        </w:rPr>
        <w:t>. Ik zal uw Kamer zo spoedig mogelijk de antwoorden op de vragen doen toekomen.</w:t>
      </w:r>
    </w:p>
    <w:p w:rsidR="006E6BF3" w:rsidP="00D52585" w:rsidRDefault="006E6BF3" w14:paraId="576A71E9" w14:textId="77777777">
      <w:pPr>
        <w:rPr>
          <w:b/>
          <w:bCs/>
        </w:rPr>
      </w:pPr>
    </w:p>
    <w:p w:rsidR="00292EB2" w:rsidP="00D52585" w:rsidRDefault="00292EB2" w14:paraId="2C3C2A79" w14:textId="77777777"/>
    <w:p w:rsidR="00D22441" w:rsidP="00D52585" w:rsidRDefault="00D22441" w14:paraId="1B36211A" w14:textId="77777777"/>
    <w:p w:rsidR="00D52585" w:rsidP="00D52585" w:rsidRDefault="00D52585" w14:paraId="6701B6A8" w14:textId="77777777">
      <w:pPr>
        <w:rPr>
          <w:szCs w:val="18"/>
        </w:rPr>
      </w:pPr>
      <w:bookmarkStart w:name="_Hlk222840271" w:id="0"/>
    </w:p>
    <w:p w:rsidR="00D22441" w:rsidP="00D52585" w:rsidRDefault="009D1204" w14:paraId="5AE641EC" w14:textId="7E1782CC">
      <w:pPr>
        <w:rPr>
          <w:szCs w:val="18"/>
        </w:rPr>
      </w:pPr>
      <w:proofErr w:type="spellStart"/>
      <w:r>
        <w:rPr>
          <w:szCs w:val="18"/>
        </w:rPr>
        <w:t>Stientje</w:t>
      </w:r>
      <w:proofErr w:type="spellEnd"/>
      <w:r>
        <w:rPr>
          <w:szCs w:val="18"/>
        </w:rPr>
        <w:t xml:space="preserve"> van Veldhoven</w:t>
      </w:r>
      <w:r w:rsidR="00312A4C">
        <w:rPr>
          <w:szCs w:val="18"/>
        </w:rPr>
        <w:t>-van der Meer</w:t>
      </w:r>
    </w:p>
    <w:bookmarkEnd w:id="0"/>
    <w:p w:rsidRPr="005461DA" w:rsidR="004E505E" w:rsidP="00D52585" w:rsidRDefault="009D1204" w14:paraId="4E7BD2ED" w14:textId="02B49CE5">
      <w:pPr>
        <w:rPr>
          <w:szCs w:val="18"/>
        </w:rPr>
      </w:pPr>
      <w:r>
        <w:rPr>
          <w:szCs w:val="18"/>
        </w:rPr>
        <w:t>Minister van Klimaat en Groene Groe</w:t>
      </w:r>
      <w:r w:rsidR="00B45104">
        <w:rPr>
          <w:szCs w:val="18"/>
        </w:rPr>
        <w:t>i</w:t>
      </w:r>
    </w:p>
    <w:sectPr w:rsidRPr="005461DA" w:rsidR="004E505E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DE63E" w14:textId="77777777" w:rsidR="00D433EF" w:rsidRDefault="00D433EF">
      <w:r>
        <w:separator/>
      </w:r>
    </w:p>
    <w:p w14:paraId="2C66C0D3" w14:textId="77777777" w:rsidR="00D433EF" w:rsidRDefault="00D433EF"/>
  </w:endnote>
  <w:endnote w:type="continuationSeparator" w:id="0">
    <w:p w14:paraId="0B9E15CB" w14:textId="77777777" w:rsidR="00D433EF" w:rsidRDefault="00D433EF">
      <w:r>
        <w:continuationSeparator/>
      </w:r>
    </w:p>
    <w:p w14:paraId="4AB6D6B3" w14:textId="77777777" w:rsidR="00D433EF" w:rsidRDefault="00D433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018B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B420AF" w14:paraId="517E5127" w14:textId="77777777" w:rsidTr="00CA6A25">
      <w:trPr>
        <w:trHeight w:hRule="exact" w:val="240"/>
      </w:trPr>
      <w:tc>
        <w:tcPr>
          <w:tcW w:w="7601" w:type="dxa"/>
        </w:tcPr>
        <w:p w14:paraId="3580AEE5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24C26A8C" w14:textId="3FFD2543" w:rsidR="00527BD4" w:rsidRPr="00645414" w:rsidRDefault="009D1204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fldChar w:fldCharType="begin"/>
          </w:r>
          <w:r>
            <w:instrText xml:space="preserve"> SECTIONPAGES   \* MERGEFORMAT </w:instrText>
          </w:r>
          <w:r w:rsidR="00721AE1">
            <w:fldChar w:fldCharType="separate"/>
          </w:r>
          <w:r w:rsidR="00B45104">
            <w:t>2</w:t>
          </w:r>
          <w:r w:rsidR="00721AE1">
            <w:fldChar w:fldCharType="end"/>
          </w:r>
        </w:p>
      </w:tc>
    </w:tr>
  </w:tbl>
  <w:p w14:paraId="75FC2C44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B420AF" w14:paraId="42C5F514" w14:textId="77777777" w:rsidTr="00CA6A25">
      <w:trPr>
        <w:trHeight w:hRule="exact" w:val="240"/>
      </w:trPr>
      <w:tc>
        <w:tcPr>
          <w:tcW w:w="7601" w:type="dxa"/>
        </w:tcPr>
        <w:p w14:paraId="4371C316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E55F5DC" w14:textId="3E810B94" w:rsidR="00527BD4" w:rsidRPr="00ED539E" w:rsidRDefault="009D1204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405C2A">
            <w:fldChar w:fldCharType="begin"/>
          </w:r>
          <w:r>
            <w:instrText xml:space="preserve"> SECTIONPAGES   \* MERGEFORMAT </w:instrText>
          </w:r>
          <w:r w:rsidR="00405C2A">
            <w:fldChar w:fldCharType="separate"/>
          </w:r>
          <w:r>
            <w:t>1</w:t>
          </w:r>
          <w:r w:rsidR="00405C2A">
            <w:fldChar w:fldCharType="end"/>
          </w:r>
        </w:p>
      </w:tc>
    </w:tr>
  </w:tbl>
  <w:p w14:paraId="3F57D95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283A50C7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2B93A" w14:textId="77777777" w:rsidR="00D433EF" w:rsidRDefault="00D433EF">
      <w:r>
        <w:separator/>
      </w:r>
    </w:p>
    <w:p w14:paraId="2C98ADC7" w14:textId="77777777" w:rsidR="00D433EF" w:rsidRDefault="00D433EF"/>
  </w:footnote>
  <w:footnote w:type="continuationSeparator" w:id="0">
    <w:p w14:paraId="1CB92647" w14:textId="77777777" w:rsidR="00D433EF" w:rsidRDefault="00D433EF">
      <w:r>
        <w:continuationSeparator/>
      </w:r>
    </w:p>
    <w:p w14:paraId="05FE3229" w14:textId="77777777" w:rsidR="00D433EF" w:rsidRDefault="00D433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B420AF" w14:paraId="009729EE" w14:textId="77777777" w:rsidTr="00A50CF6">
      <w:tc>
        <w:tcPr>
          <w:tcW w:w="2156" w:type="dxa"/>
        </w:tcPr>
        <w:p w14:paraId="429C4887" w14:textId="77777777" w:rsidR="00527BD4" w:rsidRPr="005819CE" w:rsidRDefault="009D1204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Klimaat</w:t>
          </w:r>
        </w:p>
      </w:tc>
    </w:tr>
    <w:tr w:rsidR="00B420AF" w14:paraId="4F8D8DFB" w14:textId="77777777" w:rsidTr="00A50CF6">
      <w:trPr>
        <w:trHeight w:hRule="exact" w:val="200"/>
      </w:trPr>
      <w:tc>
        <w:tcPr>
          <w:tcW w:w="2156" w:type="dxa"/>
        </w:tcPr>
        <w:p w14:paraId="42303C7E" w14:textId="77777777" w:rsidR="00527BD4" w:rsidRPr="005819CE" w:rsidRDefault="00527BD4" w:rsidP="00A50CF6"/>
      </w:tc>
    </w:tr>
    <w:tr w:rsidR="00B420AF" w14:paraId="2A93A243" w14:textId="77777777" w:rsidTr="00502512">
      <w:trPr>
        <w:trHeight w:hRule="exact" w:val="774"/>
      </w:trPr>
      <w:tc>
        <w:tcPr>
          <w:tcW w:w="2156" w:type="dxa"/>
        </w:tcPr>
        <w:p w14:paraId="048CC42F" w14:textId="77777777" w:rsidR="00527BD4" w:rsidRDefault="009D1204" w:rsidP="003A5290">
          <w:pPr>
            <w:pStyle w:val="Huisstijl-Kopje"/>
          </w:pPr>
          <w:r>
            <w:t>Ons kenmerk</w:t>
          </w:r>
        </w:p>
        <w:p w14:paraId="274EE511" w14:textId="3BCC34C1" w:rsidR="00502512" w:rsidRPr="00502512" w:rsidRDefault="009D1204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KGG_DGKE_K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>
                <w:rPr>
                  <w:bCs/>
                </w:rPr>
                <w:t>Fout! Onbekende naam voor documenteigenschap.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18B6742D" w14:textId="77777777" w:rsidR="00527BD4" w:rsidRPr="005819CE" w:rsidRDefault="00527BD4" w:rsidP="00361A56">
          <w:pPr>
            <w:pStyle w:val="Huisstijl-Kopje"/>
          </w:pPr>
        </w:p>
      </w:tc>
    </w:tr>
  </w:tbl>
  <w:p w14:paraId="7CC4BBDA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2267A065" w14:textId="77777777" w:rsidR="00527BD4" w:rsidRDefault="00527BD4" w:rsidP="008C356D"/>
  <w:p w14:paraId="7C810274" w14:textId="77777777" w:rsidR="00527BD4" w:rsidRPr="00740712" w:rsidRDefault="00527BD4" w:rsidP="008C356D"/>
  <w:p w14:paraId="7C480C15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730469DA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0B5DC383" w14:textId="77777777" w:rsidR="00527BD4" w:rsidRDefault="00527BD4" w:rsidP="004F44C2"/>
  <w:p w14:paraId="2722410C" w14:textId="77777777" w:rsidR="00527BD4" w:rsidRPr="00740712" w:rsidRDefault="00527BD4" w:rsidP="004F44C2"/>
  <w:p w14:paraId="682635A2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420AF" w14:paraId="65E6B47F" w14:textId="77777777" w:rsidTr="00751A6A">
      <w:trPr>
        <w:trHeight w:val="2636"/>
      </w:trPr>
      <w:tc>
        <w:tcPr>
          <w:tcW w:w="737" w:type="dxa"/>
        </w:tcPr>
        <w:p w14:paraId="06DA962C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0ABFBA67" w14:textId="77777777" w:rsidR="00527BD4" w:rsidRDefault="009D1204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4665D20D" wp14:editId="4B3816F0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85EBF88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5EA76226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66D28DD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420AF" w:rsidRPr="00D52585" w14:paraId="096A4282" w14:textId="77777777" w:rsidTr="00A50CF6">
      <w:tc>
        <w:tcPr>
          <w:tcW w:w="2160" w:type="dxa"/>
        </w:tcPr>
        <w:p w14:paraId="34C5970E" w14:textId="77777777" w:rsidR="00527BD4" w:rsidRPr="005819CE" w:rsidRDefault="009D1204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Klimaat</w:t>
          </w:r>
        </w:p>
        <w:p w14:paraId="1B40B5BA" w14:textId="77777777" w:rsidR="00527BD4" w:rsidRPr="00BE5ED9" w:rsidRDefault="009D1204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C88588B" w14:textId="77777777" w:rsidR="00EF495B" w:rsidRDefault="009D1204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5B99A46" w14:textId="77777777" w:rsidR="00EF495B" w:rsidRPr="005B3814" w:rsidRDefault="009D1204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7AA43AA2" w14:textId="2E7BFA41" w:rsidR="00527BD4" w:rsidRPr="00D52585" w:rsidRDefault="009D1204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B420AF" w:rsidRPr="00D52585" w14:paraId="5030A5F2" w14:textId="77777777" w:rsidTr="00A50CF6">
      <w:trPr>
        <w:trHeight w:hRule="exact" w:val="200"/>
      </w:trPr>
      <w:tc>
        <w:tcPr>
          <w:tcW w:w="2160" w:type="dxa"/>
        </w:tcPr>
        <w:p w14:paraId="4C861DC3" w14:textId="77777777" w:rsidR="00527BD4" w:rsidRPr="00B45104" w:rsidRDefault="00527BD4" w:rsidP="00A50CF6">
          <w:pPr>
            <w:rPr>
              <w:lang w:val="en-US"/>
            </w:rPr>
          </w:pPr>
        </w:p>
      </w:tc>
    </w:tr>
    <w:tr w:rsidR="00B420AF" w14:paraId="5B9CDDE2" w14:textId="77777777" w:rsidTr="00A50CF6">
      <w:tc>
        <w:tcPr>
          <w:tcW w:w="2160" w:type="dxa"/>
        </w:tcPr>
        <w:p w14:paraId="755B022A" w14:textId="77777777" w:rsidR="000C0163" w:rsidRPr="005819CE" w:rsidRDefault="009D1204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F6EE983" w14:textId="24F39BE2" w:rsidR="000C0163" w:rsidRPr="005819CE" w:rsidRDefault="009D1204" w:rsidP="00D52585">
          <w:pPr>
            <w:pStyle w:val="Huisstijl-Gegeven"/>
          </w:pPr>
          <w:r>
            <w:t>KGG_DGKE_K</w:t>
          </w:r>
          <w:r w:rsidR="00926AE2">
            <w:t xml:space="preserve"> / </w:t>
          </w:r>
          <w:r w:rsidR="00D52585">
            <w:t>104445271</w:t>
          </w:r>
        </w:p>
        <w:p w14:paraId="1D0121EE" w14:textId="77777777" w:rsidR="00527BD4" w:rsidRPr="005819CE" w:rsidRDefault="009D1204" w:rsidP="00A50CF6">
          <w:pPr>
            <w:pStyle w:val="Huisstijl-Kopje"/>
          </w:pPr>
          <w:r>
            <w:t>Uw kenmerk</w:t>
          </w:r>
        </w:p>
        <w:p w14:paraId="4F7F6B0C" w14:textId="7247901F" w:rsidR="00527BD4" w:rsidRPr="005819CE" w:rsidRDefault="009D1204" w:rsidP="00A50CF6">
          <w:pPr>
            <w:pStyle w:val="Huisstijl-Gegeven"/>
          </w:pPr>
          <w:r>
            <w:t>2026Z03080</w:t>
          </w:r>
        </w:p>
        <w:p w14:paraId="6D2911CD" w14:textId="77777777" w:rsidR="00527BD4" w:rsidRPr="005819CE" w:rsidRDefault="00527BD4" w:rsidP="00D52585">
          <w:pPr>
            <w:pStyle w:val="Huisstijl-Kopje"/>
          </w:pPr>
        </w:p>
      </w:tc>
    </w:tr>
  </w:tbl>
  <w:p w14:paraId="2BF8FD0C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B420AF" w14:paraId="3489B4C8" w14:textId="77777777" w:rsidTr="007610AA">
      <w:trPr>
        <w:trHeight w:val="400"/>
      </w:trPr>
      <w:tc>
        <w:tcPr>
          <w:tcW w:w="7520" w:type="dxa"/>
          <w:gridSpan w:val="2"/>
        </w:tcPr>
        <w:p w14:paraId="0A1075F4" w14:textId="77777777" w:rsidR="00527BD4" w:rsidRPr="00BC3B53" w:rsidRDefault="009D1204" w:rsidP="00A50CF6">
          <w:pPr>
            <w:pStyle w:val="Huisstijl-Retouradres"/>
          </w:pPr>
          <w:r>
            <w:t>&gt; Retouradres Postbus 20401 2500 EK Den Haag</w:t>
          </w:r>
        </w:p>
      </w:tc>
    </w:tr>
    <w:tr w:rsidR="00B420AF" w14:paraId="0BF34B44" w14:textId="77777777" w:rsidTr="007610AA">
      <w:tc>
        <w:tcPr>
          <w:tcW w:w="7520" w:type="dxa"/>
          <w:gridSpan w:val="2"/>
        </w:tcPr>
        <w:p w14:paraId="21E93DC4" w14:textId="77777777" w:rsidR="00527BD4" w:rsidRPr="00983E8F" w:rsidRDefault="00527BD4" w:rsidP="00A50CF6">
          <w:pPr>
            <w:pStyle w:val="Huisstijl-Rubricering"/>
          </w:pPr>
        </w:p>
      </w:tc>
    </w:tr>
    <w:tr w:rsidR="00B420AF" w14:paraId="1EB859A2" w14:textId="77777777" w:rsidTr="007610AA">
      <w:trPr>
        <w:trHeight w:hRule="exact" w:val="2440"/>
      </w:trPr>
      <w:tc>
        <w:tcPr>
          <w:tcW w:w="7520" w:type="dxa"/>
          <w:gridSpan w:val="2"/>
        </w:tcPr>
        <w:p w14:paraId="0F9B38FC" w14:textId="77777777" w:rsidR="00527BD4" w:rsidRDefault="009D1204" w:rsidP="00A50CF6">
          <w:pPr>
            <w:pStyle w:val="Huisstijl-NAW"/>
          </w:pPr>
          <w:r>
            <w:t xml:space="preserve">De Voorzitter van de Tweede Kamer </w:t>
          </w:r>
        </w:p>
        <w:p w14:paraId="50E5E7C0" w14:textId="77777777" w:rsidR="00D87195" w:rsidRDefault="009D1204" w:rsidP="00D87195">
          <w:pPr>
            <w:pStyle w:val="Huisstijl-NAW"/>
          </w:pPr>
          <w:r>
            <w:t>der Staten-Generaal</w:t>
          </w:r>
        </w:p>
        <w:p w14:paraId="1EF8802D" w14:textId="77777777" w:rsidR="00EA0F13" w:rsidRDefault="009D1204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3E5A0681" w14:textId="77777777" w:rsidR="00985E56" w:rsidRDefault="009D1204" w:rsidP="00EA0F13">
          <w:r>
            <w:rPr>
              <w:szCs w:val="18"/>
            </w:rPr>
            <w:t>2595 BD  DEN HAAG</w:t>
          </w:r>
        </w:p>
      </w:tc>
    </w:tr>
    <w:tr w:rsidR="00B420AF" w14:paraId="160B44B0" w14:textId="77777777" w:rsidTr="007610AA">
      <w:trPr>
        <w:trHeight w:hRule="exact" w:val="400"/>
      </w:trPr>
      <w:tc>
        <w:tcPr>
          <w:tcW w:w="7520" w:type="dxa"/>
          <w:gridSpan w:val="2"/>
        </w:tcPr>
        <w:p w14:paraId="21535C5E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B420AF" w14:paraId="5015407B" w14:textId="77777777" w:rsidTr="007610AA">
      <w:trPr>
        <w:trHeight w:val="240"/>
      </w:trPr>
      <w:tc>
        <w:tcPr>
          <w:tcW w:w="900" w:type="dxa"/>
        </w:tcPr>
        <w:p w14:paraId="4956D2CD" w14:textId="77777777" w:rsidR="00527BD4" w:rsidRPr="007709EF" w:rsidRDefault="009D1204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22E1EB86" w14:textId="556D60DF" w:rsidR="00527BD4" w:rsidRPr="007709EF" w:rsidRDefault="00D52585" w:rsidP="00A50CF6">
          <w:r>
            <w:t>4 maart 2026</w:t>
          </w:r>
        </w:p>
      </w:tc>
    </w:tr>
    <w:tr w:rsidR="00B420AF" w14:paraId="6DE823EA" w14:textId="77777777" w:rsidTr="00B45104">
      <w:trPr>
        <w:trHeight w:val="306"/>
      </w:trPr>
      <w:tc>
        <w:tcPr>
          <w:tcW w:w="900" w:type="dxa"/>
        </w:tcPr>
        <w:p w14:paraId="5A578F7D" w14:textId="77777777" w:rsidR="00527BD4" w:rsidRPr="007709EF" w:rsidRDefault="009D1204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6C28A252" w14:textId="206B7378" w:rsidR="00527BD4" w:rsidRPr="007709EF" w:rsidRDefault="009D1204" w:rsidP="00A50CF6">
          <w:r>
            <w:t>Uitstel beantwoording Kamervragen over de onafhankelijke positie van de rechtbank Den Haag en de uitspraak over de zaak van Greenpeace over het ‘beschermen’ van Bonaire</w:t>
          </w:r>
        </w:p>
      </w:tc>
    </w:tr>
  </w:tbl>
  <w:p w14:paraId="7DB6B939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F4A6196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F16FC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07A3B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C040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26AB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CB439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9834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3024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29E72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2BE8CE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9606B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823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E000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1C5A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A0C58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203C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0A03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BE9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5352621">
    <w:abstractNumId w:val="10"/>
  </w:num>
  <w:num w:numId="2" w16cid:durableId="1490056761">
    <w:abstractNumId w:val="7"/>
  </w:num>
  <w:num w:numId="3" w16cid:durableId="1041323947">
    <w:abstractNumId w:val="6"/>
  </w:num>
  <w:num w:numId="4" w16cid:durableId="978723371">
    <w:abstractNumId w:val="5"/>
  </w:num>
  <w:num w:numId="5" w16cid:durableId="508788289">
    <w:abstractNumId w:val="4"/>
  </w:num>
  <w:num w:numId="6" w16cid:durableId="1574195902">
    <w:abstractNumId w:val="8"/>
  </w:num>
  <w:num w:numId="7" w16cid:durableId="328876443">
    <w:abstractNumId w:val="3"/>
  </w:num>
  <w:num w:numId="8" w16cid:durableId="619149030">
    <w:abstractNumId w:val="2"/>
  </w:num>
  <w:num w:numId="9" w16cid:durableId="612975719">
    <w:abstractNumId w:val="1"/>
  </w:num>
  <w:num w:numId="10" w16cid:durableId="471794599">
    <w:abstractNumId w:val="0"/>
  </w:num>
  <w:num w:numId="11" w16cid:durableId="1439447003">
    <w:abstractNumId w:val="9"/>
  </w:num>
  <w:num w:numId="12" w16cid:durableId="307133744">
    <w:abstractNumId w:val="11"/>
  </w:num>
  <w:num w:numId="13" w16cid:durableId="1977569011">
    <w:abstractNumId w:val="13"/>
  </w:num>
  <w:num w:numId="14" w16cid:durableId="154220946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56704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368F"/>
    <w:rsid w:val="001A6D93"/>
    <w:rsid w:val="001C32EC"/>
    <w:rsid w:val="001C38BD"/>
    <w:rsid w:val="001C4D5A"/>
    <w:rsid w:val="001E34C6"/>
    <w:rsid w:val="001E5581"/>
    <w:rsid w:val="001F3C70"/>
    <w:rsid w:val="00200D88"/>
    <w:rsid w:val="002012D4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3155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A4811"/>
    <w:rsid w:val="002A4CF3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2F7C83"/>
    <w:rsid w:val="00312597"/>
    <w:rsid w:val="00312A4C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6D76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05C2A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2F0C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624F2"/>
    <w:rsid w:val="00573041"/>
    <w:rsid w:val="0057388D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6FDA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6BF3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55F6"/>
    <w:rsid w:val="00797AA5"/>
    <w:rsid w:val="007A26BD"/>
    <w:rsid w:val="007A4105"/>
    <w:rsid w:val="007B4503"/>
    <w:rsid w:val="007C406E"/>
    <w:rsid w:val="007C5183"/>
    <w:rsid w:val="007C7573"/>
    <w:rsid w:val="007E2B20"/>
    <w:rsid w:val="007E6013"/>
    <w:rsid w:val="007F439C"/>
    <w:rsid w:val="007F5331"/>
    <w:rsid w:val="00800CCA"/>
    <w:rsid w:val="00806120"/>
    <w:rsid w:val="0080649B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C7118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316D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1204"/>
    <w:rsid w:val="009F3259"/>
    <w:rsid w:val="00A037D5"/>
    <w:rsid w:val="00A056DE"/>
    <w:rsid w:val="00A1247D"/>
    <w:rsid w:val="00A128AD"/>
    <w:rsid w:val="00A164D0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305C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0EED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0AF"/>
    <w:rsid w:val="00B425F0"/>
    <w:rsid w:val="00B42DFA"/>
    <w:rsid w:val="00B45104"/>
    <w:rsid w:val="00B531DD"/>
    <w:rsid w:val="00B55014"/>
    <w:rsid w:val="00B55136"/>
    <w:rsid w:val="00B62232"/>
    <w:rsid w:val="00B70BF3"/>
    <w:rsid w:val="00B71DC2"/>
    <w:rsid w:val="00B83B1C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352A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97C80"/>
    <w:rsid w:val="00C97DF2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2D64"/>
    <w:rsid w:val="00D0375A"/>
    <w:rsid w:val="00D0609E"/>
    <w:rsid w:val="00D078E1"/>
    <w:rsid w:val="00D100E9"/>
    <w:rsid w:val="00D17651"/>
    <w:rsid w:val="00D17942"/>
    <w:rsid w:val="00D21E4B"/>
    <w:rsid w:val="00D22441"/>
    <w:rsid w:val="00D23522"/>
    <w:rsid w:val="00D2566A"/>
    <w:rsid w:val="00D264D6"/>
    <w:rsid w:val="00D33BF0"/>
    <w:rsid w:val="00D33DE0"/>
    <w:rsid w:val="00D36447"/>
    <w:rsid w:val="00D433EF"/>
    <w:rsid w:val="00D516BE"/>
    <w:rsid w:val="00D52585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A6D30"/>
    <w:rsid w:val="00DB36FE"/>
    <w:rsid w:val="00DB533A"/>
    <w:rsid w:val="00DB60AE"/>
    <w:rsid w:val="00DB6307"/>
    <w:rsid w:val="00DD1DCD"/>
    <w:rsid w:val="00DD338F"/>
    <w:rsid w:val="00DD66F2"/>
    <w:rsid w:val="00DE3FE0"/>
    <w:rsid w:val="00DE546D"/>
    <w:rsid w:val="00DE578A"/>
    <w:rsid w:val="00DE7F94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153E"/>
    <w:rsid w:val="00E850D3"/>
    <w:rsid w:val="00E853D6"/>
    <w:rsid w:val="00E876B9"/>
    <w:rsid w:val="00EA0F13"/>
    <w:rsid w:val="00EC0DFF"/>
    <w:rsid w:val="00EC237D"/>
    <w:rsid w:val="00EC2918"/>
    <w:rsid w:val="00EC4D0E"/>
    <w:rsid w:val="00EC4E2B"/>
    <w:rsid w:val="00ED072A"/>
    <w:rsid w:val="00ED539E"/>
    <w:rsid w:val="00ED7804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53F"/>
    <w:rsid w:val="00F45A25"/>
    <w:rsid w:val="00F50F86"/>
    <w:rsid w:val="00F53F91"/>
    <w:rsid w:val="00F61569"/>
    <w:rsid w:val="00F61A72"/>
    <w:rsid w:val="00F62B67"/>
    <w:rsid w:val="00F65B3B"/>
    <w:rsid w:val="00F66F13"/>
    <w:rsid w:val="00F74073"/>
    <w:rsid w:val="00F74566"/>
    <w:rsid w:val="00F75603"/>
    <w:rsid w:val="00F845B4"/>
    <w:rsid w:val="00F8713B"/>
    <w:rsid w:val="00F93F9E"/>
    <w:rsid w:val="00FA2CD7"/>
    <w:rsid w:val="00FA68EA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56A5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10126F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056704"/>
    <w:rsid w:val="0010126F"/>
    <w:rsid w:val="002F7C83"/>
    <w:rsid w:val="004B2048"/>
    <w:rsid w:val="005624F2"/>
    <w:rsid w:val="008C7118"/>
    <w:rsid w:val="0092316D"/>
    <w:rsid w:val="00A164D0"/>
    <w:rsid w:val="00A22FC5"/>
    <w:rsid w:val="00C1352A"/>
    <w:rsid w:val="00DA6D30"/>
    <w:rsid w:val="00E8153E"/>
    <w:rsid w:val="00ED7804"/>
    <w:rsid w:val="00F9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440</ap:Characters>
  <ap:DocSecurity>0</ap:DocSecurity>
  <ap:Lines>3</ap:Lines>
  <ap:Paragraphs>1</ap:Paragraphs>
  <ap:ScaleCrop>false</ap:ScaleCrop>
  <ap:LinksUpToDate>false</ap:LinksUpToDate>
  <ap:CharactersWithSpaces>515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2026-03-04T14:45:00.0000000Z</dcterms:created>
  <dcterms:modified xsi:type="dcterms:W3CDTF">2026-03-04T14:45:00.0000000Z</dcterms:modified>
  <dc:description>------------------------</dc:description>
  <dc:subject/>
  <keywords/>
  <version/>
  <category/>
</coreProperties>
</file>