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D52585" w:rsidRDefault="009D1204" w14:paraId="4364A193" w14:textId="77777777">
      <w:r>
        <w:t>Geachte Voorzitter,</w:t>
      </w:r>
      <w:r>
        <w:br/>
      </w:r>
    </w:p>
    <w:p w:rsidR="00E264F0" w:rsidP="00D52585" w:rsidRDefault="00E264F0" w14:paraId="0EB64F4C" w14:textId="77777777"/>
    <w:p w:rsidR="00E012E3" w:rsidP="00E012E3" w:rsidRDefault="00E012E3" w14:paraId="1F184A12" w14:textId="37FAEF27">
      <w:pPr>
        <w:rPr>
          <w:szCs w:val="18"/>
        </w:rPr>
      </w:pPr>
      <w:r w:rsidRPr="00EB6074">
        <w:rPr>
          <w:szCs w:val="18"/>
        </w:rPr>
        <w:t>Tijdens het</w:t>
      </w:r>
      <w:r>
        <w:rPr>
          <w:szCs w:val="18"/>
        </w:rPr>
        <w:t xml:space="preserve"> tweeminuten debat over de Eurogroep/Ecofinraad van 4 maart jl.</w:t>
      </w:r>
      <w:r w:rsidRPr="00EB6074">
        <w:rPr>
          <w:szCs w:val="18"/>
        </w:rPr>
        <w:t xml:space="preserve"> is door de leden Bushoff en </w:t>
      </w:r>
      <w:r w:rsidR="00E264F0">
        <w:rPr>
          <w:szCs w:val="18"/>
        </w:rPr>
        <w:t xml:space="preserve">Van </w:t>
      </w:r>
      <w:r w:rsidRPr="00EB6074">
        <w:rPr>
          <w:szCs w:val="18"/>
        </w:rPr>
        <w:t>Oosterhout een motie ingediend waarin het kabinet wordt verzocht om zich in Europa ondubbelzinnig uit te spreken tegen iedere afzwakking van het ETS en zich actief in te zetten voor behoud van de huidige systematiek en reductieambitie.</w:t>
      </w:r>
      <w:r>
        <w:rPr>
          <w:rStyle w:val="Voetnootmarkering"/>
          <w:szCs w:val="18"/>
        </w:rPr>
        <w:footnoteReference w:id="1"/>
      </w:r>
      <w:r w:rsidRPr="00EB6074">
        <w:rPr>
          <w:szCs w:val="18"/>
        </w:rPr>
        <w:t xml:space="preserve"> </w:t>
      </w:r>
    </w:p>
    <w:p w:rsidRPr="00EB6074" w:rsidR="00E012E3" w:rsidP="00E012E3" w:rsidRDefault="00E012E3" w14:paraId="02011EE5" w14:textId="77777777">
      <w:pPr>
        <w:rPr>
          <w:szCs w:val="18"/>
        </w:rPr>
      </w:pPr>
    </w:p>
    <w:p w:rsidR="00E012E3" w:rsidP="00E012E3" w:rsidRDefault="00E012E3" w14:paraId="01DE495E" w14:textId="33E0AC95">
      <w:pPr>
        <w:rPr>
          <w:szCs w:val="18"/>
        </w:rPr>
      </w:pPr>
      <w:r>
        <w:rPr>
          <w:szCs w:val="18"/>
        </w:rPr>
        <w:t>H</w:t>
      </w:r>
      <w:r w:rsidRPr="00EB6074">
        <w:rPr>
          <w:szCs w:val="18"/>
        </w:rPr>
        <w:t xml:space="preserve">et kabinet is van mening dat een sterk en stabiel ETS </w:t>
      </w:r>
      <w:r w:rsidR="00E95C80">
        <w:rPr>
          <w:szCs w:val="18"/>
        </w:rPr>
        <w:t xml:space="preserve">het fundament is van het Europees klimaatbeleid. Het biedt </w:t>
      </w:r>
      <w:r w:rsidRPr="00EB6074">
        <w:rPr>
          <w:szCs w:val="18"/>
        </w:rPr>
        <w:t>investeringszekerheid en</w:t>
      </w:r>
      <w:r w:rsidR="00E95C80">
        <w:rPr>
          <w:szCs w:val="18"/>
        </w:rPr>
        <w:t xml:space="preserve"> stimuleert</w:t>
      </w:r>
      <w:r w:rsidRPr="00EB6074">
        <w:rPr>
          <w:szCs w:val="18"/>
        </w:rPr>
        <w:t xml:space="preserve"> bedrijven om </w:t>
      </w:r>
      <w:r>
        <w:rPr>
          <w:szCs w:val="18"/>
        </w:rPr>
        <w:t xml:space="preserve">te investeren </w:t>
      </w:r>
      <w:r w:rsidRPr="00EB6074">
        <w:rPr>
          <w:szCs w:val="18"/>
        </w:rPr>
        <w:t xml:space="preserve">in schone productie. </w:t>
      </w:r>
      <w:r>
        <w:rPr>
          <w:szCs w:val="18"/>
        </w:rPr>
        <w:t>Daarmee</w:t>
      </w:r>
      <w:r w:rsidRPr="00EB6074">
        <w:rPr>
          <w:szCs w:val="18"/>
        </w:rPr>
        <w:t xml:space="preserve"> biedt</w:t>
      </w:r>
      <w:r>
        <w:rPr>
          <w:szCs w:val="18"/>
        </w:rPr>
        <w:t xml:space="preserve"> het ETS</w:t>
      </w:r>
      <w:r w:rsidRPr="00EB6074">
        <w:rPr>
          <w:szCs w:val="18"/>
        </w:rPr>
        <w:t xml:space="preserve"> kansen aan het Nederlandse en Europese bedrijfsleven en zorgt </w:t>
      </w:r>
      <w:r>
        <w:rPr>
          <w:szCs w:val="18"/>
        </w:rPr>
        <w:t xml:space="preserve">het </w:t>
      </w:r>
      <w:r w:rsidRPr="00EB6074">
        <w:rPr>
          <w:szCs w:val="18"/>
        </w:rPr>
        <w:t>voor kosteneffectieve emissiereductie. Het afzwakken</w:t>
      </w:r>
      <w:r>
        <w:rPr>
          <w:szCs w:val="18"/>
        </w:rPr>
        <w:t>,</w:t>
      </w:r>
      <w:r w:rsidRPr="00EB6074">
        <w:rPr>
          <w:szCs w:val="18"/>
        </w:rPr>
        <w:t xml:space="preserve"> en </w:t>
      </w:r>
      <w:r>
        <w:rPr>
          <w:szCs w:val="18"/>
        </w:rPr>
        <w:t xml:space="preserve">zeker </w:t>
      </w:r>
      <w:r w:rsidRPr="00EB6074">
        <w:rPr>
          <w:szCs w:val="18"/>
        </w:rPr>
        <w:t>het uitstellen</w:t>
      </w:r>
      <w:r>
        <w:rPr>
          <w:szCs w:val="18"/>
        </w:rPr>
        <w:t>,</w:t>
      </w:r>
      <w:r w:rsidRPr="00EB6074">
        <w:rPr>
          <w:szCs w:val="18"/>
        </w:rPr>
        <w:t xml:space="preserve"> van</w:t>
      </w:r>
      <w:r>
        <w:rPr>
          <w:szCs w:val="18"/>
        </w:rPr>
        <w:t xml:space="preserve"> het</w:t>
      </w:r>
      <w:r w:rsidRPr="00EB6074">
        <w:rPr>
          <w:szCs w:val="18"/>
        </w:rPr>
        <w:t xml:space="preserve"> ETS vermindert de prikkel tot verduurzaming</w:t>
      </w:r>
      <w:r w:rsidR="009E6562">
        <w:rPr>
          <w:szCs w:val="18"/>
        </w:rPr>
        <w:t>, doet afbreuk aan de investeringszekerheid waar bedrijven om vragen</w:t>
      </w:r>
      <w:r w:rsidRPr="00EB6074">
        <w:rPr>
          <w:szCs w:val="18"/>
        </w:rPr>
        <w:t xml:space="preserve"> en </w:t>
      </w:r>
      <w:r>
        <w:rPr>
          <w:szCs w:val="18"/>
        </w:rPr>
        <w:t>benadeelt juist</w:t>
      </w:r>
      <w:r w:rsidRPr="00EB6074">
        <w:rPr>
          <w:szCs w:val="18"/>
        </w:rPr>
        <w:t xml:space="preserve"> die bedrijven die </w:t>
      </w:r>
      <w:r>
        <w:rPr>
          <w:szCs w:val="18"/>
        </w:rPr>
        <w:t>al</w:t>
      </w:r>
      <w:r w:rsidRPr="00EB6074">
        <w:rPr>
          <w:szCs w:val="18"/>
        </w:rPr>
        <w:t xml:space="preserve"> geïnvesteerd hebben. </w:t>
      </w:r>
      <w:r w:rsidR="009E6562">
        <w:rPr>
          <w:szCs w:val="18"/>
        </w:rPr>
        <w:t xml:space="preserve">Niet voor niets </w:t>
      </w:r>
      <w:r>
        <w:rPr>
          <w:szCs w:val="18"/>
        </w:rPr>
        <w:t xml:space="preserve">hebben verschillende </w:t>
      </w:r>
      <w:r w:rsidR="00E95C80">
        <w:rPr>
          <w:szCs w:val="18"/>
        </w:rPr>
        <w:t>koplopers</w:t>
      </w:r>
      <w:r w:rsidRPr="00EB6074">
        <w:rPr>
          <w:szCs w:val="18"/>
        </w:rPr>
        <w:t xml:space="preserve"> zich expliciet</w:t>
      </w:r>
      <w:r>
        <w:rPr>
          <w:szCs w:val="18"/>
        </w:rPr>
        <w:t xml:space="preserve"> uitgesproken</w:t>
      </w:r>
      <w:r w:rsidRPr="00EB6074">
        <w:rPr>
          <w:szCs w:val="18"/>
        </w:rPr>
        <w:t xml:space="preserve"> vóór het ETS</w:t>
      </w:r>
      <w:r>
        <w:rPr>
          <w:szCs w:val="18"/>
        </w:rPr>
        <w:t>.</w:t>
      </w:r>
      <w:r w:rsidRPr="00EB6074">
        <w:rPr>
          <w:szCs w:val="18"/>
        </w:rPr>
        <w:t xml:space="preserve"> </w:t>
      </w:r>
    </w:p>
    <w:p w:rsidRPr="00EB6074" w:rsidR="00E012E3" w:rsidP="00E012E3" w:rsidRDefault="00E012E3" w14:paraId="760D930B" w14:textId="77777777">
      <w:pPr>
        <w:rPr>
          <w:szCs w:val="18"/>
        </w:rPr>
      </w:pPr>
    </w:p>
    <w:p w:rsidR="00E012E3" w:rsidP="00E012E3" w:rsidRDefault="00E012E3" w14:paraId="47B150CC" w14:textId="07A68421">
      <w:pPr>
        <w:rPr>
          <w:szCs w:val="18"/>
        </w:rPr>
      </w:pPr>
      <w:r w:rsidRPr="00EB6074">
        <w:rPr>
          <w:szCs w:val="18"/>
        </w:rPr>
        <w:t xml:space="preserve">Tegelijkertijd neemt het kabinet de zorgen van andere bedrijven over het ETS serieus. </w:t>
      </w:r>
      <w:r>
        <w:rPr>
          <w:szCs w:val="18"/>
        </w:rPr>
        <w:t>Deze zorgen hebben er</w:t>
      </w:r>
      <w:r w:rsidR="009E6562">
        <w:rPr>
          <w:szCs w:val="18"/>
        </w:rPr>
        <w:t xml:space="preserve"> helaas </w:t>
      </w:r>
      <w:r>
        <w:rPr>
          <w:szCs w:val="18"/>
        </w:rPr>
        <w:t xml:space="preserve">toe geleid dat een grote groep lidstaten kritisch is op het ETS en pleit voor afzwakking of uitstel. </w:t>
      </w:r>
      <w:r w:rsidRPr="00EB6074">
        <w:rPr>
          <w:szCs w:val="18"/>
        </w:rPr>
        <w:t xml:space="preserve">Nederland zal </w:t>
      </w:r>
      <w:r>
        <w:rPr>
          <w:szCs w:val="18"/>
        </w:rPr>
        <w:t>in reactie hier op het belang van het ETS benadrukken, en zich uitspreken als</w:t>
      </w:r>
      <w:r w:rsidR="00E95C80">
        <w:rPr>
          <w:szCs w:val="18"/>
        </w:rPr>
        <w:t xml:space="preserve"> duidelijk</w:t>
      </w:r>
      <w:r>
        <w:rPr>
          <w:szCs w:val="18"/>
        </w:rPr>
        <w:t xml:space="preserve"> voorstander van </w:t>
      </w:r>
      <w:r w:rsidR="009E6562">
        <w:rPr>
          <w:szCs w:val="18"/>
        </w:rPr>
        <w:t>deze systematiek</w:t>
      </w:r>
      <w:r>
        <w:rPr>
          <w:szCs w:val="18"/>
        </w:rPr>
        <w:t xml:space="preserve">. </w:t>
      </w:r>
      <w:r w:rsidRPr="00EB6074">
        <w:rPr>
          <w:szCs w:val="18"/>
        </w:rPr>
        <w:t>Bijvoorbeeld bij de aankomende Milieuraad van 17 maart</w:t>
      </w:r>
      <w:r w:rsidR="009E6562">
        <w:rPr>
          <w:szCs w:val="18"/>
        </w:rPr>
        <w:t xml:space="preserve">. Ook de minister-president zal zich uitspreken voor een sterk en stabiel ETS </w:t>
      </w:r>
      <w:r>
        <w:rPr>
          <w:szCs w:val="18"/>
        </w:rPr>
        <w:t>in aanloop naar de Europese Raad van 19 en 20 maart</w:t>
      </w:r>
      <w:r w:rsidRPr="00EB6074">
        <w:rPr>
          <w:szCs w:val="18"/>
        </w:rPr>
        <w:t>.</w:t>
      </w:r>
    </w:p>
    <w:p w:rsidRPr="00EB6074" w:rsidR="00E012E3" w:rsidP="00E012E3" w:rsidRDefault="00E012E3" w14:paraId="080C1602" w14:textId="77777777">
      <w:pPr>
        <w:rPr>
          <w:szCs w:val="18"/>
        </w:rPr>
      </w:pPr>
    </w:p>
    <w:p w:rsidRPr="00EB6074" w:rsidR="00E012E3" w:rsidP="00E012E3" w:rsidRDefault="00E012E3" w14:paraId="78757E0C" w14:textId="74E0B88B">
      <w:pPr>
        <w:rPr>
          <w:szCs w:val="18"/>
        </w:rPr>
      </w:pPr>
      <w:r w:rsidRPr="00EB6074">
        <w:rPr>
          <w:szCs w:val="18"/>
        </w:rPr>
        <w:t xml:space="preserve">Met de sector en andere gelijkgezinde lidstaten zal het kabinet blijven kijken naar hoe het ETS zo goed mogelijk </w:t>
      </w:r>
      <w:r>
        <w:rPr>
          <w:szCs w:val="18"/>
        </w:rPr>
        <w:t>blijft</w:t>
      </w:r>
      <w:r w:rsidRPr="00EB6074">
        <w:rPr>
          <w:szCs w:val="18"/>
        </w:rPr>
        <w:t xml:space="preserve"> functioneren en hoe tegelijkertijd antwoord gegeven kan worden op zorgen van de industrie.</w:t>
      </w:r>
      <w:r>
        <w:rPr>
          <w:szCs w:val="18"/>
        </w:rPr>
        <w:t xml:space="preserve"> In de context van het EU klimaatdoel voor 2040 is in Europees verband afgesproken dat het ETS emissieplafond voor 2040 herijkt moet worden bij de aankomende herziening van </w:t>
      </w:r>
      <w:r>
        <w:rPr>
          <w:szCs w:val="18"/>
        </w:rPr>
        <w:lastRenderedPageBreak/>
        <w:t xml:space="preserve">de ETS richtlijn. Het Commissievoorstel wordt verwacht in het derde kwartaal van 2026. </w:t>
      </w:r>
      <w:r w:rsidRPr="00FC59BD">
        <w:rPr>
          <w:szCs w:val="18"/>
        </w:rPr>
        <w:t>De uitkomst van deze herijking kan gevolgen hebben voor het exacte niveau van het emissieplafond in 2040</w:t>
      </w:r>
      <w:r w:rsidR="005C545F">
        <w:rPr>
          <w:szCs w:val="18"/>
        </w:rPr>
        <w:t xml:space="preserve"> en bijvoorbeeld voor de ETS benchmarks voor bepaalde deelsectoren</w:t>
      </w:r>
      <w:r w:rsidRPr="00FC59BD" w:rsidR="005C545F">
        <w:rPr>
          <w:szCs w:val="18"/>
        </w:rPr>
        <w:t>.</w:t>
      </w:r>
      <w:r w:rsidR="005C545F">
        <w:rPr>
          <w:szCs w:val="18"/>
        </w:rPr>
        <w:t xml:space="preserve"> </w:t>
      </w:r>
    </w:p>
    <w:p w:rsidR="00E012E3" w:rsidP="00E012E3" w:rsidRDefault="00E012E3" w14:paraId="79BD364D" w14:textId="77777777">
      <w:pPr>
        <w:rPr>
          <w:szCs w:val="18"/>
        </w:rPr>
      </w:pPr>
    </w:p>
    <w:p w:rsidRPr="00EB6074" w:rsidR="00E012E3" w:rsidP="00E012E3" w:rsidRDefault="00E012E3" w14:paraId="4E717E55" w14:textId="6C725895">
      <w:pPr>
        <w:rPr>
          <w:szCs w:val="18"/>
        </w:rPr>
      </w:pPr>
      <w:r w:rsidRPr="00EB6074">
        <w:rPr>
          <w:szCs w:val="18"/>
        </w:rPr>
        <w:t xml:space="preserve">Met deze achtergrond en interpretatie kan het kabinet de motie oordeel Kamer geven. </w:t>
      </w:r>
      <w:r>
        <w:rPr>
          <w:szCs w:val="18"/>
        </w:rPr>
        <w:t xml:space="preserve"> </w:t>
      </w:r>
    </w:p>
    <w:p w:rsidRPr="00EB6074" w:rsidR="00E012E3" w:rsidP="00E012E3" w:rsidRDefault="00E012E3" w14:paraId="730852F9" w14:textId="77777777">
      <w:pPr>
        <w:rPr>
          <w:szCs w:val="18"/>
        </w:rPr>
      </w:pPr>
    </w:p>
    <w:p w:rsidRPr="004213FB" w:rsidR="00E012E3" w:rsidP="00E012E3" w:rsidRDefault="00E012E3" w14:paraId="21642155" w14:textId="77777777">
      <w:pPr>
        <w:rPr>
          <w:szCs w:val="18"/>
        </w:rPr>
      </w:pPr>
    </w:p>
    <w:p w:rsidR="006E6BF3" w:rsidP="00D52585" w:rsidRDefault="006E6BF3" w14:paraId="576A71E9" w14:textId="77777777">
      <w:pPr>
        <w:rPr>
          <w:b/>
          <w:bCs/>
        </w:rPr>
      </w:pPr>
    </w:p>
    <w:p w:rsidR="00292EB2" w:rsidP="00D52585" w:rsidRDefault="00292EB2" w14:paraId="2C3C2A79" w14:textId="77777777"/>
    <w:p w:rsidR="00D22441" w:rsidP="00D52585" w:rsidRDefault="00D22441" w14:paraId="1B36211A" w14:textId="77777777"/>
    <w:p w:rsidR="00D52585" w:rsidP="00D52585" w:rsidRDefault="00D52585" w14:paraId="6701B6A8" w14:textId="77777777">
      <w:pPr>
        <w:rPr>
          <w:szCs w:val="18"/>
        </w:rPr>
      </w:pPr>
      <w:bookmarkStart w:name="_Hlk222840271" w:id="0"/>
    </w:p>
    <w:p w:rsidR="00D22441" w:rsidP="00D52585" w:rsidRDefault="009D1204" w14:paraId="5AE641EC" w14:textId="0A827DD8">
      <w:pPr>
        <w:rPr>
          <w:szCs w:val="18"/>
        </w:rPr>
      </w:pPr>
      <w:r>
        <w:rPr>
          <w:szCs w:val="18"/>
        </w:rPr>
        <w:t>Stientje van Veldhoven</w:t>
      </w:r>
      <w:r w:rsidR="00312A4C">
        <w:rPr>
          <w:szCs w:val="18"/>
        </w:rPr>
        <w:t>-</w:t>
      </w:r>
      <w:r w:rsidR="00E95C80">
        <w:rPr>
          <w:szCs w:val="18"/>
        </w:rPr>
        <w:t>V</w:t>
      </w:r>
      <w:r w:rsidR="00312A4C">
        <w:rPr>
          <w:szCs w:val="18"/>
        </w:rPr>
        <w:t>an der Meer</w:t>
      </w:r>
    </w:p>
    <w:bookmarkEnd w:id="0"/>
    <w:p w:rsidRPr="005461DA" w:rsidR="004E505E" w:rsidP="00D52585" w:rsidRDefault="009D1204" w14:paraId="4E7BD2ED" w14:textId="02B49CE5">
      <w:pPr>
        <w:rPr>
          <w:szCs w:val="18"/>
        </w:rPr>
      </w:pPr>
      <w:r>
        <w:rPr>
          <w:szCs w:val="18"/>
        </w:rPr>
        <w:t>Minister van Klimaat en Groene Groe</w:t>
      </w:r>
      <w:r w:rsidR="00B45104">
        <w:rPr>
          <w:szCs w:val="18"/>
        </w:rPr>
        <w:t>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E63E" w14:textId="77777777" w:rsidR="00D433EF" w:rsidRDefault="00D433EF">
      <w:r>
        <w:separator/>
      </w:r>
    </w:p>
    <w:p w14:paraId="2C66C0D3" w14:textId="77777777" w:rsidR="00D433EF" w:rsidRDefault="00D433EF"/>
  </w:endnote>
  <w:endnote w:type="continuationSeparator" w:id="0">
    <w:p w14:paraId="0B9E15CB" w14:textId="77777777" w:rsidR="00D433EF" w:rsidRDefault="00D433EF">
      <w:r>
        <w:continuationSeparator/>
      </w:r>
    </w:p>
    <w:p w14:paraId="4AB6D6B3" w14:textId="77777777" w:rsidR="00D433EF" w:rsidRDefault="00D43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8B7A" w14:textId="77777777" w:rsidR="00F41E14" w:rsidRDefault="00F41E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8B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20AF" w14:paraId="517E5127" w14:textId="77777777" w:rsidTr="00CA6A25">
      <w:trPr>
        <w:trHeight w:hRule="exact" w:val="240"/>
      </w:trPr>
      <w:tc>
        <w:tcPr>
          <w:tcW w:w="7601" w:type="dxa"/>
        </w:tcPr>
        <w:p w14:paraId="3580AEE5" w14:textId="77777777" w:rsidR="00527BD4" w:rsidRDefault="00527BD4" w:rsidP="003F1F6B">
          <w:pPr>
            <w:pStyle w:val="Huisstijl-Rubricering"/>
          </w:pPr>
        </w:p>
      </w:tc>
      <w:tc>
        <w:tcPr>
          <w:tcW w:w="2156" w:type="dxa"/>
        </w:tcPr>
        <w:p w14:paraId="24C26A8C" w14:textId="4069150E" w:rsidR="00527BD4" w:rsidRPr="00645414" w:rsidRDefault="009D120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401C3">
            <w:t>2</w:t>
          </w:r>
          <w:r w:rsidR="00721AE1">
            <w:fldChar w:fldCharType="end"/>
          </w:r>
        </w:p>
      </w:tc>
    </w:tr>
  </w:tbl>
  <w:p w14:paraId="75FC2C4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20AF" w14:paraId="42C5F514" w14:textId="77777777" w:rsidTr="00CA6A25">
      <w:trPr>
        <w:trHeight w:hRule="exact" w:val="240"/>
      </w:trPr>
      <w:tc>
        <w:tcPr>
          <w:tcW w:w="7601" w:type="dxa"/>
        </w:tcPr>
        <w:p w14:paraId="4371C316" w14:textId="77777777" w:rsidR="00527BD4" w:rsidRDefault="00527BD4" w:rsidP="008C356D">
          <w:pPr>
            <w:pStyle w:val="Huisstijl-Rubricering"/>
          </w:pPr>
        </w:p>
      </w:tc>
      <w:tc>
        <w:tcPr>
          <w:tcW w:w="2170" w:type="dxa"/>
        </w:tcPr>
        <w:p w14:paraId="7E55F5DC" w14:textId="7574DBEE" w:rsidR="00527BD4" w:rsidRPr="00ED539E" w:rsidRDefault="009D120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401C3">
            <w:t>2</w:t>
          </w:r>
          <w:r w:rsidR="00405C2A">
            <w:fldChar w:fldCharType="end"/>
          </w:r>
        </w:p>
      </w:tc>
    </w:tr>
  </w:tbl>
  <w:p w14:paraId="3F57D95B" w14:textId="77777777" w:rsidR="00527BD4" w:rsidRPr="00BC3B53" w:rsidRDefault="00527BD4" w:rsidP="008C356D">
    <w:pPr>
      <w:pStyle w:val="Voettekst"/>
      <w:spacing w:line="240" w:lineRule="auto"/>
      <w:rPr>
        <w:sz w:val="2"/>
        <w:szCs w:val="2"/>
      </w:rPr>
    </w:pPr>
  </w:p>
  <w:p w14:paraId="283A50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B93A" w14:textId="77777777" w:rsidR="00D433EF" w:rsidRDefault="00D433EF">
      <w:r>
        <w:separator/>
      </w:r>
    </w:p>
    <w:p w14:paraId="2C98ADC7" w14:textId="77777777" w:rsidR="00D433EF" w:rsidRDefault="00D433EF"/>
  </w:footnote>
  <w:footnote w:type="continuationSeparator" w:id="0">
    <w:p w14:paraId="1CB92647" w14:textId="77777777" w:rsidR="00D433EF" w:rsidRDefault="00D433EF">
      <w:r>
        <w:continuationSeparator/>
      </w:r>
    </w:p>
    <w:p w14:paraId="05FE3229" w14:textId="77777777" w:rsidR="00D433EF" w:rsidRDefault="00D433EF"/>
  </w:footnote>
  <w:footnote w:id="1">
    <w:p w14:paraId="195F6B8F" w14:textId="0B909ECF" w:rsidR="00E012E3" w:rsidRPr="00E012E3" w:rsidRDefault="00E012E3" w:rsidP="00E012E3">
      <w:pPr>
        <w:rPr>
          <w:sz w:val="13"/>
          <w:szCs w:val="13"/>
        </w:rPr>
      </w:pPr>
      <w:r w:rsidRPr="00E012E3">
        <w:rPr>
          <w:rStyle w:val="Voetnootmarkering"/>
          <w:sz w:val="13"/>
          <w:szCs w:val="13"/>
        </w:rPr>
        <w:footnoteRef/>
      </w:r>
      <w:r w:rsidRPr="00E012E3">
        <w:rPr>
          <w:sz w:val="13"/>
          <w:szCs w:val="13"/>
        </w:rPr>
        <w:t xml:space="preserve"> Kamerstuk 2026D09821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BC48" w14:textId="77777777" w:rsidR="00F41E14" w:rsidRDefault="00F41E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20AF" w14:paraId="009729EE" w14:textId="77777777" w:rsidTr="00A50CF6">
      <w:tc>
        <w:tcPr>
          <w:tcW w:w="2156" w:type="dxa"/>
        </w:tcPr>
        <w:p w14:paraId="429C4887" w14:textId="77777777" w:rsidR="00527BD4" w:rsidRPr="005819CE" w:rsidRDefault="009D1204" w:rsidP="00A50CF6">
          <w:pPr>
            <w:pStyle w:val="Huisstijl-Adres"/>
            <w:rPr>
              <w:b/>
            </w:rPr>
          </w:pPr>
          <w:r>
            <w:rPr>
              <w:b/>
            </w:rPr>
            <w:t>Directoraat-generaal Klimaat en Energie</w:t>
          </w:r>
          <w:r w:rsidRPr="005819CE">
            <w:rPr>
              <w:b/>
            </w:rPr>
            <w:br/>
          </w:r>
          <w:r>
            <w:t>Directie Klimaat</w:t>
          </w:r>
        </w:p>
      </w:tc>
    </w:tr>
    <w:tr w:rsidR="00B420AF" w14:paraId="4F8D8DFB" w14:textId="77777777" w:rsidTr="00A50CF6">
      <w:trPr>
        <w:trHeight w:hRule="exact" w:val="200"/>
      </w:trPr>
      <w:tc>
        <w:tcPr>
          <w:tcW w:w="2156" w:type="dxa"/>
        </w:tcPr>
        <w:p w14:paraId="42303C7E" w14:textId="77777777" w:rsidR="00527BD4" w:rsidRPr="005819CE" w:rsidRDefault="00527BD4" w:rsidP="00A50CF6"/>
      </w:tc>
    </w:tr>
    <w:tr w:rsidR="00B420AF" w14:paraId="2A93A243" w14:textId="77777777" w:rsidTr="00502512">
      <w:trPr>
        <w:trHeight w:hRule="exact" w:val="774"/>
      </w:trPr>
      <w:tc>
        <w:tcPr>
          <w:tcW w:w="2156" w:type="dxa"/>
        </w:tcPr>
        <w:p w14:paraId="18B6742D" w14:textId="453BDB00" w:rsidR="00527BD4" w:rsidRPr="005819CE" w:rsidRDefault="009D1204" w:rsidP="00E012E3">
          <w:pPr>
            <w:pStyle w:val="Huisstijl-Kopje"/>
          </w:pPr>
          <w:r>
            <w:t>Ons kenmer</w:t>
          </w:r>
          <w:r w:rsidR="00E012E3">
            <w:t>k</w:t>
          </w:r>
        </w:p>
      </w:tc>
    </w:tr>
  </w:tbl>
  <w:p w14:paraId="7CC4BBDA" w14:textId="77777777" w:rsidR="00527BD4" w:rsidRDefault="00527BD4" w:rsidP="008C356D">
    <w:pPr>
      <w:pStyle w:val="Koptekst"/>
      <w:rPr>
        <w:rFonts w:cs="Verdana-Bold"/>
        <w:b/>
        <w:bCs/>
        <w:smallCaps/>
        <w:szCs w:val="18"/>
      </w:rPr>
    </w:pPr>
  </w:p>
  <w:p w14:paraId="2267A065" w14:textId="77777777" w:rsidR="00527BD4" w:rsidRDefault="00527BD4" w:rsidP="008C356D"/>
  <w:p w14:paraId="7C810274" w14:textId="77777777" w:rsidR="00527BD4" w:rsidRPr="00740712" w:rsidRDefault="00527BD4" w:rsidP="008C356D"/>
  <w:p w14:paraId="7C480C15" w14:textId="77777777" w:rsidR="00527BD4" w:rsidRPr="00217880" w:rsidRDefault="00527BD4" w:rsidP="008C356D">
    <w:pPr>
      <w:spacing w:line="0" w:lineRule="atLeast"/>
      <w:rPr>
        <w:sz w:val="2"/>
        <w:szCs w:val="2"/>
      </w:rPr>
    </w:pPr>
  </w:p>
  <w:p w14:paraId="730469DA" w14:textId="77777777" w:rsidR="00527BD4" w:rsidRDefault="00527BD4" w:rsidP="004F44C2">
    <w:pPr>
      <w:pStyle w:val="Koptekst"/>
      <w:rPr>
        <w:rFonts w:cs="Verdana-Bold"/>
        <w:b/>
        <w:bCs/>
        <w:smallCaps/>
        <w:szCs w:val="18"/>
      </w:rPr>
    </w:pPr>
  </w:p>
  <w:p w14:paraId="0B5DC383" w14:textId="77777777" w:rsidR="00527BD4" w:rsidRDefault="00527BD4" w:rsidP="004F44C2"/>
  <w:p w14:paraId="2722410C" w14:textId="77777777" w:rsidR="00527BD4" w:rsidRPr="00740712" w:rsidRDefault="00527BD4" w:rsidP="004F44C2"/>
  <w:p w14:paraId="682635A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20AF" w14:paraId="65E6B47F" w14:textId="77777777" w:rsidTr="00751A6A">
      <w:trPr>
        <w:trHeight w:val="2636"/>
      </w:trPr>
      <w:tc>
        <w:tcPr>
          <w:tcW w:w="737" w:type="dxa"/>
        </w:tcPr>
        <w:p w14:paraId="06DA962C" w14:textId="77777777" w:rsidR="00527BD4" w:rsidRDefault="00527BD4" w:rsidP="00D0609E">
          <w:pPr>
            <w:framePr w:w="6340" w:h="2750" w:hRule="exact" w:hSpace="180" w:wrap="around" w:vAnchor="page" w:hAnchor="text" w:x="3873" w:y="-140"/>
            <w:spacing w:line="240" w:lineRule="auto"/>
          </w:pPr>
        </w:p>
      </w:tc>
      <w:tc>
        <w:tcPr>
          <w:tcW w:w="5156" w:type="dxa"/>
        </w:tcPr>
        <w:p w14:paraId="0ABFBA67" w14:textId="77777777" w:rsidR="00527BD4" w:rsidRDefault="009D120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65D20D" wp14:editId="4B3816F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85EBF88" w14:textId="77777777" w:rsidR="00F4553F" w:rsidRDefault="00F4553F" w:rsidP="00651CEE">
          <w:pPr>
            <w:framePr w:w="6340" w:h="2750" w:hRule="exact" w:hSpace="180" w:wrap="around" w:vAnchor="page" w:hAnchor="text" w:x="3873" w:y="-140"/>
            <w:spacing w:line="240" w:lineRule="auto"/>
          </w:pPr>
        </w:p>
      </w:tc>
    </w:tr>
  </w:tbl>
  <w:p w14:paraId="5EA76226" w14:textId="77777777" w:rsidR="00527BD4" w:rsidRDefault="00527BD4" w:rsidP="00D0609E">
    <w:pPr>
      <w:framePr w:w="6340" w:h="2750" w:hRule="exact" w:hSpace="180" w:wrap="around" w:vAnchor="page" w:hAnchor="text" w:x="3873" w:y="-140"/>
    </w:pPr>
  </w:p>
  <w:p w14:paraId="566D28D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20AF" w:rsidRPr="00D52585" w14:paraId="096A4282" w14:textId="77777777" w:rsidTr="00A50CF6">
      <w:tc>
        <w:tcPr>
          <w:tcW w:w="2160" w:type="dxa"/>
        </w:tcPr>
        <w:p w14:paraId="34C5970E" w14:textId="77777777" w:rsidR="00527BD4" w:rsidRPr="005819CE" w:rsidRDefault="009D1204" w:rsidP="00A50CF6">
          <w:pPr>
            <w:pStyle w:val="Huisstijl-Adres"/>
            <w:rPr>
              <w:b/>
            </w:rPr>
          </w:pPr>
          <w:r>
            <w:rPr>
              <w:b/>
            </w:rPr>
            <w:t>Directoraat-generaal Klimaat en Energie</w:t>
          </w:r>
          <w:r w:rsidRPr="005819CE">
            <w:rPr>
              <w:b/>
            </w:rPr>
            <w:br/>
          </w:r>
          <w:r>
            <w:t>Directie Klimaat</w:t>
          </w:r>
        </w:p>
        <w:p w14:paraId="1B40B5BA" w14:textId="77777777" w:rsidR="00527BD4" w:rsidRPr="00BE5ED9" w:rsidRDefault="009D1204" w:rsidP="00A50CF6">
          <w:pPr>
            <w:pStyle w:val="Huisstijl-Adres"/>
          </w:pPr>
          <w:r>
            <w:rPr>
              <w:b/>
            </w:rPr>
            <w:t>Bezoekadres</w:t>
          </w:r>
          <w:r>
            <w:rPr>
              <w:b/>
            </w:rPr>
            <w:br/>
          </w:r>
          <w:r>
            <w:t>Bezuidenhoutseweg 73</w:t>
          </w:r>
          <w:r w:rsidRPr="005819CE">
            <w:br/>
          </w:r>
          <w:r>
            <w:t>2594 AC Den Haag</w:t>
          </w:r>
        </w:p>
        <w:p w14:paraId="1C88588B" w14:textId="77777777" w:rsidR="00EF495B" w:rsidRDefault="009D1204" w:rsidP="0098788A">
          <w:pPr>
            <w:pStyle w:val="Huisstijl-Adres"/>
          </w:pPr>
          <w:r>
            <w:rPr>
              <w:b/>
            </w:rPr>
            <w:t>Postadres</w:t>
          </w:r>
          <w:r>
            <w:rPr>
              <w:b/>
            </w:rPr>
            <w:br/>
          </w:r>
          <w:r>
            <w:t>Postbus 20401</w:t>
          </w:r>
          <w:r w:rsidRPr="005819CE">
            <w:br/>
            <w:t>2500 E</w:t>
          </w:r>
          <w:r>
            <w:t>K</w:t>
          </w:r>
          <w:r w:rsidRPr="005819CE">
            <w:t xml:space="preserve"> Den Haag</w:t>
          </w:r>
        </w:p>
        <w:p w14:paraId="35B99A46" w14:textId="77777777" w:rsidR="00EF495B" w:rsidRPr="005B3814" w:rsidRDefault="009D1204" w:rsidP="0098788A">
          <w:pPr>
            <w:pStyle w:val="Huisstijl-Adres"/>
          </w:pPr>
          <w:r>
            <w:rPr>
              <w:b/>
            </w:rPr>
            <w:t>Overheidsidentificatienr</w:t>
          </w:r>
          <w:r>
            <w:rPr>
              <w:b/>
            </w:rPr>
            <w:br/>
          </w:r>
          <w:r w:rsidRPr="005B3814">
            <w:t>00000001003214369000</w:t>
          </w:r>
        </w:p>
        <w:p w14:paraId="7AA43AA2" w14:textId="2E7BFA41" w:rsidR="00527BD4" w:rsidRPr="00D52585" w:rsidRDefault="009D120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420AF" w:rsidRPr="00D52585" w14:paraId="5030A5F2" w14:textId="77777777" w:rsidTr="00A50CF6">
      <w:trPr>
        <w:trHeight w:hRule="exact" w:val="200"/>
      </w:trPr>
      <w:tc>
        <w:tcPr>
          <w:tcW w:w="2160" w:type="dxa"/>
        </w:tcPr>
        <w:p w14:paraId="4C861DC3" w14:textId="77777777" w:rsidR="00527BD4" w:rsidRPr="00E012E3" w:rsidRDefault="00527BD4" w:rsidP="00A50CF6"/>
      </w:tc>
    </w:tr>
    <w:tr w:rsidR="00B420AF" w14:paraId="5B9CDDE2" w14:textId="77777777" w:rsidTr="00A50CF6">
      <w:tc>
        <w:tcPr>
          <w:tcW w:w="2160" w:type="dxa"/>
        </w:tcPr>
        <w:p w14:paraId="755B022A" w14:textId="77777777" w:rsidR="000C0163" w:rsidRPr="005819CE" w:rsidRDefault="009D1204" w:rsidP="000C0163">
          <w:pPr>
            <w:pStyle w:val="Huisstijl-Kopje"/>
          </w:pPr>
          <w:r>
            <w:t>Ons kenmerk</w:t>
          </w:r>
          <w:r w:rsidRPr="005819CE">
            <w:t xml:space="preserve"> </w:t>
          </w:r>
        </w:p>
        <w:p w14:paraId="3F6EE983" w14:textId="210D467E" w:rsidR="000C0163" w:rsidRPr="005819CE" w:rsidRDefault="003A2248" w:rsidP="003A2248">
          <w:pPr>
            <w:pStyle w:val="Huisstijl-Gegeven"/>
          </w:pPr>
          <w:r>
            <w:t>KGG_DGKE_K</w:t>
          </w:r>
          <w:r w:rsidRPr="00B520EC">
            <w:t xml:space="preserve"> / </w:t>
          </w:r>
          <w:r>
            <w:t>104494310</w:t>
          </w:r>
        </w:p>
        <w:p w14:paraId="1D0121EE" w14:textId="77777777" w:rsidR="00527BD4" w:rsidRPr="005819CE" w:rsidRDefault="009D1204" w:rsidP="00A50CF6">
          <w:pPr>
            <w:pStyle w:val="Huisstijl-Kopje"/>
          </w:pPr>
          <w:r>
            <w:t>Uw kenmerk</w:t>
          </w:r>
        </w:p>
        <w:p w14:paraId="4F7F6B0C" w14:textId="5B65398F" w:rsidR="00527BD4" w:rsidRPr="005819CE" w:rsidRDefault="00E012E3" w:rsidP="00A50CF6">
          <w:pPr>
            <w:pStyle w:val="Huisstijl-Gegeven"/>
          </w:pPr>
          <w:r w:rsidRPr="00E012E3">
            <w:t>2026D09821</w:t>
          </w:r>
        </w:p>
        <w:p w14:paraId="6D2911CD" w14:textId="77777777" w:rsidR="00527BD4" w:rsidRPr="005819CE" w:rsidRDefault="00527BD4" w:rsidP="00D52585">
          <w:pPr>
            <w:pStyle w:val="Huisstijl-Kopje"/>
          </w:pPr>
        </w:p>
      </w:tc>
    </w:tr>
  </w:tbl>
  <w:p w14:paraId="2BF8FD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20AF" w14:paraId="3489B4C8" w14:textId="77777777" w:rsidTr="007610AA">
      <w:trPr>
        <w:trHeight w:val="400"/>
      </w:trPr>
      <w:tc>
        <w:tcPr>
          <w:tcW w:w="7520" w:type="dxa"/>
          <w:gridSpan w:val="2"/>
        </w:tcPr>
        <w:p w14:paraId="0A1075F4" w14:textId="77777777" w:rsidR="00527BD4" w:rsidRPr="00BC3B53" w:rsidRDefault="009D1204" w:rsidP="00A50CF6">
          <w:pPr>
            <w:pStyle w:val="Huisstijl-Retouradres"/>
          </w:pPr>
          <w:r>
            <w:t>&gt; Retouradres Postbus 20401 2500 EK Den Haag</w:t>
          </w:r>
        </w:p>
      </w:tc>
    </w:tr>
    <w:tr w:rsidR="00B420AF" w14:paraId="0BF34B44" w14:textId="77777777" w:rsidTr="007610AA">
      <w:tc>
        <w:tcPr>
          <w:tcW w:w="7520" w:type="dxa"/>
          <w:gridSpan w:val="2"/>
        </w:tcPr>
        <w:p w14:paraId="21E93DC4" w14:textId="77777777" w:rsidR="00527BD4" w:rsidRPr="00983E8F" w:rsidRDefault="00527BD4" w:rsidP="00A50CF6">
          <w:pPr>
            <w:pStyle w:val="Huisstijl-Rubricering"/>
          </w:pPr>
        </w:p>
      </w:tc>
    </w:tr>
    <w:tr w:rsidR="00B420AF" w14:paraId="1EB859A2" w14:textId="77777777" w:rsidTr="007610AA">
      <w:trPr>
        <w:trHeight w:hRule="exact" w:val="2440"/>
      </w:trPr>
      <w:tc>
        <w:tcPr>
          <w:tcW w:w="7520" w:type="dxa"/>
          <w:gridSpan w:val="2"/>
        </w:tcPr>
        <w:p w14:paraId="0F9B38FC" w14:textId="77777777" w:rsidR="00527BD4" w:rsidRDefault="009D1204" w:rsidP="00A50CF6">
          <w:pPr>
            <w:pStyle w:val="Huisstijl-NAW"/>
          </w:pPr>
          <w:r>
            <w:t xml:space="preserve">De Voorzitter van de Tweede Kamer </w:t>
          </w:r>
        </w:p>
        <w:p w14:paraId="50E5E7C0" w14:textId="77777777" w:rsidR="00D87195" w:rsidRDefault="009D1204" w:rsidP="00D87195">
          <w:pPr>
            <w:pStyle w:val="Huisstijl-NAW"/>
          </w:pPr>
          <w:r>
            <w:t>der Staten-Generaal</w:t>
          </w:r>
        </w:p>
        <w:p w14:paraId="1EF8802D" w14:textId="77777777" w:rsidR="00EA0F13" w:rsidRDefault="009D1204" w:rsidP="00EA0F13">
          <w:pPr>
            <w:rPr>
              <w:szCs w:val="18"/>
            </w:rPr>
          </w:pPr>
          <w:r>
            <w:rPr>
              <w:szCs w:val="18"/>
            </w:rPr>
            <w:t>Prinses Irenestraat 6</w:t>
          </w:r>
        </w:p>
        <w:p w14:paraId="3E5A0681" w14:textId="77777777" w:rsidR="00985E56" w:rsidRDefault="009D1204" w:rsidP="00EA0F13">
          <w:r>
            <w:rPr>
              <w:szCs w:val="18"/>
            </w:rPr>
            <w:t>2595 BD  DEN HAAG</w:t>
          </w:r>
        </w:p>
      </w:tc>
    </w:tr>
    <w:tr w:rsidR="00B420AF" w14:paraId="160B44B0" w14:textId="77777777" w:rsidTr="007610AA">
      <w:trPr>
        <w:trHeight w:hRule="exact" w:val="400"/>
      </w:trPr>
      <w:tc>
        <w:tcPr>
          <w:tcW w:w="7520" w:type="dxa"/>
          <w:gridSpan w:val="2"/>
        </w:tcPr>
        <w:p w14:paraId="21535C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20AF" w14:paraId="5015407B" w14:textId="77777777" w:rsidTr="007610AA">
      <w:trPr>
        <w:trHeight w:val="240"/>
      </w:trPr>
      <w:tc>
        <w:tcPr>
          <w:tcW w:w="900" w:type="dxa"/>
        </w:tcPr>
        <w:p w14:paraId="4956D2CD" w14:textId="77777777" w:rsidR="00527BD4" w:rsidRPr="007709EF" w:rsidRDefault="009D1204" w:rsidP="00A50CF6">
          <w:pPr>
            <w:rPr>
              <w:szCs w:val="18"/>
            </w:rPr>
          </w:pPr>
          <w:r>
            <w:rPr>
              <w:szCs w:val="18"/>
            </w:rPr>
            <w:t>Datum</w:t>
          </w:r>
        </w:p>
      </w:tc>
      <w:tc>
        <w:tcPr>
          <w:tcW w:w="6620" w:type="dxa"/>
        </w:tcPr>
        <w:p w14:paraId="22E1EB86" w14:textId="1DB546EA" w:rsidR="00527BD4" w:rsidRPr="007709EF" w:rsidRDefault="00B401C3" w:rsidP="00A50CF6">
          <w:r>
            <w:t>5 maart 2026</w:t>
          </w:r>
        </w:p>
      </w:tc>
    </w:tr>
    <w:tr w:rsidR="00B420AF" w14:paraId="6DE823EA" w14:textId="77777777" w:rsidTr="00B45104">
      <w:trPr>
        <w:trHeight w:val="306"/>
      </w:trPr>
      <w:tc>
        <w:tcPr>
          <w:tcW w:w="900" w:type="dxa"/>
        </w:tcPr>
        <w:p w14:paraId="5A578F7D" w14:textId="77777777" w:rsidR="00527BD4" w:rsidRPr="007709EF" w:rsidRDefault="009D1204" w:rsidP="00A50CF6">
          <w:pPr>
            <w:rPr>
              <w:szCs w:val="18"/>
            </w:rPr>
          </w:pPr>
          <w:r>
            <w:rPr>
              <w:szCs w:val="18"/>
            </w:rPr>
            <w:t>Betreft</w:t>
          </w:r>
        </w:p>
      </w:tc>
      <w:tc>
        <w:tcPr>
          <w:tcW w:w="6620" w:type="dxa"/>
        </w:tcPr>
        <w:p w14:paraId="6C28A252" w14:textId="2E50A0AE" w:rsidR="00527BD4" w:rsidRPr="007709EF" w:rsidRDefault="00E012E3" w:rsidP="00A50CF6">
          <w:r>
            <w:t xml:space="preserve">Appreciatie motie Bushoff </w:t>
          </w:r>
          <w:r w:rsidR="00E264F0">
            <w:t xml:space="preserve">en Van </w:t>
          </w:r>
          <w:r>
            <w:t>Oosterhout inzake ETS (</w:t>
          </w:r>
          <w:r w:rsidRPr="00E012E3">
            <w:t>2026D09821</w:t>
          </w:r>
          <w:r>
            <w:t>)</w:t>
          </w:r>
        </w:p>
      </w:tc>
    </w:tr>
  </w:tbl>
  <w:p w14:paraId="7DB6B9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A61968">
      <w:start w:val="1"/>
      <w:numFmt w:val="bullet"/>
      <w:pStyle w:val="Lijstopsomteken"/>
      <w:lvlText w:val="•"/>
      <w:lvlJc w:val="left"/>
      <w:pPr>
        <w:tabs>
          <w:tab w:val="num" w:pos="227"/>
        </w:tabs>
        <w:ind w:left="227" w:hanging="227"/>
      </w:pPr>
      <w:rPr>
        <w:rFonts w:ascii="Verdana" w:hAnsi="Verdana" w:hint="default"/>
        <w:sz w:val="18"/>
        <w:szCs w:val="18"/>
      </w:rPr>
    </w:lvl>
    <w:lvl w:ilvl="1" w:tplc="0F16FC74" w:tentative="1">
      <w:start w:val="1"/>
      <w:numFmt w:val="bullet"/>
      <w:lvlText w:val="o"/>
      <w:lvlJc w:val="left"/>
      <w:pPr>
        <w:tabs>
          <w:tab w:val="num" w:pos="1440"/>
        </w:tabs>
        <w:ind w:left="1440" w:hanging="360"/>
      </w:pPr>
      <w:rPr>
        <w:rFonts w:ascii="Courier New" w:hAnsi="Courier New" w:cs="Courier New" w:hint="default"/>
      </w:rPr>
    </w:lvl>
    <w:lvl w:ilvl="2" w:tplc="907A3B02" w:tentative="1">
      <w:start w:val="1"/>
      <w:numFmt w:val="bullet"/>
      <w:lvlText w:val=""/>
      <w:lvlJc w:val="left"/>
      <w:pPr>
        <w:tabs>
          <w:tab w:val="num" w:pos="2160"/>
        </w:tabs>
        <w:ind w:left="2160" w:hanging="360"/>
      </w:pPr>
      <w:rPr>
        <w:rFonts w:ascii="Wingdings" w:hAnsi="Wingdings" w:hint="default"/>
      </w:rPr>
    </w:lvl>
    <w:lvl w:ilvl="3" w:tplc="16C040B0" w:tentative="1">
      <w:start w:val="1"/>
      <w:numFmt w:val="bullet"/>
      <w:lvlText w:val=""/>
      <w:lvlJc w:val="left"/>
      <w:pPr>
        <w:tabs>
          <w:tab w:val="num" w:pos="2880"/>
        </w:tabs>
        <w:ind w:left="2880" w:hanging="360"/>
      </w:pPr>
      <w:rPr>
        <w:rFonts w:ascii="Symbol" w:hAnsi="Symbol" w:hint="default"/>
      </w:rPr>
    </w:lvl>
    <w:lvl w:ilvl="4" w:tplc="F026ABA6" w:tentative="1">
      <w:start w:val="1"/>
      <w:numFmt w:val="bullet"/>
      <w:lvlText w:val="o"/>
      <w:lvlJc w:val="left"/>
      <w:pPr>
        <w:tabs>
          <w:tab w:val="num" w:pos="3600"/>
        </w:tabs>
        <w:ind w:left="3600" w:hanging="360"/>
      </w:pPr>
      <w:rPr>
        <w:rFonts w:ascii="Courier New" w:hAnsi="Courier New" w:cs="Courier New" w:hint="default"/>
      </w:rPr>
    </w:lvl>
    <w:lvl w:ilvl="5" w:tplc="8CB439AA" w:tentative="1">
      <w:start w:val="1"/>
      <w:numFmt w:val="bullet"/>
      <w:lvlText w:val=""/>
      <w:lvlJc w:val="left"/>
      <w:pPr>
        <w:tabs>
          <w:tab w:val="num" w:pos="4320"/>
        </w:tabs>
        <w:ind w:left="4320" w:hanging="360"/>
      </w:pPr>
      <w:rPr>
        <w:rFonts w:ascii="Wingdings" w:hAnsi="Wingdings" w:hint="default"/>
      </w:rPr>
    </w:lvl>
    <w:lvl w:ilvl="6" w:tplc="B5983468" w:tentative="1">
      <w:start w:val="1"/>
      <w:numFmt w:val="bullet"/>
      <w:lvlText w:val=""/>
      <w:lvlJc w:val="left"/>
      <w:pPr>
        <w:tabs>
          <w:tab w:val="num" w:pos="5040"/>
        </w:tabs>
        <w:ind w:left="5040" w:hanging="360"/>
      </w:pPr>
      <w:rPr>
        <w:rFonts w:ascii="Symbol" w:hAnsi="Symbol" w:hint="default"/>
      </w:rPr>
    </w:lvl>
    <w:lvl w:ilvl="7" w:tplc="FE3024FE" w:tentative="1">
      <w:start w:val="1"/>
      <w:numFmt w:val="bullet"/>
      <w:lvlText w:val="o"/>
      <w:lvlJc w:val="left"/>
      <w:pPr>
        <w:tabs>
          <w:tab w:val="num" w:pos="5760"/>
        </w:tabs>
        <w:ind w:left="5760" w:hanging="360"/>
      </w:pPr>
      <w:rPr>
        <w:rFonts w:ascii="Courier New" w:hAnsi="Courier New" w:cs="Courier New" w:hint="default"/>
      </w:rPr>
    </w:lvl>
    <w:lvl w:ilvl="8" w:tplc="829E72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BE8CE0">
      <w:start w:val="1"/>
      <w:numFmt w:val="bullet"/>
      <w:pStyle w:val="Lijstopsomteken2"/>
      <w:lvlText w:val="–"/>
      <w:lvlJc w:val="left"/>
      <w:pPr>
        <w:tabs>
          <w:tab w:val="num" w:pos="227"/>
        </w:tabs>
        <w:ind w:left="227" w:firstLine="0"/>
      </w:pPr>
      <w:rPr>
        <w:rFonts w:ascii="Verdana" w:hAnsi="Verdana" w:hint="default"/>
      </w:rPr>
    </w:lvl>
    <w:lvl w:ilvl="1" w:tplc="F9606BE2" w:tentative="1">
      <w:start w:val="1"/>
      <w:numFmt w:val="bullet"/>
      <w:lvlText w:val="o"/>
      <w:lvlJc w:val="left"/>
      <w:pPr>
        <w:tabs>
          <w:tab w:val="num" w:pos="1440"/>
        </w:tabs>
        <w:ind w:left="1440" w:hanging="360"/>
      </w:pPr>
      <w:rPr>
        <w:rFonts w:ascii="Courier New" w:hAnsi="Courier New" w:cs="Courier New" w:hint="default"/>
      </w:rPr>
    </w:lvl>
    <w:lvl w:ilvl="2" w:tplc="27823090" w:tentative="1">
      <w:start w:val="1"/>
      <w:numFmt w:val="bullet"/>
      <w:lvlText w:val=""/>
      <w:lvlJc w:val="left"/>
      <w:pPr>
        <w:tabs>
          <w:tab w:val="num" w:pos="2160"/>
        </w:tabs>
        <w:ind w:left="2160" w:hanging="360"/>
      </w:pPr>
      <w:rPr>
        <w:rFonts w:ascii="Wingdings" w:hAnsi="Wingdings" w:hint="default"/>
      </w:rPr>
    </w:lvl>
    <w:lvl w:ilvl="3" w:tplc="94E00030" w:tentative="1">
      <w:start w:val="1"/>
      <w:numFmt w:val="bullet"/>
      <w:lvlText w:val=""/>
      <w:lvlJc w:val="left"/>
      <w:pPr>
        <w:tabs>
          <w:tab w:val="num" w:pos="2880"/>
        </w:tabs>
        <w:ind w:left="2880" w:hanging="360"/>
      </w:pPr>
      <w:rPr>
        <w:rFonts w:ascii="Symbol" w:hAnsi="Symbol" w:hint="default"/>
      </w:rPr>
    </w:lvl>
    <w:lvl w:ilvl="4" w:tplc="891C5A6E" w:tentative="1">
      <w:start w:val="1"/>
      <w:numFmt w:val="bullet"/>
      <w:lvlText w:val="o"/>
      <w:lvlJc w:val="left"/>
      <w:pPr>
        <w:tabs>
          <w:tab w:val="num" w:pos="3600"/>
        </w:tabs>
        <w:ind w:left="3600" w:hanging="360"/>
      </w:pPr>
      <w:rPr>
        <w:rFonts w:ascii="Courier New" w:hAnsi="Courier New" w:cs="Courier New" w:hint="default"/>
      </w:rPr>
    </w:lvl>
    <w:lvl w:ilvl="5" w:tplc="8A0C58E8" w:tentative="1">
      <w:start w:val="1"/>
      <w:numFmt w:val="bullet"/>
      <w:lvlText w:val=""/>
      <w:lvlJc w:val="left"/>
      <w:pPr>
        <w:tabs>
          <w:tab w:val="num" w:pos="4320"/>
        </w:tabs>
        <w:ind w:left="4320" w:hanging="360"/>
      </w:pPr>
      <w:rPr>
        <w:rFonts w:ascii="Wingdings" w:hAnsi="Wingdings" w:hint="default"/>
      </w:rPr>
    </w:lvl>
    <w:lvl w:ilvl="6" w:tplc="4A203C84" w:tentative="1">
      <w:start w:val="1"/>
      <w:numFmt w:val="bullet"/>
      <w:lvlText w:val=""/>
      <w:lvlJc w:val="left"/>
      <w:pPr>
        <w:tabs>
          <w:tab w:val="num" w:pos="5040"/>
        </w:tabs>
        <w:ind w:left="5040" w:hanging="360"/>
      </w:pPr>
      <w:rPr>
        <w:rFonts w:ascii="Symbol" w:hAnsi="Symbol" w:hint="default"/>
      </w:rPr>
    </w:lvl>
    <w:lvl w:ilvl="7" w:tplc="270A03FA" w:tentative="1">
      <w:start w:val="1"/>
      <w:numFmt w:val="bullet"/>
      <w:lvlText w:val="o"/>
      <w:lvlJc w:val="left"/>
      <w:pPr>
        <w:tabs>
          <w:tab w:val="num" w:pos="5760"/>
        </w:tabs>
        <w:ind w:left="5760" w:hanging="360"/>
      </w:pPr>
      <w:rPr>
        <w:rFonts w:ascii="Courier New" w:hAnsi="Courier New" w:cs="Courier New" w:hint="default"/>
      </w:rPr>
    </w:lvl>
    <w:lvl w:ilvl="8" w:tplc="C5BE9E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5352621">
    <w:abstractNumId w:val="10"/>
  </w:num>
  <w:num w:numId="2" w16cid:durableId="1490056761">
    <w:abstractNumId w:val="7"/>
  </w:num>
  <w:num w:numId="3" w16cid:durableId="1041323947">
    <w:abstractNumId w:val="6"/>
  </w:num>
  <w:num w:numId="4" w16cid:durableId="978723371">
    <w:abstractNumId w:val="5"/>
  </w:num>
  <w:num w:numId="5" w16cid:durableId="508788289">
    <w:abstractNumId w:val="4"/>
  </w:num>
  <w:num w:numId="6" w16cid:durableId="1574195902">
    <w:abstractNumId w:val="8"/>
  </w:num>
  <w:num w:numId="7" w16cid:durableId="328876443">
    <w:abstractNumId w:val="3"/>
  </w:num>
  <w:num w:numId="8" w16cid:durableId="619149030">
    <w:abstractNumId w:val="2"/>
  </w:num>
  <w:num w:numId="9" w16cid:durableId="612975719">
    <w:abstractNumId w:val="1"/>
  </w:num>
  <w:num w:numId="10" w16cid:durableId="471794599">
    <w:abstractNumId w:val="0"/>
  </w:num>
  <w:num w:numId="11" w16cid:durableId="1439447003">
    <w:abstractNumId w:val="9"/>
  </w:num>
  <w:num w:numId="12" w16cid:durableId="307133744">
    <w:abstractNumId w:val="11"/>
  </w:num>
  <w:num w:numId="13" w16cid:durableId="1977569011">
    <w:abstractNumId w:val="13"/>
  </w:num>
  <w:num w:numId="14" w16cid:durableId="154220946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7B94"/>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94779"/>
    <w:rsid w:val="002A0938"/>
    <w:rsid w:val="002A4811"/>
    <w:rsid w:val="002A4CF3"/>
    <w:rsid w:val="002B153C"/>
    <w:rsid w:val="002B52FC"/>
    <w:rsid w:val="002C2830"/>
    <w:rsid w:val="002D001A"/>
    <w:rsid w:val="002D28E2"/>
    <w:rsid w:val="002D317B"/>
    <w:rsid w:val="002D3587"/>
    <w:rsid w:val="002D502D"/>
    <w:rsid w:val="002E0F69"/>
    <w:rsid w:val="002F5147"/>
    <w:rsid w:val="002F7ABD"/>
    <w:rsid w:val="002F7C83"/>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2248"/>
    <w:rsid w:val="003A5290"/>
    <w:rsid w:val="003B0155"/>
    <w:rsid w:val="003B7EE7"/>
    <w:rsid w:val="003C2CCB"/>
    <w:rsid w:val="003D39EC"/>
    <w:rsid w:val="003D5DED"/>
    <w:rsid w:val="003E3DD5"/>
    <w:rsid w:val="003F07C6"/>
    <w:rsid w:val="003F1F6B"/>
    <w:rsid w:val="003F3757"/>
    <w:rsid w:val="003F38BD"/>
    <w:rsid w:val="003F4204"/>
    <w:rsid w:val="003F44B7"/>
    <w:rsid w:val="004008E9"/>
    <w:rsid w:val="00405C2A"/>
    <w:rsid w:val="00405F60"/>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1E7B"/>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545F"/>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775B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7573"/>
    <w:rsid w:val="007E2B20"/>
    <w:rsid w:val="007E6013"/>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1204"/>
    <w:rsid w:val="009E6562"/>
    <w:rsid w:val="009F3259"/>
    <w:rsid w:val="00A037D5"/>
    <w:rsid w:val="00A056DE"/>
    <w:rsid w:val="00A1247D"/>
    <w:rsid w:val="00A128AD"/>
    <w:rsid w:val="00A164D0"/>
    <w:rsid w:val="00A21E76"/>
    <w:rsid w:val="00A23BC8"/>
    <w:rsid w:val="00A245F8"/>
    <w:rsid w:val="00A30E68"/>
    <w:rsid w:val="00A31933"/>
    <w:rsid w:val="00A329D2"/>
    <w:rsid w:val="00A34AA0"/>
    <w:rsid w:val="00A36573"/>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1C3"/>
    <w:rsid w:val="00B420AF"/>
    <w:rsid w:val="00B425F0"/>
    <w:rsid w:val="00B42DFA"/>
    <w:rsid w:val="00B45104"/>
    <w:rsid w:val="00B531DD"/>
    <w:rsid w:val="00B55014"/>
    <w:rsid w:val="00B55136"/>
    <w:rsid w:val="00B62232"/>
    <w:rsid w:val="00B70BF3"/>
    <w:rsid w:val="00B71DC2"/>
    <w:rsid w:val="00B83B1C"/>
    <w:rsid w:val="00B849F5"/>
    <w:rsid w:val="00B91CFC"/>
    <w:rsid w:val="00B93893"/>
    <w:rsid w:val="00BA1397"/>
    <w:rsid w:val="00BA51E1"/>
    <w:rsid w:val="00BA7E0A"/>
    <w:rsid w:val="00BB6CBD"/>
    <w:rsid w:val="00BC2C00"/>
    <w:rsid w:val="00BC3B53"/>
    <w:rsid w:val="00BC3B96"/>
    <w:rsid w:val="00BC4AE3"/>
    <w:rsid w:val="00BC5B28"/>
    <w:rsid w:val="00BD2370"/>
    <w:rsid w:val="00BE3F88"/>
    <w:rsid w:val="00BE4756"/>
    <w:rsid w:val="00BE5ED9"/>
    <w:rsid w:val="00BE7B41"/>
    <w:rsid w:val="00C1352A"/>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E0F89"/>
    <w:rsid w:val="00CE101D"/>
    <w:rsid w:val="00CE1814"/>
    <w:rsid w:val="00CE1A95"/>
    <w:rsid w:val="00CE1C84"/>
    <w:rsid w:val="00CE5055"/>
    <w:rsid w:val="00CF053F"/>
    <w:rsid w:val="00CF1A17"/>
    <w:rsid w:val="00CF2D64"/>
    <w:rsid w:val="00D0375A"/>
    <w:rsid w:val="00D0609E"/>
    <w:rsid w:val="00D078E1"/>
    <w:rsid w:val="00D100E9"/>
    <w:rsid w:val="00D17651"/>
    <w:rsid w:val="00D17942"/>
    <w:rsid w:val="00D21E4B"/>
    <w:rsid w:val="00D22441"/>
    <w:rsid w:val="00D23522"/>
    <w:rsid w:val="00D2566A"/>
    <w:rsid w:val="00D264D6"/>
    <w:rsid w:val="00D33BF0"/>
    <w:rsid w:val="00D33DE0"/>
    <w:rsid w:val="00D36447"/>
    <w:rsid w:val="00D433EF"/>
    <w:rsid w:val="00D516BE"/>
    <w:rsid w:val="00D52585"/>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2E3"/>
    <w:rsid w:val="00E01A59"/>
    <w:rsid w:val="00E10DC6"/>
    <w:rsid w:val="00E11F8E"/>
    <w:rsid w:val="00E15881"/>
    <w:rsid w:val="00E16A8F"/>
    <w:rsid w:val="00E21DE3"/>
    <w:rsid w:val="00E264F0"/>
    <w:rsid w:val="00E273C5"/>
    <w:rsid w:val="00E307D1"/>
    <w:rsid w:val="00E3731D"/>
    <w:rsid w:val="00E51469"/>
    <w:rsid w:val="00E634E3"/>
    <w:rsid w:val="00E717C4"/>
    <w:rsid w:val="00E77E18"/>
    <w:rsid w:val="00E77F89"/>
    <w:rsid w:val="00E80330"/>
    <w:rsid w:val="00E806C5"/>
    <w:rsid w:val="00E80E71"/>
    <w:rsid w:val="00E8153E"/>
    <w:rsid w:val="00E850D3"/>
    <w:rsid w:val="00E853D6"/>
    <w:rsid w:val="00E876B9"/>
    <w:rsid w:val="00E95C80"/>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E14"/>
    <w:rsid w:val="00F4553F"/>
    <w:rsid w:val="00F45A25"/>
    <w:rsid w:val="00F50F86"/>
    <w:rsid w:val="00F53F91"/>
    <w:rsid w:val="00F61569"/>
    <w:rsid w:val="00F61A72"/>
    <w:rsid w:val="00F62B67"/>
    <w:rsid w:val="00F65B3B"/>
    <w:rsid w:val="00F66F13"/>
    <w:rsid w:val="00F74073"/>
    <w:rsid w:val="00F74566"/>
    <w:rsid w:val="00F75603"/>
    <w:rsid w:val="00F845B4"/>
    <w:rsid w:val="00F8713B"/>
    <w:rsid w:val="00F93F9E"/>
    <w:rsid w:val="00FA2CD7"/>
    <w:rsid w:val="00FA68E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56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styleId="Voetnootmarkering">
    <w:name w:val="footnote reference"/>
    <w:basedOn w:val="Standaardalinea-lettertype"/>
    <w:uiPriority w:val="99"/>
    <w:semiHidden/>
    <w:unhideWhenUsed/>
    <w:rsid w:val="00E01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360</ap:Words>
  <ap:Characters>1992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2026-03-05T09:26:00.0000000Z</dcterms:created>
  <dcterms:modified xsi:type="dcterms:W3CDTF">2026-03-05T09:32:00.0000000Z</dcterms:modified>
  <dc:description>------------------------</dc:description>
  <dc:subject/>
  <keywords/>
  <version/>
  <category/>
</coreProperties>
</file>