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04109" w:rsidTr="00D9561B" w14:paraId="63216BA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54930" w14:paraId="3F1C13F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54930" w14:paraId="333790AD" w14:textId="77777777">
            <w:r>
              <w:t>Postbus 20018</w:t>
            </w:r>
          </w:p>
          <w:p w:rsidR="008E3932" w:rsidP="00D9561B" w:rsidRDefault="00E54930" w14:paraId="75B6066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04109" w:rsidTr="00FF66F9" w14:paraId="7B0D7F33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54930" w14:paraId="142C8AD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E74B7" w14:paraId="0BD810E9" w14:textId="1BD01F7B">
            <w:pPr>
              <w:rPr>
                <w:lang w:eastAsia="en-US"/>
              </w:rPr>
            </w:pPr>
            <w:r>
              <w:rPr>
                <w:lang w:eastAsia="en-US"/>
              </w:rPr>
              <w:t>5 maart 2026</w:t>
            </w:r>
          </w:p>
        </w:tc>
      </w:tr>
      <w:tr w:rsidR="00004109" w:rsidTr="00FF66F9" w14:paraId="6302C82D" w14:textId="77777777">
        <w:trPr>
          <w:trHeight w:val="368"/>
        </w:trPr>
        <w:tc>
          <w:tcPr>
            <w:tcW w:w="929" w:type="dxa"/>
          </w:tcPr>
          <w:p w:rsidR="0005404B" w:rsidP="00FF66F9" w:rsidRDefault="00E54930" w14:paraId="4FD5CF7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3A669D" w:rsidRDefault="00E54930" w14:paraId="5884356F" w14:textId="743530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Kamervragen van het lid </w:t>
            </w:r>
            <w:r w:rsidR="003A669D">
              <w:rPr>
                <w:lang w:eastAsia="en-US"/>
              </w:rPr>
              <w:t xml:space="preserve">Claassen </w:t>
            </w:r>
            <w:r>
              <w:rPr>
                <w:lang w:eastAsia="en-US"/>
              </w:rPr>
              <w:t>(</w:t>
            </w:r>
            <w:r w:rsidR="003A669D">
              <w:rPr>
                <w:lang w:eastAsia="en-US"/>
              </w:rPr>
              <w:t xml:space="preserve">Groep </w:t>
            </w:r>
            <w:proofErr w:type="spellStart"/>
            <w:r w:rsidR="003A669D">
              <w:rPr>
                <w:lang w:eastAsia="en-US"/>
              </w:rPr>
              <w:t>Markuszower</w:t>
            </w:r>
            <w:proofErr w:type="spellEnd"/>
            <w:r>
              <w:rPr>
                <w:lang w:eastAsia="en-US"/>
              </w:rPr>
              <w:t>) o</w:t>
            </w:r>
            <w:r w:rsidR="003A669D">
              <w:rPr>
                <w:lang w:eastAsia="en-US"/>
              </w:rPr>
              <w:t>ver het bericht dat aan het begin van het studiejaar 2024-2025 de totale studieschuld in Nederland 29 miljard euro bedroeg.</w:t>
            </w:r>
          </w:p>
        </w:tc>
      </w:tr>
    </w:tbl>
    <w:p w:rsidR="00004109" w:rsidRDefault="001C2C36" w14:paraId="7CC652EA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E74B7" w:rsidR="00004109" w:rsidTr="00A421A1" w14:paraId="53436AF9" w14:textId="77777777">
        <w:tc>
          <w:tcPr>
            <w:tcW w:w="2160" w:type="dxa"/>
          </w:tcPr>
          <w:p w:rsidRPr="00F53C9D" w:rsidR="006205C0" w:rsidP="00686AED" w:rsidRDefault="00E54930" w14:paraId="5F67E2C7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E54930" w14:paraId="2F73CB3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54930" w14:paraId="08484F3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54930" w14:paraId="5914582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54930" w14:paraId="7C85F80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54930" w14:paraId="3A89F38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E54930" w14:paraId="5951203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4DDCCC88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4E74B7" w:rsidR="004E74B7" w:rsidP="00A421A1" w:rsidRDefault="004E74B7" w14:paraId="70D26A42" w14:textId="7C4B3F7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4E74B7" w:rsidR="00004109" w:rsidTr="00A421A1" w14:paraId="2C1F15DE" w14:textId="77777777">
        <w:trPr>
          <w:trHeight w:val="200" w:hRule="exact"/>
        </w:trPr>
        <w:tc>
          <w:tcPr>
            <w:tcW w:w="2160" w:type="dxa"/>
          </w:tcPr>
          <w:p w:rsidRPr="00807ED2" w:rsidR="006205C0" w:rsidP="00A421A1" w:rsidRDefault="006205C0" w14:paraId="5C6BBC2E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004109" w:rsidTr="00A421A1" w14:paraId="3340E6F9" w14:textId="77777777">
        <w:trPr>
          <w:trHeight w:val="450"/>
        </w:trPr>
        <w:tc>
          <w:tcPr>
            <w:tcW w:w="2160" w:type="dxa"/>
          </w:tcPr>
          <w:p w:rsidR="00F51A76" w:rsidP="00A421A1" w:rsidRDefault="00E54930" w14:paraId="3F96A15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807ED2" w:rsidR="00807ED2" w:rsidP="00807ED2" w:rsidRDefault="00807ED2" w14:paraId="207FF7B5" w14:textId="77777777">
            <w:pPr>
              <w:spacing w:line="180" w:lineRule="exact"/>
              <w:rPr>
                <w:sz w:val="13"/>
                <w:szCs w:val="13"/>
              </w:rPr>
            </w:pPr>
            <w:r w:rsidRPr="00807ED2">
              <w:rPr>
                <w:sz w:val="13"/>
                <w:szCs w:val="13"/>
              </w:rPr>
              <w:t>62369641</w:t>
            </w:r>
          </w:p>
          <w:p w:rsidRPr="00FA7882" w:rsidR="006205C0" w:rsidP="00215356" w:rsidRDefault="006205C0" w14:paraId="10B96413" w14:textId="575233A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04109" w:rsidTr="00A421A1" w14:paraId="23EBF75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E54930" w14:paraId="5BE9AF8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3A669D" w14:paraId="2EFFBC6A" w14:textId="3FE89698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  <w:r w:rsidR="00E54930">
              <w:rPr>
                <w:sz w:val="13"/>
                <w:szCs w:val="13"/>
              </w:rPr>
              <w:t xml:space="preserve">2 </w:t>
            </w:r>
            <w:r>
              <w:rPr>
                <w:sz w:val="13"/>
                <w:szCs w:val="13"/>
              </w:rPr>
              <w:t>februari 2025</w:t>
            </w:r>
          </w:p>
        </w:tc>
      </w:tr>
      <w:tr w:rsidR="00004109" w:rsidTr="00A421A1" w14:paraId="10FECF5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54930" w14:paraId="2E7C8D5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3A669D" w14:paraId="7B47EA92" w14:textId="24B25A92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2026Z03091</w:t>
            </w:r>
          </w:p>
        </w:tc>
      </w:tr>
    </w:tbl>
    <w:p w:rsidR="00215356" w:rsidRDefault="00215356" w14:paraId="1A63F5AC" w14:textId="77777777"/>
    <w:p w:rsidR="006205C0" w:rsidP="00A421A1" w:rsidRDefault="006205C0" w14:paraId="07D49783" w14:textId="77777777"/>
    <w:p w:rsidR="00E54930" w:rsidP="00CA35E4" w:rsidRDefault="00E54930" w14:paraId="04C64E5E" w14:textId="0D5B8F69">
      <w:pPr>
        <w:rPr>
          <w:lang w:eastAsia="en-US"/>
        </w:rPr>
      </w:pPr>
      <w:r>
        <w:t xml:space="preserve">Op </w:t>
      </w:r>
      <w:r w:rsidR="003A669D">
        <w:t>1</w:t>
      </w:r>
      <w:r>
        <w:t xml:space="preserve">2 </w:t>
      </w:r>
      <w:r w:rsidR="003A669D">
        <w:t>februari</w:t>
      </w:r>
      <w:r>
        <w:t xml:space="preserve"> 202</w:t>
      </w:r>
      <w:r w:rsidR="00A92095">
        <w:t>6</w:t>
      </w:r>
      <w:r>
        <w:t xml:space="preserve"> heeft</w:t>
      </w:r>
      <w:r w:rsidR="005A7667">
        <w:t xml:space="preserve"> het lid </w:t>
      </w:r>
      <w:r w:rsidR="003A669D">
        <w:rPr>
          <w:lang w:eastAsia="en-US"/>
        </w:rPr>
        <w:t xml:space="preserve">Claassen (Groep </w:t>
      </w:r>
      <w:proofErr w:type="spellStart"/>
      <w:r w:rsidR="003A669D">
        <w:rPr>
          <w:lang w:eastAsia="en-US"/>
        </w:rPr>
        <w:t>Markuszower</w:t>
      </w:r>
      <w:proofErr w:type="spellEnd"/>
      <w:r w:rsidR="003A669D">
        <w:rPr>
          <w:lang w:eastAsia="en-US"/>
        </w:rPr>
        <w:t>)</w:t>
      </w:r>
      <w:r w:rsidR="00807ED2">
        <w:rPr>
          <w:lang w:eastAsia="en-US"/>
        </w:rPr>
        <w:t xml:space="preserve"> </w:t>
      </w:r>
      <w:r w:rsidRPr="00E54930">
        <w:t xml:space="preserve">schriftelijke </w:t>
      </w:r>
      <w:r w:rsidRPr="00E54930" w:rsidR="00935893">
        <w:t>vragen</w:t>
      </w:r>
      <w:r w:rsidR="00E5483F">
        <w:t xml:space="preserve"> </w:t>
      </w:r>
      <w:r w:rsidR="009C4A36">
        <w:t xml:space="preserve">gesteld </w:t>
      </w:r>
      <w:r w:rsidR="003A669D">
        <w:rPr>
          <w:lang w:eastAsia="en-US"/>
        </w:rPr>
        <w:t>over het bericht dat aan het begin van het studiejaar 2024-2025 de totale studieschuld in Nederland 29 miljard euro bedroeg.</w:t>
      </w:r>
    </w:p>
    <w:p w:rsidR="003A669D" w:rsidP="00CA35E4" w:rsidRDefault="003A669D" w14:paraId="1F07A95D" w14:textId="77777777"/>
    <w:p w:rsidR="009C4A36" w:rsidP="00CA35E4" w:rsidRDefault="00E54930" w14:paraId="46B92FA9" w14:textId="001229CD">
      <w:r>
        <w:t>Tot mijn</w:t>
      </w:r>
      <w:r w:rsidR="00C048DC">
        <w:t xml:space="preserve"> </w:t>
      </w:r>
      <w:r>
        <w:t xml:space="preserve">spijt is beantwoording binnen de gestelde termijn niet mogelijk, omdat </w:t>
      </w:r>
      <w:r w:rsidR="006C6EA5">
        <w:t xml:space="preserve">het opvragen van </w:t>
      </w:r>
      <w:r>
        <w:t xml:space="preserve">enkele cijfers meer tijd </w:t>
      </w:r>
      <w:r w:rsidR="006C6EA5">
        <w:t>vergt</w:t>
      </w:r>
      <w:r w:rsidR="00C048DC">
        <w:t xml:space="preserve">. </w:t>
      </w:r>
      <w:r>
        <w:t>Ik zal</w:t>
      </w:r>
      <w:r w:rsidR="00C048DC">
        <w:t xml:space="preserve"> </w:t>
      </w:r>
      <w:r w:rsidRPr="00E54930">
        <w:t>de vragen</w:t>
      </w:r>
      <w:r w:rsidR="00F83ED3">
        <w:t xml:space="preserve"> </w:t>
      </w:r>
      <w:r>
        <w:t>binnen de daarvoor geldende termijn van 6 weken</w:t>
      </w:r>
      <w:r w:rsidR="00F83ED3">
        <w:t xml:space="preserve"> beantwoorden.</w:t>
      </w:r>
    </w:p>
    <w:p w:rsidR="00F83ED3" w:rsidP="00CA35E4" w:rsidRDefault="00F83ED3" w14:paraId="49664A1D" w14:textId="77777777"/>
    <w:p w:rsidR="00512BFC" w:rsidP="00CA35E4" w:rsidRDefault="00512BFC" w14:paraId="74362262" w14:textId="77777777"/>
    <w:p w:rsidR="009C4A36" w:rsidP="00CA35E4" w:rsidRDefault="00E54930" w14:paraId="5BD2005D" w14:textId="77777777">
      <w:r>
        <w:t>De minister van Onderwijs, Cultuur en Wetenschap,</w:t>
      </w:r>
    </w:p>
    <w:p w:rsidR="001C594D" w:rsidP="001C594D" w:rsidRDefault="001C594D" w14:paraId="2264C5E1" w14:textId="77777777"/>
    <w:p w:rsidR="001C594D" w:rsidP="001C594D" w:rsidRDefault="001C594D" w14:paraId="0F081744" w14:textId="77777777"/>
    <w:p w:rsidR="001C594D" w:rsidP="001C594D" w:rsidRDefault="001C594D" w14:paraId="44714CF7" w14:textId="77777777"/>
    <w:p w:rsidR="001C594D" w:rsidP="001C594D" w:rsidRDefault="001C594D" w14:paraId="49A28196" w14:textId="77777777"/>
    <w:p w:rsidRPr="001C594D" w:rsidR="00EF702D" w:rsidP="001C594D" w:rsidRDefault="003A669D" w14:paraId="7A5239DF" w14:textId="7D19B7AB">
      <w:pPr>
        <w:pStyle w:val="standaard-tekst"/>
      </w:pPr>
      <w:r>
        <w:t xml:space="preserve">Rianne </w:t>
      </w:r>
      <w:proofErr w:type="spellStart"/>
      <w:r>
        <w:t>Letschert</w:t>
      </w:r>
      <w:proofErr w:type="spellEnd"/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759C" w14:textId="77777777" w:rsidR="00DC691C" w:rsidRDefault="00E54930">
      <w:r>
        <w:separator/>
      </w:r>
    </w:p>
    <w:p w14:paraId="0046D7D7" w14:textId="77777777" w:rsidR="00DC691C" w:rsidRDefault="00DC691C"/>
  </w:endnote>
  <w:endnote w:type="continuationSeparator" w:id="0">
    <w:p w14:paraId="0F85B846" w14:textId="77777777" w:rsidR="00DC691C" w:rsidRDefault="00E54930">
      <w:r>
        <w:continuationSeparator/>
      </w:r>
    </w:p>
    <w:p w14:paraId="17FB2216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E899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159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04109" w14:paraId="248F6A13" w14:textId="77777777" w:rsidTr="004C7E1D">
      <w:trPr>
        <w:trHeight w:hRule="exact" w:val="357"/>
      </w:trPr>
      <w:tc>
        <w:tcPr>
          <w:tcW w:w="7603" w:type="dxa"/>
        </w:tcPr>
        <w:p w14:paraId="5F41041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C46D612" w14:textId="77777777" w:rsidR="002F71BB" w:rsidRPr="004C7E1D" w:rsidRDefault="00E5493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CE5263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04109" w14:paraId="213E67A8" w14:textId="77777777" w:rsidTr="004C7E1D">
      <w:trPr>
        <w:trHeight w:hRule="exact" w:val="357"/>
      </w:trPr>
      <w:tc>
        <w:tcPr>
          <w:tcW w:w="7709" w:type="dxa"/>
        </w:tcPr>
        <w:p w14:paraId="7AD10DE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1101690" w14:textId="53D923DF" w:rsidR="00D17084" w:rsidRPr="004C7E1D" w:rsidRDefault="00E5493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3633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21B6D9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0CCF" w14:textId="77777777" w:rsidR="00DC691C" w:rsidRDefault="00E54930">
      <w:r>
        <w:separator/>
      </w:r>
    </w:p>
    <w:p w14:paraId="218F3126" w14:textId="77777777" w:rsidR="00DC691C" w:rsidRDefault="00DC691C"/>
  </w:footnote>
  <w:footnote w:type="continuationSeparator" w:id="0">
    <w:p w14:paraId="5007B028" w14:textId="77777777" w:rsidR="00DC691C" w:rsidRDefault="00E54930">
      <w:r>
        <w:continuationSeparator/>
      </w:r>
    </w:p>
    <w:p w14:paraId="51FDD80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CE4A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04109" w14:paraId="6735646C" w14:textId="77777777" w:rsidTr="006D2D53">
      <w:trPr>
        <w:trHeight w:hRule="exact" w:val="400"/>
      </w:trPr>
      <w:tc>
        <w:tcPr>
          <w:tcW w:w="7518" w:type="dxa"/>
        </w:tcPr>
        <w:p w14:paraId="38F69816" w14:textId="77777777" w:rsidR="00527BD4" w:rsidRPr="00275984" w:rsidRDefault="00527BD4" w:rsidP="00BF4427">
          <w:pPr>
            <w:pStyle w:val="Huisstijl-Rubricering"/>
          </w:pPr>
        </w:p>
      </w:tc>
    </w:tr>
  </w:tbl>
  <w:p w14:paraId="065A7AA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04109" w14:paraId="00510A9C" w14:textId="77777777" w:rsidTr="003B528D">
      <w:tc>
        <w:tcPr>
          <w:tcW w:w="2160" w:type="dxa"/>
        </w:tcPr>
        <w:p w14:paraId="5820E07D" w14:textId="77777777" w:rsidR="002F71BB" w:rsidRPr="000407BB" w:rsidRDefault="00E5493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04109" w14:paraId="59993EF7" w14:textId="77777777" w:rsidTr="002F71BB">
      <w:trPr>
        <w:trHeight w:val="259"/>
      </w:trPr>
      <w:tc>
        <w:tcPr>
          <w:tcW w:w="2160" w:type="dxa"/>
        </w:tcPr>
        <w:p w14:paraId="4010A510" w14:textId="77777777" w:rsidR="00E35CF4" w:rsidRPr="005D283A" w:rsidRDefault="00E5493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47774556</w:t>
          </w:r>
        </w:p>
      </w:tc>
    </w:tr>
  </w:tbl>
  <w:p w14:paraId="67115E0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04109" w14:paraId="683506F1" w14:textId="77777777" w:rsidTr="001377D4">
      <w:trPr>
        <w:trHeight w:val="2636"/>
      </w:trPr>
      <w:tc>
        <w:tcPr>
          <w:tcW w:w="737" w:type="dxa"/>
        </w:tcPr>
        <w:p w14:paraId="4C20FD4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28A0EC0D" w14:textId="77777777" w:rsidR="00704845" w:rsidRDefault="00E5493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47EB146" wp14:editId="5B63749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8C7A1A" w14:textId="77777777" w:rsidR="00483ECA" w:rsidRDefault="00483ECA" w:rsidP="00D037A9"/>
      </w:tc>
    </w:tr>
  </w:tbl>
  <w:p w14:paraId="5558410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04109" w14:paraId="38BF5E0C" w14:textId="77777777" w:rsidTr="0008539E">
      <w:trPr>
        <w:trHeight w:hRule="exact" w:val="572"/>
      </w:trPr>
      <w:tc>
        <w:tcPr>
          <w:tcW w:w="7520" w:type="dxa"/>
        </w:tcPr>
        <w:p w14:paraId="35C3EF48" w14:textId="77777777" w:rsidR="00527BD4" w:rsidRPr="00963440" w:rsidRDefault="00E5493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04109" w14:paraId="10AC8080" w14:textId="77777777" w:rsidTr="00E776C6">
      <w:trPr>
        <w:cantSplit/>
        <w:trHeight w:hRule="exact" w:val="238"/>
      </w:trPr>
      <w:tc>
        <w:tcPr>
          <w:tcW w:w="7520" w:type="dxa"/>
        </w:tcPr>
        <w:p w14:paraId="2087B160" w14:textId="77777777" w:rsidR="00093ABC" w:rsidRPr="00963440" w:rsidRDefault="00093ABC" w:rsidP="00963440"/>
      </w:tc>
    </w:tr>
    <w:tr w:rsidR="00004109" w14:paraId="25ACE802" w14:textId="77777777" w:rsidTr="00E776C6">
      <w:trPr>
        <w:cantSplit/>
        <w:trHeight w:hRule="exact" w:val="1520"/>
      </w:trPr>
      <w:tc>
        <w:tcPr>
          <w:tcW w:w="7520" w:type="dxa"/>
        </w:tcPr>
        <w:p w14:paraId="44CA730F" w14:textId="77777777" w:rsidR="00A604D3" w:rsidRPr="00963440" w:rsidRDefault="00A604D3" w:rsidP="00963440"/>
      </w:tc>
    </w:tr>
    <w:tr w:rsidR="00004109" w14:paraId="33B1E3B7" w14:textId="77777777" w:rsidTr="00E776C6">
      <w:trPr>
        <w:trHeight w:hRule="exact" w:val="1077"/>
      </w:trPr>
      <w:tc>
        <w:tcPr>
          <w:tcW w:w="7520" w:type="dxa"/>
        </w:tcPr>
        <w:p w14:paraId="754D5B3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A79B1EE" w14:textId="77777777" w:rsidR="006F273B" w:rsidRDefault="006F273B" w:rsidP="00BC4AE3">
    <w:pPr>
      <w:pStyle w:val="Koptekst"/>
    </w:pPr>
  </w:p>
  <w:p w14:paraId="39ABD81F" w14:textId="77777777" w:rsidR="00153BD0" w:rsidRDefault="00153BD0" w:rsidP="00BC4AE3">
    <w:pPr>
      <w:pStyle w:val="Koptekst"/>
    </w:pPr>
  </w:p>
  <w:p w14:paraId="108EDCE1" w14:textId="77777777" w:rsidR="0044605E" w:rsidRDefault="0044605E" w:rsidP="00BC4AE3">
    <w:pPr>
      <w:pStyle w:val="Koptekst"/>
    </w:pPr>
  </w:p>
  <w:p w14:paraId="53BC5F61" w14:textId="77777777" w:rsidR="0044605E" w:rsidRDefault="0044605E" w:rsidP="00BC4AE3">
    <w:pPr>
      <w:pStyle w:val="Koptekst"/>
    </w:pPr>
  </w:p>
  <w:p w14:paraId="7CA3FC8D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F6A709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C4A6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B6A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C0E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FA9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1E87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05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A5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CC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8A2A2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FCC2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C4F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25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D044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92A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A3C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A3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3AF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9023543">
    <w:abstractNumId w:val="10"/>
  </w:num>
  <w:num w:numId="2" w16cid:durableId="1897626138">
    <w:abstractNumId w:val="7"/>
  </w:num>
  <w:num w:numId="3" w16cid:durableId="1523321782">
    <w:abstractNumId w:val="6"/>
  </w:num>
  <w:num w:numId="4" w16cid:durableId="296568053">
    <w:abstractNumId w:val="5"/>
  </w:num>
  <w:num w:numId="5" w16cid:durableId="729108660">
    <w:abstractNumId w:val="4"/>
  </w:num>
  <w:num w:numId="6" w16cid:durableId="1836995108">
    <w:abstractNumId w:val="8"/>
  </w:num>
  <w:num w:numId="7" w16cid:durableId="2146700903">
    <w:abstractNumId w:val="3"/>
  </w:num>
  <w:num w:numId="8" w16cid:durableId="221867961">
    <w:abstractNumId w:val="2"/>
  </w:num>
  <w:num w:numId="9" w16cid:durableId="1612205713">
    <w:abstractNumId w:val="1"/>
  </w:num>
  <w:num w:numId="10" w16cid:durableId="73093578">
    <w:abstractNumId w:val="0"/>
  </w:num>
  <w:num w:numId="11" w16cid:durableId="1940410640">
    <w:abstractNumId w:val="9"/>
  </w:num>
  <w:num w:numId="12" w16cid:durableId="192112980">
    <w:abstractNumId w:val="11"/>
  </w:num>
  <w:num w:numId="13" w16cid:durableId="1316379901">
    <w:abstractNumId w:val="13"/>
  </w:num>
  <w:num w:numId="14" w16cid:durableId="195035478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4109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1ED7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1C9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69D"/>
    <w:rsid w:val="003B0155"/>
    <w:rsid w:val="003B09DB"/>
    <w:rsid w:val="003B4551"/>
    <w:rsid w:val="003B528D"/>
    <w:rsid w:val="003B6CBE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74B7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EA5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07ED2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36330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174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095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24D86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54930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36597"/>
  <w15:docId w15:val="{40F013C9-E769-41C3-8276-31C42A7F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8E017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2026-03-05T11:24:00.0000000Z</dcterms:created>
  <dcterms:modified xsi:type="dcterms:W3CDTF">2026-03-05T11:24:00.0000000Z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O282VER</vt:lpwstr>
  </property>
  <property fmtid="{D5CDD505-2E9C-101B-9397-08002B2CF9AE}" pid="3" name="Author">
    <vt:lpwstr>O282VER</vt:lpwstr>
  </property>
  <property fmtid="{D5CDD505-2E9C-101B-9397-08002B2CF9AE}" pid="4" name="cs_objectid">
    <vt:lpwstr>62369641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Kamervragen van het lid Hertzberger (NSC) over internationale studenten en studiefinanciering</vt:lpwstr>
  </property>
  <property fmtid="{D5CDD505-2E9C-101B-9397-08002B2CF9AE}" pid="9" name="ocw_directie">
    <vt:lpwstr>HOENS/A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O282VER</vt:lpwstr>
  </property>
</Properties>
</file>