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86C45" w14:paraId="6C2ECD27" w14:textId="283AD96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324C33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86C45">
              <w:t>het bericht 'Belgische topcrimineel Anthony ‘Het genie’ H. blijft in Nederlandse cel: rechter vindt gevangenissen bij onze zuiderburen te slecht’</w:t>
            </w:r>
            <w:r w:rsidR="00F86C45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86C45" w14:paraId="2A2BBFB1" w14:textId="3B6EB46A">
            <w:pPr>
              <w:pStyle w:val="referentiegegevens"/>
            </w:pPr>
            <w:r>
              <w:t>7219804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86C45" w:rsidR="00C6487D" w:rsidP="00133AE9" w:rsidRDefault="00F86C45" w14:paraId="7E785020" w14:textId="700CDCD4">
            <w:pPr>
              <w:pStyle w:val="referentiegegevens"/>
            </w:pPr>
            <w:r w:rsidRPr="00F86C45">
              <w:t>2026Z03093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4E118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86C45">
        <w:rPr>
          <w:rFonts w:cs="Utopia"/>
          <w:color w:val="000000"/>
        </w:rPr>
        <w:t>het lid</w:t>
      </w:r>
      <w:r w:rsidR="00F64F6A">
        <w:t xml:space="preserve"> </w:t>
      </w:r>
      <w:r w:rsidR="00F86C45">
        <w:t>Faber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86C45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86C45">
        <w:t>het bericht 'Belgische topcrimineel Anthony ‘Het genie’ H. blijft in Nederlandse cel: rechter vindt gevangenissen bij onze zuiderburen te slecht’</w:t>
      </w:r>
      <w:r w:rsidR="00F86C45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86C45">
        <w:t>12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E19A9E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86C45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C5EEBF1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A37921" w:rsidP="00A37921" w:rsidRDefault="00F86C45" w14:paraId="6B6473DD" w14:textId="252F2E8D">
      <w:pPr>
        <w:pStyle w:val="broodtekst"/>
        <w:rPr>
          <w:szCs w:val="24"/>
        </w:rPr>
      </w:pPr>
      <w:r>
        <w:rPr>
          <w:szCs w:val="24"/>
        </w:rPr>
        <w:t>Claudia van Bruggen</w:t>
      </w: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6D3B" w14:textId="77777777" w:rsidR="002D1580" w:rsidRDefault="002D1580">
      <w:r>
        <w:separator/>
      </w:r>
    </w:p>
    <w:p w14:paraId="4F5B2C60" w14:textId="77777777" w:rsidR="002D1580" w:rsidRDefault="002D1580"/>
    <w:p w14:paraId="77C244B3" w14:textId="77777777" w:rsidR="002D1580" w:rsidRDefault="002D1580"/>
    <w:p w14:paraId="72D28175" w14:textId="77777777" w:rsidR="002D1580" w:rsidRDefault="002D1580"/>
  </w:endnote>
  <w:endnote w:type="continuationSeparator" w:id="0">
    <w:p w14:paraId="4BD42F6F" w14:textId="77777777" w:rsidR="002D1580" w:rsidRDefault="002D1580">
      <w:r>
        <w:continuationSeparator/>
      </w:r>
    </w:p>
    <w:p w14:paraId="262C8BCB" w14:textId="77777777" w:rsidR="002D1580" w:rsidRDefault="002D1580"/>
    <w:p w14:paraId="15FBB5C1" w14:textId="77777777" w:rsidR="002D1580" w:rsidRDefault="002D1580"/>
    <w:p w14:paraId="747859C5" w14:textId="77777777" w:rsidR="002D1580" w:rsidRDefault="002D1580"/>
  </w:endnote>
  <w:endnote w:type="continuationNotice" w:id="1">
    <w:p w14:paraId="78493A74" w14:textId="77777777" w:rsidR="002D1580" w:rsidRDefault="002D15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025A" w14:textId="77777777" w:rsidR="002D1580" w:rsidRDefault="002D1580">
      <w:r>
        <w:separator/>
      </w:r>
    </w:p>
  </w:footnote>
  <w:footnote w:type="continuationSeparator" w:id="0">
    <w:p w14:paraId="784C8C29" w14:textId="77777777" w:rsidR="002D1580" w:rsidRDefault="002D1580">
      <w:r>
        <w:continuationSeparator/>
      </w:r>
    </w:p>
  </w:footnote>
  <w:footnote w:type="continuationNotice" w:id="1">
    <w:p w14:paraId="301C1A51" w14:textId="77777777" w:rsidR="002D1580" w:rsidRDefault="002D15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D6E4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1580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54A8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08A9"/>
    <w:rsid w:val="00EF44D3"/>
    <w:rsid w:val="00EF637A"/>
    <w:rsid w:val="00F03A34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6C45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1267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2026-03-05T10:58:00.0000000Z</dcterms:created>
  <dcterms:modified xsi:type="dcterms:W3CDTF">2026-03-05T10:58:00.0000000Z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