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31633" w14:paraId="6C2ECD27" w14:textId="424440C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5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A3DEA4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C31633">
              <w:t>het bericht ‘Honderden Nederlandse kinderen slachtoffer van website voor afpersers’</w:t>
            </w:r>
            <w:r w:rsidR="00C31633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C31633" w14:paraId="2A2BBFB1" w14:textId="292B37CE">
            <w:pPr>
              <w:pStyle w:val="referentiegegevens"/>
            </w:pPr>
            <w:r>
              <w:t>7206347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31633" w:rsidR="00C6487D" w:rsidP="00133AE9" w:rsidRDefault="00C31633" w14:paraId="7E785020" w14:textId="131A305B">
            <w:pPr>
              <w:pStyle w:val="referentiegegevens"/>
            </w:pPr>
            <w:r w:rsidRPr="00C31633">
              <w:t>2026Z03095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4A6975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31633">
        <w:rPr>
          <w:rFonts w:cs="Utopia"/>
          <w:color w:val="000000"/>
        </w:rPr>
        <w:t>het lid</w:t>
      </w:r>
      <w:r w:rsidR="00F64F6A">
        <w:t xml:space="preserve"> </w:t>
      </w:r>
      <w:r w:rsidR="00C31633">
        <w:t>Michon-</w:t>
      </w:r>
      <w:proofErr w:type="spellStart"/>
      <w:r w:rsidR="00C31633">
        <w:t>Derkzen</w:t>
      </w:r>
      <w:proofErr w:type="spellEnd"/>
      <w:r w:rsidR="00C31633">
        <w:t xml:space="preserve">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31633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C31633">
        <w:t>het bericht ‘Honderden Nederlandse kinderen slachtoffer van website voor afpersers’</w:t>
      </w:r>
      <w:r w:rsidR="00C31633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31633">
        <w:t>12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997C91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31633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C31633" w14:paraId="514717E7" w14:textId="4AE2C67A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8051" w14:textId="77777777" w:rsidR="0098329C" w:rsidRDefault="0098329C">
      <w:r>
        <w:separator/>
      </w:r>
    </w:p>
    <w:p w14:paraId="7A3475B2" w14:textId="77777777" w:rsidR="0098329C" w:rsidRDefault="0098329C"/>
    <w:p w14:paraId="49941870" w14:textId="77777777" w:rsidR="0098329C" w:rsidRDefault="0098329C"/>
    <w:p w14:paraId="517A5462" w14:textId="77777777" w:rsidR="0098329C" w:rsidRDefault="0098329C"/>
  </w:endnote>
  <w:endnote w:type="continuationSeparator" w:id="0">
    <w:p w14:paraId="7EE660D5" w14:textId="77777777" w:rsidR="0098329C" w:rsidRDefault="0098329C">
      <w:r>
        <w:continuationSeparator/>
      </w:r>
    </w:p>
    <w:p w14:paraId="671DC79C" w14:textId="77777777" w:rsidR="0098329C" w:rsidRDefault="0098329C"/>
    <w:p w14:paraId="7C7F8BCD" w14:textId="77777777" w:rsidR="0098329C" w:rsidRDefault="0098329C"/>
    <w:p w14:paraId="44233966" w14:textId="77777777" w:rsidR="0098329C" w:rsidRDefault="0098329C"/>
  </w:endnote>
  <w:endnote w:type="continuationNotice" w:id="1">
    <w:p w14:paraId="29023FEF" w14:textId="77777777" w:rsidR="0098329C" w:rsidRDefault="009832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2EAB" w14:textId="77777777" w:rsidR="0098329C" w:rsidRDefault="0098329C">
      <w:r>
        <w:separator/>
      </w:r>
    </w:p>
  </w:footnote>
  <w:footnote w:type="continuationSeparator" w:id="0">
    <w:p w14:paraId="03AE0891" w14:textId="77777777" w:rsidR="0098329C" w:rsidRDefault="0098329C">
      <w:r>
        <w:continuationSeparator/>
      </w:r>
    </w:p>
  </w:footnote>
  <w:footnote w:type="continuationNotice" w:id="1">
    <w:p w14:paraId="69751359" w14:textId="77777777" w:rsidR="0098329C" w:rsidRDefault="009832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38C29D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6B8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29C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1633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D730A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50CF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2026-03-05T10:47:00.0000000Z</dcterms:created>
  <dcterms:modified xsi:type="dcterms:W3CDTF">2026-03-05T10:47:00.0000000Z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