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33E8" w:rsidR="00340ECA" w:rsidP="001B33E8" w:rsidRDefault="00340ECA" w14:paraId="0817A19C" w14:textId="77777777">
      <w:pPr>
        <w:rPr>
          <w:szCs w:val="18"/>
        </w:rPr>
      </w:pPr>
    </w:p>
    <w:p w:rsidRPr="001B33E8" w:rsidR="000C07A9" w:rsidP="001B33E8" w:rsidRDefault="009F3814" w14:paraId="0D9F9F9D" w14:textId="220942D1">
      <w:r w:rsidRPr="001B33E8">
        <w:t>Geachte Voorzitter,</w:t>
      </w:r>
    </w:p>
    <w:p w:rsidRPr="001B33E8" w:rsidR="009F3814" w:rsidP="001B33E8" w:rsidRDefault="009F3814" w14:paraId="3F5666E1" w14:textId="77777777"/>
    <w:p w:rsidRPr="001B33E8" w:rsidR="00234483" w:rsidP="001B33E8" w:rsidRDefault="00234483" w14:paraId="6A017B17" w14:textId="676CB064">
      <w:r w:rsidRPr="001B33E8">
        <w:t>Hierbij zend ik u, mede namens de minister van Justitie en Veiligheid, de antwoorden op de schriftelijke vragen van het lid Kosti</w:t>
      </w:r>
      <w:r w:rsidRPr="001B33E8" w:rsidR="001E02E9">
        <w:t>ć</w:t>
      </w:r>
      <w:r w:rsidRPr="001B33E8">
        <w:t xml:space="preserve"> (Partij voor de Dieren) inzake het doodschieten van een hond door een jager. </w:t>
      </w:r>
    </w:p>
    <w:p w:rsidRPr="001B33E8" w:rsidR="00234483" w:rsidP="001B33E8" w:rsidRDefault="00234483" w14:paraId="25085FCC" w14:textId="77777777"/>
    <w:p w:rsidRPr="001B33E8" w:rsidR="00234483" w:rsidP="001B33E8" w:rsidRDefault="00234483" w14:paraId="4D4FE548" w14:textId="77777777"/>
    <w:p w:rsidRPr="001B33E8" w:rsidR="00234483" w:rsidP="001B33E8" w:rsidRDefault="00234483" w14:paraId="0D1BE2A3" w14:textId="77777777"/>
    <w:p w:rsidRPr="001B33E8" w:rsidR="00234483" w:rsidP="001B33E8" w:rsidRDefault="00234483" w14:paraId="01D234C6" w14:textId="77777777">
      <w:r w:rsidRPr="001B33E8">
        <w:t>Jaimi van Essen</w:t>
      </w:r>
    </w:p>
    <w:p w:rsidRPr="001B33E8" w:rsidR="00234483" w:rsidP="001B33E8" w:rsidRDefault="00234483" w14:paraId="64530E24" w14:textId="18A0923B">
      <w:r w:rsidRPr="001B33E8">
        <w:t>Minister van Landbouw, Visserij, Voedselzekerheid en Natuur</w:t>
      </w:r>
    </w:p>
    <w:p w:rsidRPr="001B33E8" w:rsidR="00234483" w:rsidP="001B33E8" w:rsidRDefault="00234483" w14:paraId="61527489" w14:textId="77777777"/>
    <w:p w:rsidRPr="001B33E8" w:rsidR="00234483" w:rsidP="001B33E8" w:rsidRDefault="00234483" w14:paraId="334D9678" w14:textId="77777777"/>
    <w:p w:rsidRPr="001B33E8" w:rsidR="00234483" w:rsidP="001B33E8" w:rsidRDefault="00234483" w14:paraId="4292463F" w14:textId="77777777"/>
    <w:p w:rsidRPr="001B33E8" w:rsidR="00234483" w:rsidP="001B33E8" w:rsidRDefault="00234483" w14:paraId="009DB1C3" w14:textId="77777777"/>
    <w:p w:rsidRPr="001B33E8" w:rsidR="00234483" w:rsidP="001B33E8" w:rsidRDefault="00234483" w14:paraId="3CB93545" w14:textId="77777777"/>
    <w:p w:rsidRPr="001B33E8" w:rsidR="00234483" w:rsidP="001B33E8" w:rsidRDefault="00234483" w14:paraId="283D7116" w14:textId="77777777"/>
    <w:p w:rsidRPr="001B33E8" w:rsidR="00234483" w:rsidP="001B33E8" w:rsidRDefault="00234483" w14:paraId="58280FD7" w14:textId="77777777"/>
    <w:p w:rsidRPr="001B33E8" w:rsidR="00234483" w:rsidP="001B33E8" w:rsidRDefault="00234483" w14:paraId="13F48373" w14:textId="77777777"/>
    <w:p w:rsidRPr="001B33E8" w:rsidR="00234483" w:rsidP="001B33E8" w:rsidRDefault="00234483" w14:paraId="26638C2D" w14:textId="77777777"/>
    <w:p w:rsidRPr="001B33E8" w:rsidR="00234483" w:rsidP="001B33E8" w:rsidRDefault="00234483" w14:paraId="54055311" w14:textId="77777777"/>
    <w:p w:rsidRPr="001B33E8" w:rsidR="00234483" w:rsidP="001B33E8" w:rsidRDefault="00234483" w14:paraId="6B50A045" w14:textId="77777777"/>
    <w:p w:rsidRPr="001B33E8" w:rsidR="00234483" w:rsidP="001B33E8" w:rsidRDefault="00234483" w14:paraId="0F2162E4" w14:textId="77777777"/>
    <w:p w:rsidRPr="001B33E8" w:rsidR="00234483" w:rsidP="001B33E8" w:rsidRDefault="00234483" w14:paraId="0EDB86FE" w14:textId="77777777"/>
    <w:p w:rsidRPr="001B33E8" w:rsidR="00234483" w:rsidP="001B33E8" w:rsidRDefault="00234483" w14:paraId="16D680AA" w14:textId="77777777"/>
    <w:p w:rsidRPr="001B33E8" w:rsidR="00234483" w:rsidP="001B33E8" w:rsidRDefault="00234483" w14:paraId="3E12AAB0" w14:textId="77777777"/>
    <w:p w:rsidRPr="001B33E8" w:rsidR="00234483" w:rsidP="001B33E8" w:rsidRDefault="00234483" w14:paraId="6D2AECDD" w14:textId="77777777"/>
    <w:p w:rsidRPr="001B33E8" w:rsidR="00234483" w:rsidP="001B33E8" w:rsidRDefault="00234483" w14:paraId="22CDCCB4" w14:textId="77777777"/>
    <w:p w:rsidRPr="001B33E8" w:rsidR="00234483" w:rsidP="001B33E8" w:rsidRDefault="00234483" w14:paraId="4C32D6F4" w14:textId="77777777"/>
    <w:p w:rsidRPr="001B33E8" w:rsidR="00234483" w:rsidP="001B33E8" w:rsidRDefault="00234483" w14:paraId="556D2602" w14:textId="77777777"/>
    <w:p w:rsidRPr="001B33E8" w:rsidR="00234483" w:rsidP="001B33E8" w:rsidRDefault="00234483" w14:paraId="5757EC9F" w14:textId="77777777"/>
    <w:p w:rsidRPr="001B33E8" w:rsidR="00234483" w:rsidP="001B33E8" w:rsidRDefault="00234483" w14:paraId="631D7E0E" w14:textId="77777777"/>
    <w:p w:rsidRPr="001B33E8" w:rsidR="00234483" w:rsidP="001B33E8" w:rsidRDefault="00234483" w14:paraId="7D79C74F" w14:textId="77777777"/>
    <w:p w:rsidRPr="001B33E8" w:rsidR="00234483" w:rsidP="001B33E8" w:rsidRDefault="00234483" w14:paraId="44C28187" w14:textId="77777777"/>
    <w:p w:rsidR="001B33E8" w:rsidP="001B33E8" w:rsidRDefault="001B33E8" w14:paraId="74AF81FD" w14:textId="77777777">
      <w:r>
        <w:br w:type="page"/>
      </w:r>
    </w:p>
    <w:p w:rsidRPr="001B33E8" w:rsidR="001B33E8" w:rsidP="001B33E8" w:rsidRDefault="001B33E8" w14:paraId="7CFFB76F" w14:textId="2F5BBB70">
      <w:pPr>
        <w:rPr>
          <w:b/>
          <w:bCs/>
        </w:rPr>
      </w:pPr>
      <w:r w:rsidRPr="001B33E8">
        <w:rPr>
          <w:b/>
          <w:bCs/>
        </w:rPr>
        <w:lastRenderedPageBreak/>
        <w:t>2026Z02185</w:t>
      </w:r>
    </w:p>
    <w:p w:rsidR="001B33E8" w:rsidP="001B33E8" w:rsidRDefault="001B33E8" w14:paraId="547D0C33" w14:textId="77777777"/>
    <w:p w:rsidRPr="001B33E8" w:rsidR="00234483" w:rsidP="001B33E8" w:rsidRDefault="00234483" w14:paraId="74EFF567" w14:textId="1DA1209A">
      <w:r w:rsidRPr="001B33E8">
        <w:t>1</w:t>
      </w:r>
    </w:p>
    <w:p w:rsidRPr="001B33E8" w:rsidR="00234483" w:rsidP="001B33E8" w:rsidRDefault="00234483" w14:paraId="34A656B2" w14:textId="7974625F">
      <w:r w:rsidRPr="001B33E8">
        <w:t>Heeft u kennisgenomen van het bericht “</w:t>
      </w:r>
      <w:r w:rsidRPr="001B33E8">
        <w:rPr>
          <w:i/>
          <w:iCs/>
        </w:rPr>
        <w:t>Hond doodgeschoten in Wapse door man met geweer. Baasje Lotte (48): ‘Benji lag in de sloot. Dood’</w:t>
      </w:r>
      <w:r w:rsidRPr="001B33E8">
        <w:t>”?</w:t>
      </w:r>
    </w:p>
    <w:p w:rsidRPr="001B33E8" w:rsidR="00234483" w:rsidP="001B33E8" w:rsidRDefault="00234483" w14:paraId="6C58C241" w14:textId="77777777"/>
    <w:p w:rsidRPr="001B33E8" w:rsidR="00234483" w:rsidP="001B33E8" w:rsidRDefault="00234483" w14:paraId="24211E6B" w14:textId="2998A1B1">
      <w:r w:rsidRPr="001B33E8">
        <w:t>Antwoord</w:t>
      </w:r>
    </w:p>
    <w:p w:rsidRPr="001B33E8" w:rsidR="00234483" w:rsidP="001B33E8" w:rsidRDefault="00234483" w14:paraId="2598AA71" w14:textId="2A12D161">
      <w:pPr>
        <w:ind w:left="-360" w:firstLine="360"/>
      </w:pPr>
      <w:r w:rsidRPr="001B33E8">
        <w:t>Ja</w:t>
      </w:r>
      <w:r w:rsidR="001B33E8">
        <w:t>.</w:t>
      </w:r>
      <w:r w:rsidRPr="001B33E8">
        <w:br/>
      </w:r>
    </w:p>
    <w:p w:rsidRPr="001B33E8" w:rsidR="00234483" w:rsidP="001B33E8" w:rsidRDefault="00234483" w14:paraId="6CCF7409" w14:textId="330F7022">
      <w:r w:rsidRPr="001B33E8">
        <w:t>2</w:t>
      </w:r>
    </w:p>
    <w:p w:rsidRPr="001B33E8" w:rsidR="00234483" w:rsidP="001B33E8" w:rsidRDefault="00234483" w14:paraId="6DA365F1" w14:textId="77777777">
      <w:r w:rsidRPr="001B33E8">
        <w:t>Wat vindt u ervan dat een jager een hond heeft doodgeschoten en vervolgens zonder pardon is weggereden, zonder ook maar enig medeleven of schuldbewustzijn te tonen richting de eigenaar van de hond?</w:t>
      </w:r>
    </w:p>
    <w:p w:rsidRPr="001B33E8" w:rsidR="00234483" w:rsidP="001B33E8" w:rsidRDefault="00234483" w14:paraId="308AC550" w14:textId="77777777"/>
    <w:p w:rsidRPr="001B33E8" w:rsidR="00234483" w:rsidP="001B33E8" w:rsidRDefault="00234483" w14:paraId="56C06427" w14:textId="1BE36170">
      <w:r w:rsidRPr="001B33E8">
        <w:t>Antwoord</w:t>
      </w:r>
    </w:p>
    <w:p w:rsidRPr="001B33E8" w:rsidR="00234483" w:rsidP="001B33E8" w:rsidRDefault="00234483" w14:paraId="2DCF210F" w14:textId="479BB242">
      <w:r w:rsidRPr="001B33E8">
        <w:t xml:space="preserve">Ik vind dit een tragisch voorval en wil hierbij mijn medeleven betuigen aan de eigenaren van de hond. </w:t>
      </w:r>
    </w:p>
    <w:p w:rsidRPr="001B33E8" w:rsidR="00234483" w:rsidP="001B33E8" w:rsidRDefault="00234483" w14:paraId="7E33FDB5" w14:textId="77777777"/>
    <w:p w:rsidRPr="001B33E8" w:rsidR="00234483" w:rsidP="001B33E8" w:rsidRDefault="00234483" w14:paraId="2B9910FA" w14:textId="7889D40C">
      <w:r w:rsidRPr="001B33E8">
        <w:t>3</w:t>
      </w:r>
    </w:p>
    <w:p w:rsidRPr="001B33E8" w:rsidR="00234483" w:rsidP="001B33E8" w:rsidRDefault="00234483" w14:paraId="2A2D02FD" w14:textId="7FB9AA59">
      <w:r w:rsidRPr="001B33E8">
        <w:t>Kunt u bevestigen dat de betreffende jager een jachtvergunning heeft, lid is van de Koninklijke Nederlandse Jagersvereniging (KNJV) en een ontheffing heeft om ’s nachts op vossen te jagen?</w:t>
      </w:r>
    </w:p>
    <w:p w:rsidRPr="001B33E8" w:rsidR="00234483" w:rsidP="001B33E8" w:rsidRDefault="00234483" w14:paraId="1BD87848" w14:textId="77777777"/>
    <w:p w:rsidRPr="001B33E8" w:rsidR="00234483" w:rsidP="001B33E8" w:rsidRDefault="00234483" w14:paraId="5A8B29DD" w14:textId="5581319A">
      <w:r w:rsidRPr="001B33E8">
        <w:t>Antwoord</w:t>
      </w:r>
    </w:p>
    <w:p w:rsidRPr="001B33E8" w:rsidR="00234483" w:rsidP="001B33E8" w:rsidRDefault="00234483" w14:paraId="27D1D69B" w14:textId="77777777">
      <w:r w:rsidRPr="001B33E8">
        <w:t>Ik kan bevestigen dat de betreffende jager een omgevingsvergunning jachtgeweeractiviteit heeft en dat hem door de provincie Drenthe een omgevingsvergunning is verleend om ’s nachts op vossen te jagen.</w:t>
      </w:r>
    </w:p>
    <w:p w:rsidRPr="001B33E8" w:rsidR="00234483" w:rsidP="001B33E8" w:rsidRDefault="00234483" w14:paraId="3822D18D" w14:textId="77777777"/>
    <w:p w:rsidR="009F3814" w:rsidP="001B33E8" w:rsidRDefault="00234483" w14:paraId="244042F4" w14:textId="0480C7D2">
      <w:r w:rsidRPr="001B33E8">
        <w:t>De Koninklijke Nederlandse Jagersvereniging (KNJV) speelt geen rol bij het afgeven van een omgevingsvergunning jachtgeweeractiviteit, of bij het verlenen van bedoelde vergunningen. Ik kan daarom geen uitspraken doen over het lidmaatschap van de betreffende jager.</w:t>
      </w:r>
    </w:p>
    <w:p w:rsidRPr="001B33E8" w:rsidR="001B33E8" w:rsidP="001B33E8" w:rsidRDefault="001B33E8" w14:paraId="30158CC1" w14:textId="77777777"/>
    <w:p w:rsidRPr="001B33E8" w:rsidR="00234483" w:rsidP="001B33E8" w:rsidRDefault="00234483" w14:paraId="05F884B9" w14:textId="6B7057F0">
      <w:r w:rsidRPr="001B33E8">
        <w:t>4</w:t>
      </w:r>
    </w:p>
    <w:p w:rsidRPr="001B33E8" w:rsidR="00234483" w:rsidP="001B33E8" w:rsidRDefault="00234483" w14:paraId="2A086EC5" w14:textId="77777777">
      <w:r w:rsidRPr="001B33E8">
        <w:t>Hoe verklaart u het dat een jager die lid is van de KNJV en een jachtvergunning heeft, kennelijk niet in staat is om het verschil tussen een vos en een hond te zien?</w:t>
      </w:r>
    </w:p>
    <w:p w:rsidRPr="001B33E8" w:rsidR="00234483" w:rsidP="001B33E8" w:rsidRDefault="00234483" w14:paraId="208E52EF" w14:textId="77777777"/>
    <w:p w:rsidRPr="001B33E8" w:rsidR="00234483" w:rsidP="001B33E8" w:rsidRDefault="00234483" w14:paraId="0F106CB9" w14:textId="75083D0A">
      <w:r w:rsidRPr="001B33E8">
        <w:t>Antwoord</w:t>
      </w:r>
    </w:p>
    <w:p w:rsidRPr="001B33E8" w:rsidR="00234483" w:rsidP="001B33E8" w:rsidRDefault="00234483" w14:paraId="0427BD24" w14:textId="77777777">
      <w:r w:rsidRPr="001B33E8">
        <w:t xml:space="preserve">De precieze toedracht van het incident wordt onderzocht door de politie. Ik kan daar op dit moment geen uitspraken over doen. </w:t>
      </w:r>
      <w:r w:rsidRPr="001B33E8">
        <w:br/>
      </w:r>
    </w:p>
    <w:p w:rsidRPr="001B33E8" w:rsidR="00234483" w:rsidP="001B33E8" w:rsidRDefault="00234483" w14:paraId="038FCFF2" w14:textId="7A8BBDDE">
      <w:r w:rsidRPr="001B33E8">
        <w:t>5</w:t>
      </w:r>
    </w:p>
    <w:p w:rsidRPr="001B33E8" w:rsidR="00234483" w:rsidP="001B33E8" w:rsidRDefault="00234483" w14:paraId="3F291D6D" w14:textId="77777777">
      <w:r w:rsidRPr="001B33E8">
        <w:t>Deelt u de opvatting dat het volstrekt onaanvaardbaar en ronduit gevaarlijk is dat mensen die dit soort fouten maken, met vuurwapens rondlopen in Nederland? Zo nee, waarom niet?</w:t>
      </w:r>
    </w:p>
    <w:p w:rsidRPr="001B33E8" w:rsidR="00234483" w:rsidP="001B33E8" w:rsidRDefault="00234483" w14:paraId="20F2FC7A" w14:textId="77777777"/>
    <w:p w:rsidRPr="001B33E8" w:rsidR="00234483" w:rsidP="001B33E8" w:rsidRDefault="00234483" w14:paraId="24CC9B81" w14:textId="6F888850">
      <w:r w:rsidRPr="001B33E8">
        <w:t>Antwoord</w:t>
      </w:r>
    </w:p>
    <w:p w:rsidRPr="001B33E8" w:rsidR="00234483" w:rsidP="001B33E8" w:rsidRDefault="00234483" w14:paraId="58766CC4" w14:textId="77777777">
      <w:r w:rsidRPr="001B33E8">
        <w:t xml:space="preserve">Het gebruik van het geweer voor jacht of faunabeheer is aan strikte regels gebonden, en is alleen toegestaan aan iemand die met succes een jachtexamen </w:t>
      </w:r>
      <w:r w:rsidRPr="001B33E8">
        <w:lastRenderedPageBreak/>
        <w:t xml:space="preserve">heeft afgelegd. Hierin wordt, onder andere, getoetst op het veilig kunnen omgaan met het geweer en het op de juiste manier vaststellen van de soort waarop wordt geschoten. Zoals aangegeven, onderzoekt de politie op dit moment wat de precieze toedracht is van het incident. </w:t>
      </w:r>
    </w:p>
    <w:p w:rsidRPr="001B33E8" w:rsidR="00234483" w:rsidP="001B33E8" w:rsidRDefault="00234483" w14:paraId="5237914A" w14:textId="77777777">
      <w:pPr>
        <w:ind w:left="-360"/>
      </w:pPr>
    </w:p>
    <w:p w:rsidRPr="001B33E8" w:rsidR="00234483" w:rsidP="001B33E8" w:rsidRDefault="00234483" w14:paraId="38CDA7EA" w14:textId="13D59677">
      <w:r w:rsidRPr="001B33E8">
        <w:t>6</w:t>
      </w:r>
    </w:p>
    <w:p w:rsidRPr="001B33E8" w:rsidR="00234483" w:rsidP="001B33E8" w:rsidRDefault="00234483" w14:paraId="44AF824A" w14:textId="77777777">
      <w:r w:rsidRPr="001B33E8">
        <w:t>Kunt u bevestigen dat de jachtvergunning van deze jager per direct is ingetrokken? Zo nee, waarom niet?</w:t>
      </w:r>
    </w:p>
    <w:p w:rsidRPr="001B33E8" w:rsidR="00234483" w:rsidP="001B33E8" w:rsidRDefault="00234483" w14:paraId="1C263943" w14:textId="77777777"/>
    <w:p w:rsidRPr="001B33E8" w:rsidR="00234483" w:rsidP="001B33E8" w:rsidRDefault="00234483" w14:paraId="016F73CB" w14:textId="777DCB39">
      <w:r w:rsidRPr="001B33E8">
        <w:t>Antwoord</w:t>
      </w:r>
    </w:p>
    <w:p w:rsidRPr="001B33E8" w:rsidR="00234483" w:rsidP="001B33E8" w:rsidRDefault="00234483" w14:paraId="2BB9EBEB" w14:textId="77777777">
      <w:r w:rsidRPr="001B33E8">
        <w:t xml:space="preserve">De wapens en de omgevingsvergunning jachtgeweeractiviteit van de betreffende jager zijn in afwachting van het onderzoek, in bewaring genomen door de politie. De jager kan hier gedurende het onderzoek dus niet over beschikken. Over het vervolg van deze casus kan ik gezien het lopende onderzoek geen verdere uitspraken doen. </w:t>
      </w:r>
    </w:p>
    <w:p w:rsidRPr="001B33E8" w:rsidR="00234483" w:rsidP="001B33E8" w:rsidRDefault="00234483" w14:paraId="169C608E" w14:textId="77777777">
      <w:pPr>
        <w:ind w:left="-360"/>
      </w:pPr>
    </w:p>
    <w:p w:rsidRPr="001B33E8" w:rsidR="00234483" w:rsidP="001B33E8" w:rsidRDefault="00234483" w14:paraId="0830DFD3" w14:textId="062AD81B">
      <w:r w:rsidRPr="001B33E8">
        <w:t>7</w:t>
      </w:r>
    </w:p>
    <w:p w:rsidRPr="001B33E8" w:rsidR="00234483" w:rsidP="001B33E8" w:rsidRDefault="00234483" w14:paraId="56074E45" w14:textId="77777777">
      <w:r w:rsidRPr="001B33E8">
        <w:t>Kunt u bevestigen dat ook zijn wapenvergunning per direct en voor altijd wordt ingetrokken? Zo nee, waarom niet?</w:t>
      </w:r>
    </w:p>
    <w:p w:rsidRPr="001B33E8" w:rsidR="00234483" w:rsidP="001B33E8" w:rsidRDefault="00234483" w14:paraId="7152A07E" w14:textId="77777777"/>
    <w:p w:rsidRPr="001B33E8" w:rsidR="00234483" w:rsidP="001B33E8" w:rsidRDefault="00234483" w14:paraId="09E3E7D4" w14:textId="7E01B9E7">
      <w:r w:rsidRPr="001B33E8">
        <w:t>Antwoord</w:t>
      </w:r>
    </w:p>
    <w:p w:rsidRPr="001B33E8" w:rsidR="00234483" w:rsidP="001B33E8" w:rsidRDefault="00234483" w14:paraId="074172C8" w14:textId="5CB909ED">
      <w:r w:rsidRPr="001B33E8">
        <w:t xml:space="preserve">Zie </w:t>
      </w:r>
      <w:r w:rsidRPr="001B33E8" w:rsidR="00E723D7">
        <w:t xml:space="preserve">mijn </w:t>
      </w:r>
      <w:r w:rsidRPr="001B33E8">
        <w:t>antwoord op vraag 6.</w:t>
      </w:r>
    </w:p>
    <w:p w:rsidRPr="001B33E8" w:rsidR="00234483" w:rsidP="001B33E8" w:rsidRDefault="00234483" w14:paraId="74DD100F" w14:textId="77777777">
      <w:pPr>
        <w:ind w:left="-360"/>
      </w:pPr>
    </w:p>
    <w:p w:rsidRPr="001B33E8" w:rsidR="00234483" w:rsidP="001B33E8" w:rsidRDefault="00234483" w14:paraId="5FBE127F" w14:textId="7255622E">
      <w:r w:rsidRPr="001B33E8">
        <w:t>8</w:t>
      </w:r>
    </w:p>
    <w:p w:rsidRPr="001B33E8" w:rsidR="00234483" w:rsidP="001B33E8" w:rsidRDefault="00234483" w14:paraId="19D88681" w14:textId="77777777">
      <w:r w:rsidRPr="001B33E8">
        <w:t>Kunt u bevestigen dat er strafrechtelijke vervolging is ingesteld tegen deze man? Zo nee, waarom niet?</w:t>
      </w:r>
    </w:p>
    <w:p w:rsidRPr="001B33E8" w:rsidR="00234483" w:rsidP="001B33E8" w:rsidRDefault="00234483" w14:paraId="22ACB9B7" w14:textId="77777777"/>
    <w:p w:rsidRPr="001B33E8" w:rsidR="00234483" w:rsidP="001B33E8" w:rsidRDefault="00234483" w14:paraId="575D5375" w14:textId="15989347">
      <w:r w:rsidRPr="001B33E8">
        <w:t>Antwoord</w:t>
      </w:r>
    </w:p>
    <w:p w:rsidRPr="001B33E8" w:rsidR="00234483" w:rsidP="001B33E8" w:rsidRDefault="00234483" w14:paraId="32578F43" w14:textId="60EB8E3C">
      <w:r w:rsidRPr="001B33E8">
        <w:t xml:space="preserve">Zie antwoord op vraag 6. De benadeelde partij heeft aangifte gedaan. Er loopt een </w:t>
      </w:r>
      <w:r w:rsidRPr="001B33E8" w:rsidR="00E723D7">
        <w:t>politie</w:t>
      </w:r>
      <w:r w:rsidRPr="001B33E8">
        <w:t>onderzoek.</w:t>
      </w:r>
      <w:r w:rsidRPr="001B33E8">
        <w:br/>
      </w:r>
    </w:p>
    <w:p w:rsidRPr="001B33E8" w:rsidR="00234483" w:rsidP="001B33E8" w:rsidRDefault="00234483" w14:paraId="641FDC6C" w14:textId="796463A2">
      <w:r w:rsidRPr="001B33E8">
        <w:t>9</w:t>
      </w:r>
    </w:p>
    <w:p w:rsidRPr="001B33E8" w:rsidR="00234483" w:rsidP="001B33E8" w:rsidRDefault="00234483" w14:paraId="35580855" w14:textId="629F0BD4">
      <w:r w:rsidRPr="001B33E8">
        <w:t>Heeft u kennisgenomen van verklaringen van ecologen die vermoeden dat de jager dacht op een wolf te schieten in plaats van een hond?</w:t>
      </w:r>
    </w:p>
    <w:p w:rsidRPr="001B33E8" w:rsidR="00234483" w:rsidP="001B33E8" w:rsidRDefault="00234483" w14:paraId="0D446A57" w14:textId="77777777"/>
    <w:p w:rsidRPr="001B33E8" w:rsidR="00234483" w:rsidP="001B33E8" w:rsidRDefault="00234483" w14:paraId="14B04DB2" w14:textId="6100C48B">
      <w:r w:rsidRPr="001B33E8">
        <w:t>Antwoord</w:t>
      </w:r>
    </w:p>
    <w:p w:rsidR="00234483" w:rsidP="001B33E8" w:rsidRDefault="00234483" w14:paraId="2C163E0B" w14:textId="464F2E56">
      <w:r w:rsidRPr="001B33E8">
        <w:t>Ja</w:t>
      </w:r>
      <w:r w:rsidR="001B33E8">
        <w:t>.</w:t>
      </w:r>
    </w:p>
    <w:p w:rsidRPr="001B33E8" w:rsidR="001B33E8" w:rsidP="001B33E8" w:rsidRDefault="001B33E8" w14:paraId="6FB8B707" w14:textId="77777777"/>
    <w:p w:rsidRPr="001B33E8" w:rsidR="00234483" w:rsidP="001B33E8" w:rsidRDefault="00234483" w14:paraId="6C56F68C" w14:textId="0CADBE5F">
      <w:r w:rsidRPr="001B33E8">
        <w:t>10</w:t>
      </w:r>
    </w:p>
    <w:p w:rsidRPr="001B33E8" w:rsidR="00234483" w:rsidP="001B33E8" w:rsidRDefault="00234483" w14:paraId="5F3D4ECC" w14:textId="77777777">
      <w:r w:rsidRPr="001B33E8">
        <w:t>Acht u dit plausibel? Zo nee, waarom niet?</w:t>
      </w:r>
    </w:p>
    <w:p w:rsidRPr="001B33E8" w:rsidR="00234483" w:rsidP="001B33E8" w:rsidRDefault="00234483" w14:paraId="4E04BE5A" w14:textId="77777777"/>
    <w:p w:rsidRPr="001B33E8" w:rsidR="00234483" w:rsidP="001B33E8" w:rsidRDefault="00234483" w14:paraId="27075F29" w14:textId="23D0D07D">
      <w:r w:rsidRPr="001B33E8">
        <w:t>Antwoord</w:t>
      </w:r>
    </w:p>
    <w:p w:rsidRPr="001B33E8" w:rsidR="00234483" w:rsidP="001B33E8" w:rsidRDefault="00234483" w14:paraId="60DA60EA" w14:textId="26F4D3AF">
      <w:r w:rsidRPr="001B33E8">
        <w:t xml:space="preserve">Het politieonderzoek over de toedracht van het incident is lopende. Ik </w:t>
      </w:r>
      <w:r w:rsidRPr="001B33E8" w:rsidR="00E723D7">
        <w:t>vind</w:t>
      </w:r>
      <w:r w:rsidRPr="001B33E8">
        <w:t xml:space="preserve"> het onverstandig hierover te speculeren.</w:t>
      </w:r>
      <w:r w:rsidRPr="001B33E8">
        <w:br/>
      </w:r>
    </w:p>
    <w:p w:rsidRPr="001B33E8" w:rsidR="00234483" w:rsidP="001B33E8" w:rsidRDefault="00234483" w14:paraId="34C4D39D" w14:textId="7B6EA869">
      <w:r w:rsidRPr="001B33E8">
        <w:t>11</w:t>
      </w:r>
    </w:p>
    <w:p w:rsidRPr="001B33E8" w:rsidR="00234483" w:rsidP="001B33E8" w:rsidRDefault="00234483" w14:paraId="7DF7095F" w14:textId="095DA669">
      <w:r w:rsidRPr="001B33E8">
        <w:t>Kunt u bevestigen dat met regelmaat dieren illegaal door jagers worden doodgeschoten, waaronder beschermde soorten, zoals roofvogels</w:t>
      </w:r>
      <w:r w:rsidR="001B33E8">
        <w:t xml:space="preserve"> </w:t>
      </w:r>
      <w:r w:rsidRPr="001B33E8">
        <w:t>en rietganzen, en in beschermde natuurgebieden?</w:t>
      </w:r>
    </w:p>
    <w:p w:rsidRPr="001B33E8" w:rsidR="00234483" w:rsidP="001B33E8" w:rsidRDefault="00234483" w14:paraId="092F6B77" w14:textId="77777777"/>
    <w:p w:rsidRPr="001B33E8" w:rsidR="00234483" w:rsidP="001B33E8" w:rsidRDefault="00234483" w14:paraId="7B3A61B5" w14:textId="2E11FEE8">
      <w:r w:rsidRPr="001B33E8">
        <w:lastRenderedPageBreak/>
        <w:t>Antwoord</w:t>
      </w:r>
    </w:p>
    <w:p w:rsidRPr="001B33E8" w:rsidR="00234483" w:rsidP="001B33E8" w:rsidRDefault="00234483" w14:paraId="09C366C7" w14:textId="77777777">
      <w:r w:rsidRPr="001B33E8">
        <w:t>Het komt helaas voor dat dieren illegaal worden gedood. Dit is een strafbaar feit en de politie en andere handhavende diensten handhaven hierop. Wanneer burgers een strafbaar feit constateren kunnen zij dit bij de politie melden. Op basis van de door u aangehaalde incidenten kan ik niet bevestigen dat het illegaal doden van dieren op grote schaal gebeurt, of dat jagers hier bij betrokken zouden zijn.</w:t>
      </w:r>
    </w:p>
    <w:p w:rsidRPr="001B33E8" w:rsidR="00234483" w:rsidP="001B33E8" w:rsidRDefault="00234483" w14:paraId="284A83E3" w14:textId="77777777">
      <w:pPr>
        <w:ind w:left="-360"/>
      </w:pPr>
    </w:p>
    <w:p w:rsidRPr="001B33E8" w:rsidR="00234483" w:rsidP="001B33E8" w:rsidRDefault="00234483" w14:paraId="4DB259A8" w14:textId="0B6F0321">
      <w:r w:rsidRPr="001B33E8">
        <w:t>12</w:t>
      </w:r>
    </w:p>
    <w:p w:rsidRPr="001B33E8" w:rsidR="00234483" w:rsidP="001B33E8" w:rsidRDefault="00234483" w14:paraId="4E2652BA" w14:textId="77777777">
      <w:r w:rsidRPr="001B33E8">
        <w:t>Erkent u dat dit vermoedelijk slechts het topje van de ijsberg is, omdat een groot deel van de jacht plaatsvindt buiten het zicht van handhavers of alerte burgers?</w:t>
      </w:r>
    </w:p>
    <w:p w:rsidRPr="001B33E8" w:rsidR="00234483" w:rsidP="001B33E8" w:rsidRDefault="00234483" w14:paraId="2F409B76" w14:textId="77777777"/>
    <w:p w:rsidRPr="001B33E8" w:rsidR="00234483" w:rsidP="001B33E8" w:rsidRDefault="00234483" w14:paraId="5C98DB4D" w14:textId="643DFC0F">
      <w:r w:rsidRPr="001B33E8">
        <w:t>Antwoord</w:t>
      </w:r>
    </w:p>
    <w:p w:rsidRPr="001B33E8" w:rsidR="00234483" w:rsidP="001B33E8" w:rsidRDefault="00234483" w14:paraId="6F220637" w14:textId="78F1FAD6">
      <w:r w:rsidRPr="001B33E8">
        <w:t>Op basis van de mij bekende feiten kan ik niet bevestigen dat de door u aangehaalde incidenten het topje van een ijsberg vormen. Het binnen de wettelijke kaders uitoefenen van de jacht is toegestaan.</w:t>
      </w:r>
    </w:p>
    <w:p w:rsidRPr="001B33E8" w:rsidR="00234483" w:rsidP="001B33E8" w:rsidRDefault="00234483" w14:paraId="075565BE" w14:textId="77777777"/>
    <w:p w:rsidRPr="001B33E8" w:rsidR="00234483" w:rsidP="001B33E8" w:rsidRDefault="00234483" w14:paraId="722CE3F1" w14:textId="5D16A705">
      <w:r w:rsidRPr="001B33E8">
        <w:t>13</w:t>
      </w:r>
    </w:p>
    <w:p w:rsidRPr="001B33E8" w:rsidR="00234483" w:rsidP="001B33E8" w:rsidRDefault="00234483" w14:paraId="3F317E0D" w14:textId="77777777">
      <w:r w:rsidRPr="001B33E8">
        <w:t>Vindt u dit wenselijk?</w:t>
      </w:r>
    </w:p>
    <w:p w:rsidRPr="001B33E8" w:rsidR="00234483" w:rsidP="001B33E8" w:rsidRDefault="00234483" w14:paraId="68BD88F8" w14:textId="77777777"/>
    <w:p w:rsidRPr="001B33E8" w:rsidR="00234483" w:rsidP="001B33E8" w:rsidRDefault="00234483" w14:paraId="4A3C808A" w14:textId="179F9A27">
      <w:r w:rsidRPr="001B33E8">
        <w:t>Antwoord</w:t>
      </w:r>
    </w:p>
    <w:p w:rsidRPr="001B33E8" w:rsidR="00234483" w:rsidP="001B33E8" w:rsidRDefault="00234483" w14:paraId="0E1BFDEF" w14:textId="77777777">
      <w:r w:rsidRPr="001B33E8">
        <w:t xml:space="preserve">Het illegaal doden van dieren vind ik niet wenselijk. Zie verder mijn antwoord op vraag 12. </w:t>
      </w:r>
      <w:r w:rsidRPr="001B33E8">
        <w:br/>
      </w:r>
    </w:p>
    <w:p w:rsidRPr="001B33E8" w:rsidR="00234483" w:rsidP="001B33E8" w:rsidRDefault="00234483" w14:paraId="62E97E75" w14:textId="0162E36B">
      <w:r w:rsidRPr="001B33E8">
        <w:t>14</w:t>
      </w:r>
    </w:p>
    <w:p w:rsidRPr="001B33E8" w:rsidR="00234483" w:rsidP="001B33E8" w:rsidRDefault="00234483" w14:paraId="32A53708" w14:textId="461FCC60">
      <w:r w:rsidRPr="001B33E8">
        <w:t>Herinnert u zich dat u in antwoorden op eerdere Kamervragen stelde geen aanleiding te zien om aan te nemen dat wolven op ongebruikelijke wijze verdwijnen?</w:t>
      </w:r>
    </w:p>
    <w:p w:rsidRPr="001B33E8" w:rsidR="00234483" w:rsidP="001B33E8" w:rsidRDefault="00234483" w14:paraId="073CF04C" w14:textId="77777777"/>
    <w:p w:rsidRPr="001B33E8" w:rsidR="00234483" w:rsidP="001B33E8" w:rsidRDefault="00234483" w14:paraId="47DB448A" w14:textId="0723602E">
      <w:r w:rsidRPr="001B33E8">
        <w:t>Antwoord</w:t>
      </w:r>
    </w:p>
    <w:p w:rsidRPr="001B33E8" w:rsidR="00234483" w:rsidP="001B33E8" w:rsidRDefault="00234483" w14:paraId="41E12D10" w14:textId="548C557B">
      <w:r w:rsidRPr="001B33E8">
        <w:t>Ja.</w:t>
      </w:r>
      <w:r w:rsidRPr="001B33E8" w:rsidR="00E723D7">
        <w:t xml:space="preserve"> Dit is zo door mijn ambtsvoorganger geantwoord.</w:t>
      </w:r>
      <w:r w:rsidRPr="001B33E8">
        <w:br/>
      </w:r>
    </w:p>
    <w:p w:rsidRPr="001B33E8" w:rsidR="00234483" w:rsidP="001B33E8" w:rsidRDefault="00234483" w14:paraId="768A8ADD" w14:textId="5B49984E">
      <w:r w:rsidRPr="001B33E8">
        <w:t>15</w:t>
      </w:r>
    </w:p>
    <w:p w:rsidRPr="001B33E8" w:rsidR="00234483" w:rsidP="001B33E8" w:rsidRDefault="00234483" w14:paraId="3BFE2823" w14:textId="77777777">
      <w:r w:rsidRPr="001B33E8">
        <w:t>Kunt u bevestigen dat, indien in dit geval een wolf in plaats van een hond was doodgeschoten, de kans groot is dat dit nooit aan het licht was gekomen?</w:t>
      </w:r>
    </w:p>
    <w:p w:rsidRPr="001B33E8" w:rsidR="00234483" w:rsidP="001B33E8" w:rsidRDefault="00234483" w14:paraId="20569744" w14:textId="77777777"/>
    <w:p w:rsidRPr="001B33E8" w:rsidR="00234483" w:rsidP="001B33E8" w:rsidRDefault="00234483" w14:paraId="34F5C94C" w14:textId="5B278AB4">
      <w:r w:rsidRPr="001B33E8">
        <w:t>Antwoord</w:t>
      </w:r>
    </w:p>
    <w:p w:rsidRPr="001B33E8" w:rsidR="00234483" w:rsidP="001B33E8" w:rsidRDefault="00234483" w14:paraId="543827EC" w14:textId="0F115D77">
      <w:r w:rsidRPr="001B33E8">
        <w:t>Er is in dit geval een hond doodgeschoten. Zoals gezegd bij vraag 2 vind ik dat een tragisch voorval. Ik wil niet speculeren over een situatie waarin een wolf zou zijn doodgeschoten en wacht de uitkomst van het politieonderzoek af.</w:t>
      </w:r>
      <w:r w:rsidRPr="001B33E8">
        <w:br/>
      </w:r>
    </w:p>
    <w:p w:rsidRPr="001B33E8" w:rsidR="00234483" w:rsidP="001B33E8" w:rsidRDefault="00234483" w14:paraId="0960753C" w14:textId="5895F6C6">
      <w:r w:rsidRPr="001B33E8">
        <w:t>16</w:t>
      </w:r>
    </w:p>
    <w:p w:rsidRPr="001B33E8" w:rsidR="00234483" w:rsidP="001B33E8" w:rsidRDefault="00234483" w14:paraId="547E32DF" w14:textId="2BD52709">
      <w:r w:rsidRPr="001B33E8">
        <w:t>Heeft u kennisgenomen van de uitspraak van ecoloog Chris Smit dat er vermoedelijk veel meer stroperij op wolven is dan wij zien</w:t>
      </w:r>
      <w:r w:rsidR="001B33E8">
        <w:t>?</w:t>
      </w:r>
    </w:p>
    <w:p w:rsidRPr="001B33E8" w:rsidR="00234483" w:rsidP="001B33E8" w:rsidRDefault="00234483" w14:paraId="08727812" w14:textId="77777777"/>
    <w:p w:rsidRPr="001B33E8" w:rsidR="00234483" w:rsidP="001B33E8" w:rsidRDefault="00234483" w14:paraId="2A7502F6" w14:textId="3D4F5633">
      <w:r w:rsidRPr="001B33E8">
        <w:t>Antwoord</w:t>
      </w:r>
    </w:p>
    <w:p w:rsidRPr="001B33E8" w:rsidR="00234483" w:rsidP="001B33E8" w:rsidRDefault="00234483" w14:paraId="65FF6896" w14:textId="77777777">
      <w:r w:rsidRPr="001B33E8">
        <w:t>Ja.</w:t>
      </w:r>
    </w:p>
    <w:p w:rsidRPr="001B33E8" w:rsidR="00234483" w:rsidP="001B33E8" w:rsidRDefault="00234483" w14:paraId="125C3ECD" w14:textId="77777777">
      <w:pPr>
        <w:ind w:left="-360"/>
      </w:pPr>
    </w:p>
    <w:p w:rsidR="001B33E8" w:rsidRDefault="001B33E8" w14:paraId="21E2A200" w14:textId="77777777">
      <w:pPr>
        <w:spacing w:line="240" w:lineRule="auto"/>
      </w:pPr>
      <w:r>
        <w:br w:type="page"/>
      </w:r>
    </w:p>
    <w:p w:rsidRPr="001B33E8" w:rsidR="00234483" w:rsidP="001B33E8" w:rsidRDefault="00234483" w14:paraId="77E1FF0F" w14:textId="4EC0891B">
      <w:r w:rsidRPr="001B33E8">
        <w:lastRenderedPageBreak/>
        <w:t>17</w:t>
      </w:r>
    </w:p>
    <w:p w:rsidRPr="001B33E8" w:rsidR="00234483" w:rsidP="001B33E8" w:rsidRDefault="00234483" w14:paraId="3402D251" w14:textId="77777777">
      <w:r w:rsidRPr="001B33E8">
        <w:t>Bent u, in het licht van deze gebeurtenis en deze signalen, nog steeds van mening dat er geen reden is om aan te nemen dat wolven op ongebruikelijke wijze verdwijnen? Zo ja, waarop baseert u dat?</w:t>
      </w:r>
    </w:p>
    <w:p w:rsidRPr="001B33E8" w:rsidR="00234483" w:rsidP="001B33E8" w:rsidRDefault="00234483" w14:paraId="6B4B4E9B" w14:textId="77777777"/>
    <w:p w:rsidR="001B33E8" w:rsidP="001B33E8" w:rsidRDefault="00234483" w14:paraId="35369F84" w14:textId="77777777">
      <w:r w:rsidRPr="001B33E8">
        <w:t>Antwoord</w:t>
      </w:r>
    </w:p>
    <w:p w:rsidRPr="001B33E8" w:rsidR="00234483" w:rsidP="001B33E8" w:rsidRDefault="00234483" w14:paraId="5E3D3E8C" w14:textId="07432031">
      <w:r w:rsidRPr="001B33E8">
        <w:t>Ja, zoals aangegeven in eerdere beantwoording, waar u aan refereert, is uit navraag bij BIJ12 en politie niet gebleken dat er sprake is van een opvallende situatie rond verdwenen wolven. Ik heb geen signalen ontvangen dat die situatie is veranderd.</w:t>
      </w:r>
    </w:p>
    <w:p w:rsidRPr="001B33E8" w:rsidR="00234483" w:rsidP="001B33E8" w:rsidRDefault="00234483" w14:paraId="6E9573CC" w14:textId="77777777"/>
    <w:p w:rsidRPr="001B33E8" w:rsidR="00234483" w:rsidP="001B33E8" w:rsidRDefault="00234483" w14:paraId="76884B5F" w14:textId="47EA990A">
      <w:r w:rsidRPr="001B33E8">
        <w:t>18</w:t>
      </w:r>
    </w:p>
    <w:p w:rsidRPr="001B33E8" w:rsidR="00234483" w:rsidP="001B33E8" w:rsidRDefault="00234483" w14:paraId="65C07BDD" w14:textId="77777777">
      <w:r w:rsidRPr="001B33E8">
        <w:t>Bent u bereid om per direct het toezicht op (leden van) de KNJV te intensiveren en daarbij expliciet aandacht te besteden aan het illegaal doden van dieren? Zo nee, waarom niet?</w:t>
      </w:r>
    </w:p>
    <w:p w:rsidRPr="001B33E8" w:rsidR="00234483" w:rsidP="001B33E8" w:rsidRDefault="00234483" w14:paraId="245CACF8" w14:textId="77777777"/>
    <w:p w:rsidRPr="001B33E8" w:rsidR="00234483" w:rsidP="001B33E8" w:rsidRDefault="00234483" w14:paraId="12647E36" w14:textId="469E9C7B">
      <w:r w:rsidRPr="001B33E8">
        <w:t>Antwoord</w:t>
      </w:r>
    </w:p>
    <w:p w:rsidRPr="001B33E8" w:rsidR="00234483" w:rsidP="001B33E8" w:rsidRDefault="00234483" w14:paraId="344AA879" w14:textId="77777777">
      <w:r w:rsidRPr="001B33E8">
        <w:t>De KNJV is een organisatie die de belangen van haar leden behartigt.</w:t>
      </w:r>
      <w:r w:rsidRPr="001B33E8">
        <w:rPr>
          <w:rFonts w:ascii="Segoe UI" w:hAnsi="Segoe UI" w:cs="Segoe UI"/>
        </w:rPr>
        <w:t xml:space="preserve"> </w:t>
      </w:r>
      <w:r w:rsidRPr="001B33E8">
        <w:t>De KNJV heeft geen rol in de vergunningverlening. Er is daarom geen sprake van toezicht op de KNJV vanuit mijn ministerie.</w:t>
      </w:r>
    </w:p>
    <w:p w:rsidRPr="001B33E8" w:rsidR="00234483" w:rsidP="001B33E8" w:rsidRDefault="00234483" w14:paraId="2F2DEF0B" w14:textId="77777777"/>
    <w:p w:rsidRPr="001B33E8" w:rsidR="00234483" w:rsidP="001B33E8" w:rsidRDefault="00234483" w14:paraId="10383E9C" w14:textId="45A105A3">
      <w:r w:rsidRPr="001B33E8">
        <w:t>19</w:t>
      </w:r>
    </w:p>
    <w:p w:rsidRPr="001B33E8" w:rsidR="00234483" w:rsidP="001B33E8" w:rsidRDefault="00234483" w14:paraId="58C69055" w14:textId="77777777">
      <w:r w:rsidRPr="001B33E8">
        <w:t>Bent u bereid om op korte termijn te onderzoeken hoe de handhaving op de jacht structureel kan worden geïntensiveerd, om te voorkomen dat opnieuw dieren of mensen slachtoffer worden van schietgrage jagers? Zo nee, waarom niet?</w:t>
      </w:r>
    </w:p>
    <w:p w:rsidRPr="001B33E8" w:rsidR="00234483" w:rsidP="001B33E8" w:rsidRDefault="00234483" w14:paraId="549BE66B" w14:textId="77777777"/>
    <w:p w:rsidRPr="001B33E8" w:rsidR="00234483" w:rsidP="001B33E8" w:rsidRDefault="00234483" w14:paraId="7BE37308" w14:textId="6C695023">
      <w:r w:rsidRPr="001B33E8">
        <w:t>Antwoord</w:t>
      </w:r>
    </w:p>
    <w:p w:rsidRPr="001B33E8" w:rsidR="00234483" w:rsidP="001B33E8" w:rsidRDefault="00234483" w14:paraId="5FC0E3C7" w14:textId="6A3A64F3">
      <w:r w:rsidRPr="001B33E8">
        <w:t>In Nederland gelden strikte wettelijke eisen voor het bezit en gebruik van vuurwapens in het kader van jacht, beheer en schadebestrijding. Hierop wordt gecontroleerd door de politie, provincie</w:t>
      </w:r>
      <w:r w:rsidRPr="001B33E8" w:rsidR="009F3814">
        <w:t>s</w:t>
      </w:r>
      <w:r w:rsidRPr="001B33E8">
        <w:t xml:space="preserve"> en omgevingsdiensten. Op basis van de huidige signalen zie ik geen aanleiding om de handhaving te intensiveren. </w:t>
      </w:r>
    </w:p>
    <w:p w:rsidRPr="001B33E8" w:rsidR="00234483" w:rsidP="001B33E8" w:rsidRDefault="00234483" w14:paraId="05EF3C76" w14:textId="77777777"/>
    <w:p w:rsidRPr="001B33E8" w:rsidR="00234483" w:rsidP="001B33E8" w:rsidRDefault="00234483" w14:paraId="45EF3550" w14:textId="11870A8C">
      <w:r w:rsidRPr="001B33E8">
        <w:t>20</w:t>
      </w:r>
    </w:p>
    <w:p w:rsidRPr="001B33E8" w:rsidR="00234483" w:rsidP="001B33E8" w:rsidRDefault="00234483" w14:paraId="04DD0B9E" w14:textId="77777777">
      <w:r w:rsidRPr="001B33E8">
        <w:t>Kunt u deze vragen één voor één en binnen de daarvoor gestelde termijn beantwoorden?</w:t>
      </w:r>
    </w:p>
    <w:p w:rsidRPr="001B33E8" w:rsidR="00234483" w:rsidP="001B33E8" w:rsidRDefault="00234483" w14:paraId="2F135FCD" w14:textId="77777777"/>
    <w:p w:rsidRPr="001B33E8" w:rsidR="00234483" w:rsidP="001B33E8" w:rsidRDefault="00234483" w14:paraId="154F062E" w14:textId="416293B4">
      <w:r w:rsidRPr="001B33E8">
        <w:t>Antwoord</w:t>
      </w:r>
    </w:p>
    <w:p w:rsidRPr="001B33E8" w:rsidR="00234483" w:rsidP="001B33E8" w:rsidRDefault="00234483" w14:paraId="6BF42DE6" w14:textId="7D5B3CD1">
      <w:r w:rsidRPr="001B33E8">
        <w:t xml:space="preserve">Zoals al richting uw </w:t>
      </w:r>
      <w:r w:rsidR="001B33E8">
        <w:t>K</w:t>
      </w:r>
      <w:r w:rsidRPr="001B33E8">
        <w:t>amer aangegeven is het niet mogelijk geweest de vragen binnen de gestelde termijn te beantwoorden, in verband met de benodigde afstemming en in verband met de kabinetswissel.</w:t>
      </w:r>
    </w:p>
    <w:sectPr w:rsidRPr="001B33E8" w:rsidR="0023448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29462" w14:textId="77777777" w:rsidR="00177038" w:rsidRDefault="00177038">
      <w:r>
        <w:separator/>
      </w:r>
    </w:p>
    <w:p w14:paraId="1E433CF5" w14:textId="77777777" w:rsidR="00177038" w:rsidRDefault="00177038"/>
  </w:endnote>
  <w:endnote w:type="continuationSeparator" w:id="0">
    <w:p w14:paraId="00A4C7A8" w14:textId="77777777" w:rsidR="00177038" w:rsidRDefault="00177038">
      <w:r>
        <w:continuationSeparator/>
      </w:r>
    </w:p>
    <w:p w14:paraId="4C8C1A33" w14:textId="77777777" w:rsidR="00177038" w:rsidRDefault="00177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1BD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C4C15" w14:paraId="6131E317" w14:textId="77777777" w:rsidTr="00CA6A25">
      <w:trPr>
        <w:trHeight w:hRule="exact" w:val="240"/>
      </w:trPr>
      <w:tc>
        <w:tcPr>
          <w:tcW w:w="7601" w:type="dxa"/>
        </w:tcPr>
        <w:p w14:paraId="5365956A" w14:textId="77777777" w:rsidR="00527BD4" w:rsidRDefault="00527BD4" w:rsidP="003F1F6B">
          <w:pPr>
            <w:pStyle w:val="Huisstijl-Rubricering"/>
          </w:pPr>
        </w:p>
      </w:tc>
      <w:tc>
        <w:tcPr>
          <w:tcW w:w="2156" w:type="dxa"/>
        </w:tcPr>
        <w:p w14:paraId="7B21F7F1" w14:textId="42503B93" w:rsidR="00527BD4" w:rsidRPr="00645414" w:rsidRDefault="00EC109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t>5</w:t>
            </w:r>
          </w:fldSimple>
        </w:p>
      </w:tc>
    </w:tr>
  </w:tbl>
  <w:p w14:paraId="51E1E40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C4C15" w14:paraId="5B71F01E" w14:textId="77777777" w:rsidTr="00CA6A25">
      <w:trPr>
        <w:trHeight w:hRule="exact" w:val="240"/>
      </w:trPr>
      <w:tc>
        <w:tcPr>
          <w:tcW w:w="7601" w:type="dxa"/>
        </w:tcPr>
        <w:p w14:paraId="4C72977A" w14:textId="77777777" w:rsidR="00527BD4" w:rsidRDefault="00527BD4" w:rsidP="008C356D">
          <w:pPr>
            <w:pStyle w:val="Huisstijl-Rubricering"/>
          </w:pPr>
        </w:p>
      </w:tc>
      <w:tc>
        <w:tcPr>
          <w:tcW w:w="2170" w:type="dxa"/>
        </w:tcPr>
        <w:p w14:paraId="6329F391" w14:textId="2D83D024" w:rsidR="00527BD4" w:rsidRPr="00ED539E" w:rsidRDefault="00EC109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t>5</w:t>
            </w:r>
          </w:fldSimple>
        </w:p>
      </w:tc>
    </w:tr>
  </w:tbl>
  <w:p w14:paraId="3D15A510" w14:textId="77777777" w:rsidR="00527BD4" w:rsidRPr="00BC3B53" w:rsidRDefault="00527BD4" w:rsidP="008C356D">
    <w:pPr>
      <w:pStyle w:val="Voettekst"/>
      <w:spacing w:line="240" w:lineRule="auto"/>
      <w:rPr>
        <w:sz w:val="2"/>
        <w:szCs w:val="2"/>
      </w:rPr>
    </w:pPr>
  </w:p>
  <w:p w14:paraId="026A1B7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A6E45" w14:textId="77777777" w:rsidR="00177038" w:rsidRDefault="00177038">
      <w:r>
        <w:separator/>
      </w:r>
    </w:p>
    <w:p w14:paraId="5DF51B37" w14:textId="77777777" w:rsidR="00177038" w:rsidRDefault="00177038"/>
  </w:footnote>
  <w:footnote w:type="continuationSeparator" w:id="0">
    <w:p w14:paraId="7538DA15" w14:textId="77777777" w:rsidR="00177038" w:rsidRDefault="00177038">
      <w:r>
        <w:continuationSeparator/>
      </w:r>
    </w:p>
    <w:p w14:paraId="21135E81" w14:textId="77777777" w:rsidR="00177038" w:rsidRDefault="001770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C4C15" w14:paraId="55ECFDD1" w14:textId="77777777" w:rsidTr="00A50CF6">
      <w:tc>
        <w:tcPr>
          <w:tcW w:w="2156" w:type="dxa"/>
        </w:tcPr>
        <w:p w14:paraId="2B6ED4F8" w14:textId="77777777" w:rsidR="00527BD4" w:rsidRPr="005819CE" w:rsidRDefault="00EC109A" w:rsidP="00A50CF6">
          <w:pPr>
            <w:pStyle w:val="Huisstijl-Adres"/>
            <w:rPr>
              <w:b/>
            </w:rPr>
          </w:pPr>
          <w:r>
            <w:rPr>
              <w:b/>
            </w:rPr>
            <w:t>Directoraat-generaal Natuur en Visserij</w:t>
          </w:r>
          <w:r w:rsidRPr="005819CE">
            <w:rPr>
              <w:b/>
            </w:rPr>
            <w:br/>
          </w:r>
        </w:p>
      </w:tc>
    </w:tr>
    <w:tr w:rsidR="00EC4C15" w14:paraId="3AFA634A" w14:textId="77777777" w:rsidTr="00A50CF6">
      <w:trPr>
        <w:trHeight w:hRule="exact" w:val="200"/>
      </w:trPr>
      <w:tc>
        <w:tcPr>
          <w:tcW w:w="2156" w:type="dxa"/>
        </w:tcPr>
        <w:p w14:paraId="7FD21EF4" w14:textId="77777777" w:rsidR="00527BD4" w:rsidRPr="005819CE" w:rsidRDefault="00527BD4" w:rsidP="00A50CF6"/>
      </w:tc>
    </w:tr>
    <w:tr w:rsidR="00EC4C15" w14:paraId="3DB15CAE" w14:textId="77777777" w:rsidTr="00502512">
      <w:trPr>
        <w:trHeight w:hRule="exact" w:val="774"/>
      </w:trPr>
      <w:tc>
        <w:tcPr>
          <w:tcW w:w="2156" w:type="dxa"/>
        </w:tcPr>
        <w:p w14:paraId="32BFD00C" w14:textId="77777777" w:rsidR="00527BD4" w:rsidRDefault="00EC109A" w:rsidP="003A5290">
          <w:pPr>
            <w:pStyle w:val="Huisstijl-Kopje"/>
          </w:pPr>
          <w:r>
            <w:t>Ons kenmerk</w:t>
          </w:r>
        </w:p>
        <w:p w14:paraId="039D1EC0" w14:textId="39446FA6" w:rsidR="00527BD4" w:rsidRPr="001B33E8" w:rsidRDefault="00EC109A" w:rsidP="001E6117">
          <w:pPr>
            <w:pStyle w:val="Huisstijl-Kopje"/>
            <w:rPr>
              <w:b w:val="0"/>
              <w:bCs/>
            </w:rPr>
          </w:pPr>
          <w:r>
            <w:rPr>
              <w:b w:val="0"/>
            </w:rPr>
            <w:t>DGNV</w:t>
          </w:r>
          <w:r w:rsidRPr="00502512">
            <w:rPr>
              <w:b w:val="0"/>
            </w:rPr>
            <w:t xml:space="preserve"> / </w:t>
          </w:r>
          <w:r w:rsidR="001B33E8" w:rsidRPr="001B33E8">
            <w:rPr>
              <w:b w:val="0"/>
              <w:bCs/>
            </w:rPr>
            <w:t>104371249</w:t>
          </w:r>
        </w:p>
      </w:tc>
    </w:tr>
  </w:tbl>
  <w:p w14:paraId="583D4A23" w14:textId="77777777" w:rsidR="00527BD4" w:rsidRDefault="00527BD4" w:rsidP="008C356D"/>
  <w:p w14:paraId="42521321" w14:textId="77777777" w:rsidR="00527BD4" w:rsidRPr="00740712" w:rsidRDefault="00527BD4" w:rsidP="008C356D"/>
  <w:p w14:paraId="61B4C0D6" w14:textId="77777777" w:rsidR="00527BD4" w:rsidRPr="00217880" w:rsidRDefault="00527BD4" w:rsidP="008C356D">
    <w:pPr>
      <w:spacing w:line="0" w:lineRule="atLeast"/>
      <w:rPr>
        <w:sz w:val="2"/>
        <w:szCs w:val="2"/>
      </w:rPr>
    </w:pPr>
  </w:p>
  <w:p w14:paraId="6E56C880" w14:textId="77777777" w:rsidR="00527BD4" w:rsidRDefault="00527BD4" w:rsidP="004F44C2">
    <w:pPr>
      <w:pStyle w:val="Koptekst"/>
      <w:rPr>
        <w:rFonts w:cs="Verdana-Bold"/>
        <w:b/>
        <w:bCs/>
        <w:smallCaps/>
        <w:szCs w:val="18"/>
      </w:rPr>
    </w:pPr>
  </w:p>
  <w:p w14:paraId="1256D2E2" w14:textId="77777777" w:rsidR="00527BD4" w:rsidRDefault="00527BD4" w:rsidP="004F44C2"/>
  <w:p w14:paraId="27E4EFA9" w14:textId="77777777" w:rsidR="00527BD4" w:rsidRPr="00740712" w:rsidRDefault="00527BD4" w:rsidP="004F44C2"/>
  <w:p w14:paraId="14CAEBC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C4C15" w14:paraId="33A8DB51" w14:textId="77777777" w:rsidTr="00751A6A">
      <w:trPr>
        <w:trHeight w:val="2636"/>
      </w:trPr>
      <w:tc>
        <w:tcPr>
          <w:tcW w:w="737" w:type="dxa"/>
        </w:tcPr>
        <w:p w14:paraId="15F9E53F" w14:textId="77777777" w:rsidR="00527BD4" w:rsidRDefault="00527BD4" w:rsidP="00D0609E">
          <w:pPr>
            <w:framePr w:w="6340" w:h="2750" w:hRule="exact" w:hSpace="180" w:wrap="around" w:vAnchor="page" w:hAnchor="text" w:x="3873" w:y="-140"/>
            <w:spacing w:line="240" w:lineRule="auto"/>
          </w:pPr>
        </w:p>
      </w:tc>
      <w:tc>
        <w:tcPr>
          <w:tcW w:w="5156" w:type="dxa"/>
        </w:tcPr>
        <w:p w14:paraId="2EDC5464" w14:textId="77777777" w:rsidR="00527BD4" w:rsidRDefault="00EC109A"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208B147C" wp14:editId="129D9AE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59E4423" w14:textId="77777777" w:rsidR="003E0C4D" w:rsidRDefault="003E0C4D" w:rsidP="00D0609E">
          <w:pPr>
            <w:framePr w:w="6340" w:h="2750" w:hRule="exact" w:hSpace="180" w:wrap="around" w:vAnchor="page" w:hAnchor="text" w:x="3873" w:y="-140"/>
            <w:spacing w:line="240" w:lineRule="auto"/>
          </w:pPr>
        </w:p>
      </w:tc>
    </w:tr>
  </w:tbl>
  <w:p w14:paraId="6FF27BC7" w14:textId="77777777" w:rsidR="00527BD4" w:rsidRDefault="00527BD4" w:rsidP="00D0609E">
    <w:pPr>
      <w:framePr w:w="6340" w:h="2750" w:hRule="exact" w:hSpace="180" w:wrap="around" w:vAnchor="page" w:hAnchor="text" w:x="3873" w:y="-140"/>
    </w:pPr>
  </w:p>
  <w:p w14:paraId="44837AD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C4C15" w14:paraId="70DF196A" w14:textId="77777777" w:rsidTr="00A50CF6">
      <w:tc>
        <w:tcPr>
          <w:tcW w:w="2160" w:type="dxa"/>
        </w:tcPr>
        <w:p w14:paraId="030BE279" w14:textId="77777777" w:rsidR="00527BD4" w:rsidRPr="005819CE" w:rsidRDefault="00EC109A" w:rsidP="00A50CF6">
          <w:pPr>
            <w:pStyle w:val="Huisstijl-Adres"/>
            <w:rPr>
              <w:b/>
            </w:rPr>
          </w:pPr>
          <w:r>
            <w:rPr>
              <w:b/>
            </w:rPr>
            <w:t>Directoraat-generaal Natuur en Visserij</w:t>
          </w:r>
          <w:r w:rsidRPr="005819CE">
            <w:rPr>
              <w:b/>
            </w:rPr>
            <w:br/>
          </w:r>
        </w:p>
        <w:p w14:paraId="79FBEC0F" w14:textId="77777777" w:rsidR="00527BD4" w:rsidRPr="00BE5ED9" w:rsidRDefault="00EC109A" w:rsidP="00A50CF6">
          <w:pPr>
            <w:pStyle w:val="Huisstijl-Adres"/>
          </w:pPr>
          <w:r>
            <w:rPr>
              <w:b/>
            </w:rPr>
            <w:t>Bezoekadres</w:t>
          </w:r>
          <w:r>
            <w:rPr>
              <w:b/>
            </w:rPr>
            <w:br/>
          </w:r>
          <w:r>
            <w:t>Bezuidenhoutseweg 73</w:t>
          </w:r>
          <w:r w:rsidRPr="005819CE">
            <w:br/>
          </w:r>
          <w:r>
            <w:t>2594 AC Den Haag</w:t>
          </w:r>
        </w:p>
        <w:p w14:paraId="509BECD1" w14:textId="77777777" w:rsidR="00EF495B" w:rsidRDefault="00EC109A" w:rsidP="0098788A">
          <w:pPr>
            <w:pStyle w:val="Huisstijl-Adres"/>
          </w:pPr>
          <w:r>
            <w:rPr>
              <w:b/>
            </w:rPr>
            <w:t>Postadres</w:t>
          </w:r>
          <w:r>
            <w:rPr>
              <w:b/>
            </w:rPr>
            <w:br/>
          </w:r>
          <w:r>
            <w:t>Postbus 20401</w:t>
          </w:r>
          <w:r w:rsidRPr="005819CE">
            <w:br/>
            <w:t>2500 E</w:t>
          </w:r>
          <w:r>
            <w:t>K</w:t>
          </w:r>
          <w:r w:rsidRPr="005819CE">
            <w:t xml:space="preserve"> Den Haag</w:t>
          </w:r>
        </w:p>
        <w:p w14:paraId="08D8F7F4" w14:textId="77777777" w:rsidR="00556BEE" w:rsidRPr="005B3814" w:rsidRDefault="00EC109A" w:rsidP="0098788A">
          <w:pPr>
            <w:pStyle w:val="Huisstijl-Adres"/>
          </w:pPr>
          <w:r>
            <w:rPr>
              <w:b/>
            </w:rPr>
            <w:t>Overheidsidentificatienr</w:t>
          </w:r>
          <w:r>
            <w:rPr>
              <w:b/>
            </w:rPr>
            <w:br/>
          </w:r>
          <w:r w:rsidR="00BA129E">
            <w:rPr>
              <w:rFonts w:cs="Agrofont"/>
              <w:iCs/>
            </w:rPr>
            <w:t>00000001858272854000</w:t>
          </w:r>
        </w:p>
        <w:p w14:paraId="766A8E39" w14:textId="6F234193" w:rsidR="00527BD4" w:rsidRPr="001B33E8" w:rsidRDefault="00EC109A" w:rsidP="00A50CF6">
          <w:pPr>
            <w:pStyle w:val="Huisstijl-Adres"/>
            <w:rPr>
              <w:u w:val="single"/>
            </w:rPr>
          </w:pPr>
          <w:r>
            <w:t>T</w:t>
          </w:r>
          <w:r>
            <w:tab/>
          </w:r>
          <w:r>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C4C15" w14:paraId="37A9EBB2" w14:textId="77777777" w:rsidTr="00A50CF6">
      <w:trPr>
        <w:trHeight w:hRule="exact" w:val="200"/>
      </w:trPr>
      <w:tc>
        <w:tcPr>
          <w:tcW w:w="2160" w:type="dxa"/>
        </w:tcPr>
        <w:p w14:paraId="39DEE953" w14:textId="77777777" w:rsidR="00527BD4" w:rsidRPr="005819CE" w:rsidRDefault="00527BD4" w:rsidP="00A50CF6"/>
      </w:tc>
    </w:tr>
    <w:tr w:rsidR="00EC4C15" w14:paraId="23AA1DB6" w14:textId="77777777" w:rsidTr="00A50CF6">
      <w:tc>
        <w:tcPr>
          <w:tcW w:w="2160" w:type="dxa"/>
        </w:tcPr>
        <w:p w14:paraId="0CC3DDA4" w14:textId="77777777" w:rsidR="000C0163" w:rsidRPr="005819CE" w:rsidRDefault="00EC109A" w:rsidP="000C0163">
          <w:pPr>
            <w:pStyle w:val="Huisstijl-Kopje"/>
          </w:pPr>
          <w:r>
            <w:t>Ons kenmerk</w:t>
          </w:r>
          <w:r w:rsidRPr="005819CE">
            <w:t xml:space="preserve"> </w:t>
          </w:r>
        </w:p>
        <w:p w14:paraId="511A851D" w14:textId="77777777" w:rsidR="000C0163" w:rsidRPr="005819CE" w:rsidRDefault="00EC109A" w:rsidP="000C0163">
          <w:pPr>
            <w:pStyle w:val="Huisstijl-Gegeven"/>
          </w:pPr>
          <w:r>
            <w:t>DGNV /</w:t>
          </w:r>
          <w:r w:rsidR="00CC7BA8">
            <w:t xml:space="preserve"> </w:t>
          </w:r>
          <w:r>
            <w:t>104371249</w:t>
          </w:r>
        </w:p>
        <w:p w14:paraId="01718DA5" w14:textId="77777777" w:rsidR="00527BD4" w:rsidRPr="005819CE" w:rsidRDefault="00EC109A" w:rsidP="00A50CF6">
          <w:pPr>
            <w:pStyle w:val="Huisstijl-Kopje"/>
          </w:pPr>
          <w:r>
            <w:t>Uw kenmerk</w:t>
          </w:r>
        </w:p>
        <w:p w14:paraId="17FEC3CC" w14:textId="3E908A1A" w:rsidR="00527BD4" w:rsidRPr="005819CE" w:rsidRDefault="00EC109A" w:rsidP="001B33E8">
          <w:pPr>
            <w:pStyle w:val="Huisstijl-Gegeven"/>
          </w:pPr>
          <w:r>
            <w:t>2026Z02185</w:t>
          </w:r>
        </w:p>
      </w:tc>
    </w:tr>
  </w:tbl>
  <w:p w14:paraId="5042963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C4C15" w14:paraId="37EFAD92" w14:textId="77777777" w:rsidTr="009E2051">
      <w:trPr>
        <w:trHeight w:val="400"/>
      </w:trPr>
      <w:tc>
        <w:tcPr>
          <w:tcW w:w="7520" w:type="dxa"/>
          <w:gridSpan w:val="2"/>
        </w:tcPr>
        <w:p w14:paraId="2589F102" w14:textId="77777777" w:rsidR="00527BD4" w:rsidRPr="00BC3B53" w:rsidRDefault="00EC109A" w:rsidP="00A50CF6">
          <w:pPr>
            <w:pStyle w:val="Huisstijl-Retouradres"/>
          </w:pPr>
          <w:r>
            <w:t>&gt; Retouradres Postbus 20401 2500 EK Den Haag</w:t>
          </w:r>
        </w:p>
      </w:tc>
    </w:tr>
    <w:tr w:rsidR="00EC4C15" w14:paraId="10C87F79" w14:textId="77777777" w:rsidTr="009E2051">
      <w:tc>
        <w:tcPr>
          <w:tcW w:w="7520" w:type="dxa"/>
          <w:gridSpan w:val="2"/>
        </w:tcPr>
        <w:p w14:paraId="00E29DB3" w14:textId="77777777" w:rsidR="00527BD4" w:rsidRPr="00983E8F" w:rsidRDefault="00527BD4" w:rsidP="00A50CF6">
          <w:pPr>
            <w:pStyle w:val="Huisstijl-Rubricering"/>
          </w:pPr>
        </w:p>
      </w:tc>
    </w:tr>
    <w:tr w:rsidR="00EC4C15" w14:paraId="554C335B" w14:textId="77777777" w:rsidTr="009E2051">
      <w:trPr>
        <w:trHeight w:hRule="exact" w:val="2440"/>
      </w:trPr>
      <w:tc>
        <w:tcPr>
          <w:tcW w:w="7520" w:type="dxa"/>
          <w:gridSpan w:val="2"/>
        </w:tcPr>
        <w:p w14:paraId="76CEF536" w14:textId="77777777" w:rsidR="00527BD4" w:rsidRDefault="00EC109A" w:rsidP="00A50CF6">
          <w:pPr>
            <w:pStyle w:val="Huisstijl-NAW"/>
          </w:pPr>
          <w:r>
            <w:t xml:space="preserve">De Voorzitter van de Tweede Kamer </w:t>
          </w:r>
        </w:p>
        <w:p w14:paraId="7CA1FD0E" w14:textId="77777777" w:rsidR="00D87195" w:rsidRDefault="00EC109A" w:rsidP="00D87195">
          <w:pPr>
            <w:pStyle w:val="Huisstijl-NAW"/>
          </w:pPr>
          <w:r>
            <w:t>der Staten-Generaal</w:t>
          </w:r>
        </w:p>
        <w:p w14:paraId="6D7601FC" w14:textId="77777777" w:rsidR="005C769E" w:rsidRDefault="00EC109A" w:rsidP="005C769E">
          <w:pPr>
            <w:rPr>
              <w:szCs w:val="18"/>
            </w:rPr>
          </w:pPr>
          <w:r>
            <w:rPr>
              <w:szCs w:val="18"/>
            </w:rPr>
            <w:t>Prinses Irenestraat 6</w:t>
          </w:r>
        </w:p>
        <w:p w14:paraId="63372325" w14:textId="77777777" w:rsidR="005C769E" w:rsidRDefault="00EC109A" w:rsidP="005C769E">
          <w:pPr>
            <w:pStyle w:val="Huisstijl-NAW"/>
          </w:pPr>
          <w:r>
            <w:t>2595 BD  DEN HAAG</w:t>
          </w:r>
        </w:p>
      </w:tc>
    </w:tr>
    <w:tr w:rsidR="00EC4C15" w14:paraId="2DE74FBB" w14:textId="77777777" w:rsidTr="009E2051">
      <w:trPr>
        <w:trHeight w:hRule="exact" w:val="400"/>
      </w:trPr>
      <w:tc>
        <w:tcPr>
          <w:tcW w:w="7520" w:type="dxa"/>
          <w:gridSpan w:val="2"/>
        </w:tcPr>
        <w:p w14:paraId="675B1FF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C4C15" w14:paraId="558F82D8" w14:textId="77777777" w:rsidTr="009E2051">
      <w:trPr>
        <w:trHeight w:val="240"/>
      </w:trPr>
      <w:tc>
        <w:tcPr>
          <w:tcW w:w="900" w:type="dxa"/>
        </w:tcPr>
        <w:p w14:paraId="1DEA8776" w14:textId="77777777" w:rsidR="00527BD4" w:rsidRPr="007709EF" w:rsidRDefault="00EC109A" w:rsidP="00A50CF6">
          <w:pPr>
            <w:rPr>
              <w:szCs w:val="18"/>
            </w:rPr>
          </w:pPr>
          <w:r>
            <w:rPr>
              <w:szCs w:val="18"/>
            </w:rPr>
            <w:t>Datum</w:t>
          </w:r>
        </w:p>
      </w:tc>
      <w:tc>
        <w:tcPr>
          <w:tcW w:w="6620" w:type="dxa"/>
        </w:tcPr>
        <w:p w14:paraId="495B7B21" w14:textId="66E5F67A" w:rsidR="00527BD4" w:rsidRPr="007709EF" w:rsidRDefault="008806AE" w:rsidP="00A50CF6">
          <w:r>
            <w:t>6 maart 2026</w:t>
          </w:r>
        </w:p>
      </w:tc>
    </w:tr>
    <w:tr w:rsidR="00EC4C15" w14:paraId="2791C770" w14:textId="77777777" w:rsidTr="009E2051">
      <w:trPr>
        <w:trHeight w:val="240"/>
      </w:trPr>
      <w:tc>
        <w:tcPr>
          <w:tcW w:w="900" w:type="dxa"/>
        </w:tcPr>
        <w:p w14:paraId="7D9B7AD9" w14:textId="77777777" w:rsidR="00527BD4" w:rsidRPr="007709EF" w:rsidRDefault="00EC109A" w:rsidP="00A50CF6">
          <w:pPr>
            <w:rPr>
              <w:szCs w:val="18"/>
            </w:rPr>
          </w:pPr>
          <w:r>
            <w:rPr>
              <w:szCs w:val="18"/>
            </w:rPr>
            <w:t>Betreft</w:t>
          </w:r>
        </w:p>
      </w:tc>
      <w:tc>
        <w:tcPr>
          <w:tcW w:w="6620" w:type="dxa"/>
        </w:tcPr>
        <w:p w14:paraId="50C4C3A1" w14:textId="5CCA5446" w:rsidR="00527BD4" w:rsidRPr="007709EF" w:rsidRDefault="00EC109A" w:rsidP="00A50CF6">
          <w:r>
            <w:t xml:space="preserve">Beantwoording </w:t>
          </w:r>
          <w:r w:rsidR="00CC7CD1">
            <w:t>K</w:t>
          </w:r>
          <w:r>
            <w:t xml:space="preserve">amervragen </w:t>
          </w:r>
          <w:r w:rsidR="00CC7CD1">
            <w:t xml:space="preserve">inzake het </w:t>
          </w:r>
          <w:r>
            <w:t xml:space="preserve">doodschieten hond door </w:t>
          </w:r>
          <w:r w:rsidR="00CC7CD1">
            <w:t xml:space="preserve">een </w:t>
          </w:r>
          <w:r>
            <w:t>jager</w:t>
          </w:r>
        </w:p>
      </w:tc>
    </w:tr>
  </w:tbl>
  <w:p w14:paraId="1E9CE64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6245A1A">
      <w:start w:val="1"/>
      <w:numFmt w:val="bullet"/>
      <w:pStyle w:val="Lijstopsomteken"/>
      <w:lvlText w:val="•"/>
      <w:lvlJc w:val="left"/>
      <w:pPr>
        <w:tabs>
          <w:tab w:val="num" w:pos="227"/>
        </w:tabs>
        <w:ind w:left="227" w:hanging="227"/>
      </w:pPr>
      <w:rPr>
        <w:rFonts w:ascii="Verdana" w:hAnsi="Verdana" w:hint="default"/>
        <w:sz w:val="18"/>
        <w:szCs w:val="18"/>
      </w:rPr>
    </w:lvl>
    <w:lvl w:ilvl="1" w:tplc="FABA4690" w:tentative="1">
      <w:start w:val="1"/>
      <w:numFmt w:val="bullet"/>
      <w:lvlText w:val="o"/>
      <w:lvlJc w:val="left"/>
      <w:pPr>
        <w:tabs>
          <w:tab w:val="num" w:pos="1440"/>
        </w:tabs>
        <w:ind w:left="1440" w:hanging="360"/>
      </w:pPr>
      <w:rPr>
        <w:rFonts w:ascii="Courier New" w:hAnsi="Courier New" w:cs="Courier New" w:hint="default"/>
      </w:rPr>
    </w:lvl>
    <w:lvl w:ilvl="2" w:tplc="9258B530" w:tentative="1">
      <w:start w:val="1"/>
      <w:numFmt w:val="bullet"/>
      <w:lvlText w:val=""/>
      <w:lvlJc w:val="left"/>
      <w:pPr>
        <w:tabs>
          <w:tab w:val="num" w:pos="2160"/>
        </w:tabs>
        <w:ind w:left="2160" w:hanging="360"/>
      </w:pPr>
      <w:rPr>
        <w:rFonts w:ascii="Wingdings" w:hAnsi="Wingdings" w:hint="default"/>
      </w:rPr>
    </w:lvl>
    <w:lvl w:ilvl="3" w:tplc="6BBC6F18" w:tentative="1">
      <w:start w:val="1"/>
      <w:numFmt w:val="bullet"/>
      <w:lvlText w:val=""/>
      <w:lvlJc w:val="left"/>
      <w:pPr>
        <w:tabs>
          <w:tab w:val="num" w:pos="2880"/>
        </w:tabs>
        <w:ind w:left="2880" w:hanging="360"/>
      </w:pPr>
      <w:rPr>
        <w:rFonts w:ascii="Symbol" w:hAnsi="Symbol" w:hint="default"/>
      </w:rPr>
    </w:lvl>
    <w:lvl w:ilvl="4" w:tplc="5F20D25E" w:tentative="1">
      <w:start w:val="1"/>
      <w:numFmt w:val="bullet"/>
      <w:lvlText w:val="o"/>
      <w:lvlJc w:val="left"/>
      <w:pPr>
        <w:tabs>
          <w:tab w:val="num" w:pos="3600"/>
        </w:tabs>
        <w:ind w:left="3600" w:hanging="360"/>
      </w:pPr>
      <w:rPr>
        <w:rFonts w:ascii="Courier New" w:hAnsi="Courier New" w:cs="Courier New" w:hint="default"/>
      </w:rPr>
    </w:lvl>
    <w:lvl w:ilvl="5" w:tplc="F4AE5A68" w:tentative="1">
      <w:start w:val="1"/>
      <w:numFmt w:val="bullet"/>
      <w:lvlText w:val=""/>
      <w:lvlJc w:val="left"/>
      <w:pPr>
        <w:tabs>
          <w:tab w:val="num" w:pos="4320"/>
        </w:tabs>
        <w:ind w:left="4320" w:hanging="360"/>
      </w:pPr>
      <w:rPr>
        <w:rFonts w:ascii="Wingdings" w:hAnsi="Wingdings" w:hint="default"/>
      </w:rPr>
    </w:lvl>
    <w:lvl w:ilvl="6" w:tplc="CEAE9BC2" w:tentative="1">
      <w:start w:val="1"/>
      <w:numFmt w:val="bullet"/>
      <w:lvlText w:val=""/>
      <w:lvlJc w:val="left"/>
      <w:pPr>
        <w:tabs>
          <w:tab w:val="num" w:pos="5040"/>
        </w:tabs>
        <w:ind w:left="5040" w:hanging="360"/>
      </w:pPr>
      <w:rPr>
        <w:rFonts w:ascii="Symbol" w:hAnsi="Symbol" w:hint="default"/>
      </w:rPr>
    </w:lvl>
    <w:lvl w:ilvl="7" w:tplc="E9A4E2B2" w:tentative="1">
      <w:start w:val="1"/>
      <w:numFmt w:val="bullet"/>
      <w:lvlText w:val="o"/>
      <w:lvlJc w:val="left"/>
      <w:pPr>
        <w:tabs>
          <w:tab w:val="num" w:pos="5760"/>
        </w:tabs>
        <w:ind w:left="5760" w:hanging="360"/>
      </w:pPr>
      <w:rPr>
        <w:rFonts w:ascii="Courier New" w:hAnsi="Courier New" w:cs="Courier New" w:hint="default"/>
      </w:rPr>
    </w:lvl>
    <w:lvl w:ilvl="8" w:tplc="680634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6E64EBE">
      <w:start w:val="1"/>
      <w:numFmt w:val="bullet"/>
      <w:pStyle w:val="Lijstopsomteken2"/>
      <w:lvlText w:val="–"/>
      <w:lvlJc w:val="left"/>
      <w:pPr>
        <w:tabs>
          <w:tab w:val="num" w:pos="227"/>
        </w:tabs>
        <w:ind w:left="227" w:firstLine="0"/>
      </w:pPr>
      <w:rPr>
        <w:rFonts w:ascii="Verdana" w:hAnsi="Verdana" w:hint="default"/>
      </w:rPr>
    </w:lvl>
    <w:lvl w:ilvl="1" w:tplc="4410A92E" w:tentative="1">
      <w:start w:val="1"/>
      <w:numFmt w:val="bullet"/>
      <w:lvlText w:val="o"/>
      <w:lvlJc w:val="left"/>
      <w:pPr>
        <w:tabs>
          <w:tab w:val="num" w:pos="1440"/>
        </w:tabs>
        <w:ind w:left="1440" w:hanging="360"/>
      </w:pPr>
      <w:rPr>
        <w:rFonts w:ascii="Courier New" w:hAnsi="Courier New" w:cs="Courier New" w:hint="default"/>
      </w:rPr>
    </w:lvl>
    <w:lvl w:ilvl="2" w:tplc="C1E60FFC" w:tentative="1">
      <w:start w:val="1"/>
      <w:numFmt w:val="bullet"/>
      <w:lvlText w:val=""/>
      <w:lvlJc w:val="left"/>
      <w:pPr>
        <w:tabs>
          <w:tab w:val="num" w:pos="2160"/>
        </w:tabs>
        <w:ind w:left="2160" w:hanging="360"/>
      </w:pPr>
      <w:rPr>
        <w:rFonts w:ascii="Wingdings" w:hAnsi="Wingdings" w:hint="default"/>
      </w:rPr>
    </w:lvl>
    <w:lvl w:ilvl="3" w:tplc="91C49280" w:tentative="1">
      <w:start w:val="1"/>
      <w:numFmt w:val="bullet"/>
      <w:lvlText w:val=""/>
      <w:lvlJc w:val="left"/>
      <w:pPr>
        <w:tabs>
          <w:tab w:val="num" w:pos="2880"/>
        </w:tabs>
        <w:ind w:left="2880" w:hanging="360"/>
      </w:pPr>
      <w:rPr>
        <w:rFonts w:ascii="Symbol" w:hAnsi="Symbol" w:hint="default"/>
      </w:rPr>
    </w:lvl>
    <w:lvl w:ilvl="4" w:tplc="B9C8B694" w:tentative="1">
      <w:start w:val="1"/>
      <w:numFmt w:val="bullet"/>
      <w:lvlText w:val="o"/>
      <w:lvlJc w:val="left"/>
      <w:pPr>
        <w:tabs>
          <w:tab w:val="num" w:pos="3600"/>
        </w:tabs>
        <w:ind w:left="3600" w:hanging="360"/>
      </w:pPr>
      <w:rPr>
        <w:rFonts w:ascii="Courier New" w:hAnsi="Courier New" w:cs="Courier New" w:hint="default"/>
      </w:rPr>
    </w:lvl>
    <w:lvl w:ilvl="5" w:tplc="FE4682B0" w:tentative="1">
      <w:start w:val="1"/>
      <w:numFmt w:val="bullet"/>
      <w:lvlText w:val=""/>
      <w:lvlJc w:val="left"/>
      <w:pPr>
        <w:tabs>
          <w:tab w:val="num" w:pos="4320"/>
        </w:tabs>
        <w:ind w:left="4320" w:hanging="360"/>
      </w:pPr>
      <w:rPr>
        <w:rFonts w:ascii="Wingdings" w:hAnsi="Wingdings" w:hint="default"/>
      </w:rPr>
    </w:lvl>
    <w:lvl w:ilvl="6" w:tplc="02224E74" w:tentative="1">
      <w:start w:val="1"/>
      <w:numFmt w:val="bullet"/>
      <w:lvlText w:val=""/>
      <w:lvlJc w:val="left"/>
      <w:pPr>
        <w:tabs>
          <w:tab w:val="num" w:pos="5040"/>
        </w:tabs>
        <w:ind w:left="5040" w:hanging="360"/>
      </w:pPr>
      <w:rPr>
        <w:rFonts w:ascii="Symbol" w:hAnsi="Symbol" w:hint="default"/>
      </w:rPr>
    </w:lvl>
    <w:lvl w:ilvl="7" w:tplc="113CB01C" w:tentative="1">
      <w:start w:val="1"/>
      <w:numFmt w:val="bullet"/>
      <w:lvlText w:val="o"/>
      <w:lvlJc w:val="left"/>
      <w:pPr>
        <w:tabs>
          <w:tab w:val="num" w:pos="5760"/>
        </w:tabs>
        <w:ind w:left="5760" w:hanging="360"/>
      </w:pPr>
      <w:rPr>
        <w:rFonts w:ascii="Courier New" w:hAnsi="Courier New" w:cs="Courier New" w:hint="default"/>
      </w:rPr>
    </w:lvl>
    <w:lvl w:ilvl="8" w:tplc="C31E01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2601119">
    <w:abstractNumId w:val="10"/>
  </w:num>
  <w:num w:numId="2" w16cid:durableId="1080558970">
    <w:abstractNumId w:val="7"/>
  </w:num>
  <w:num w:numId="3" w16cid:durableId="265963532">
    <w:abstractNumId w:val="6"/>
  </w:num>
  <w:num w:numId="4" w16cid:durableId="1770660108">
    <w:abstractNumId w:val="5"/>
  </w:num>
  <w:num w:numId="5" w16cid:durableId="1112358919">
    <w:abstractNumId w:val="4"/>
  </w:num>
  <w:num w:numId="6" w16cid:durableId="1200312577">
    <w:abstractNumId w:val="8"/>
  </w:num>
  <w:num w:numId="7" w16cid:durableId="616257586">
    <w:abstractNumId w:val="3"/>
  </w:num>
  <w:num w:numId="8" w16cid:durableId="850876468">
    <w:abstractNumId w:val="2"/>
  </w:num>
  <w:num w:numId="9" w16cid:durableId="1985741815">
    <w:abstractNumId w:val="1"/>
  </w:num>
  <w:num w:numId="10" w16cid:durableId="1994488281">
    <w:abstractNumId w:val="0"/>
  </w:num>
  <w:num w:numId="11" w16cid:durableId="1846432833">
    <w:abstractNumId w:val="9"/>
  </w:num>
  <w:num w:numId="12" w16cid:durableId="1105731212">
    <w:abstractNumId w:val="11"/>
  </w:num>
  <w:num w:numId="13" w16cid:durableId="1752774622">
    <w:abstractNumId w:val="13"/>
  </w:num>
  <w:num w:numId="14" w16cid:durableId="109906260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12BD0"/>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77038"/>
    <w:rsid w:val="00181BE4"/>
    <w:rsid w:val="00185576"/>
    <w:rsid w:val="00185951"/>
    <w:rsid w:val="00196B8B"/>
    <w:rsid w:val="001A2BEA"/>
    <w:rsid w:val="001A6D93"/>
    <w:rsid w:val="001B33E8"/>
    <w:rsid w:val="001C32EC"/>
    <w:rsid w:val="001C38BD"/>
    <w:rsid w:val="001C4D5A"/>
    <w:rsid w:val="001C5BBE"/>
    <w:rsid w:val="001E02E9"/>
    <w:rsid w:val="001E34C6"/>
    <w:rsid w:val="001E5581"/>
    <w:rsid w:val="001E6117"/>
    <w:rsid w:val="001F3C70"/>
    <w:rsid w:val="00200D88"/>
    <w:rsid w:val="00201F68"/>
    <w:rsid w:val="00202394"/>
    <w:rsid w:val="00212F2A"/>
    <w:rsid w:val="00214F2B"/>
    <w:rsid w:val="00217880"/>
    <w:rsid w:val="00222D66"/>
    <w:rsid w:val="00224A8A"/>
    <w:rsid w:val="002309A8"/>
    <w:rsid w:val="00234483"/>
    <w:rsid w:val="00236CFE"/>
    <w:rsid w:val="002428E3"/>
    <w:rsid w:val="00243031"/>
    <w:rsid w:val="00260BAF"/>
    <w:rsid w:val="002650F7"/>
    <w:rsid w:val="00273F3B"/>
    <w:rsid w:val="00274319"/>
    <w:rsid w:val="00274DB7"/>
    <w:rsid w:val="00275984"/>
    <w:rsid w:val="00280F74"/>
    <w:rsid w:val="00286998"/>
    <w:rsid w:val="00291AB7"/>
    <w:rsid w:val="0029422B"/>
    <w:rsid w:val="002A084F"/>
    <w:rsid w:val="002B153C"/>
    <w:rsid w:val="002B52FC"/>
    <w:rsid w:val="002C1D43"/>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0234"/>
    <w:rsid w:val="006448E4"/>
    <w:rsid w:val="00645414"/>
    <w:rsid w:val="006461C6"/>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4134"/>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06AE"/>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29E3"/>
    <w:rsid w:val="009C3F20"/>
    <w:rsid w:val="009C7CA1"/>
    <w:rsid w:val="009D043D"/>
    <w:rsid w:val="009E2051"/>
    <w:rsid w:val="009F3259"/>
    <w:rsid w:val="009F3814"/>
    <w:rsid w:val="009F7932"/>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55AD"/>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C7CD1"/>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52AF5"/>
    <w:rsid w:val="00E634E3"/>
    <w:rsid w:val="00E717C4"/>
    <w:rsid w:val="00E723D7"/>
    <w:rsid w:val="00E77E18"/>
    <w:rsid w:val="00E77F89"/>
    <w:rsid w:val="00E80330"/>
    <w:rsid w:val="00E806C5"/>
    <w:rsid w:val="00E80E71"/>
    <w:rsid w:val="00E850D3"/>
    <w:rsid w:val="00E853D6"/>
    <w:rsid w:val="00E876B9"/>
    <w:rsid w:val="00EC0DFF"/>
    <w:rsid w:val="00EC109A"/>
    <w:rsid w:val="00EC237D"/>
    <w:rsid w:val="00EC4C15"/>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0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1138</ap:Words>
  <ap:Characters>5968</ap:Characters>
  <ap:DocSecurity>0</ap:DocSecurity>
  <ap:Lines>49</ap:Lines>
  <ap:Paragraphs>14</ap:Paragraphs>
  <ap:ScaleCrop>false</ap:ScaleCrop>
  <ap:LinksUpToDate>false</ap:LinksUpToDate>
  <ap:CharactersWithSpaces>7092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2026-03-06T12:08:00.0000000Z</dcterms:created>
  <dcterms:modified xsi:type="dcterms:W3CDTF">2026-03-06T12:08:00.0000000Z</dcterms:modified>
  <dc:description>------------------------</dc:description>
  <dc:subject/>
  <keywords/>
  <version/>
  <category/>
</coreProperties>
</file>