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97411" w14:paraId="6C2ECD27" w14:textId="519A87A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7961B3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bookmarkStart w:name="_Hlk223691306" w:id="2"/>
            <w:r w:rsidRPr="00397411" w:rsidR="00397411">
              <w:t>de oproep van strafrechters om het tbs-systeem te ontlasten</w:t>
            </w:r>
            <w:bookmarkEnd w:id="2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397411" w14:paraId="2A2BBFB1" w14:textId="0E7509E6">
            <w:pPr>
              <w:pStyle w:val="referentiegegevens"/>
            </w:pPr>
            <w:r w:rsidRPr="00397411">
              <w:t>7211697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97411" w:rsidR="00C6487D" w:rsidP="00133AE9" w:rsidRDefault="00397411" w14:paraId="7E785020" w14:textId="1BA10C3F">
            <w:pPr>
              <w:pStyle w:val="referentiegegevens"/>
            </w:pPr>
            <w:r w:rsidRPr="00397411">
              <w:t>2026Z03238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712343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97411">
        <w:rPr>
          <w:rFonts w:cs="Utopia"/>
          <w:color w:val="000000"/>
        </w:rPr>
        <w:t>het lid</w:t>
      </w:r>
      <w:r w:rsidR="00F64F6A">
        <w:t xml:space="preserve"> </w:t>
      </w:r>
      <w:r w:rsidRPr="00397411" w:rsidR="00397411">
        <w:rPr>
          <w:rFonts w:cs="Utopia"/>
          <w:color w:val="000000"/>
        </w:rPr>
        <w:t>Abdi (GroenLinks–PvdA)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97411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397411" w:rsidR="00397411">
        <w:rPr>
          <w:rFonts w:cs="Utopia"/>
          <w:color w:val="000000"/>
        </w:rPr>
        <w:t>de oproep van strafrechters om het tbs-systeem te ontlasten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97411">
        <w:t>13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902BE2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97411">
        <w:rPr>
          <w:rFonts w:cs="Utopia"/>
          <w:color w:val="000000"/>
        </w:rPr>
        <w:t>Staatssecretaris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397411" w14:paraId="514717E7" w14:textId="7D8F8FD8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F772" w14:textId="77777777" w:rsidR="00344D31" w:rsidRDefault="00344D31">
      <w:r>
        <w:separator/>
      </w:r>
    </w:p>
    <w:p w14:paraId="2030B532" w14:textId="77777777" w:rsidR="00344D31" w:rsidRDefault="00344D31"/>
    <w:p w14:paraId="07A3FE68" w14:textId="77777777" w:rsidR="00344D31" w:rsidRDefault="00344D31"/>
    <w:p w14:paraId="39639AF2" w14:textId="77777777" w:rsidR="00344D31" w:rsidRDefault="00344D31"/>
  </w:endnote>
  <w:endnote w:type="continuationSeparator" w:id="0">
    <w:p w14:paraId="44EA48A3" w14:textId="77777777" w:rsidR="00344D31" w:rsidRDefault="00344D31">
      <w:r>
        <w:continuationSeparator/>
      </w:r>
    </w:p>
    <w:p w14:paraId="6AF17785" w14:textId="77777777" w:rsidR="00344D31" w:rsidRDefault="00344D31"/>
    <w:p w14:paraId="4C830F25" w14:textId="77777777" w:rsidR="00344D31" w:rsidRDefault="00344D31"/>
    <w:p w14:paraId="5AE8D296" w14:textId="77777777" w:rsidR="00344D31" w:rsidRDefault="00344D31"/>
  </w:endnote>
  <w:endnote w:type="continuationNotice" w:id="1">
    <w:p w14:paraId="272415B7" w14:textId="77777777" w:rsidR="00344D31" w:rsidRDefault="00344D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5093" w14:textId="77777777" w:rsidR="00344D31" w:rsidRDefault="00344D31">
      <w:r>
        <w:separator/>
      </w:r>
    </w:p>
  </w:footnote>
  <w:footnote w:type="continuationSeparator" w:id="0">
    <w:p w14:paraId="6240608C" w14:textId="77777777" w:rsidR="00344D31" w:rsidRDefault="00344D31">
      <w:r>
        <w:continuationSeparator/>
      </w:r>
    </w:p>
  </w:footnote>
  <w:footnote w:type="continuationNotice" w:id="1">
    <w:p w14:paraId="47214B07" w14:textId="77777777" w:rsidR="00344D31" w:rsidRDefault="00344D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52E9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4D31"/>
    <w:rsid w:val="00345341"/>
    <w:rsid w:val="00352500"/>
    <w:rsid w:val="00357F26"/>
    <w:rsid w:val="003604F9"/>
    <w:rsid w:val="00361EF6"/>
    <w:rsid w:val="0036353C"/>
    <w:rsid w:val="00364922"/>
    <w:rsid w:val="0037406A"/>
    <w:rsid w:val="003746C9"/>
    <w:rsid w:val="003758A5"/>
    <w:rsid w:val="003870DE"/>
    <w:rsid w:val="00393C14"/>
    <w:rsid w:val="00395531"/>
    <w:rsid w:val="0039741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45A6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D7BB3"/>
    <w:rsid w:val="005F4E0C"/>
    <w:rsid w:val="006102CA"/>
    <w:rsid w:val="0061035C"/>
    <w:rsid w:val="006220AB"/>
    <w:rsid w:val="00631DA9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D6F4B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3A03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0647E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45828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1C1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  <w15:docId w15:val="{A8ECFA01-6095-4E93-B1C7-718EA2AC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2026-03-06T11:08:00.0000000Z</dcterms:created>
  <dcterms:modified xsi:type="dcterms:W3CDTF">2026-03-06T11:08:00.0000000Z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