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799968C0" w14:textId="77777777"/>
        <w:p w:rsidR="00241BB9" w:rsidRDefault="003B2892" w14:paraId="0D5490F4" w14:textId="77777777">
          <w:pPr>
            <w:spacing w:line="240" w:lineRule="auto"/>
          </w:pPr>
        </w:p>
      </w:sdtContent>
    </w:sdt>
    <w:p w:rsidR="00CD5856" w:rsidRDefault="00CD5856" w14:paraId="00499638" w14:textId="77777777">
      <w:pPr>
        <w:spacing w:line="240" w:lineRule="auto"/>
      </w:pPr>
    </w:p>
    <w:p w:rsidR="00CD5856" w:rsidRDefault="00CD5856" w14:paraId="221490F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3B2892" w14:paraId="0A09935F" w14:textId="77777777">
      <w:pPr>
        <w:pStyle w:val="Huisstijl-Aanhef"/>
      </w:pPr>
      <w:r>
        <w:t>Geachte voorzitter,</w:t>
      </w:r>
    </w:p>
    <w:p w:rsidR="00E776F8" w:rsidP="00E776F8" w:rsidRDefault="003B2892" w14:paraId="2C676440" w14:textId="77777777">
      <w:bookmarkStart w:name="_Hlk222126784" w:id="1"/>
      <w:bookmarkStart w:name="_Hlk222149670" w:id="2"/>
      <w:r>
        <w:t xml:space="preserve">In het Wetgevingsoverleg Begrotingsonderdeel Sport van 9 februari jl. zegde </w:t>
      </w:r>
      <w:r w:rsidR="004A2A59">
        <w:t>mijn ambtsvoorganger</w:t>
      </w:r>
      <w:r>
        <w:t xml:space="preserve"> toe uw Kamer een brief te sturen met </w:t>
      </w:r>
      <w:r w:rsidRPr="00B32E68">
        <w:t>nadere info</w:t>
      </w:r>
      <w:r>
        <w:t>rmatie</w:t>
      </w:r>
      <w:r w:rsidRPr="00B32E68">
        <w:t xml:space="preserve"> over de ontvangen BOSA-aanvragen</w:t>
      </w:r>
      <w:r>
        <w:rPr>
          <w:rStyle w:val="Voetnootmarkering"/>
        </w:rPr>
        <w:footnoteReference w:id="1"/>
      </w:r>
      <w:r>
        <w:t xml:space="preserve"> en de appreciatie van het amendement </w:t>
      </w:r>
      <w:r w:rsidRPr="00B32E68">
        <w:t xml:space="preserve">van het lid </w:t>
      </w:r>
      <w:proofErr w:type="spellStart"/>
      <w:r w:rsidRPr="00B32E68">
        <w:t>Mohandis</w:t>
      </w:r>
      <w:proofErr w:type="spellEnd"/>
      <w:r w:rsidRPr="00B32E68">
        <w:t xml:space="preserve"> over middelen voor de subsidieregeling Stimulering Bouw en Onderhoud Sportaccommodaties</w:t>
      </w:r>
      <w:bookmarkEnd w:id="1"/>
      <w:r>
        <w:t xml:space="preserve"> (BOSA)</w:t>
      </w:r>
      <w:r w:rsidR="003E35A5">
        <w:t>.</w:t>
      </w:r>
      <w:r>
        <w:rPr>
          <w:rStyle w:val="Voetnootmarkering"/>
        </w:rPr>
        <w:footnoteReference w:id="2"/>
      </w:r>
      <w:r>
        <w:t xml:space="preserve"> Met deze brief doe ik deze toezegging en de toezegging om </w:t>
      </w:r>
      <w:r w:rsidRPr="008E45E8">
        <w:t xml:space="preserve">bij het opstellen van een wijzigingsregeling van de BOSA voor het jaar 2026 </w:t>
      </w:r>
      <w:r>
        <w:t xml:space="preserve">te </w:t>
      </w:r>
      <w:r w:rsidRPr="008E45E8">
        <w:t>bezien of de (subsidiabele activiteiten van) de regeling nog aansluit bij de behoefte vanuit het veld en de strekking van de regeling</w:t>
      </w:r>
      <w:r>
        <w:rPr>
          <w:rStyle w:val="Voetnootmarkering"/>
        </w:rPr>
        <w:footnoteReference w:id="3"/>
      </w:r>
      <w:r>
        <w:t xml:space="preserve"> af.</w:t>
      </w:r>
    </w:p>
    <w:bookmarkEnd w:id="2"/>
    <w:p w:rsidR="00E776F8" w:rsidP="00E776F8" w:rsidRDefault="00E776F8" w14:paraId="157DC2B2" w14:textId="77777777"/>
    <w:p w:rsidRPr="004F367F" w:rsidR="00E776F8" w:rsidP="00E776F8" w:rsidRDefault="003B2892" w14:paraId="14A2D92B" w14:textId="77777777">
      <w:pPr>
        <w:rPr>
          <w:i/>
          <w:iCs/>
        </w:rPr>
      </w:pPr>
      <w:r>
        <w:rPr>
          <w:i/>
          <w:iCs/>
        </w:rPr>
        <w:t>Toezegging BOSA-aanvragen</w:t>
      </w:r>
    </w:p>
    <w:p w:rsidR="00E776F8" w:rsidP="00E776F8" w:rsidRDefault="003B2892" w14:paraId="46720A6E" w14:textId="77777777">
      <w:r>
        <w:t>Zoals aangegeven in de brief over Sluiten aanvraagloket BOSA 2026</w:t>
      </w:r>
      <w:r>
        <w:rPr>
          <w:rStyle w:val="Voetnootmarkering"/>
        </w:rPr>
        <w:footnoteReference w:id="4"/>
      </w:r>
      <w:r>
        <w:t xml:space="preserve"> was de instroom aan aanvragen dit jaar zo hoog dat het aanvraagloket op 5 januari gesloten is. </w:t>
      </w:r>
      <w:r w:rsidRPr="00B32E68">
        <w:t xml:space="preserve">Het loket sloot om 15:00 uur, </w:t>
      </w:r>
      <w:bookmarkStart w:name="_Hlk222127661" w:id="3"/>
      <w:r w:rsidRPr="00B32E68">
        <w:t>toen er door 2.435 aanvragers voor</w:t>
      </w:r>
      <w:r w:rsidR="00780A7D">
        <w:t xml:space="preserve">     </w:t>
      </w:r>
      <w:r w:rsidRPr="00B32E68">
        <w:t xml:space="preserve"> € 109 miljoen aan BOSA-subsidie was aangevraagd.</w:t>
      </w:r>
      <w:bookmarkEnd w:id="3"/>
      <w:r>
        <w:t xml:space="preserve"> De aanvragers bestaan uit </w:t>
      </w:r>
      <w:r w:rsidRPr="00E844AC">
        <w:t>stichting</w:t>
      </w:r>
      <w:r>
        <w:t>en</w:t>
      </w:r>
      <w:r w:rsidRPr="00E844AC">
        <w:t xml:space="preserve"> of vereniging</w:t>
      </w:r>
      <w:r>
        <w:t>en die</w:t>
      </w:r>
      <w:r w:rsidRPr="00E844AC">
        <w:t xml:space="preserve"> zijn aangesloten bij een sportbond die op de ledenlijst van NOC*NSF staat, of zijn aangesloten bij een van de deelnemende organisaties van het Platform Ondernemende Sportaanbieders (POS).</w:t>
      </w:r>
      <w:r>
        <w:t xml:space="preserve"> Ook amateursportorganisaties die een sportaccommoda</w:t>
      </w:r>
      <w:r>
        <w:t>tie aanbieden kunnen BOSA-subsidie aanvragen.</w:t>
      </w:r>
    </w:p>
    <w:p w:rsidR="00E776F8" w:rsidP="00E776F8" w:rsidRDefault="00E776F8" w14:paraId="20070690" w14:textId="77777777"/>
    <w:p w:rsidRPr="004F367F" w:rsidR="00E776F8" w:rsidP="00E776F8" w:rsidRDefault="003B2892" w14:paraId="48938BAB" w14:textId="77777777">
      <w:pPr>
        <w:rPr>
          <w:i/>
          <w:iCs/>
        </w:rPr>
      </w:pPr>
      <w:r w:rsidRPr="004F367F">
        <w:rPr>
          <w:i/>
          <w:iCs/>
        </w:rPr>
        <w:t>Appreciatie amendement kasschuif BOSA</w:t>
      </w:r>
    </w:p>
    <w:p w:rsidR="00E776F8" w:rsidP="00E776F8" w:rsidRDefault="003B2892" w14:paraId="5F61F24A" w14:textId="77777777">
      <w:r>
        <w:t xml:space="preserve">Het amendement </w:t>
      </w:r>
      <w:r w:rsidRPr="00B32E68">
        <w:t xml:space="preserve">van het lid </w:t>
      </w:r>
      <w:proofErr w:type="spellStart"/>
      <w:r w:rsidRPr="00B32E68">
        <w:t>Mohandis</w:t>
      </w:r>
      <w:proofErr w:type="spellEnd"/>
      <w:r w:rsidRPr="00B32E68">
        <w:t xml:space="preserve"> over middelen voor de subsidieregeling Stimulering Bouw en Onderhoud Sportaccommodaties</w:t>
      </w:r>
      <w:r>
        <w:t xml:space="preserve"> </w:t>
      </w:r>
      <w:bookmarkStart w:name="_Hlk222127721" w:id="4"/>
      <w:r w:rsidRPr="00780248">
        <w:t xml:space="preserve">regelt dat er </w:t>
      </w:r>
      <w:r>
        <w:t>in 2026</w:t>
      </w:r>
      <w:r w:rsidRPr="00780248">
        <w:t xml:space="preserve"> </w:t>
      </w:r>
      <w:r>
        <w:t xml:space="preserve">€ </w:t>
      </w:r>
      <w:r w:rsidRPr="00780248">
        <w:t>20 miljoen extra beschikbaar komt voor de</w:t>
      </w:r>
      <w:r>
        <w:t xml:space="preserve"> BOSA-regeling</w:t>
      </w:r>
      <w:bookmarkEnd w:id="4"/>
      <w:r w:rsidRPr="00780248">
        <w:t>. De indiener</w:t>
      </w:r>
      <w:r>
        <w:t xml:space="preserve"> </w:t>
      </w:r>
      <w:r w:rsidRPr="00780248">
        <w:t>doe</w:t>
      </w:r>
      <w:r>
        <w:t>t</w:t>
      </w:r>
      <w:r w:rsidRPr="00780248">
        <w:t xml:space="preserve"> dit</w:t>
      </w:r>
      <w:r>
        <w:t xml:space="preserve"> </w:t>
      </w:r>
      <w:r w:rsidRPr="00780248">
        <w:t xml:space="preserve">middels een kasschuif op de </w:t>
      </w:r>
      <w:r>
        <w:t>BOSA-</w:t>
      </w:r>
      <w:r w:rsidRPr="00780248">
        <w:t xml:space="preserve">regeling door geld bestemd voor 2027 </w:t>
      </w:r>
      <w:r>
        <w:t xml:space="preserve">in 2026 </w:t>
      </w:r>
      <w:r w:rsidRPr="00780248">
        <w:t xml:space="preserve"> beschikbaar te stellen.</w:t>
      </w:r>
      <w:r>
        <w:t xml:space="preserve"> </w:t>
      </w:r>
      <w:r w:rsidR="00780A7D">
        <w:t>Mijn ambtsvoorganger heeft dit amendement ontraden op basis van juridische en financiële bezwaren over de dekking. Hieronder licht ik deze appreciatie graag toe.</w:t>
      </w:r>
    </w:p>
    <w:p w:rsidR="00E776F8" w:rsidP="00E776F8" w:rsidRDefault="003B2892" w14:paraId="4B98F28C" w14:textId="77777777">
      <w:r>
        <w:lastRenderedPageBreak/>
        <w:t xml:space="preserve">De </w:t>
      </w:r>
      <w:r w:rsidRPr="00780248">
        <w:t xml:space="preserve">dekking </w:t>
      </w:r>
      <w:r>
        <w:t xml:space="preserve">is </w:t>
      </w:r>
      <w:r w:rsidRPr="00780248">
        <w:t>ondeugdelijk</w:t>
      </w:r>
      <w:r>
        <w:t xml:space="preserve"> zolang de begroting voor het jaar 2027 nog niet is besproken en vastgesteld</w:t>
      </w:r>
      <w:r w:rsidRPr="00780248">
        <w:t>.</w:t>
      </w:r>
      <w:r>
        <w:t xml:space="preserve"> </w:t>
      </w:r>
      <w:r w:rsidRPr="00780248">
        <w:t>Uw Kamer beschikt op grond van artikel 105 van de Grondwet over het budgetrecht en besluit nu over de vaststelling van de begrotingsstaat voor het jaar 2026. De autorisatie ziet daarmee uitsluitend op het begrotingsjaar 2026. Voor toekomstige begrotingsjaren, waaronder 2027, vindt autorisatie plaats bij de afzonderlijke begrotingsbehandeling van dat betreffende jaar.</w:t>
      </w:r>
    </w:p>
    <w:p w:rsidRPr="00780248" w:rsidR="00E776F8" w:rsidP="00E776F8" w:rsidRDefault="00E776F8" w14:paraId="459DD3C1" w14:textId="77777777"/>
    <w:p w:rsidR="00E776F8" w:rsidP="00E776F8" w:rsidRDefault="003B2892" w14:paraId="52D1665C" w14:textId="77777777">
      <w:r w:rsidRPr="00780248">
        <w:t>Het voorgestelde amendement beoogt dekking te vinden in middelen die geraamd zijn voor het jaar 2027. Aangezien de begroting 2027 nog niet door uw Kamer is vastgesteld, loopt deze kasschuif vooruit op de besluitvorming die aan een volgende begrotingsbehandeling is voorbehouden.</w:t>
      </w:r>
      <w:r w:rsidR="00B17CC3">
        <w:t xml:space="preserve"> </w:t>
      </w:r>
      <w:r w:rsidRPr="00780248">
        <w:t>Daarmee is sprake van een ondeugdelijke dekking in begrotingstechnische zin. Het amendement creëert in 2026 additionele uitgaven, terwijl de dekking afhankelijk wordt gesteld van een toekomstige begroting. Dit is niet in lijn met de systematiek van jaarlijkse begrotingsautorisatie en het budgetrecht van uw Kamer.</w:t>
      </w:r>
      <w:r>
        <w:t xml:space="preserve"> </w:t>
      </w:r>
      <w:r w:rsidRPr="00780248">
        <w:t xml:space="preserve">Indien uw Kamer </w:t>
      </w:r>
      <w:r>
        <w:t>toch</w:t>
      </w:r>
      <w:r w:rsidRPr="00780248">
        <w:t xml:space="preserve"> een intensivering in 2026 wenst te realiseren, zal daarvoor dekking binnen het begrotingsjaar 2026 zelf moeten worden gevonden.</w:t>
      </w:r>
      <w:r>
        <w:t xml:space="preserve"> </w:t>
      </w:r>
    </w:p>
    <w:p w:rsidR="00E776F8" w:rsidP="00E776F8" w:rsidRDefault="00E776F8" w14:paraId="4650A9B1" w14:textId="77777777"/>
    <w:p w:rsidRPr="004F367F" w:rsidR="00E776F8" w:rsidP="00E776F8" w:rsidRDefault="003B2892" w14:paraId="1F8AD613" w14:textId="77777777">
      <w:pPr>
        <w:rPr>
          <w:i/>
          <w:iCs/>
        </w:rPr>
      </w:pPr>
      <w:r w:rsidRPr="004F367F">
        <w:rPr>
          <w:i/>
          <w:iCs/>
        </w:rPr>
        <w:t>Toezegging wijzigingsregeling BOSA</w:t>
      </w:r>
    </w:p>
    <w:p w:rsidR="00E776F8" w:rsidP="00E776F8" w:rsidRDefault="003B2892" w14:paraId="2C436A86" w14:textId="77777777">
      <w:r>
        <w:t xml:space="preserve">Bij het opstellen van de wijzigingsregeling van de BOSA 2026 is zoals toegezegd overwogen of </w:t>
      </w:r>
      <w:r w:rsidRPr="008E45E8">
        <w:t>de subsidiabele activiteiten van de regeling nog aansluit</w:t>
      </w:r>
      <w:r>
        <w:t>en</w:t>
      </w:r>
      <w:r w:rsidRPr="008E45E8">
        <w:t xml:space="preserve"> bij de behoefte vanuit het veld en de strekking van de regelin</w:t>
      </w:r>
      <w:r>
        <w:t>g.</w:t>
      </w:r>
      <w:r>
        <w:rPr>
          <w:rStyle w:val="Voetnootmarkering"/>
        </w:rPr>
        <w:footnoteReference w:id="5"/>
      </w:r>
      <w:r>
        <w:t xml:space="preserve"> Zoals aangekondigd in de </w:t>
      </w:r>
      <w:r w:rsidRPr="00C736EE">
        <w:t>Kamerbrief sport en bewegen 2025</w:t>
      </w:r>
      <w:r>
        <w:t xml:space="preserve"> is </w:t>
      </w:r>
      <w:r w:rsidRPr="008E45E8">
        <w:t>de regeling zodanig aangepast dat maatregelen in het kader van energiebesparing van bestaande sportaccommodaties vanaf 2026 zijn uitgezonderd van de regeling.</w:t>
      </w:r>
      <w:r>
        <w:rPr>
          <w:rStyle w:val="Voetnootmarkering"/>
        </w:rPr>
        <w:footnoteReference w:id="6"/>
      </w:r>
      <w:r w:rsidRPr="008E45E8">
        <w:t xml:space="preserve"> Dit heeft te maken met het feit dat amateursportorganisaties met hun accommodatie in eigen beheer voor deze activiteiten subsidie kunnen aanvragen bij de subsidieregeling duurzaam maatschappelijk vastgoed (DUMAVA). Ook </w:t>
      </w:r>
      <w:r>
        <w:t>is</w:t>
      </w:r>
      <w:r w:rsidRPr="008E45E8">
        <w:t xml:space="preserve"> verduidelijkt wat wordt verstaan onder sportmaterialen. Om de subsidiabele activiteiten beter bij het doel van de regeling aan te laten sluiten </w:t>
      </w:r>
      <w:r>
        <w:t>zijn</w:t>
      </w:r>
      <w:r w:rsidRPr="008E45E8">
        <w:t xml:space="preserve"> bijvoorbeeld vervoersmiddelen om sporters, sportmaterialen en dieren mee te vervoeren en ICT</w:t>
      </w:r>
      <w:r>
        <w:t>-</w:t>
      </w:r>
      <w:r w:rsidRPr="008E45E8">
        <w:t>middelen uitgesloten van de regeling</w:t>
      </w:r>
      <w:r>
        <w:t xml:space="preserve">. </w:t>
      </w:r>
      <w:r w:rsidRPr="00E836F6">
        <w:t>Jaarlijks</w:t>
      </w:r>
      <w:r w:rsidRPr="00E836F6">
        <w:t xml:space="preserve"> inventariseren we de behoeften in het veld. Dit jaar heeft deze uitvraag niet geleid tot aanpassing van de regeling</w:t>
      </w:r>
      <w:r>
        <w:t>. Met de publicatie van de wijzigingsregeling in de Staatscourant</w:t>
      </w:r>
      <w:r>
        <w:rPr>
          <w:rStyle w:val="Voetnootmarkering"/>
        </w:rPr>
        <w:footnoteReference w:id="7"/>
      </w:r>
      <w:r>
        <w:t xml:space="preserve"> doe ik deze toezegging af.</w:t>
      </w:r>
    </w:p>
    <w:p w:rsidRPr="008D59C5" w:rsidR="00334C45" w:rsidRDefault="00334C45" w14:paraId="315A656E" w14:textId="77777777"/>
    <w:p w:rsidR="00C57FD2" w:rsidP="00C57FD2" w:rsidRDefault="00C57FD2" w14:paraId="5AED91F1" w14:textId="77777777">
      <w:pPr>
        <w:spacing w:line="240" w:lineRule="auto"/>
        <w:rPr>
          <w:noProof/>
        </w:rPr>
      </w:pPr>
    </w:p>
    <w:p w:rsidRPr="00C57FD2" w:rsidR="00C57FD2" w:rsidP="00C57FD2" w:rsidRDefault="00C57FD2" w14:paraId="502BEE02" w14:textId="604890F3">
      <w:pPr>
        <w:spacing w:line="240" w:lineRule="auto"/>
        <w:rPr>
          <w:noProof/>
        </w:rPr>
      </w:pPr>
      <w:r w:rsidRPr="00C57FD2">
        <w:rPr>
          <w:noProof/>
        </w:rPr>
        <w:t>de minister van Langdurige Zorg,</w:t>
      </w:r>
    </w:p>
    <w:p w:rsidRPr="00C57FD2" w:rsidR="00C57FD2" w:rsidP="00C57FD2" w:rsidRDefault="00C57FD2" w14:paraId="4056A3D5" w14:textId="77777777">
      <w:pPr>
        <w:spacing w:line="240" w:lineRule="auto"/>
        <w:rPr>
          <w:noProof/>
        </w:rPr>
      </w:pPr>
      <w:r w:rsidRPr="00C57FD2">
        <w:rPr>
          <w:noProof/>
        </w:rPr>
        <w:t xml:space="preserve">Jeugd en Sport, </w:t>
      </w:r>
      <w:r w:rsidRPr="00C57FD2">
        <w:rPr>
          <w:noProof/>
        </w:rPr>
        <w:br/>
      </w:r>
    </w:p>
    <w:p w:rsidRPr="00C57FD2" w:rsidR="00C57FD2" w:rsidP="00C57FD2" w:rsidRDefault="00C57FD2" w14:paraId="56D80BCD" w14:textId="77777777">
      <w:pPr>
        <w:spacing w:line="240" w:lineRule="auto"/>
        <w:rPr>
          <w:noProof/>
        </w:rPr>
      </w:pPr>
    </w:p>
    <w:p w:rsidRPr="00C57FD2" w:rsidR="00C57FD2" w:rsidP="00C57FD2" w:rsidRDefault="00C57FD2" w14:paraId="3949A71E" w14:textId="77777777">
      <w:pPr>
        <w:spacing w:line="240" w:lineRule="auto"/>
        <w:rPr>
          <w:noProof/>
        </w:rPr>
      </w:pPr>
    </w:p>
    <w:p w:rsidRPr="00C57FD2" w:rsidR="00C57FD2" w:rsidP="00C57FD2" w:rsidRDefault="00C57FD2" w14:paraId="599CF619" w14:textId="77777777">
      <w:pPr>
        <w:spacing w:line="240" w:lineRule="auto"/>
        <w:rPr>
          <w:noProof/>
        </w:rPr>
      </w:pPr>
    </w:p>
    <w:p w:rsidRPr="00C57FD2" w:rsidR="00C57FD2" w:rsidP="00C57FD2" w:rsidRDefault="00C57FD2" w14:paraId="759A12DE" w14:textId="77777777">
      <w:pPr>
        <w:spacing w:line="240" w:lineRule="auto"/>
        <w:rPr>
          <w:noProof/>
        </w:rPr>
      </w:pPr>
    </w:p>
    <w:p w:rsidRPr="00C57FD2" w:rsidR="00C57FD2" w:rsidP="00C57FD2" w:rsidRDefault="00C57FD2" w14:paraId="32D2BD2B" w14:textId="77777777">
      <w:pPr>
        <w:spacing w:line="240" w:lineRule="auto"/>
        <w:rPr>
          <w:noProof/>
        </w:rPr>
      </w:pPr>
    </w:p>
    <w:p w:rsidRPr="00C57FD2" w:rsidR="00C57FD2" w:rsidP="00C57FD2" w:rsidRDefault="00C57FD2" w14:paraId="59AFF176" w14:textId="77777777">
      <w:pPr>
        <w:spacing w:line="240" w:lineRule="auto"/>
        <w:rPr>
          <w:noProof/>
        </w:rPr>
      </w:pPr>
      <w:r w:rsidRPr="00C57FD2">
        <w:rPr>
          <w:noProof/>
        </w:rPr>
        <w:t>Mirjam Sterk</w:t>
      </w:r>
    </w:p>
    <w:p w:rsidR="00C95CA9" w:rsidRDefault="00C95CA9" w14:paraId="00255212" w14:textId="77777777">
      <w:pPr>
        <w:spacing w:line="240" w:lineRule="auto"/>
        <w:rPr>
          <w:noProof/>
        </w:rPr>
      </w:pPr>
    </w:p>
    <w:p w:rsidR="00235AED" w:rsidP="00463DBC" w:rsidRDefault="00235AED" w14:paraId="32CA28E6"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1031" w14:textId="77777777" w:rsidR="007F373B" w:rsidRDefault="007F373B">
      <w:pPr>
        <w:spacing w:line="240" w:lineRule="auto"/>
      </w:pPr>
      <w:r>
        <w:separator/>
      </w:r>
    </w:p>
  </w:endnote>
  <w:endnote w:type="continuationSeparator" w:id="0">
    <w:p w14:paraId="3D66CB81" w14:textId="77777777" w:rsidR="007F373B" w:rsidRDefault="007F3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D8C7" w14:textId="77777777" w:rsidR="00DC7639" w:rsidRDefault="003B2892">
    <w:pPr>
      <w:pStyle w:val="Voettekst"/>
    </w:pPr>
    <w:r>
      <w:rPr>
        <w:noProof/>
        <w:lang w:val="en-US" w:eastAsia="en-US" w:bidi="ar-SA"/>
      </w:rPr>
      <w:pict w14:anchorId="05439FA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BEF7040" w14:textId="77777777" w:rsidR="00DC7639" w:rsidRDefault="003B289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08DF" w14:textId="77777777" w:rsidR="007F373B" w:rsidRDefault="007F373B">
      <w:pPr>
        <w:spacing w:line="240" w:lineRule="auto"/>
      </w:pPr>
      <w:r>
        <w:separator/>
      </w:r>
    </w:p>
  </w:footnote>
  <w:footnote w:type="continuationSeparator" w:id="0">
    <w:p w14:paraId="1D111D8B" w14:textId="77777777" w:rsidR="007F373B" w:rsidRDefault="007F373B">
      <w:pPr>
        <w:spacing w:line="240" w:lineRule="auto"/>
      </w:pPr>
      <w:r>
        <w:continuationSeparator/>
      </w:r>
    </w:p>
  </w:footnote>
  <w:footnote w:id="1">
    <w:p w14:paraId="459AF05A" w14:textId="77777777" w:rsidR="00E776F8" w:rsidRPr="00C736EE" w:rsidRDefault="003B2892" w:rsidP="00E776F8">
      <w:pPr>
        <w:pStyle w:val="Voetnoottekst"/>
        <w:rPr>
          <w:sz w:val="16"/>
          <w:szCs w:val="16"/>
        </w:rPr>
      </w:pPr>
      <w:r w:rsidRPr="00C736EE">
        <w:rPr>
          <w:rStyle w:val="Voetnootmarkering"/>
          <w:sz w:val="16"/>
          <w:szCs w:val="16"/>
        </w:rPr>
        <w:footnoteRef/>
      </w:r>
      <w:r w:rsidRPr="00C736EE">
        <w:rPr>
          <w:sz w:val="16"/>
          <w:szCs w:val="16"/>
        </w:rPr>
        <w:t xml:space="preserve"> TZ202602-056</w:t>
      </w:r>
    </w:p>
  </w:footnote>
  <w:footnote w:id="2">
    <w:p w14:paraId="64039299" w14:textId="77777777" w:rsidR="00E776F8" w:rsidRPr="00C736EE" w:rsidRDefault="003B2892" w:rsidP="00E776F8">
      <w:pPr>
        <w:pStyle w:val="Voetnoottekst"/>
        <w:rPr>
          <w:sz w:val="16"/>
          <w:szCs w:val="16"/>
        </w:rPr>
      </w:pPr>
      <w:r w:rsidRPr="00C736EE">
        <w:rPr>
          <w:rStyle w:val="Voetnootmarkering"/>
          <w:sz w:val="16"/>
          <w:szCs w:val="16"/>
        </w:rPr>
        <w:footnoteRef/>
      </w:r>
      <w:r w:rsidRPr="00C736EE">
        <w:rPr>
          <w:sz w:val="16"/>
          <w:szCs w:val="16"/>
        </w:rPr>
        <w:t xml:space="preserve"> Kamerstukken</w:t>
      </w:r>
      <w:r w:rsidR="003E35A5">
        <w:rPr>
          <w:sz w:val="16"/>
          <w:szCs w:val="16"/>
        </w:rPr>
        <w:t xml:space="preserve"> II 2025/26,</w:t>
      </w:r>
      <w:r w:rsidRPr="00C736EE">
        <w:rPr>
          <w:sz w:val="16"/>
          <w:szCs w:val="16"/>
        </w:rPr>
        <w:t xml:space="preserve"> 36</w:t>
      </w:r>
      <w:r w:rsidR="003E35A5">
        <w:rPr>
          <w:sz w:val="16"/>
          <w:szCs w:val="16"/>
        </w:rPr>
        <w:t xml:space="preserve"> </w:t>
      </w:r>
      <w:r w:rsidRPr="00C736EE">
        <w:rPr>
          <w:sz w:val="16"/>
          <w:szCs w:val="16"/>
        </w:rPr>
        <w:t>800-XVI-60</w:t>
      </w:r>
      <w:r w:rsidR="003E35A5">
        <w:rPr>
          <w:sz w:val="16"/>
          <w:szCs w:val="16"/>
        </w:rPr>
        <w:t>.</w:t>
      </w:r>
    </w:p>
  </w:footnote>
  <w:footnote w:id="3">
    <w:p w14:paraId="781BD29E" w14:textId="77777777" w:rsidR="00E776F8" w:rsidRPr="004F367F" w:rsidRDefault="003B2892" w:rsidP="00E776F8">
      <w:pPr>
        <w:pStyle w:val="Voetnoottekst"/>
        <w:rPr>
          <w:sz w:val="16"/>
          <w:szCs w:val="16"/>
        </w:rPr>
      </w:pPr>
      <w:r w:rsidRPr="004F367F">
        <w:rPr>
          <w:rStyle w:val="Voetnootmarkering"/>
          <w:sz w:val="16"/>
          <w:szCs w:val="16"/>
        </w:rPr>
        <w:footnoteRef/>
      </w:r>
      <w:r w:rsidRPr="004F367F">
        <w:rPr>
          <w:sz w:val="16"/>
          <w:szCs w:val="16"/>
        </w:rPr>
        <w:t xml:space="preserve"> Kamerstuk</w:t>
      </w:r>
      <w:r w:rsidR="003E35A5">
        <w:rPr>
          <w:sz w:val="16"/>
          <w:szCs w:val="16"/>
        </w:rPr>
        <w:t>ken II 2024/25,</w:t>
      </w:r>
      <w:r w:rsidRPr="004F367F">
        <w:rPr>
          <w:sz w:val="16"/>
          <w:szCs w:val="16"/>
        </w:rPr>
        <w:t xml:space="preserve"> 30</w:t>
      </w:r>
      <w:r w:rsidR="003E35A5">
        <w:rPr>
          <w:sz w:val="16"/>
          <w:szCs w:val="16"/>
        </w:rPr>
        <w:t xml:space="preserve"> </w:t>
      </w:r>
      <w:r w:rsidRPr="004F367F">
        <w:rPr>
          <w:sz w:val="16"/>
          <w:szCs w:val="16"/>
        </w:rPr>
        <w:t>234, nr. 403</w:t>
      </w:r>
      <w:r w:rsidR="003E35A5">
        <w:rPr>
          <w:sz w:val="16"/>
          <w:szCs w:val="16"/>
        </w:rPr>
        <w:t>.</w:t>
      </w:r>
    </w:p>
  </w:footnote>
  <w:footnote w:id="4">
    <w:p w14:paraId="5E6BEBD6" w14:textId="77777777" w:rsidR="00E776F8" w:rsidRPr="00C736EE" w:rsidRDefault="003B2892" w:rsidP="00E776F8">
      <w:pPr>
        <w:pStyle w:val="Voetnoottekst"/>
        <w:rPr>
          <w:sz w:val="16"/>
          <w:szCs w:val="16"/>
        </w:rPr>
      </w:pPr>
      <w:r w:rsidRPr="00C736EE">
        <w:rPr>
          <w:rStyle w:val="Voetnootmarkering"/>
          <w:sz w:val="16"/>
          <w:szCs w:val="16"/>
        </w:rPr>
        <w:footnoteRef/>
      </w:r>
      <w:r w:rsidRPr="00C736EE">
        <w:rPr>
          <w:sz w:val="16"/>
          <w:szCs w:val="16"/>
        </w:rPr>
        <w:t xml:space="preserve"> </w:t>
      </w:r>
      <w:r w:rsidR="003E35A5" w:rsidRPr="00C736EE">
        <w:rPr>
          <w:sz w:val="16"/>
          <w:szCs w:val="16"/>
        </w:rPr>
        <w:t>Kamerstukken</w:t>
      </w:r>
      <w:r w:rsidR="003E35A5">
        <w:rPr>
          <w:sz w:val="16"/>
          <w:szCs w:val="16"/>
        </w:rPr>
        <w:t xml:space="preserve"> II 2025/26, </w:t>
      </w:r>
      <w:r w:rsidRPr="00C736EE">
        <w:rPr>
          <w:sz w:val="16"/>
          <w:szCs w:val="16"/>
        </w:rPr>
        <w:t>30</w:t>
      </w:r>
      <w:r w:rsidR="003E35A5">
        <w:rPr>
          <w:sz w:val="16"/>
          <w:szCs w:val="16"/>
        </w:rPr>
        <w:t xml:space="preserve"> </w:t>
      </w:r>
      <w:r w:rsidRPr="00C736EE">
        <w:rPr>
          <w:sz w:val="16"/>
          <w:szCs w:val="16"/>
        </w:rPr>
        <w:t>234, nr. 436</w:t>
      </w:r>
      <w:r w:rsidR="003E35A5">
        <w:rPr>
          <w:sz w:val="16"/>
          <w:szCs w:val="16"/>
        </w:rPr>
        <w:t>.</w:t>
      </w:r>
    </w:p>
  </w:footnote>
  <w:footnote w:id="5">
    <w:p w14:paraId="6D435512" w14:textId="77777777" w:rsidR="00E776F8" w:rsidRPr="004F367F" w:rsidRDefault="003B2892" w:rsidP="00E776F8">
      <w:pPr>
        <w:pStyle w:val="Voetnoottekst"/>
        <w:rPr>
          <w:sz w:val="16"/>
          <w:szCs w:val="16"/>
        </w:rPr>
      </w:pPr>
      <w:r w:rsidRPr="004F367F">
        <w:rPr>
          <w:rStyle w:val="Voetnootmarkering"/>
          <w:sz w:val="16"/>
          <w:szCs w:val="16"/>
        </w:rPr>
        <w:footnoteRef/>
      </w:r>
      <w:r w:rsidR="003E35A5" w:rsidRPr="004F367F">
        <w:rPr>
          <w:sz w:val="16"/>
          <w:szCs w:val="16"/>
        </w:rPr>
        <w:t>Kamerstuk</w:t>
      </w:r>
      <w:r w:rsidR="003E35A5">
        <w:rPr>
          <w:sz w:val="16"/>
          <w:szCs w:val="16"/>
        </w:rPr>
        <w:t>ken II 2024/25,</w:t>
      </w:r>
      <w:r w:rsidR="003E35A5" w:rsidRPr="004F367F">
        <w:rPr>
          <w:sz w:val="16"/>
          <w:szCs w:val="16"/>
        </w:rPr>
        <w:t xml:space="preserve"> 30</w:t>
      </w:r>
      <w:r w:rsidR="003E35A5">
        <w:rPr>
          <w:sz w:val="16"/>
          <w:szCs w:val="16"/>
        </w:rPr>
        <w:t xml:space="preserve"> </w:t>
      </w:r>
      <w:r w:rsidR="003E35A5" w:rsidRPr="004F367F">
        <w:rPr>
          <w:sz w:val="16"/>
          <w:szCs w:val="16"/>
        </w:rPr>
        <w:t>234, nr. 403</w:t>
      </w:r>
      <w:r w:rsidR="003E35A5">
        <w:rPr>
          <w:sz w:val="16"/>
          <w:szCs w:val="16"/>
        </w:rPr>
        <w:t>.</w:t>
      </w:r>
    </w:p>
  </w:footnote>
  <w:footnote w:id="6">
    <w:p w14:paraId="4B2375B2" w14:textId="77777777" w:rsidR="00E776F8" w:rsidRPr="004F367F" w:rsidRDefault="003B2892" w:rsidP="00E776F8">
      <w:pPr>
        <w:pStyle w:val="Voetnoottekst"/>
        <w:rPr>
          <w:sz w:val="16"/>
          <w:szCs w:val="16"/>
        </w:rPr>
      </w:pPr>
      <w:r w:rsidRPr="004F367F">
        <w:rPr>
          <w:rStyle w:val="Voetnootmarkering"/>
          <w:sz w:val="16"/>
          <w:szCs w:val="16"/>
        </w:rPr>
        <w:footnoteRef/>
      </w:r>
      <w:r w:rsidRPr="004F367F">
        <w:rPr>
          <w:sz w:val="16"/>
          <w:szCs w:val="16"/>
        </w:rPr>
        <w:t xml:space="preserve"> </w:t>
      </w:r>
      <w:r w:rsidR="003E35A5" w:rsidRPr="00C736EE">
        <w:rPr>
          <w:sz w:val="16"/>
          <w:szCs w:val="16"/>
        </w:rPr>
        <w:t>Kamerstuk 30234, nr. 434</w:t>
      </w:r>
      <w:r w:rsidR="003E35A5">
        <w:rPr>
          <w:sz w:val="16"/>
          <w:szCs w:val="16"/>
        </w:rPr>
        <w:t xml:space="preserve">, </w:t>
      </w:r>
      <w:r w:rsidRPr="00C736EE">
        <w:rPr>
          <w:sz w:val="16"/>
          <w:szCs w:val="16"/>
        </w:rPr>
        <w:t>30</w:t>
      </w:r>
      <w:r w:rsidR="003E35A5">
        <w:rPr>
          <w:sz w:val="16"/>
          <w:szCs w:val="16"/>
        </w:rPr>
        <w:t xml:space="preserve"> </w:t>
      </w:r>
      <w:r w:rsidRPr="00C736EE">
        <w:rPr>
          <w:sz w:val="16"/>
          <w:szCs w:val="16"/>
        </w:rPr>
        <w:t>234, nr. 434</w:t>
      </w:r>
      <w:r w:rsidR="003E35A5">
        <w:rPr>
          <w:sz w:val="16"/>
          <w:szCs w:val="16"/>
        </w:rPr>
        <w:t>.</w:t>
      </w:r>
    </w:p>
  </w:footnote>
  <w:footnote w:id="7">
    <w:p w14:paraId="2A6705B5" w14:textId="77777777" w:rsidR="00E776F8" w:rsidRPr="004F367F" w:rsidRDefault="003B2892" w:rsidP="00E776F8">
      <w:pPr>
        <w:pStyle w:val="Voetnoottekst"/>
        <w:rPr>
          <w:sz w:val="16"/>
          <w:szCs w:val="16"/>
        </w:rPr>
      </w:pPr>
      <w:r w:rsidRPr="004F367F">
        <w:rPr>
          <w:rStyle w:val="Voetnootmarkering"/>
          <w:sz w:val="16"/>
          <w:szCs w:val="16"/>
        </w:rPr>
        <w:footnoteRef/>
      </w:r>
      <w:r w:rsidRPr="004F367F">
        <w:rPr>
          <w:sz w:val="16"/>
          <w:szCs w:val="16"/>
        </w:rPr>
        <w:t xml:space="preserve"> </w:t>
      </w:r>
      <w:r w:rsidRPr="00C736EE">
        <w:rPr>
          <w:sz w:val="16"/>
          <w:szCs w:val="16"/>
        </w:rPr>
        <w:t>Staatscourant 2025, nr. 43559</w:t>
      </w:r>
      <w:r w:rsidR="003E35A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DA3C" w14:textId="77777777" w:rsidR="00CD5856" w:rsidRDefault="003B2892">
    <w:pPr>
      <w:pStyle w:val="Koptekst"/>
    </w:pPr>
    <w:r>
      <w:rPr>
        <w:noProof/>
        <w:lang w:eastAsia="nl-NL" w:bidi="ar-SA"/>
      </w:rPr>
      <w:drawing>
        <wp:anchor distT="0" distB="0" distL="114300" distR="114300" simplePos="0" relativeHeight="251652096" behindDoc="1" locked="0" layoutInCell="1" allowOverlap="1" wp14:anchorId="3FAE38A0" wp14:editId="19BF22D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4A7C42E" wp14:editId="431DF62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F78D6A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8E8C0C8" w14:textId="77777777" w:rsidR="00CD5856" w:rsidRDefault="003B2892">
                <w:pPr>
                  <w:pStyle w:val="Huisstijl-AfzendgegevensW1"/>
                </w:pPr>
                <w:r>
                  <w:t>Bezoekadres</w:t>
                </w:r>
              </w:p>
              <w:p w14:paraId="1438A442" w14:textId="77777777" w:rsidR="00CD5856" w:rsidRDefault="003B2892">
                <w:pPr>
                  <w:pStyle w:val="Huisstijl-Afzendgegevens"/>
                </w:pPr>
                <w:r>
                  <w:t>Parnassusplein 5</w:t>
                </w:r>
              </w:p>
              <w:p w14:paraId="5C022528" w14:textId="77777777" w:rsidR="00CD5856" w:rsidRDefault="003B2892">
                <w:pPr>
                  <w:pStyle w:val="Huisstijl-Afzendgegevens"/>
                </w:pPr>
                <w:r>
                  <w:t>2511</w:t>
                </w:r>
                <w:r w:rsidR="008D59C5" w:rsidRPr="008D59C5">
                  <w:t xml:space="preserve"> </w:t>
                </w:r>
                <w:r>
                  <w:t>VX</w:t>
                </w:r>
                <w:r w:rsidR="00E1490C">
                  <w:t xml:space="preserve">  </w:t>
                </w:r>
                <w:r w:rsidR="008D59C5" w:rsidRPr="008D59C5">
                  <w:t>Den Haag</w:t>
                </w:r>
              </w:p>
              <w:p w14:paraId="59585DAD" w14:textId="77777777" w:rsidR="00CD5856" w:rsidRDefault="003B2892">
                <w:pPr>
                  <w:pStyle w:val="Huisstijl-Afzendgegevens"/>
                </w:pPr>
                <w:r w:rsidRPr="008D59C5">
                  <w:t>www.rijksoverheid.nl</w:t>
                </w:r>
              </w:p>
              <w:p w14:paraId="2E0E9023" w14:textId="77777777" w:rsidR="00CD5856" w:rsidRDefault="003B2892">
                <w:pPr>
                  <w:pStyle w:val="Huisstijl-ReferentiegegevenskopW2"/>
                </w:pPr>
                <w:r w:rsidRPr="008D59C5">
                  <w:t>Kenmerk</w:t>
                </w:r>
              </w:p>
              <w:p w14:paraId="7FBC63D4" w14:textId="77777777" w:rsidR="00CD5856" w:rsidRDefault="003B2892">
                <w:pPr>
                  <w:pStyle w:val="Huisstijl-Referentiegegevens"/>
                </w:pPr>
                <w:bookmarkStart w:id="0" w:name="_Hlk117784077"/>
                <w:r>
                  <w:t>4354436-1094443-SB</w:t>
                </w:r>
              </w:p>
              <w:bookmarkEnd w:id="0"/>
              <w:p w14:paraId="794EC967" w14:textId="25C0C619" w:rsidR="00CD5856" w:rsidRPr="002B504F" w:rsidRDefault="003B2892">
                <w:pPr>
                  <w:pStyle w:val="Huisstijl-ReferentiegegevenskopW1"/>
                </w:pPr>
                <w:r w:rsidRPr="008D59C5">
                  <w:t>Bijlage(n)</w:t>
                </w:r>
                <w:r w:rsidR="00C57FD2">
                  <w:br/>
                  <w:t>-</w:t>
                </w:r>
              </w:p>
              <w:p w14:paraId="5E916B54" w14:textId="77777777" w:rsidR="00215CB5" w:rsidRDefault="00215CB5">
                <w:pPr>
                  <w:pStyle w:val="Huisstijl-ReferentiegegevenskopW1"/>
                </w:pPr>
              </w:p>
              <w:p w14:paraId="0BCF598C" w14:textId="77777777" w:rsidR="00CD5856" w:rsidRDefault="003B2892">
                <w:pPr>
                  <w:pStyle w:val="Huisstijl-ReferentiegegevenskopW1"/>
                </w:pPr>
                <w:r>
                  <w:t>Kenmerk afzender</w:t>
                </w:r>
              </w:p>
              <w:p w14:paraId="2CAB1625" w14:textId="77777777" w:rsidR="00CD5856" w:rsidRDefault="00CD5856">
                <w:pPr>
                  <w:pStyle w:val="Huisstijl-Referentiegegevens"/>
                </w:pPr>
              </w:p>
              <w:p w14:paraId="3A7D4B74" w14:textId="77777777" w:rsidR="00CD5856" w:rsidRDefault="003B2892">
                <w:pPr>
                  <w:pStyle w:val="Huisstijl-Algemenevoorwaarden"/>
                </w:pPr>
                <w:r>
                  <w:t xml:space="preserve">Correspondentie uitsluitend richten aan het retouradres met vermelding van de datum en het </w:t>
                </w:r>
                <w:r>
                  <w:t>kenmerk van deze brief.</w:t>
                </w:r>
              </w:p>
              <w:p w14:paraId="73C47BF3" w14:textId="77777777" w:rsidR="00CD5856" w:rsidRDefault="00CD5856"/>
            </w:txbxContent>
          </v:textbox>
          <w10:wrap anchorx="page" anchory="page"/>
        </v:shape>
      </w:pict>
    </w:r>
    <w:r>
      <w:rPr>
        <w:lang w:eastAsia="nl-NL" w:bidi="ar-SA"/>
      </w:rPr>
      <w:pict w14:anchorId="09D0F156">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BBCCB9B" w14:textId="3B0755BD" w:rsidR="00CD5856" w:rsidRDefault="003B2892">
                <w:pPr>
                  <w:pStyle w:val="Huisstijl-Datumenbetreft"/>
                  <w:tabs>
                    <w:tab w:val="clear" w:pos="737"/>
                    <w:tab w:val="left" w:pos="-5954"/>
                    <w:tab w:val="left" w:pos="-5670"/>
                    <w:tab w:val="left" w:pos="1134"/>
                  </w:tabs>
                </w:pPr>
                <w:r>
                  <w:t>Datum</w:t>
                </w:r>
                <w:r w:rsidR="00E1490C">
                  <w:tab/>
                </w:r>
                <w:r w:rsidR="00E27D9E">
                  <w:t xml:space="preserve">6 maart </w:t>
                </w:r>
                <w:r w:rsidR="00E27D9E">
                  <w:t>2026</w:t>
                </w:r>
              </w:p>
              <w:p w14:paraId="64DBAD02" w14:textId="77777777" w:rsidR="00CD5856" w:rsidRDefault="003B2892">
                <w:pPr>
                  <w:pStyle w:val="Huisstijl-Datumenbetreft"/>
                  <w:tabs>
                    <w:tab w:val="clear" w:pos="737"/>
                    <w:tab w:val="left" w:pos="-5954"/>
                    <w:tab w:val="left" w:pos="-5670"/>
                    <w:tab w:val="left" w:pos="1134"/>
                  </w:tabs>
                </w:pPr>
                <w:r>
                  <w:t>Betreft</w:t>
                </w:r>
                <w:r w:rsidR="00E1490C">
                  <w:tab/>
                </w:r>
                <w:r w:rsidR="00E776F8">
                  <w:t>BOSA-aanvragen en appreciatie amendement BOSA</w:t>
                </w:r>
              </w:p>
              <w:p w14:paraId="5A890C4D"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FC72A2A">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D049422" w14:textId="77777777" w:rsidR="00CD5856" w:rsidRDefault="00CD5856">
                <w:pPr>
                  <w:pStyle w:val="Huisstijl-Toezendgegevens"/>
                </w:pPr>
              </w:p>
            </w:txbxContent>
          </v:textbox>
          <w10:wrap anchorx="page" anchory="page"/>
        </v:shape>
      </w:pict>
    </w:r>
    <w:r>
      <w:rPr>
        <w:lang w:eastAsia="nl-NL" w:bidi="ar-SA"/>
      </w:rPr>
      <w:pict w14:anchorId="06A95066">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26F4FCE" w14:textId="77777777" w:rsidR="00CD5856" w:rsidRDefault="003B289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87E02F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0F667A9" w14:textId="77777777" w:rsidR="00CD5856" w:rsidRDefault="003B289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A0DB" w14:textId="77777777" w:rsidR="00CD5856" w:rsidRDefault="003B2892">
    <w:pPr>
      <w:pStyle w:val="Koptekst"/>
    </w:pPr>
    <w:r>
      <w:rPr>
        <w:lang w:eastAsia="nl-NL" w:bidi="ar-SA"/>
      </w:rPr>
      <w:pict w14:anchorId="0E4FD9A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69BDB5A" w14:textId="77777777" w:rsidR="00CD5856" w:rsidRDefault="003B2892">
                <w:pPr>
                  <w:pStyle w:val="Huisstijl-ReferentiegegevenskopW2"/>
                </w:pPr>
                <w:r w:rsidRPr="008D59C5">
                  <w:t>Kenmerk</w:t>
                </w:r>
              </w:p>
              <w:p w14:paraId="543AF651" w14:textId="77777777" w:rsidR="00C95CA9" w:rsidRPr="00C95CA9" w:rsidRDefault="003B2892" w:rsidP="00C95CA9">
                <w:pPr>
                  <w:pStyle w:val="Huisstijl-Referentiegegevens"/>
                </w:pPr>
                <w:r w:rsidRPr="00C95CA9">
                  <w:t>4354436-1094443-SB</w:t>
                </w:r>
              </w:p>
              <w:p w14:paraId="75086D8B" w14:textId="77777777" w:rsidR="00CD5856" w:rsidRDefault="00CD5856">
                <w:pPr>
                  <w:pStyle w:val="Huisstijl-Referentiegegevens"/>
                </w:pPr>
              </w:p>
            </w:txbxContent>
          </v:textbox>
          <w10:wrap anchorx="page" anchory="page"/>
        </v:shape>
      </w:pict>
    </w:r>
    <w:r>
      <w:rPr>
        <w:lang w:eastAsia="nl-NL" w:bidi="ar-SA"/>
      </w:rPr>
      <w:pict w14:anchorId="285DA04E">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B9E56BC" w14:textId="0D1D271F" w:rsidR="00CD5856" w:rsidRDefault="003B289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E35A5">
                  <w:fldChar w:fldCharType="begin"/>
                </w:r>
                <w:r>
                  <w:instrText xml:space="preserve"> SECTIONPAGES  \* Arabic  \* MERGEFORMAT </w:instrText>
                </w:r>
                <w:r w:rsidR="003E35A5">
                  <w:fldChar w:fldCharType="separate"/>
                </w:r>
                <w:r>
                  <w:rPr>
                    <w:noProof/>
                  </w:rPr>
                  <w:t>2</w:t>
                </w:r>
                <w:r w:rsidR="003E35A5">
                  <w:rPr>
                    <w:noProof/>
                  </w:rPr>
                  <w:fldChar w:fldCharType="end"/>
                </w:r>
              </w:p>
              <w:p w14:paraId="34725525" w14:textId="77777777" w:rsidR="00CD5856" w:rsidRDefault="00CD5856"/>
              <w:p w14:paraId="2139472F" w14:textId="77777777" w:rsidR="00CD5856" w:rsidRDefault="00CD5856">
                <w:pPr>
                  <w:pStyle w:val="Huisstijl-Paginanummer"/>
                </w:pPr>
              </w:p>
              <w:p w14:paraId="2D6C884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02D" w14:textId="77777777" w:rsidR="00CD5856" w:rsidRDefault="003B2892">
    <w:pPr>
      <w:pStyle w:val="Koptekst"/>
    </w:pPr>
    <w:r>
      <w:rPr>
        <w:lang w:eastAsia="nl-NL" w:bidi="ar-SA"/>
      </w:rPr>
      <w:pict w14:anchorId="2ADB9280">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01F9D71" w14:textId="77777777" w:rsidR="00CD5856" w:rsidRDefault="003B289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57FD2">
                      <w:t>26 juni 2014</w:t>
                    </w:r>
                  </w:sdtContent>
                </w:sdt>
              </w:p>
              <w:p w14:paraId="47E7BFE8" w14:textId="77777777" w:rsidR="00CD5856" w:rsidRDefault="003B2892">
                <w:pPr>
                  <w:pStyle w:val="Huisstijl-Datumenbetreft"/>
                  <w:tabs>
                    <w:tab w:val="left" w:pos="-5954"/>
                    <w:tab w:val="left" w:pos="-5670"/>
                  </w:tabs>
                </w:pPr>
                <w:r>
                  <w:t>Betreft</w:t>
                </w:r>
                <w:r>
                  <w:tab/>
                </w:r>
                <w:proofErr w:type="spellStart"/>
                <w:r w:rsidR="008D59C5">
                  <w:t>BETREFT</w:t>
                </w:r>
                <w:proofErr w:type="spellEnd"/>
              </w:p>
              <w:p w14:paraId="20BA088A"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448FFAE3" wp14:editId="6298ADC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64EB668" wp14:editId="64B87FD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50CF63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10F4463" w14:textId="77777777" w:rsidR="00CD5856" w:rsidRDefault="003B2892">
                <w:pPr>
                  <w:pStyle w:val="Huisstijl-Afzendgegevens"/>
                </w:pPr>
                <w:r w:rsidRPr="008D59C5">
                  <w:t>Rijnstraat 50</w:t>
                </w:r>
              </w:p>
              <w:p w14:paraId="71BF7D47" w14:textId="77777777" w:rsidR="00CD5856" w:rsidRDefault="003B2892">
                <w:pPr>
                  <w:pStyle w:val="Huisstijl-Afzendgegevens"/>
                </w:pPr>
                <w:r w:rsidRPr="008D59C5">
                  <w:t>Den Haag</w:t>
                </w:r>
              </w:p>
              <w:p w14:paraId="5A35FB9C" w14:textId="77777777" w:rsidR="00CD5856" w:rsidRDefault="003B2892">
                <w:pPr>
                  <w:pStyle w:val="Huisstijl-Afzendgegevens"/>
                </w:pPr>
                <w:r w:rsidRPr="008D59C5">
                  <w:t>www.rijksoverheid.nl</w:t>
                </w:r>
              </w:p>
              <w:p w14:paraId="64028263" w14:textId="77777777" w:rsidR="00CD5856" w:rsidRDefault="003B2892">
                <w:pPr>
                  <w:pStyle w:val="Huisstijl-AfzendgegevenskopW1"/>
                </w:pPr>
                <w:r>
                  <w:t>Contactpersoon</w:t>
                </w:r>
              </w:p>
              <w:p w14:paraId="4F50ED53" w14:textId="77777777" w:rsidR="00CD5856" w:rsidRDefault="003B2892">
                <w:pPr>
                  <w:pStyle w:val="Huisstijl-Afzendgegevens"/>
                </w:pPr>
                <w:r w:rsidRPr="008D59C5">
                  <w:t>ing. J.A. Ramlal</w:t>
                </w:r>
              </w:p>
              <w:p w14:paraId="6EAD6F6D" w14:textId="77777777" w:rsidR="00CD5856" w:rsidRDefault="003B2892">
                <w:pPr>
                  <w:pStyle w:val="Huisstijl-Afzendgegevens"/>
                </w:pPr>
                <w:r w:rsidRPr="008D59C5">
                  <w:t>ja.ramlal@minvws.nl</w:t>
                </w:r>
              </w:p>
              <w:p w14:paraId="0E98A67B" w14:textId="77777777" w:rsidR="00CD5856" w:rsidRDefault="003B2892">
                <w:pPr>
                  <w:pStyle w:val="Huisstijl-ReferentiegegevenskopW2"/>
                </w:pPr>
                <w:r>
                  <w:t>Ons kenmerk</w:t>
                </w:r>
              </w:p>
              <w:p w14:paraId="11377628" w14:textId="77777777" w:rsidR="00CD5856" w:rsidRDefault="003B2892">
                <w:pPr>
                  <w:pStyle w:val="Huisstijl-Referentiegegevens"/>
                </w:pPr>
                <w:r>
                  <w:t>KENMERK</w:t>
                </w:r>
              </w:p>
              <w:p w14:paraId="17BC9C39" w14:textId="77777777" w:rsidR="00CD5856" w:rsidRDefault="003B2892">
                <w:pPr>
                  <w:pStyle w:val="Huisstijl-ReferentiegegevenskopW1"/>
                </w:pPr>
                <w:r>
                  <w:t xml:space="preserve">Uw </w:t>
                </w:r>
                <w:r>
                  <w:t>kenmerk</w:t>
                </w:r>
              </w:p>
              <w:p w14:paraId="39C1F952" w14:textId="77777777" w:rsidR="00CD5856" w:rsidRDefault="003B2892">
                <w:pPr>
                  <w:pStyle w:val="Huisstijl-Referentiegegevens"/>
                </w:pPr>
                <w:r>
                  <w:t>UW BRIEF</w:t>
                </w:r>
              </w:p>
            </w:txbxContent>
          </v:textbox>
          <w10:wrap anchorx="page" anchory="page"/>
        </v:shape>
      </w:pict>
    </w:r>
    <w:r>
      <w:rPr>
        <w:lang w:eastAsia="nl-NL" w:bidi="ar-SA"/>
      </w:rPr>
      <w:pict w14:anchorId="2D4F05D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09AACB2" w14:textId="77777777" w:rsidR="00CD5856" w:rsidRDefault="003B289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B9F9265">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D27589B" w14:textId="77777777" w:rsidR="00CD5856" w:rsidRDefault="003B289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E776F8">
                  <w:fldChar w:fldCharType="begin"/>
                </w:r>
                <w:r>
                  <w:instrText xml:space="preserve"> SECTIONPAGES  \* Arabic  \* MERGEFORMAT </w:instrText>
                </w:r>
                <w:r w:rsidR="00E776F8">
                  <w:fldChar w:fldCharType="separate"/>
                </w:r>
                <w:r w:rsidR="00E776F8">
                  <w:rPr>
                    <w:noProof/>
                  </w:rPr>
                  <w:t>2</w:t>
                </w:r>
                <w:r w:rsidR="00E776F8">
                  <w:rPr>
                    <w:noProof/>
                  </w:rPr>
                  <w:fldChar w:fldCharType="end"/>
                </w:r>
              </w:p>
            </w:txbxContent>
          </v:textbox>
          <w10:wrap anchorx="page" anchory="page"/>
          <w10:anchorlock/>
        </v:shape>
      </w:pict>
    </w:r>
    <w:r>
      <w:rPr>
        <w:lang w:eastAsia="nl-NL" w:bidi="ar-SA"/>
      </w:rPr>
      <w:pict w14:anchorId="43C01A9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C8B8240" w14:textId="77777777" w:rsidR="00CD5856" w:rsidRDefault="00CD5856">
                <w:pPr>
                  <w:pStyle w:val="Huisstijl-Toezendgegevens"/>
                </w:pPr>
              </w:p>
            </w:txbxContent>
          </v:textbox>
          <w10:wrap anchorx="page" anchory="page"/>
        </v:shape>
      </w:pict>
    </w:r>
    <w:r>
      <w:rPr>
        <w:lang w:eastAsia="nl-NL" w:bidi="ar-SA"/>
      </w:rPr>
      <w:pict w14:anchorId="3BC9BE6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BD6F62B" w14:textId="77777777" w:rsidR="00CD5856" w:rsidRDefault="003B289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6187BD6">
      <w:numFmt w:val="bullet"/>
      <w:lvlText w:val=""/>
      <w:lvlJc w:val="left"/>
      <w:pPr>
        <w:ind w:left="720" w:hanging="360"/>
      </w:pPr>
      <w:rPr>
        <w:rFonts w:ascii="Wingdings" w:eastAsia="DejaVu Sans" w:hAnsi="Wingdings" w:cs="Lohit Hindi" w:hint="default"/>
      </w:rPr>
    </w:lvl>
    <w:lvl w:ilvl="1" w:tplc="57E2D2DA" w:tentative="1">
      <w:start w:val="1"/>
      <w:numFmt w:val="bullet"/>
      <w:lvlText w:val="o"/>
      <w:lvlJc w:val="left"/>
      <w:pPr>
        <w:ind w:left="1440" w:hanging="360"/>
      </w:pPr>
      <w:rPr>
        <w:rFonts w:ascii="Courier New" w:hAnsi="Courier New" w:cs="Courier New" w:hint="default"/>
      </w:rPr>
    </w:lvl>
    <w:lvl w:ilvl="2" w:tplc="75F2286E" w:tentative="1">
      <w:start w:val="1"/>
      <w:numFmt w:val="bullet"/>
      <w:lvlText w:val=""/>
      <w:lvlJc w:val="left"/>
      <w:pPr>
        <w:ind w:left="2160" w:hanging="360"/>
      </w:pPr>
      <w:rPr>
        <w:rFonts w:ascii="Wingdings" w:hAnsi="Wingdings" w:hint="default"/>
      </w:rPr>
    </w:lvl>
    <w:lvl w:ilvl="3" w:tplc="49DC0CE8" w:tentative="1">
      <w:start w:val="1"/>
      <w:numFmt w:val="bullet"/>
      <w:lvlText w:val=""/>
      <w:lvlJc w:val="left"/>
      <w:pPr>
        <w:ind w:left="2880" w:hanging="360"/>
      </w:pPr>
      <w:rPr>
        <w:rFonts w:ascii="Symbol" w:hAnsi="Symbol" w:hint="default"/>
      </w:rPr>
    </w:lvl>
    <w:lvl w:ilvl="4" w:tplc="99C248AC" w:tentative="1">
      <w:start w:val="1"/>
      <w:numFmt w:val="bullet"/>
      <w:lvlText w:val="o"/>
      <w:lvlJc w:val="left"/>
      <w:pPr>
        <w:ind w:left="3600" w:hanging="360"/>
      </w:pPr>
      <w:rPr>
        <w:rFonts w:ascii="Courier New" w:hAnsi="Courier New" w:cs="Courier New" w:hint="default"/>
      </w:rPr>
    </w:lvl>
    <w:lvl w:ilvl="5" w:tplc="822EAFFE" w:tentative="1">
      <w:start w:val="1"/>
      <w:numFmt w:val="bullet"/>
      <w:lvlText w:val=""/>
      <w:lvlJc w:val="left"/>
      <w:pPr>
        <w:ind w:left="4320" w:hanging="360"/>
      </w:pPr>
      <w:rPr>
        <w:rFonts w:ascii="Wingdings" w:hAnsi="Wingdings" w:hint="default"/>
      </w:rPr>
    </w:lvl>
    <w:lvl w:ilvl="6" w:tplc="1D7C7018" w:tentative="1">
      <w:start w:val="1"/>
      <w:numFmt w:val="bullet"/>
      <w:lvlText w:val=""/>
      <w:lvlJc w:val="left"/>
      <w:pPr>
        <w:ind w:left="5040" w:hanging="360"/>
      </w:pPr>
      <w:rPr>
        <w:rFonts w:ascii="Symbol" w:hAnsi="Symbol" w:hint="default"/>
      </w:rPr>
    </w:lvl>
    <w:lvl w:ilvl="7" w:tplc="DF3E04C6" w:tentative="1">
      <w:start w:val="1"/>
      <w:numFmt w:val="bullet"/>
      <w:lvlText w:val="o"/>
      <w:lvlJc w:val="left"/>
      <w:pPr>
        <w:ind w:left="5760" w:hanging="360"/>
      </w:pPr>
      <w:rPr>
        <w:rFonts w:ascii="Courier New" w:hAnsi="Courier New" w:cs="Courier New" w:hint="default"/>
      </w:rPr>
    </w:lvl>
    <w:lvl w:ilvl="8" w:tplc="8D86C1FC" w:tentative="1">
      <w:start w:val="1"/>
      <w:numFmt w:val="bullet"/>
      <w:lvlText w:val=""/>
      <w:lvlJc w:val="left"/>
      <w:pPr>
        <w:ind w:left="6480" w:hanging="360"/>
      </w:pPr>
      <w:rPr>
        <w:rFonts w:ascii="Wingdings" w:hAnsi="Wingdings" w:hint="default"/>
      </w:rPr>
    </w:lvl>
  </w:abstractNum>
  <w:num w:numId="1" w16cid:durableId="33314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54B28"/>
    <w:rsid w:val="00172CD9"/>
    <w:rsid w:val="001B41E1"/>
    <w:rsid w:val="001B7303"/>
    <w:rsid w:val="001E5033"/>
    <w:rsid w:val="00215CB5"/>
    <w:rsid w:val="00235AED"/>
    <w:rsid w:val="00241BB9"/>
    <w:rsid w:val="00287041"/>
    <w:rsid w:val="00297795"/>
    <w:rsid w:val="002B1D9F"/>
    <w:rsid w:val="002B504F"/>
    <w:rsid w:val="002F4886"/>
    <w:rsid w:val="003017B9"/>
    <w:rsid w:val="00334C45"/>
    <w:rsid w:val="00336AD1"/>
    <w:rsid w:val="003451E2"/>
    <w:rsid w:val="00347F1B"/>
    <w:rsid w:val="003B287C"/>
    <w:rsid w:val="003B2892"/>
    <w:rsid w:val="003B48D4"/>
    <w:rsid w:val="003C472B"/>
    <w:rsid w:val="003C6ED5"/>
    <w:rsid w:val="003C700C"/>
    <w:rsid w:val="003C7185"/>
    <w:rsid w:val="003D27F8"/>
    <w:rsid w:val="003E35A5"/>
    <w:rsid w:val="003F3A47"/>
    <w:rsid w:val="00415544"/>
    <w:rsid w:val="0043480A"/>
    <w:rsid w:val="00437B5F"/>
    <w:rsid w:val="004509BE"/>
    <w:rsid w:val="0045486D"/>
    <w:rsid w:val="00463DBC"/>
    <w:rsid w:val="004934A8"/>
    <w:rsid w:val="0049796B"/>
    <w:rsid w:val="004A2A59"/>
    <w:rsid w:val="004F0B09"/>
    <w:rsid w:val="004F367F"/>
    <w:rsid w:val="00516D6A"/>
    <w:rsid w:val="00523C02"/>
    <w:rsid w:val="00544135"/>
    <w:rsid w:val="005600D7"/>
    <w:rsid w:val="005677D6"/>
    <w:rsid w:val="00582E97"/>
    <w:rsid w:val="00587714"/>
    <w:rsid w:val="005C3CD4"/>
    <w:rsid w:val="005D327A"/>
    <w:rsid w:val="00627BAF"/>
    <w:rsid w:val="0063555A"/>
    <w:rsid w:val="00686885"/>
    <w:rsid w:val="006922AC"/>
    <w:rsid w:val="00697032"/>
    <w:rsid w:val="006B16C1"/>
    <w:rsid w:val="0074764C"/>
    <w:rsid w:val="00763E81"/>
    <w:rsid w:val="00776965"/>
    <w:rsid w:val="00780248"/>
    <w:rsid w:val="00780A7D"/>
    <w:rsid w:val="007A4F37"/>
    <w:rsid w:val="007B028B"/>
    <w:rsid w:val="007B6A41"/>
    <w:rsid w:val="007D0F21"/>
    <w:rsid w:val="007D23C6"/>
    <w:rsid w:val="007E36BA"/>
    <w:rsid w:val="007F373B"/>
    <w:rsid w:val="007F380D"/>
    <w:rsid w:val="007F4A98"/>
    <w:rsid w:val="008224E8"/>
    <w:rsid w:val="0087691C"/>
    <w:rsid w:val="00893C24"/>
    <w:rsid w:val="008A21F4"/>
    <w:rsid w:val="008C2C71"/>
    <w:rsid w:val="008D59C5"/>
    <w:rsid w:val="008D618A"/>
    <w:rsid w:val="008E210E"/>
    <w:rsid w:val="008E45E8"/>
    <w:rsid w:val="008E4B89"/>
    <w:rsid w:val="008F33AD"/>
    <w:rsid w:val="009214B2"/>
    <w:rsid w:val="00960E2B"/>
    <w:rsid w:val="00985A65"/>
    <w:rsid w:val="009A31BF"/>
    <w:rsid w:val="009B2459"/>
    <w:rsid w:val="009C4777"/>
    <w:rsid w:val="009D3C77"/>
    <w:rsid w:val="009D7D63"/>
    <w:rsid w:val="009F419D"/>
    <w:rsid w:val="00A52DBE"/>
    <w:rsid w:val="00A83BE3"/>
    <w:rsid w:val="00AA61EA"/>
    <w:rsid w:val="00AF6BEC"/>
    <w:rsid w:val="00B17CC3"/>
    <w:rsid w:val="00B32E68"/>
    <w:rsid w:val="00B8296E"/>
    <w:rsid w:val="00B82F43"/>
    <w:rsid w:val="00BA7566"/>
    <w:rsid w:val="00BC481F"/>
    <w:rsid w:val="00BD75C1"/>
    <w:rsid w:val="00C3438D"/>
    <w:rsid w:val="00C57FD2"/>
    <w:rsid w:val="00C62B6C"/>
    <w:rsid w:val="00C736EE"/>
    <w:rsid w:val="00C81260"/>
    <w:rsid w:val="00C95CA9"/>
    <w:rsid w:val="00CA061B"/>
    <w:rsid w:val="00CD4AED"/>
    <w:rsid w:val="00CD5856"/>
    <w:rsid w:val="00CF0F2E"/>
    <w:rsid w:val="00CF3E82"/>
    <w:rsid w:val="00D54679"/>
    <w:rsid w:val="00D67BAF"/>
    <w:rsid w:val="00DA15A1"/>
    <w:rsid w:val="00DC7639"/>
    <w:rsid w:val="00DD10AE"/>
    <w:rsid w:val="00E1490C"/>
    <w:rsid w:val="00E27D9E"/>
    <w:rsid w:val="00E37122"/>
    <w:rsid w:val="00E776F8"/>
    <w:rsid w:val="00E836F6"/>
    <w:rsid w:val="00E844AC"/>
    <w:rsid w:val="00E85195"/>
    <w:rsid w:val="00EA275E"/>
    <w:rsid w:val="00EE23CE"/>
    <w:rsid w:val="00EE2A9D"/>
    <w:rsid w:val="00F32EA9"/>
    <w:rsid w:val="00F52C03"/>
    <w:rsid w:val="00F56EBE"/>
    <w:rsid w:val="00F72360"/>
    <w:rsid w:val="00F847BF"/>
    <w:rsid w:val="00F87E88"/>
    <w:rsid w:val="00FC776C"/>
    <w:rsid w:val="00FD036B"/>
    <w:rsid w:val="00FE4200"/>
    <w:rsid w:val="00FF1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2F2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E776F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E776F8"/>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E776F8"/>
    <w:rPr>
      <w:vertAlign w:val="superscript"/>
    </w:rPr>
  </w:style>
  <w:style w:type="character" w:styleId="Verwijzingopmerking">
    <w:name w:val="annotation reference"/>
    <w:basedOn w:val="Standaardalinea-lettertype"/>
    <w:uiPriority w:val="99"/>
    <w:semiHidden/>
    <w:unhideWhenUsed/>
    <w:rsid w:val="00E776F8"/>
    <w:rPr>
      <w:sz w:val="16"/>
      <w:szCs w:val="16"/>
    </w:rPr>
  </w:style>
  <w:style w:type="paragraph" w:styleId="Tekstopmerking">
    <w:name w:val="annotation text"/>
    <w:basedOn w:val="Standaard"/>
    <w:link w:val="TekstopmerkingChar"/>
    <w:uiPriority w:val="99"/>
    <w:unhideWhenUsed/>
    <w:rsid w:val="00E776F8"/>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E776F8"/>
    <w:rPr>
      <w:rFonts w:ascii="Verdana" w:hAnsi="Verdana"/>
      <w:color w:val="000000"/>
      <w:kern w:val="0"/>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40652">
      <w:bodyDiv w:val="1"/>
      <w:marLeft w:val="0"/>
      <w:marRight w:val="0"/>
      <w:marTop w:val="0"/>
      <w:marBottom w:val="0"/>
      <w:divBdr>
        <w:top w:val="none" w:sz="0" w:space="0" w:color="auto"/>
        <w:left w:val="none" w:sz="0" w:space="0" w:color="auto"/>
        <w:bottom w:val="none" w:sz="0" w:space="0" w:color="auto"/>
        <w:right w:val="none" w:sz="0" w:space="0" w:color="auto"/>
      </w:divBdr>
    </w:div>
    <w:div w:id="188790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663</ap:Words>
  <ap:Characters>3650</ap:Characters>
  <ap:DocSecurity>0</ap:DocSecurity>
  <ap:Lines>30</ap:Lines>
  <ap:Paragraphs>8</ap:Paragraphs>
  <ap:ScaleCrop>false</ap:ScaleCrop>
  <ap:LinksUpToDate>false</ap:LinksUpToDate>
  <ap:CharactersWithSpaces>4305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2026-03-06T14:16:00.0000000Z</dcterms:created>
  <dcterms:modified xsi:type="dcterms:W3CDTF">2026-03-06T14:16:00.0000000Z</dcterms:modified>
  <dc:creator/>
  <dc:description>------------------------</dc:description>
  <dc:subject/>
  <dc:title/>
  <keywords/>
  <version/>
  <category/>
</coreProperties>
</file>