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1FC9" w:rsidR="00BF2437" w:rsidP="00BF2437" w:rsidRDefault="00F5741F" w14:paraId="0A802614" w14:textId="77777777">
      <w:pPr>
        <w:rPr>
          <w:szCs w:val="18"/>
        </w:rPr>
      </w:pPr>
      <w:r w:rsidRPr="00DF1FC9">
        <w:rPr>
          <w:szCs w:val="18"/>
        </w:rPr>
        <w:t>Geachte Voorzitter,</w:t>
      </w:r>
    </w:p>
    <w:p w:rsidRPr="00DF1FC9" w:rsidR="00BF2437" w:rsidP="00BF2437" w:rsidRDefault="00BF2437" w14:paraId="7141731A" w14:textId="77777777">
      <w:pPr>
        <w:rPr>
          <w:szCs w:val="18"/>
        </w:rPr>
      </w:pPr>
    </w:p>
    <w:p w:rsidRPr="00DF1FC9" w:rsidR="00A952CB" w:rsidP="00A952CB" w:rsidRDefault="00A952CB" w14:paraId="0021759D" w14:textId="77777777">
      <w:pPr>
        <w:rPr>
          <w:szCs w:val="18"/>
        </w:rPr>
      </w:pPr>
      <w:r w:rsidRPr="00DF1FC9">
        <w:rPr>
          <w:szCs w:val="18"/>
        </w:rPr>
        <w:t xml:space="preserve">Op 11 februari heeft de vaste Kamercommissie Landbouw, Visserij, Voedselzekerheid en Natuur (kenmerk: 2026Z02455/2026D06724) ons verzocht om voor de </w:t>
      </w:r>
      <w:r>
        <w:rPr>
          <w:szCs w:val="18"/>
        </w:rPr>
        <w:t>begrotingsbehandeling</w:t>
      </w:r>
      <w:r w:rsidRPr="00DF1FC9">
        <w:rPr>
          <w:szCs w:val="18"/>
        </w:rPr>
        <w:t xml:space="preserve"> een brief te sturen met de hoofdlijnen van het te voeren beleid op het beleidsterrein van het ministerie van Landbouw, Visserij, Voedselzekerheid en Natuur (LVVN). </w:t>
      </w:r>
    </w:p>
    <w:p w:rsidRPr="00DF1FC9" w:rsidR="00A952CB" w:rsidP="00A952CB" w:rsidRDefault="00A952CB" w14:paraId="1EA9AB07" w14:textId="77777777">
      <w:pPr>
        <w:rPr>
          <w:szCs w:val="18"/>
        </w:rPr>
      </w:pPr>
    </w:p>
    <w:p w:rsidRPr="00A952CB" w:rsidR="00A952CB" w:rsidP="00A952CB" w:rsidRDefault="00A952CB" w14:paraId="6E12FEB6" w14:textId="2909D1B3">
      <w:pPr>
        <w:rPr>
          <w:szCs w:val="18"/>
        </w:rPr>
      </w:pPr>
      <w:r w:rsidRPr="00C67BA5">
        <w:rPr>
          <w:szCs w:val="18"/>
        </w:rPr>
        <w:t>Om Nederland van het stikstofslot te krijgen zullen wij een aanpak neerzetten langs de lijnen generiek en gebiedsgericht. Samen met het herstel van het stikstoffonds op de LVVN-begroting zullen we daarmee</w:t>
      </w:r>
      <w:r>
        <w:rPr>
          <w:szCs w:val="18"/>
        </w:rPr>
        <w:t xml:space="preserve"> de keuzes maken die noodzakelijk zijn om de </w:t>
      </w:r>
      <w:r w:rsidRPr="00A952CB">
        <w:rPr>
          <w:szCs w:val="18"/>
        </w:rPr>
        <w:t xml:space="preserve">natuur te versterken, onze wereldwijd toonaangevende land- en tuinbouw toekomstbestendig te maken en het innovatiepotentieel van ondernemers in de voedselketen, zowel op land als op zee, te ontsluiten. </w:t>
      </w:r>
    </w:p>
    <w:p w:rsidRPr="00A952CB" w:rsidR="00A952CB" w:rsidP="00A952CB" w:rsidRDefault="00A952CB" w14:paraId="69C28C2B" w14:textId="77777777">
      <w:pPr>
        <w:rPr>
          <w:szCs w:val="18"/>
        </w:rPr>
      </w:pPr>
    </w:p>
    <w:p w:rsidRPr="00A952CB" w:rsidR="00A952CB" w:rsidP="00A952CB" w:rsidRDefault="00A952CB" w14:paraId="678837CB" w14:textId="77777777">
      <w:pPr>
        <w:rPr>
          <w:szCs w:val="18"/>
        </w:rPr>
      </w:pPr>
      <w:r w:rsidRPr="00A952CB">
        <w:rPr>
          <w:szCs w:val="18"/>
        </w:rPr>
        <w:t xml:space="preserve">Inhoudelijk zal het coalitieakkoord </w:t>
      </w:r>
      <w:r w:rsidRPr="00A952CB">
        <w:rPr>
          <w:i/>
          <w:iCs/>
          <w:szCs w:val="18"/>
        </w:rPr>
        <w:t>Aan de Slag, Bouwen aan een Beter Nederland</w:t>
      </w:r>
      <w:r w:rsidRPr="00A952CB">
        <w:rPr>
          <w:szCs w:val="18"/>
        </w:rPr>
        <w:t xml:space="preserve"> de kern vormen van het te voeren beleid op van LVVN in deze kabinetsperiode.  </w:t>
      </w:r>
    </w:p>
    <w:p w:rsidRPr="00DF1FC9" w:rsidR="00A952CB" w:rsidP="00A952CB" w:rsidRDefault="00A952CB" w14:paraId="6FD14F58" w14:textId="77777777">
      <w:pPr>
        <w:rPr>
          <w:szCs w:val="18"/>
        </w:rPr>
      </w:pPr>
      <w:r w:rsidRPr="00A952CB">
        <w:rPr>
          <w:szCs w:val="18"/>
        </w:rPr>
        <w:t>Het coalitieakkoord vraagt om nadere uitwerking en wij hebben de ambitie om zo spoedig mogelijk een samenhangend pakket aan maatregelen te presenteren. Een nadere uitwerking en planning van mijlpalen zal met uw Kamer worden gedeeld voorafgaand aan het commissiedebat Stikstof en</w:t>
      </w:r>
      <w:r w:rsidRPr="00DF1FC9">
        <w:rPr>
          <w:szCs w:val="18"/>
        </w:rPr>
        <w:t xml:space="preserve"> mest</w:t>
      </w:r>
      <w:r>
        <w:rPr>
          <w:szCs w:val="18"/>
        </w:rPr>
        <w:t>beleid</w:t>
      </w:r>
      <w:r w:rsidRPr="00DF1FC9">
        <w:rPr>
          <w:szCs w:val="18"/>
        </w:rPr>
        <w:t xml:space="preserve"> van 1 april jl.  </w:t>
      </w:r>
    </w:p>
    <w:p w:rsidRPr="00DF1FC9" w:rsidR="00A952CB" w:rsidP="00A952CB" w:rsidRDefault="00A952CB" w14:paraId="4BDDD2B0" w14:textId="77777777">
      <w:pPr>
        <w:rPr>
          <w:szCs w:val="18"/>
        </w:rPr>
      </w:pPr>
    </w:p>
    <w:p w:rsidRPr="00DF1FC9" w:rsidR="00A952CB" w:rsidP="00A952CB" w:rsidRDefault="00A952CB" w14:paraId="17E87D30" w14:textId="77777777">
      <w:pPr>
        <w:rPr>
          <w:szCs w:val="18"/>
        </w:rPr>
      </w:pPr>
      <w:r w:rsidRPr="00DF1FC9">
        <w:rPr>
          <w:szCs w:val="18"/>
        </w:rPr>
        <w:t xml:space="preserve">Een aanzienlijk deel van de uitwerking van het </w:t>
      </w:r>
      <w:r>
        <w:rPr>
          <w:szCs w:val="18"/>
        </w:rPr>
        <w:t>c</w:t>
      </w:r>
      <w:r w:rsidRPr="00DF1FC9">
        <w:rPr>
          <w:szCs w:val="18"/>
        </w:rPr>
        <w:t xml:space="preserve">oalitieakkoord zal </w:t>
      </w:r>
      <w:r>
        <w:rPr>
          <w:szCs w:val="18"/>
        </w:rPr>
        <w:t>worden gedaan</w:t>
      </w:r>
      <w:r w:rsidRPr="00DF1FC9">
        <w:rPr>
          <w:szCs w:val="18"/>
        </w:rPr>
        <w:t xml:space="preserve"> in de Taskforce Landbouw, Natuur en Stikstof</w:t>
      </w:r>
      <w:r>
        <w:rPr>
          <w:szCs w:val="18"/>
        </w:rPr>
        <w:t xml:space="preserve"> op basis van de opdracht die premier en vicepremiers daartoe hebben gegeven middels de brief de vandaag gepubliceerd is. Vanaf deze maand zulle</w:t>
      </w:r>
      <w:r w:rsidRPr="00DF1FC9">
        <w:rPr>
          <w:szCs w:val="18"/>
        </w:rPr>
        <w:t xml:space="preserve">n </w:t>
      </w:r>
      <w:r>
        <w:rPr>
          <w:szCs w:val="18"/>
        </w:rPr>
        <w:t xml:space="preserve">de meest betrokken bewindspersonen samenkomen om deze opdracht met prioriteit, daadkracht en pragmatisme op te pakken. </w:t>
      </w:r>
    </w:p>
    <w:p w:rsidR="00A952CB" w:rsidP="00A952CB" w:rsidRDefault="00A952CB" w14:paraId="4D174658" w14:textId="77777777">
      <w:pPr>
        <w:rPr>
          <w:szCs w:val="18"/>
        </w:rPr>
      </w:pPr>
    </w:p>
    <w:p w:rsidR="0040442D" w:rsidP="00A952CB" w:rsidRDefault="0040442D" w14:paraId="255D154F" w14:textId="77777777">
      <w:pPr>
        <w:rPr>
          <w:szCs w:val="18"/>
        </w:rPr>
      </w:pPr>
    </w:p>
    <w:p w:rsidR="0040442D" w:rsidP="00A952CB" w:rsidRDefault="0040442D" w14:paraId="69BD15DC" w14:textId="77777777">
      <w:pPr>
        <w:rPr>
          <w:szCs w:val="18"/>
        </w:rPr>
      </w:pPr>
    </w:p>
    <w:p w:rsidR="0040442D" w:rsidP="00A952CB" w:rsidRDefault="0040442D" w14:paraId="3ACF388A" w14:textId="77777777">
      <w:pPr>
        <w:rPr>
          <w:szCs w:val="18"/>
        </w:rPr>
      </w:pPr>
    </w:p>
    <w:p w:rsidR="0040442D" w:rsidP="00A952CB" w:rsidRDefault="0040442D" w14:paraId="6AF060D1" w14:textId="77777777">
      <w:pPr>
        <w:rPr>
          <w:szCs w:val="18"/>
        </w:rPr>
      </w:pPr>
    </w:p>
    <w:p w:rsidR="0040442D" w:rsidP="00A952CB" w:rsidRDefault="0040442D" w14:paraId="0B4182B8" w14:textId="77777777">
      <w:pPr>
        <w:rPr>
          <w:szCs w:val="18"/>
        </w:rPr>
      </w:pPr>
    </w:p>
    <w:p w:rsidRPr="00DF1FC9" w:rsidR="0040442D" w:rsidP="00A952CB" w:rsidRDefault="0040442D" w14:paraId="1922BBA3" w14:textId="77777777">
      <w:pPr>
        <w:rPr>
          <w:szCs w:val="18"/>
        </w:rPr>
      </w:pPr>
    </w:p>
    <w:p w:rsidR="00A952CB" w:rsidP="00A952CB" w:rsidRDefault="00A952CB" w14:paraId="10F288BF" w14:textId="77777777">
      <w:pPr>
        <w:rPr>
          <w:szCs w:val="18"/>
        </w:rPr>
      </w:pPr>
      <w:r w:rsidRPr="00DF1FC9">
        <w:rPr>
          <w:szCs w:val="18"/>
        </w:rPr>
        <w:t xml:space="preserve">Wij zijn ons volledig bewust van </w:t>
      </w:r>
      <w:r>
        <w:rPr>
          <w:szCs w:val="18"/>
        </w:rPr>
        <w:t xml:space="preserve">het belang van samenwerking om de opdracht met succes uit te kunnen voeren en gaan daarom in gesprek met de fracties binnen uw Kamer, landbouw- en natuurorganisaties, medeoverheden en andere maatschappelijke partners. </w:t>
      </w:r>
    </w:p>
    <w:p w:rsidRPr="00DF1FC9" w:rsidR="000752D6" w:rsidP="000752D6" w:rsidRDefault="000752D6" w14:paraId="37AD3B74" w14:textId="77777777">
      <w:pPr>
        <w:rPr>
          <w:szCs w:val="18"/>
        </w:rPr>
      </w:pPr>
    </w:p>
    <w:p w:rsidR="000752D6" w:rsidP="000752D6" w:rsidRDefault="000752D6" w14:paraId="0BCEA2F7" w14:textId="77777777">
      <w:pPr>
        <w:rPr>
          <w:szCs w:val="18"/>
        </w:rPr>
      </w:pPr>
    </w:p>
    <w:p w:rsidRPr="00DF1FC9" w:rsidR="00DF1FC9" w:rsidP="000752D6" w:rsidRDefault="00DF1FC9" w14:paraId="197648E5" w14:textId="77777777">
      <w:pPr>
        <w:rPr>
          <w:szCs w:val="18"/>
        </w:rPr>
      </w:pPr>
    </w:p>
    <w:p w:rsidR="000752D6" w:rsidP="000752D6" w:rsidRDefault="000752D6" w14:paraId="114E9EB2" w14:textId="77777777">
      <w:pPr>
        <w:rPr>
          <w:szCs w:val="18"/>
        </w:rPr>
      </w:pPr>
    </w:p>
    <w:p w:rsidRPr="00DF1FC9" w:rsidR="008A2519" w:rsidP="000752D6" w:rsidRDefault="008A2519" w14:paraId="0EA26A5A" w14:textId="77777777">
      <w:pPr>
        <w:rPr>
          <w:szCs w:val="18"/>
        </w:rPr>
      </w:pPr>
    </w:p>
    <w:p w:rsidRPr="00DF1FC9" w:rsidR="000752D6" w:rsidP="000752D6" w:rsidRDefault="00F5741F" w14:paraId="102AD8A6" w14:textId="77777777">
      <w:pPr>
        <w:rPr>
          <w:szCs w:val="18"/>
        </w:rPr>
      </w:pPr>
      <w:proofErr w:type="spellStart"/>
      <w:r w:rsidRPr="00DF1FC9">
        <w:rPr>
          <w:szCs w:val="18"/>
        </w:rPr>
        <w:t>Jaimi</w:t>
      </w:r>
      <w:proofErr w:type="spellEnd"/>
      <w:r w:rsidRPr="00DF1FC9">
        <w:rPr>
          <w:szCs w:val="18"/>
        </w:rPr>
        <w:t xml:space="preserve"> van Essen</w:t>
      </w:r>
    </w:p>
    <w:p w:rsidRPr="00DF1FC9" w:rsidR="00481085" w:rsidP="00524FB4" w:rsidRDefault="00F5741F" w14:paraId="56C624CE" w14:textId="77777777">
      <w:pPr>
        <w:rPr>
          <w:szCs w:val="18"/>
        </w:rPr>
      </w:pPr>
      <w:r w:rsidRPr="00DF1FC9">
        <w:rPr>
          <w:szCs w:val="18"/>
        </w:rPr>
        <w:t>Minister van Landbouw, Visserij, Voedselzekerheid en Natuur</w:t>
      </w:r>
    </w:p>
    <w:p w:rsidRPr="00DF1FC9" w:rsidR="00373804" w:rsidP="00524FB4" w:rsidRDefault="00373804" w14:paraId="1698614B" w14:textId="77777777">
      <w:pPr>
        <w:rPr>
          <w:szCs w:val="18"/>
        </w:rPr>
      </w:pPr>
    </w:p>
    <w:p w:rsidRPr="00DF1FC9" w:rsidR="00373804" w:rsidP="00524FB4" w:rsidRDefault="00373804" w14:paraId="51E7E7FC" w14:textId="46B8F73F">
      <w:pPr>
        <w:rPr>
          <w:szCs w:val="18"/>
        </w:rPr>
      </w:pPr>
    </w:p>
    <w:p w:rsidRPr="00DF1FC9" w:rsidR="00373804" w:rsidP="00524FB4" w:rsidRDefault="00373804" w14:paraId="243B2E20" w14:textId="77777777">
      <w:pPr>
        <w:rPr>
          <w:szCs w:val="18"/>
        </w:rPr>
      </w:pPr>
    </w:p>
    <w:p w:rsidRPr="00DF1FC9" w:rsidR="00373804" w:rsidP="00524FB4" w:rsidRDefault="00373804" w14:paraId="302CA0FD" w14:textId="77777777">
      <w:pPr>
        <w:rPr>
          <w:szCs w:val="18"/>
        </w:rPr>
      </w:pPr>
    </w:p>
    <w:p w:rsidRPr="00DF1FC9" w:rsidR="00373804" w:rsidP="00524FB4" w:rsidRDefault="00373804" w14:paraId="2939C1B0" w14:textId="77777777">
      <w:pPr>
        <w:rPr>
          <w:szCs w:val="18"/>
        </w:rPr>
      </w:pPr>
    </w:p>
    <w:p w:rsidRPr="00DF1FC9" w:rsidR="00373804" w:rsidP="00524FB4" w:rsidRDefault="00373804" w14:paraId="17FB6562" w14:textId="405787E4">
      <w:pPr>
        <w:rPr>
          <w:szCs w:val="18"/>
        </w:rPr>
      </w:pPr>
      <w:r w:rsidRPr="00DF1FC9">
        <w:rPr>
          <w:szCs w:val="18"/>
        </w:rPr>
        <w:t>Silvio P.A. Erkens</w:t>
      </w:r>
    </w:p>
    <w:p w:rsidRPr="008A2519" w:rsidR="006F04AF" w:rsidP="00D15779" w:rsidRDefault="00373804" w14:paraId="24A85A3B" w14:textId="64264948">
      <w:pPr>
        <w:rPr>
          <w:szCs w:val="18"/>
        </w:rPr>
      </w:pPr>
      <w:r w:rsidRPr="00DF1FC9">
        <w:rPr>
          <w:szCs w:val="18"/>
        </w:rPr>
        <w:t>Staatssecretaris van Landbouw, Visserij, Voedselzekerheid en Natuur</w:t>
      </w:r>
    </w:p>
    <w:sectPr w:rsidRPr="008A2519"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E744" w14:textId="77777777" w:rsidR="00034626" w:rsidRDefault="00034626">
      <w:r>
        <w:separator/>
      </w:r>
    </w:p>
    <w:p w14:paraId="12DCC55E" w14:textId="77777777" w:rsidR="00034626" w:rsidRDefault="00034626"/>
  </w:endnote>
  <w:endnote w:type="continuationSeparator" w:id="0">
    <w:p w14:paraId="3571FE51" w14:textId="77777777" w:rsidR="00034626" w:rsidRDefault="00034626">
      <w:r>
        <w:continuationSeparator/>
      </w:r>
    </w:p>
    <w:p w14:paraId="71362CEF" w14:textId="77777777" w:rsidR="00034626" w:rsidRDefault="00034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B01E" w14:textId="10FE6AA5"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35D2A" w14:paraId="2A1357E6" w14:textId="77777777" w:rsidTr="00CA6A25">
      <w:trPr>
        <w:trHeight w:hRule="exact" w:val="240"/>
      </w:trPr>
      <w:tc>
        <w:tcPr>
          <w:tcW w:w="7601" w:type="dxa"/>
        </w:tcPr>
        <w:p w14:paraId="04815AB9" w14:textId="77777777" w:rsidR="00527BD4" w:rsidRDefault="00527BD4" w:rsidP="003F1F6B">
          <w:pPr>
            <w:pStyle w:val="Huisstijl-Rubricering"/>
          </w:pPr>
        </w:p>
      </w:tc>
      <w:tc>
        <w:tcPr>
          <w:tcW w:w="2156" w:type="dxa"/>
        </w:tcPr>
        <w:p w14:paraId="71822D5E" w14:textId="36EDE4F3" w:rsidR="00527BD4" w:rsidRPr="00645414" w:rsidRDefault="00F5741F"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61283">
              <w:t>2</w:t>
            </w:r>
          </w:fldSimple>
        </w:p>
      </w:tc>
    </w:tr>
  </w:tbl>
  <w:p w14:paraId="431FE9F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35D2A" w14:paraId="4EA3E15C" w14:textId="77777777" w:rsidTr="00CA6A25">
      <w:trPr>
        <w:trHeight w:hRule="exact" w:val="240"/>
      </w:trPr>
      <w:tc>
        <w:tcPr>
          <w:tcW w:w="7601" w:type="dxa"/>
        </w:tcPr>
        <w:p w14:paraId="48A33512" w14:textId="23D3D77C" w:rsidR="00527BD4" w:rsidRDefault="00527BD4" w:rsidP="008C356D">
          <w:pPr>
            <w:pStyle w:val="Huisstijl-Rubricering"/>
          </w:pPr>
        </w:p>
      </w:tc>
      <w:tc>
        <w:tcPr>
          <w:tcW w:w="2170" w:type="dxa"/>
        </w:tcPr>
        <w:p w14:paraId="3837C596" w14:textId="43417F48" w:rsidR="00527BD4" w:rsidRPr="00ED539E" w:rsidRDefault="00F5741F"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61283">
              <w:t>2</w:t>
            </w:r>
          </w:fldSimple>
        </w:p>
      </w:tc>
    </w:tr>
  </w:tbl>
  <w:p w14:paraId="00096669" w14:textId="77777777" w:rsidR="00527BD4" w:rsidRPr="00BC3B53" w:rsidRDefault="00527BD4" w:rsidP="008C356D">
    <w:pPr>
      <w:pStyle w:val="Voettekst"/>
      <w:spacing w:line="240" w:lineRule="auto"/>
      <w:rPr>
        <w:sz w:val="2"/>
        <w:szCs w:val="2"/>
      </w:rPr>
    </w:pPr>
  </w:p>
  <w:p w14:paraId="03AA716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6740" w14:textId="77777777" w:rsidR="00034626" w:rsidRDefault="00034626">
      <w:r>
        <w:separator/>
      </w:r>
    </w:p>
    <w:p w14:paraId="77C4E78D" w14:textId="77777777" w:rsidR="00034626" w:rsidRDefault="00034626"/>
  </w:footnote>
  <w:footnote w:type="continuationSeparator" w:id="0">
    <w:p w14:paraId="46209F47" w14:textId="77777777" w:rsidR="00034626" w:rsidRDefault="00034626">
      <w:r>
        <w:continuationSeparator/>
      </w:r>
    </w:p>
    <w:p w14:paraId="6C8B4EF1" w14:textId="77777777" w:rsidR="00034626" w:rsidRDefault="00034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35D2A" w14:paraId="4F2ED002" w14:textId="77777777" w:rsidTr="00A50CF6">
      <w:tc>
        <w:tcPr>
          <w:tcW w:w="2156" w:type="dxa"/>
        </w:tcPr>
        <w:p w14:paraId="5897B605" w14:textId="77777777" w:rsidR="00527BD4" w:rsidRPr="005819CE" w:rsidRDefault="00F5741F" w:rsidP="00A50CF6">
          <w:pPr>
            <w:pStyle w:val="Huisstijl-Adres"/>
          </w:pPr>
          <w:r>
            <w:rPr>
              <w:b/>
            </w:rPr>
            <w:t>Directie Bestuurlijke en Politieke Zaken</w:t>
          </w:r>
        </w:p>
      </w:tc>
    </w:tr>
    <w:tr w:rsidR="00635D2A" w14:paraId="4CD6363F" w14:textId="77777777" w:rsidTr="00A50CF6">
      <w:trPr>
        <w:trHeight w:hRule="exact" w:val="200"/>
      </w:trPr>
      <w:tc>
        <w:tcPr>
          <w:tcW w:w="2156" w:type="dxa"/>
        </w:tcPr>
        <w:p w14:paraId="51EEAFAC" w14:textId="77777777" w:rsidR="00527BD4" w:rsidRPr="005819CE" w:rsidRDefault="00527BD4" w:rsidP="00A50CF6"/>
      </w:tc>
    </w:tr>
    <w:tr w:rsidR="00635D2A" w14:paraId="683B69D9" w14:textId="77777777" w:rsidTr="00502512">
      <w:trPr>
        <w:trHeight w:hRule="exact" w:val="774"/>
      </w:trPr>
      <w:tc>
        <w:tcPr>
          <w:tcW w:w="2156" w:type="dxa"/>
        </w:tcPr>
        <w:p w14:paraId="50EBE3C8" w14:textId="77777777" w:rsidR="00527BD4" w:rsidRDefault="00527BD4" w:rsidP="003A5290">
          <w:pPr>
            <w:pStyle w:val="Huisstijl-Kopje"/>
          </w:pPr>
        </w:p>
        <w:p w14:paraId="048E41C8" w14:textId="77777777" w:rsidR="00502512" w:rsidRPr="00502512" w:rsidRDefault="00F5741F" w:rsidP="003A5290">
          <w:pPr>
            <w:pStyle w:val="Huisstijl-Kopje"/>
            <w:rPr>
              <w:b w:val="0"/>
            </w:rPr>
          </w:pPr>
          <w:r>
            <w:rPr>
              <w:b w:val="0"/>
            </w:rPr>
            <w:t>BPZ</w:t>
          </w:r>
          <w:r w:rsidRPr="00502512">
            <w:rPr>
              <w:b w:val="0"/>
            </w:rPr>
            <w:t xml:space="preserve"> / </w:t>
          </w:r>
          <w:r>
            <w:rPr>
              <w:b w:val="0"/>
            </w:rPr>
            <w:t>104463029</w:t>
          </w:r>
        </w:p>
        <w:p w14:paraId="607E4C21" w14:textId="77777777" w:rsidR="00527BD4" w:rsidRPr="005819CE" w:rsidRDefault="00527BD4" w:rsidP="00361A56">
          <w:pPr>
            <w:pStyle w:val="Huisstijl-Kopje"/>
          </w:pPr>
        </w:p>
      </w:tc>
    </w:tr>
  </w:tbl>
  <w:p w14:paraId="4A589E32" w14:textId="77777777" w:rsidR="00527BD4" w:rsidRPr="00740712" w:rsidRDefault="00527BD4" w:rsidP="004F44C2"/>
  <w:p w14:paraId="44B9C16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35D2A" w14:paraId="38619D81" w14:textId="77777777" w:rsidTr="00751A6A">
      <w:trPr>
        <w:trHeight w:val="2636"/>
      </w:trPr>
      <w:tc>
        <w:tcPr>
          <w:tcW w:w="737" w:type="dxa"/>
        </w:tcPr>
        <w:p w14:paraId="2AF97CAD" w14:textId="77777777" w:rsidR="00527BD4" w:rsidRDefault="00527BD4" w:rsidP="00D0609E">
          <w:pPr>
            <w:framePr w:w="6340" w:h="2750" w:hRule="exact" w:hSpace="180" w:wrap="around" w:vAnchor="page" w:hAnchor="text" w:x="3873" w:y="-140"/>
            <w:spacing w:line="240" w:lineRule="auto"/>
          </w:pPr>
        </w:p>
      </w:tc>
      <w:tc>
        <w:tcPr>
          <w:tcW w:w="5156" w:type="dxa"/>
        </w:tcPr>
        <w:p w14:paraId="4030BB16" w14:textId="77777777" w:rsidR="003B2E54" w:rsidRDefault="00F5741F"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A1509FF" wp14:editId="242D6AE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860459" w14:textId="77777777" w:rsidR="00527BD4" w:rsidRDefault="00527BD4" w:rsidP="00651CEE">
          <w:pPr>
            <w:framePr w:w="6340" w:h="2750" w:hRule="exact" w:hSpace="180" w:wrap="around" w:vAnchor="page" w:hAnchor="text" w:x="3873" w:y="-140"/>
            <w:spacing w:line="240" w:lineRule="auto"/>
          </w:pPr>
        </w:p>
      </w:tc>
    </w:tr>
  </w:tbl>
  <w:p w14:paraId="13E4292B" w14:textId="77777777" w:rsidR="00527BD4" w:rsidRDefault="00527BD4" w:rsidP="00D0609E">
    <w:pPr>
      <w:framePr w:w="6340" w:h="2750" w:hRule="exact" w:hSpace="180" w:wrap="around" w:vAnchor="page" w:hAnchor="text" w:x="3873" w:y="-140"/>
    </w:pPr>
  </w:p>
  <w:p w14:paraId="330C1F2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35D2A" w:rsidRPr="00DF1FC9" w14:paraId="09981028" w14:textId="77777777" w:rsidTr="00A50CF6">
      <w:tc>
        <w:tcPr>
          <w:tcW w:w="2160" w:type="dxa"/>
        </w:tcPr>
        <w:p w14:paraId="7313EE69" w14:textId="77777777" w:rsidR="005C07D1" w:rsidRDefault="00F5741F" w:rsidP="00A50CF6">
          <w:pPr>
            <w:pStyle w:val="Huisstijl-Adres"/>
          </w:pPr>
          <w:r>
            <w:rPr>
              <w:b/>
            </w:rPr>
            <w:t>Directie Bestuurlijke en Politieke Zaken</w:t>
          </w:r>
          <w:r w:rsidR="00527BD4" w:rsidRPr="005819CE">
            <w:rPr>
              <w:b/>
            </w:rPr>
            <w:br/>
          </w:r>
        </w:p>
        <w:p w14:paraId="5EAE2AC7" w14:textId="77777777" w:rsidR="00527BD4" w:rsidRPr="009000E4" w:rsidRDefault="00F5741F" w:rsidP="00A72979">
          <w:pPr>
            <w:pStyle w:val="Huisstijl-Adres"/>
          </w:pPr>
          <w:r>
            <w:rPr>
              <w:b/>
            </w:rPr>
            <w:t>Bezoekadres</w:t>
          </w:r>
          <w:r>
            <w:rPr>
              <w:b/>
            </w:rPr>
            <w:br/>
          </w:r>
          <w:r>
            <w:t>Bezuidenhoutseweg 73</w:t>
          </w:r>
          <w:r w:rsidRPr="005819CE">
            <w:br/>
          </w:r>
          <w:r>
            <w:t>2594 AC Den Haag</w:t>
          </w:r>
        </w:p>
        <w:p w14:paraId="5AABFF37" w14:textId="77777777" w:rsidR="00EF495B" w:rsidRDefault="00F5741F" w:rsidP="0098788A">
          <w:pPr>
            <w:pStyle w:val="Huisstijl-Adres"/>
          </w:pPr>
          <w:r>
            <w:rPr>
              <w:b/>
            </w:rPr>
            <w:t>Postadres</w:t>
          </w:r>
          <w:r>
            <w:rPr>
              <w:b/>
            </w:rPr>
            <w:br/>
          </w:r>
          <w:r>
            <w:t>Postbus 20401</w:t>
          </w:r>
          <w:r w:rsidRPr="005819CE">
            <w:br/>
            <w:t>2500 E</w:t>
          </w:r>
          <w:r>
            <w:t>K</w:t>
          </w:r>
          <w:r w:rsidRPr="005819CE">
            <w:t xml:space="preserve"> Den Haag</w:t>
          </w:r>
        </w:p>
        <w:p w14:paraId="136AC28A" w14:textId="77777777" w:rsidR="00556BEE" w:rsidRPr="005B3814" w:rsidRDefault="00F5741F" w:rsidP="0098788A">
          <w:pPr>
            <w:pStyle w:val="Huisstijl-Adres"/>
          </w:pPr>
          <w:r>
            <w:rPr>
              <w:b/>
            </w:rPr>
            <w:t>Overheidsidentificatienr</w:t>
          </w:r>
          <w:r>
            <w:rPr>
              <w:b/>
            </w:rPr>
            <w:br/>
          </w:r>
          <w:r w:rsidR="00BA129E">
            <w:rPr>
              <w:rFonts w:cs="Agrofont"/>
              <w:iCs/>
            </w:rPr>
            <w:t>00000001858272854000</w:t>
          </w:r>
        </w:p>
        <w:p w14:paraId="40013697" w14:textId="4E97A248" w:rsidR="00527BD4" w:rsidRPr="008A2519" w:rsidRDefault="00F5741F"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635D2A" w:rsidRPr="00DF1FC9" w14:paraId="73EE3318" w14:textId="77777777" w:rsidTr="00A50CF6">
      <w:trPr>
        <w:trHeight w:hRule="exact" w:val="200"/>
      </w:trPr>
      <w:tc>
        <w:tcPr>
          <w:tcW w:w="2160" w:type="dxa"/>
        </w:tcPr>
        <w:p w14:paraId="29B08515" w14:textId="77777777" w:rsidR="00527BD4" w:rsidRPr="00D4720E" w:rsidRDefault="00527BD4" w:rsidP="00A50CF6"/>
      </w:tc>
    </w:tr>
    <w:tr w:rsidR="00635D2A" w14:paraId="7C1D8B34" w14:textId="77777777" w:rsidTr="00A50CF6">
      <w:tc>
        <w:tcPr>
          <w:tcW w:w="2160" w:type="dxa"/>
        </w:tcPr>
        <w:p w14:paraId="142B0FF7" w14:textId="77777777" w:rsidR="000C0163" w:rsidRPr="005819CE" w:rsidRDefault="00F5741F" w:rsidP="000C0163">
          <w:pPr>
            <w:pStyle w:val="Huisstijl-Kopje"/>
          </w:pPr>
          <w:r>
            <w:t>Ons kenmerk</w:t>
          </w:r>
        </w:p>
        <w:p w14:paraId="53102E1A" w14:textId="77777777" w:rsidR="000C0163" w:rsidRPr="005819CE" w:rsidRDefault="00F5741F" w:rsidP="000C0163">
          <w:pPr>
            <w:pStyle w:val="Huisstijl-Gegeven"/>
          </w:pPr>
          <w:r>
            <w:t>BPZ</w:t>
          </w:r>
          <w:r w:rsidR="00926AE2">
            <w:t xml:space="preserve"> / </w:t>
          </w:r>
          <w:r>
            <w:t>104463029</w:t>
          </w:r>
        </w:p>
        <w:p w14:paraId="2EC57E34" w14:textId="77777777" w:rsidR="00527BD4" w:rsidRPr="005819CE" w:rsidRDefault="00F5741F" w:rsidP="00A50CF6">
          <w:pPr>
            <w:pStyle w:val="Huisstijl-Kopje"/>
          </w:pPr>
          <w:r>
            <w:t>Uw kenmerk</w:t>
          </w:r>
        </w:p>
        <w:p w14:paraId="234DD628" w14:textId="56F1D159" w:rsidR="00527BD4" w:rsidRPr="008A2519" w:rsidRDefault="00373804" w:rsidP="008A2519">
          <w:pPr>
            <w:pStyle w:val="Huisstijl-Gegeven"/>
            <w:rPr>
              <w:szCs w:val="13"/>
            </w:rPr>
          </w:pPr>
          <w:r w:rsidRPr="00373804">
            <w:rPr>
              <w:szCs w:val="13"/>
            </w:rPr>
            <w:t>2026Z02455/2026D06724</w:t>
          </w:r>
        </w:p>
      </w:tc>
    </w:tr>
  </w:tbl>
  <w:p w14:paraId="14723F7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35D2A" w14:paraId="5920951D" w14:textId="77777777" w:rsidTr="001B667E">
      <w:trPr>
        <w:trHeight w:val="400"/>
      </w:trPr>
      <w:tc>
        <w:tcPr>
          <w:tcW w:w="7371" w:type="dxa"/>
          <w:gridSpan w:val="2"/>
        </w:tcPr>
        <w:p w14:paraId="7DF91ED4" w14:textId="77777777" w:rsidR="00527BD4" w:rsidRPr="00BC3B53" w:rsidRDefault="00F5741F"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35D2A" w14:paraId="32874E19" w14:textId="77777777" w:rsidTr="001B667E">
      <w:tc>
        <w:tcPr>
          <w:tcW w:w="7371" w:type="dxa"/>
          <w:gridSpan w:val="2"/>
        </w:tcPr>
        <w:p w14:paraId="52055B2A" w14:textId="77777777" w:rsidR="00527BD4" w:rsidRPr="00983E8F" w:rsidRDefault="00527BD4" w:rsidP="00A50CF6">
          <w:pPr>
            <w:pStyle w:val="Huisstijl-Rubricering"/>
          </w:pPr>
        </w:p>
      </w:tc>
    </w:tr>
    <w:tr w:rsidR="00635D2A" w14:paraId="53643CAF" w14:textId="77777777" w:rsidTr="001B667E">
      <w:trPr>
        <w:trHeight w:hRule="exact" w:val="2440"/>
      </w:trPr>
      <w:tc>
        <w:tcPr>
          <w:tcW w:w="7371" w:type="dxa"/>
          <w:gridSpan w:val="2"/>
        </w:tcPr>
        <w:p w14:paraId="0BCBE7E2" w14:textId="77777777" w:rsidR="00527BD4" w:rsidRDefault="00F5741F" w:rsidP="00A50CF6">
          <w:pPr>
            <w:pStyle w:val="Huisstijl-NAW"/>
          </w:pPr>
          <w:r>
            <w:t xml:space="preserve">De Voorzitter van de Tweede Kamer </w:t>
          </w:r>
        </w:p>
        <w:p w14:paraId="288B7191" w14:textId="77777777" w:rsidR="00D87195" w:rsidRDefault="00F5741F" w:rsidP="00D87195">
          <w:pPr>
            <w:pStyle w:val="Huisstijl-NAW"/>
          </w:pPr>
          <w:r>
            <w:t>der Staten-Generaal</w:t>
          </w:r>
        </w:p>
        <w:p w14:paraId="08907E74" w14:textId="77777777" w:rsidR="005C769E" w:rsidRDefault="00F5741F" w:rsidP="005C769E">
          <w:pPr>
            <w:rPr>
              <w:szCs w:val="18"/>
            </w:rPr>
          </w:pPr>
          <w:r>
            <w:rPr>
              <w:szCs w:val="18"/>
            </w:rPr>
            <w:t>Prinses Irenestraat 6</w:t>
          </w:r>
        </w:p>
        <w:p w14:paraId="2A4FD327" w14:textId="77777777" w:rsidR="005C769E" w:rsidRDefault="00F5741F" w:rsidP="005C769E">
          <w:pPr>
            <w:pStyle w:val="Huisstijl-NAW"/>
          </w:pPr>
          <w:r>
            <w:t>2595 BD  DEN HAAG</w:t>
          </w:r>
        </w:p>
      </w:tc>
    </w:tr>
    <w:tr w:rsidR="00635D2A" w14:paraId="03DA8EC7" w14:textId="77777777" w:rsidTr="001B667E">
      <w:trPr>
        <w:trHeight w:hRule="exact" w:val="400"/>
      </w:trPr>
      <w:tc>
        <w:tcPr>
          <w:tcW w:w="7371" w:type="dxa"/>
          <w:gridSpan w:val="2"/>
        </w:tcPr>
        <w:p w14:paraId="4778E44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35D2A" w14:paraId="5CFD094C" w14:textId="77777777" w:rsidTr="001B667E">
      <w:trPr>
        <w:trHeight w:val="240"/>
      </w:trPr>
      <w:tc>
        <w:tcPr>
          <w:tcW w:w="709" w:type="dxa"/>
        </w:tcPr>
        <w:p w14:paraId="72A41BFE" w14:textId="77777777" w:rsidR="00527BD4" w:rsidRPr="00C21A01" w:rsidRDefault="00F5741F" w:rsidP="00A50CF6">
          <w:pPr>
            <w:rPr>
              <w:szCs w:val="18"/>
            </w:rPr>
          </w:pPr>
          <w:r>
            <w:rPr>
              <w:szCs w:val="18"/>
            </w:rPr>
            <w:t>Datum</w:t>
          </w:r>
        </w:p>
      </w:tc>
      <w:tc>
        <w:tcPr>
          <w:tcW w:w="6662" w:type="dxa"/>
        </w:tcPr>
        <w:p w14:paraId="1CD2C5DA" w14:textId="66386F5C" w:rsidR="00527BD4" w:rsidRPr="007709EF" w:rsidRDefault="0040442D" w:rsidP="00A50CF6">
          <w:r>
            <w:t>6 maart 2026</w:t>
          </w:r>
        </w:p>
      </w:tc>
    </w:tr>
    <w:tr w:rsidR="00635D2A" w14:paraId="45136F61" w14:textId="77777777" w:rsidTr="001B667E">
      <w:trPr>
        <w:trHeight w:val="240"/>
      </w:trPr>
      <w:tc>
        <w:tcPr>
          <w:tcW w:w="709" w:type="dxa"/>
        </w:tcPr>
        <w:p w14:paraId="725A7EED" w14:textId="77777777" w:rsidR="00527BD4" w:rsidRPr="00C21A01" w:rsidRDefault="00F5741F" w:rsidP="00A50CF6">
          <w:pPr>
            <w:rPr>
              <w:szCs w:val="18"/>
            </w:rPr>
          </w:pPr>
          <w:r>
            <w:rPr>
              <w:szCs w:val="18"/>
            </w:rPr>
            <w:t>Betreft</w:t>
          </w:r>
        </w:p>
      </w:tc>
      <w:tc>
        <w:tcPr>
          <w:tcW w:w="6662" w:type="dxa"/>
        </w:tcPr>
        <w:p w14:paraId="14C42D88" w14:textId="77777777" w:rsidR="00527BD4" w:rsidRPr="007709EF" w:rsidRDefault="00F5741F" w:rsidP="00A50CF6">
          <w:r>
            <w:t>Hoofdlijnen LVVN-beleid</w:t>
          </w:r>
        </w:p>
      </w:tc>
    </w:tr>
  </w:tbl>
  <w:p w14:paraId="15A4C6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F821CC8">
      <w:start w:val="1"/>
      <w:numFmt w:val="bullet"/>
      <w:pStyle w:val="Lijstopsomteken"/>
      <w:lvlText w:val="•"/>
      <w:lvlJc w:val="left"/>
      <w:pPr>
        <w:tabs>
          <w:tab w:val="num" w:pos="227"/>
        </w:tabs>
        <w:ind w:left="227" w:hanging="227"/>
      </w:pPr>
      <w:rPr>
        <w:rFonts w:ascii="Verdana" w:hAnsi="Verdana" w:hint="default"/>
        <w:sz w:val="18"/>
        <w:szCs w:val="18"/>
      </w:rPr>
    </w:lvl>
    <w:lvl w:ilvl="1" w:tplc="7EC6E138" w:tentative="1">
      <w:start w:val="1"/>
      <w:numFmt w:val="bullet"/>
      <w:lvlText w:val="o"/>
      <w:lvlJc w:val="left"/>
      <w:pPr>
        <w:tabs>
          <w:tab w:val="num" w:pos="1440"/>
        </w:tabs>
        <w:ind w:left="1440" w:hanging="360"/>
      </w:pPr>
      <w:rPr>
        <w:rFonts w:ascii="Courier New" w:hAnsi="Courier New" w:cs="Courier New" w:hint="default"/>
      </w:rPr>
    </w:lvl>
    <w:lvl w:ilvl="2" w:tplc="C9961FCE" w:tentative="1">
      <w:start w:val="1"/>
      <w:numFmt w:val="bullet"/>
      <w:lvlText w:val=""/>
      <w:lvlJc w:val="left"/>
      <w:pPr>
        <w:tabs>
          <w:tab w:val="num" w:pos="2160"/>
        </w:tabs>
        <w:ind w:left="2160" w:hanging="360"/>
      </w:pPr>
      <w:rPr>
        <w:rFonts w:ascii="Wingdings" w:hAnsi="Wingdings" w:hint="default"/>
      </w:rPr>
    </w:lvl>
    <w:lvl w:ilvl="3" w:tplc="65EC7614" w:tentative="1">
      <w:start w:val="1"/>
      <w:numFmt w:val="bullet"/>
      <w:lvlText w:val=""/>
      <w:lvlJc w:val="left"/>
      <w:pPr>
        <w:tabs>
          <w:tab w:val="num" w:pos="2880"/>
        </w:tabs>
        <w:ind w:left="2880" w:hanging="360"/>
      </w:pPr>
      <w:rPr>
        <w:rFonts w:ascii="Symbol" w:hAnsi="Symbol" w:hint="default"/>
      </w:rPr>
    </w:lvl>
    <w:lvl w:ilvl="4" w:tplc="54747850" w:tentative="1">
      <w:start w:val="1"/>
      <w:numFmt w:val="bullet"/>
      <w:lvlText w:val="o"/>
      <w:lvlJc w:val="left"/>
      <w:pPr>
        <w:tabs>
          <w:tab w:val="num" w:pos="3600"/>
        </w:tabs>
        <w:ind w:left="3600" w:hanging="360"/>
      </w:pPr>
      <w:rPr>
        <w:rFonts w:ascii="Courier New" w:hAnsi="Courier New" w:cs="Courier New" w:hint="default"/>
      </w:rPr>
    </w:lvl>
    <w:lvl w:ilvl="5" w:tplc="102E341C" w:tentative="1">
      <w:start w:val="1"/>
      <w:numFmt w:val="bullet"/>
      <w:lvlText w:val=""/>
      <w:lvlJc w:val="left"/>
      <w:pPr>
        <w:tabs>
          <w:tab w:val="num" w:pos="4320"/>
        </w:tabs>
        <w:ind w:left="4320" w:hanging="360"/>
      </w:pPr>
      <w:rPr>
        <w:rFonts w:ascii="Wingdings" w:hAnsi="Wingdings" w:hint="default"/>
      </w:rPr>
    </w:lvl>
    <w:lvl w:ilvl="6" w:tplc="9108780C" w:tentative="1">
      <w:start w:val="1"/>
      <w:numFmt w:val="bullet"/>
      <w:lvlText w:val=""/>
      <w:lvlJc w:val="left"/>
      <w:pPr>
        <w:tabs>
          <w:tab w:val="num" w:pos="5040"/>
        </w:tabs>
        <w:ind w:left="5040" w:hanging="360"/>
      </w:pPr>
      <w:rPr>
        <w:rFonts w:ascii="Symbol" w:hAnsi="Symbol" w:hint="default"/>
      </w:rPr>
    </w:lvl>
    <w:lvl w:ilvl="7" w:tplc="EAD22686" w:tentative="1">
      <w:start w:val="1"/>
      <w:numFmt w:val="bullet"/>
      <w:lvlText w:val="o"/>
      <w:lvlJc w:val="left"/>
      <w:pPr>
        <w:tabs>
          <w:tab w:val="num" w:pos="5760"/>
        </w:tabs>
        <w:ind w:left="5760" w:hanging="360"/>
      </w:pPr>
      <w:rPr>
        <w:rFonts w:ascii="Courier New" w:hAnsi="Courier New" w:cs="Courier New" w:hint="default"/>
      </w:rPr>
    </w:lvl>
    <w:lvl w:ilvl="8" w:tplc="2B64F1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2EC3790">
      <w:start w:val="1"/>
      <w:numFmt w:val="bullet"/>
      <w:pStyle w:val="Lijstopsomteken2"/>
      <w:lvlText w:val="–"/>
      <w:lvlJc w:val="left"/>
      <w:pPr>
        <w:tabs>
          <w:tab w:val="num" w:pos="227"/>
        </w:tabs>
        <w:ind w:left="227" w:firstLine="0"/>
      </w:pPr>
      <w:rPr>
        <w:rFonts w:ascii="Verdana" w:hAnsi="Verdana" w:hint="default"/>
      </w:rPr>
    </w:lvl>
    <w:lvl w:ilvl="1" w:tplc="F8FA50CE" w:tentative="1">
      <w:start w:val="1"/>
      <w:numFmt w:val="bullet"/>
      <w:lvlText w:val="o"/>
      <w:lvlJc w:val="left"/>
      <w:pPr>
        <w:tabs>
          <w:tab w:val="num" w:pos="1440"/>
        </w:tabs>
        <w:ind w:left="1440" w:hanging="360"/>
      </w:pPr>
      <w:rPr>
        <w:rFonts w:ascii="Courier New" w:hAnsi="Courier New" w:cs="Courier New" w:hint="default"/>
      </w:rPr>
    </w:lvl>
    <w:lvl w:ilvl="2" w:tplc="8684F69C" w:tentative="1">
      <w:start w:val="1"/>
      <w:numFmt w:val="bullet"/>
      <w:lvlText w:val=""/>
      <w:lvlJc w:val="left"/>
      <w:pPr>
        <w:tabs>
          <w:tab w:val="num" w:pos="2160"/>
        </w:tabs>
        <w:ind w:left="2160" w:hanging="360"/>
      </w:pPr>
      <w:rPr>
        <w:rFonts w:ascii="Wingdings" w:hAnsi="Wingdings" w:hint="default"/>
      </w:rPr>
    </w:lvl>
    <w:lvl w:ilvl="3" w:tplc="54FCC2B4" w:tentative="1">
      <w:start w:val="1"/>
      <w:numFmt w:val="bullet"/>
      <w:lvlText w:val=""/>
      <w:lvlJc w:val="left"/>
      <w:pPr>
        <w:tabs>
          <w:tab w:val="num" w:pos="2880"/>
        </w:tabs>
        <w:ind w:left="2880" w:hanging="360"/>
      </w:pPr>
      <w:rPr>
        <w:rFonts w:ascii="Symbol" w:hAnsi="Symbol" w:hint="default"/>
      </w:rPr>
    </w:lvl>
    <w:lvl w:ilvl="4" w:tplc="03D0B2D8" w:tentative="1">
      <w:start w:val="1"/>
      <w:numFmt w:val="bullet"/>
      <w:lvlText w:val="o"/>
      <w:lvlJc w:val="left"/>
      <w:pPr>
        <w:tabs>
          <w:tab w:val="num" w:pos="3600"/>
        </w:tabs>
        <w:ind w:left="3600" w:hanging="360"/>
      </w:pPr>
      <w:rPr>
        <w:rFonts w:ascii="Courier New" w:hAnsi="Courier New" w:cs="Courier New" w:hint="default"/>
      </w:rPr>
    </w:lvl>
    <w:lvl w:ilvl="5" w:tplc="873A6492" w:tentative="1">
      <w:start w:val="1"/>
      <w:numFmt w:val="bullet"/>
      <w:lvlText w:val=""/>
      <w:lvlJc w:val="left"/>
      <w:pPr>
        <w:tabs>
          <w:tab w:val="num" w:pos="4320"/>
        </w:tabs>
        <w:ind w:left="4320" w:hanging="360"/>
      </w:pPr>
      <w:rPr>
        <w:rFonts w:ascii="Wingdings" w:hAnsi="Wingdings" w:hint="default"/>
      </w:rPr>
    </w:lvl>
    <w:lvl w:ilvl="6" w:tplc="B7AE38A8" w:tentative="1">
      <w:start w:val="1"/>
      <w:numFmt w:val="bullet"/>
      <w:lvlText w:val=""/>
      <w:lvlJc w:val="left"/>
      <w:pPr>
        <w:tabs>
          <w:tab w:val="num" w:pos="5040"/>
        </w:tabs>
        <w:ind w:left="5040" w:hanging="360"/>
      </w:pPr>
      <w:rPr>
        <w:rFonts w:ascii="Symbol" w:hAnsi="Symbol" w:hint="default"/>
      </w:rPr>
    </w:lvl>
    <w:lvl w:ilvl="7" w:tplc="01AC89D2" w:tentative="1">
      <w:start w:val="1"/>
      <w:numFmt w:val="bullet"/>
      <w:lvlText w:val="o"/>
      <w:lvlJc w:val="left"/>
      <w:pPr>
        <w:tabs>
          <w:tab w:val="num" w:pos="5760"/>
        </w:tabs>
        <w:ind w:left="5760" w:hanging="360"/>
      </w:pPr>
      <w:rPr>
        <w:rFonts w:ascii="Courier New" w:hAnsi="Courier New" w:cs="Courier New" w:hint="default"/>
      </w:rPr>
    </w:lvl>
    <w:lvl w:ilvl="8" w:tplc="AE28A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60916241">
    <w:abstractNumId w:val="10"/>
  </w:num>
  <w:num w:numId="2" w16cid:durableId="48386894">
    <w:abstractNumId w:val="7"/>
  </w:num>
  <w:num w:numId="3" w16cid:durableId="1984694707">
    <w:abstractNumId w:val="6"/>
  </w:num>
  <w:num w:numId="4" w16cid:durableId="1308120661">
    <w:abstractNumId w:val="5"/>
  </w:num>
  <w:num w:numId="5" w16cid:durableId="1104497036">
    <w:abstractNumId w:val="4"/>
  </w:num>
  <w:num w:numId="6" w16cid:durableId="1339117806">
    <w:abstractNumId w:val="8"/>
  </w:num>
  <w:num w:numId="7" w16cid:durableId="1424574736">
    <w:abstractNumId w:val="3"/>
  </w:num>
  <w:num w:numId="8" w16cid:durableId="1976451743">
    <w:abstractNumId w:val="2"/>
  </w:num>
  <w:num w:numId="9" w16cid:durableId="2052075873">
    <w:abstractNumId w:val="1"/>
  </w:num>
  <w:num w:numId="10" w16cid:durableId="383217733">
    <w:abstractNumId w:val="0"/>
  </w:num>
  <w:num w:numId="11" w16cid:durableId="1303925643">
    <w:abstractNumId w:val="9"/>
  </w:num>
  <w:num w:numId="12" w16cid:durableId="681709401">
    <w:abstractNumId w:val="11"/>
  </w:num>
  <w:num w:numId="13" w16cid:durableId="953942544">
    <w:abstractNumId w:val="13"/>
  </w:num>
  <w:num w:numId="14" w16cid:durableId="11925756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26E03"/>
    <w:rsid w:val="00033CDD"/>
    <w:rsid w:val="00034626"/>
    <w:rsid w:val="00034A84"/>
    <w:rsid w:val="00035E67"/>
    <w:rsid w:val="000366F3"/>
    <w:rsid w:val="000435BF"/>
    <w:rsid w:val="0006024D"/>
    <w:rsid w:val="00071F28"/>
    <w:rsid w:val="00074079"/>
    <w:rsid w:val="000752D6"/>
    <w:rsid w:val="00076A1F"/>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0D0"/>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232C"/>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804"/>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0442D"/>
    <w:rsid w:val="00413D48"/>
    <w:rsid w:val="00441AC2"/>
    <w:rsid w:val="0044249B"/>
    <w:rsid w:val="0045023C"/>
    <w:rsid w:val="00451A5B"/>
    <w:rsid w:val="00452BCD"/>
    <w:rsid w:val="00452CEA"/>
    <w:rsid w:val="00461283"/>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A4EC9"/>
    <w:rsid w:val="005B3814"/>
    <w:rsid w:val="005B463E"/>
    <w:rsid w:val="005C07D1"/>
    <w:rsid w:val="005C34E1"/>
    <w:rsid w:val="005C3FE0"/>
    <w:rsid w:val="005C740C"/>
    <w:rsid w:val="005C769E"/>
    <w:rsid w:val="005D32D1"/>
    <w:rsid w:val="005D366E"/>
    <w:rsid w:val="005D625B"/>
    <w:rsid w:val="005E5358"/>
    <w:rsid w:val="005F62D3"/>
    <w:rsid w:val="005F6D11"/>
    <w:rsid w:val="00600CF0"/>
    <w:rsid w:val="006048F4"/>
    <w:rsid w:val="0060660A"/>
    <w:rsid w:val="00613B1D"/>
    <w:rsid w:val="00617A44"/>
    <w:rsid w:val="006202B6"/>
    <w:rsid w:val="00625CD0"/>
    <w:rsid w:val="0062627D"/>
    <w:rsid w:val="00627432"/>
    <w:rsid w:val="00635D2A"/>
    <w:rsid w:val="00640234"/>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C64F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0D78"/>
    <w:rsid w:val="00742AB9"/>
    <w:rsid w:val="00747083"/>
    <w:rsid w:val="00751A6A"/>
    <w:rsid w:val="00753027"/>
    <w:rsid w:val="00754FBF"/>
    <w:rsid w:val="007610AA"/>
    <w:rsid w:val="007709EF"/>
    <w:rsid w:val="00782701"/>
    <w:rsid w:val="00783559"/>
    <w:rsid w:val="00785944"/>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0F9C"/>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519"/>
    <w:rsid w:val="008A28F5"/>
    <w:rsid w:val="008B1198"/>
    <w:rsid w:val="008B3471"/>
    <w:rsid w:val="008B3929"/>
    <w:rsid w:val="008B4125"/>
    <w:rsid w:val="008B4CB3"/>
    <w:rsid w:val="008B567B"/>
    <w:rsid w:val="008B7B24"/>
    <w:rsid w:val="008C15FE"/>
    <w:rsid w:val="008C356D"/>
    <w:rsid w:val="008C7A19"/>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0812"/>
    <w:rsid w:val="00994FDA"/>
    <w:rsid w:val="009A31BF"/>
    <w:rsid w:val="009A3B71"/>
    <w:rsid w:val="009A61BC"/>
    <w:rsid w:val="009B0138"/>
    <w:rsid w:val="009B0FE9"/>
    <w:rsid w:val="009B173A"/>
    <w:rsid w:val="009C3F20"/>
    <w:rsid w:val="009C7CA1"/>
    <w:rsid w:val="009D043D"/>
    <w:rsid w:val="009D7756"/>
    <w:rsid w:val="009E5F03"/>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952CB"/>
    <w:rsid w:val="00AA7FC9"/>
    <w:rsid w:val="00AB237D"/>
    <w:rsid w:val="00AB5933"/>
    <w:rsid w:val="00AE013D"/>
    <w:rsid w:val="00AE11B7"/>
    <w:rsid w:val="00AE7F68"/>
    <w:rsid w:val="00AF1A45"/>
    <w:rsid w:val="00AF2321"/>
    <w:rsid w:val="00AF32E2"/>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57A12"/>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056"/>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4720E"/>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1FC9"/>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5741F"/>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1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323</ap:Words>
  <ap:Characters>1779</ap:Characters>
  <ap:DocSecurity>0</ap:DocSecurity>
  <ap:Lines>14</ap:Lines>
  <ap:Paragraphs>4</ap:Paragraphs>
  <ap:ScaleCrop>false</ap:ScaleCrop>
  <ap:LinksUpToDate>false</ap:LinksUpToDate>
  <ap:CharactersWithSpaces>2098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2026-03-06T11:42:00.0000000Z</dcterms:created>
  <dcterms:modified xsi:type="dcterms:W3CDTF">2026-03-06T11:42:00.0000000Z</dcterms:modified>
  <dc:description>------------------------</dc:description>
  <dc:subject/>
  <keywords/>
  <version/>
  <category/>
</coreProperties>
</file>