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993328" w14:paraId="6C066A2E" w14:textId="77777777">
      <w:r>
        <w:t>Geachte Voorzitter,</w:t>
      </w:r>
      <w:r>
        <w:br/>
      </w:r>
    </w:p>
    <w:p w:rsidR="007955F6" w:rsidP="007955F6" w:rsidRDefault="00993328" w14:paraId="4D2453BB" w14:textId="01B2C6B4">
      <w:pPr>
        <w:rPr>
          <w:szCs w:val="18"/>
        </w:rPr>
      </w:pPr>
      <w:r>
        <w:rPr>
          <w:szCs w:val="18"/>
        </w:rPr>
        <w:t xml:space="preserve">De vragen van het lid </w:t>
      </w:r>
      <w:r w:rsidRPr="00CC376F">
        <w:rPr>
          <w:szCs w:val="18"/>
        </w:rPr>
        <w:t xml:space="preserve">Van der Plas (BBB) over het niet meer individueel onderzoeken van alle DNA-monsters van wolven </w:t>
      </w:r>
      <w:r>
        <w:rPr>
          <w:szCs w:val="18"/>
        </w:rPr>
        <w:t>(</w:t>
      </w:r>
      <w:r w:rsidR="00A44684">
        <w:rPr>
          <w:szCs w:val="18"/>
        </w:rPr>
        <w:t xml:space="preserve">kenmerk: </w:t>
      </w:r>
      <w:r w:rsidRPr="00CC376F">
        <w:rPr>
          <w:szCs w:val="18"/>
        </w:rPr>
        <w:t>2026Z02720</w:t>
      </w:r>
      <w:r w:rsidR="00A44684">
        <w:rPr>
          <w:szCs w:val="18"/>
        </w:rPr>
        <w:t>; ingezonden: 9 februari 2026</w:t>
      </w:r>
      <w:r>
        <w:rPr>
          <w:szCs w:val="18"/>
        </w:rPr>
        <w:t>) kunnen niet binnen de gebruikelijke termijn worden beantwoord wegens afstemming met derden. Ik zal uw Kamer zo spoedig mogelijk de antwoorden op de vragen doen toekomen.</w:t>
      </w:r>
    </w:p>
    <w:p w:rsidR="00C94E5A" w:rsidP="007955F6" w:rsidRDefault="00C94E5A" w14:paraId="351E4427" w14:textId="77777777">
      <w:pPr>
        <w:rPr>
          <w:rStyle w:val="Zwaar"/>
          <w:b w:val="0"/>
          <w:bCs w:val="0"/>
        </w:rPr>
      </w:pPr>
    </w:p>
    <w:p w:rsidR="009850B1" w:rsidP="007F510A" w:rsidRDefault="009850B1" w14:paraId="010D02F6" w14:textId="77777777">
      <w:pPr>
        <w:rPr>
          <w:szCs w:val="18"/>
        </w:rPr>
      </w:pPr>
    </w:p>
    <w:p w:rsidR="00A44684" w:rsidP="007F510A" w:rsidRDefault="00A44684" w14:paraId="4F7C580B" w14:textId="77777777">
      <w:pPr>
        <w:rPr>
          <w:szCs w:val="18"/>
        </w:rPr>
      </w:pPr>
    </w:p>
    <w:p w:rsidR="00426BC7" w:rsidP="007F510A" w:rsidRDefault="00426BC7" w14:paraId="6B375076" w14:textId="77777777">
      <w:pPr>
        <w:rPr>
          <w:szCs w:val="18"/>
        </w:rPr>
      </w:pPr>
    </w:p>
    <w:p w:rsidR="00426BC7" w:rsidP="009850B1" w:rsidRDefault="00426BC7" w14:paraId="4416A871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993328" w14:paraId="3448D9E2" w14:textId="77777777">
      <w:pPr>
        <w:rPr>
          <w:szCs w:val="18"/>
        </w:rPr>
      </w:pPr>
      <w:r>
        <w:rPr>
          <w:szCs w:val="18"/>
        </w:rPr>
        <w:t>Silvio Erkens</w:t>
      </w:r>
    </w:p>
    <w:p w:rsidRPr="00993328" w:rsidR="00AD6EAC" w:rsidP="00810C93" w:rsidRDefault="00993328" w14:paraId="25B7891F" w14:textId="12B914B2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sectPr w:rsidRPr="00993328" w:rsidR="00AD6EA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8C7E" w14:textId="77777777" w:rsidR="00D75078" w:rsidRDefault="00993328">
      <w:r>
        <w:separator/>
      </w:r>
    </w:p>
    <w:p w14:paraId="641F8481" w14:textId="77777777" w:rsidR="00D75078" w:rsidRDefault="00D75078"/>
  </w:endnote>
  <w:endnote w:type="continuationSeparator" w:id="0">
    <w:p w14:paraId="1C910607" w14:textId="77777777" w:rsidR="00D75078" w:rsidRDefault="00993328">
      <w:r>
        <w:continuationSeparator/>
      </w:r>
    </w:p>
    <w:p w14:paraId="02A0F5F7" w14:textId="77777777" w:rsidR="00D75078" w:rsidRDefault="00D75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577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E566F" w14:paraId="46C77194" w14:textId="77777777" w:rsidTr="00CA6A25">
      <w:trPr>
        <w:trHeight w:hRule="exact" w:val="240"/>
      </w:trPr>
      <w:tc>
        <w:tcPr>
          <w:tcW w:w="7601" w:type="dxa"/>
        </w:tcPr>
        <w:p w14:paraId="2D95A69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1244066" w14:textId="0DA2637F" w:rsidR="00527BD4" w:rsidRPr="00645414" w:rsidRDefault="0099332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6C5D2383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E566F" w14:paraId="0291ACEA" w14:textId="77777777" w:rsidTr="00CA6A25">
      <w:trPr>
        <w:trHeight w:hRule="exact" w:val="240"/>
      </w:trPr>
      <w:tc>
        <w:tcPr>
          <w:tcW w:w="7601" w:type="dxa"/>
        </w:tcPr>
        <w:p w14:paraId="279D1DB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188A794" w14:textId="5518CA4F" w:rsidR="00527BD4" w:rsidRPr="00ED539E" w:rsidRDefault="0099332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2557A">
              <w:t>1</w:t>
            </w:r>
          </w:fldSimple>
        </w:p>
      </w:tc>
    </w:tr>
  </w:tbl>
  <w:p w14:paraId="29A33F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6D3C7E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8EC8" w14:textId="77777777" w:rsidR="00D75078" w:rsidRDefault="00993328">
      <w:r>
        <w:separator/>
      </w:r>
    </w:p>
    <w:p w14:paraId="2A2D91B5" w14:textId="77777777" w:rsidR="00D75078" w:rsidRDefault="00D75078"/>
  </w:footnote>
  <w:footnote w:type="continuationSeparator" w:id="0">
    <w:p w14:paraId="56ACBB53" w14:textId="77777777" w:rsidR="00D75078" w:rsidRDefault="00993328">
      <w:r>
        <w:continuationSeparator/>
      </w:r>
    </w:p>
    <w:p w14:paraId="3B9B377E" w14:textId="77777777" w:rsidR="00D75078" w:rsidRDefault="00D750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E566F" w14:paraId="64FE1631" w14:textId="77777777" w:rsidTr="00A50CF6">
      <w:tc>
        <w:tcPr>
          <w:tcW w:w="2156" w:type="dxa"/>
        </w:tcPr>
        <w:p w14:paraId="0DCBF837" w14:textId="77777777" w:rsidR="00527BD4" w:rsidRPr="005819CE" w:rsidRDefault="0099332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</w:tc>
    </w:tr>
    <w:tr w:rsidR="005E566F" w14:paraId="4052AC26" w14:textId="77777777" w:rsidTr="00A50CF6">
      <w:trPr>
        <w:trHeight w:hRule="exact" w:val="200"/>
      </w:trPr>
      <w:tc>
        <w:tcPr>
          <w:tcW w:w="2156" w:type="dxa"/>
        </w:tcPr>
        <w:p w14:paraId="02A64932" w14:textId="77777777" w:rsidR="00527BD4" w:rsidRPr="005819CE" w:rsidRDefault="00527BD4" w:rsidP="00A50CF6"/>
      </w:tc>
    </w:tr>
    <w:tr w:rsidR="005E566F" w14:paraId="255D88B7" w14:textId="77777777" w:rsidTr="00502512">
      <w:trPr>
        <w:trHeight w:hRule="exact" w:val="774"/>
      </w:trPr>
      <w:tc>
        <w:tcPr>
          <w:tcW w:w="2156" w:type="dxa"/>
        </w:tcPr>
        <w:p w14:paraId="3EA3155C" w14:textId="77777777" w:rsidR="00527BD4" w:rsidRDefault="00993328" w:rsidP="003A5290">
          <w:pPr>
            <w:pStyle w:val="Huisstijl-Kopje"/>
          </w:pPr>
          <w:r>
            <w:t>Ons kenmerk</w:t>
          </w:r>
        </w:p>
        <w:p w14:paraId="117735F4" w14:textId="77777777" w:rsidR="00527BD4" w:rsidRPr="005819CE" w:rsidRDefault="00993328" w:rsidP="001E6117">
          <w:pPr>
            <w:pStyle w:val="Huisstijl-Kopje"/>
          </w:pPr>
          <w:r>
            <w:rPr>
              <w:b w:val="0"/>
            </w:rPr>
            <w:t>DGNV-S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0529B5E" w14:textId="77777777" w:rsidR="00527BD4" w:rsidRDefault="00527BD4" w:rsidP="008C356D"/>
  <w:p w14:paraId="4C1F122E" w14:textId="77777777" w:rsidR="00527BD4" w:rsidRPr="00740712" w:rsidRDefault="00527BD4" w:rsidP="008C356D"/>
  <w:p w14:paraId="5F094EE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3256FE8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E42C549" w14:textId="77777777" w:rsidR="00527BD4" w:rsidRDefault="00527BD4" w:rsidP="004F44C2"/>
  <w:p w14:paraId="72976F97" w14:textId="77777777" w:rsidR="00527BD4" w:rsidRPr="00740712" w:rsidRDefault="00527BD4" w:rsidP="004F44C2"/>
  <w:p w14:paraId="36A0DE2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E566F" w14:paraId="31CE2F29" w14:textId="77777777" w:rsidTr="00751A6A">
      <w:trPr>
        <w:trHeight w:val="2636"/>
      </w:trPr>
      <w:tc>
        <w:tcPr>
          <w:tcW w:w="737" w:type="dxa"/>
        </w:tcPr>
        <w:p w14:paraId="428179E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C2DF2D8" w14:textId="77777777" w:rsidR="00527BD4" w:rsidRDefault="0099332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DDA21EA" wp14:editId="7453F5C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CA5291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DF4115C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74ACB9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E566F" w14:paraId="2A01E201" w14:textId="77777777" w:rsidTr="00A50CF6">
      <w:tc>
        <w:tcPr>
          <w:tcW w:w="2160" w:type="dxa"/>
        </w:tcPr>
        <w:p w14:paraId="7B723407" w14:textId="77777777" w:rsidR="00527BD4" w:rsidRPr="005819CE" w:rsidRDefault="0099332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  <w:r>
            <w:t>Cluster Soorten</w:t>
          </w:r>
        </w:p>
        <w:p w14:paraId="6742E342" w14:textId="77777777" w:rsidR="00527BD4" w:rsidRPr="00BE5ED9" w:rsidRDefault="0099332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C15386A" w14:textId="77777777" w:rsidR="00EF495B" w:rsidRDefault="0099332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5220164" w14:textId="77777777" w:rsidR="00556BEE" w:rsidRPr="005B3814" w:rsidRDefault="0099332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EACE609" w14:textId="1D491A44" w:rsidR="00527BD4" w:rsidRPr="00993328" w:rsidRDefault="0099332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E566F" w14:paraId="576A6DDC" w14:textId="77777777" w:rsidTr="00A50CF6">
      <w:trPr>
        <w:trHeight w:hRule="exact" w:val="200"/>
      </w:trPr>
      <w:tc>
        <w:tcPr>
          <w:tcW w:w="2160" w:type="dxa"/>
        </w:tcPr>
        <w:p w14:paraId="25480812" w14:textId="77777777" w:rsidR="00527BD4" w:rsidRPr="005819CE" w:rsidRDefault="00527BD4" w:rsidP="00A50CF6"/>
      </w:tc>
    </w:tr>
    <w:tr w:rsidR="005E566F" w14:paraId="16C1E40E" w14:textId="77777777" w:rsidTr="00A50CF6">
      <w:tc>
        <w:tcPr>
          <w:tcW w:w="2160" w:type="dxa"/>
        </w:tcPr>
        <w:p w14:paraId="29056A2A" w14:textId="77777777" w:rsidR="000C0163" w:rsidRPr="005819CE" w:rsidRDefault="0099332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FC68D8C" w14:textId="77777777" w:rsidR="000C0163" w:rsidRPr="005819CE" w:rsidRDefault="00993328" w:rsidP="000C0163">
          <w:pPr>
            <w:pStyle w:val="Huisstijl-Gegeven"/>
          </w:pPr>
          <w:r>
            <w:t>DGNV-S /</w:t>
          </w:r>
          <w:r w:rsidR="00CC7BA8">
            <w:t xml:space="preserve"> </w:t>
          </w:r>
          <w:r>
            <w:t>104368227</w:t>
          </w:r>
        </w:p>
        <w:p w14:paraId="0F3107DB" w14:textId="77777777" w:rsidR="00527BD4" w:rsidRPr="005819CE" w:rsidRDefault="00993328" w:rsidP="00A50CF6">
          <w:pPr>
            <w:pStyle w:val="Huisstijl-Kopje"/>
          </w:pPr>
          <w:r>
            <w:t>Uw kenmerk</w:t>
          </w:r>
        </w:p>
        <w:p w14:paraId="670727C9" w14:textId="77777777" w:rsidR="00527BD4" w:rsidRPr="005819CE" w:rsidRDefault="00993328" w:rsidP="00A50CF6">
          <w:pPr>
            <w:pStyle w:val="Huisstijl-Gegeven"/>
          </w:pPr>
          <w:r>
            <w:t>2026Z02720</w:t>
          </w:r>
        </w:p>
        <w:p w14:paraId="221EE848" w14:textId="77777777" w:rsidR="00527BD4" w:rsidRPr="005819CE" w:rsidRDefault="00527BD4" w:rsidP="00A44684">
          <w:pPr>
            <w:pStyle w:val="Huisstijl-Kopje"/>
          </w:pPr>
        </w:p>
      </w:tc>
    </w:tr>
  </w:tbl>
  <w:p w14:paraId="2756B50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E566F" w14:paraId="61E9DA16" w14:textId="77777777" w:rsidTr="009E2051">
      <w:trPr>
        <w:trHeight w:val="400"/>
      </w:trPr>
      <w:tc>
        <w:tcPr>
          <w:tcW w:w="7520" w:type="dxa"/>
          <w:gridSpan w:val="2"/>
        </w:tcPr>
        <w:p w14:paraId="446B42AE" w14:textId="77777777" w:rsidR="00527BD4" w:rsidRPr="00BC3B53" w:rsidRDefault="0099332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E566F" w14:paraId="042D0000" w14:textId="77777777" w:rsidTr="009E2051">
      <w:tc>
        <w:tcPr>
          <w:tcW w:w="7520" w:type="dxa"/>
          <w:gridSpan w:val="2"/>
        </w:tcPr>
        <w:p w14:paraId="636065C4" w14:textId="77777777" w:rsidR="00527BD4" w:rsidRPr="00983E8F" w:rsidRDefault="00527BD4" w:rsidP="00A50CF6">
          <w:pPr>
            <w:pStyle w:val="Huisstijl-Rubricering"/>
          </w:pPr>
        </w:p>
      </w:tc>
    </w:tr>
    <w:tr w:rsidR="005E566F" w14:paraId="725548C6" w14:textId="77777777" w:rsidTr="009E2051">
      <w:trPr>
        <w:trHeight w:hRule="exact" w:val="2440"/>
      </w:trPr>
      <w:tc>
        <w:tcPr>
          <w:tcW w:w="7520" w:type="dxa"/>
          <w:gridSpan w:val="2"/>
        </w:tcPr>
        <w:p w14:paraId="4D65B3C6" w14:textId="77777777" w:rsidR="00527BD4" w:rsidRDefault="00993328" w:rsidP="00A50CF6">
          <w:pPr>
            <w:pStyle w:val="Huisstijl-NAW"/>
          </w:pPr>
          <w:r>
            <w:t xml:space="preserve">De Voorzitter van de Tweede Kamer </w:t>
          </w:r>
        </w:p>
        <w:p w14:paraId="51AEA079" w14:textId="77777777" w:rsidR="00D87195" w:rsidRDefault="00993328" w:rsidP="00D87195">
          <w:pPr>
            <w:pStyle w:val="Huisstijl-NAW"/>
          </w:pPr>
          <w:r>
            <w:t>der Staten-Generaal</w:t>
          </w:r>
        </w:p>
        <w:p w14:paraId="334F313A" w14:textId="77777777" w:rsidR="005C769E" w:rsidRDefault="00993328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0204DCC" w14:textId="77777777" w:rsidR="005C769E" w:rsidRDefault="00993328" w:rsidP="005C769E">
          <w:pPr>
            <w:pStyle w:val="Huisstijl-NAW"/>
          </w:pPr>
          <w:r>
            <w:t>2595 BD  DEN HAAG</w:t>
          </w:r>
        </w:p>
      </w:tc>
    </w:tr>
    <w:tr w:rsidR="005E566F" w14:paraId="3F49BE2A" w14:textId="77777777" w:rsidTr="009E2051">
      <w:trPr>
        <w:trHeight w:hRule="exact" w:val="400"/>
      </w:trPr>
      <w:tc>
        <w:tcPr>
          <w:tcW w:w="7520" w:type="dxa"/>
          <w:gridSpan w:val="2"/>
        </w:tcPr>
        <w:p w14:paraId="4CD5C09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E566F" w14:paraId="5FC0C014" w14:textId="77777777" w:rsidTr="009E2051">
      <w:trPr>
        <w:trHeight w:val="240"/>
      </w:trPr>
      <w:tc>
        <w:tcPr>
          <w:tcW w:w="900" w:type="dxa"/>
        </w:tcPr>
        <w:p w14:paraId="0B112747" w14:textId="77777777" w:rsidR="00527BD4" w:rsidRPr="007709EF" w:rsidRDefault="0099332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C1C965A" w14:textId="4BB171E8" w:rsidR="00527BD4" w:rsidRPr="007709EF" w:rsidRDefault="0017741D" w:rsidP="00A50CF6">
          <w:r>
            <w:t>6 maart 2026</w:t>
          </w:r>
        </w:p>
      </w:tc>
    </w:tr>
    <w:tr w:rsidR="005E566F" w14:paraId="6F85E2EB" w14:textId="77777777" w:rsidTr="009E2051">
      <w:trPr>
        <w:trHeight w:val="240"/>
      </w:trPr>
      <w:tc>
        <w:tcPr>
          <w:tcW w:w="900" w:type="dxa"/>
        </w:tcPr>
        <w:p w14:paraId="0095A0C0" w14:textId="77777777" w:rsidR="00527BD4" w:rsidRPr="007709EF" w:rsidRDefault="0099332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0744A54B" w14:textId="0DA14970" w:rsidR="00527BD4" w:rsidRPr="007709EF" w:rsidRDefault="00993328" w:rsidP="00A50CF6">
          <w:r>
            <w:t xml:space="preserve">Uitstel beantwoording </w:t>
          </w:r>
          <w:r w:rsidR="00AB02C9">
            <w:t>Kamer</w:t>
          </w:r>
          <w:r>
            <w:t>vragen over het niet meer individueel onderzoeken van alle DNA-monsters van wolven</w:t>
          </w:r>
        </w:p>
      </w:tc>
    </w:tr>
  </w:tbl>
  <w:p w14:paraId="7E5F514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0DA21D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CA7D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BA6D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06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287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824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C9B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A5F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FE27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C32C21A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54E4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C2D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ECB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A52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244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EE5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3E1F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C68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618511">
    <w:abstractNumId w:val="10"/>
  </w:num>
  <w:num w:numId="2" w16cid:durableId="14045370">
    <w:abstractNumId w:val="7"/>
  </w:num>
  <w:num w:numId="3" w16cid:durableId="485054602">
    <w:abstractNumId w:val="6"/>
  </w:num>
  <w:num w:numId="4" w16cid:durableId="1075857324">
    <w:abstractNumId w:val="5"/>
  </w:num>
  <w:num w:numId="5" w16cid:durableId="1523593138">
    <w:abstractNumId w:val="4"/>
  </w:num>
  <w:num w:numId="6" w16cid:durableId="647437540">
    <w:abstractNumId w:val="8"/>
  </w:num>
  <w:num w:numId="7" w16cid:durableId="346058927">
    <w:abstractNumId w:val="3"/>
  </w:num>
  <w:num w:numId="8" w16cid:durableId="1941140699">
    <w:abstractNumId w:val="2"/>
  </w:num>
  <w:num w:numId="9" w16cid:durableId="845094163">
    <w:abstractNumId w:val="1"/>
  </w:num>
  <w:num w:numId="10" w16cid:durableId="1651254754">
    <w:abstractNumId w:val="0"/>
  </w:num>
  <w:num w:numId="11" w16cid:durableId="1776704707">
    <w:abstractNumId w:val="9"/>
  </w:num>
  <w:num w:numId="12" w16cid:durableId="71002778">
    <w:abstractNumId w:val="11"/>
  </w:num>
  <w:num w:numId="13" w16cid:durableId="250547002">
    <w:abstractNumId w:val="13"/>
  </w:num>
  <w:num w:numId="14" w16cid:durableId="4739575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7741D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069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E566F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1180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7444"/>
    <w:rsid w:val="008547BA"/>
    <w:rsid w:val="008553C7"/>
    <w:rsid w:val="00857FEB"/>
    <w:rsid w:val="008601AF"/>
    <w:rsid w:val="00867162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3E8F"/>
    <w:rsid w:val="009850B1"/>
    <w:rsid w:val="0098788A"/>
    <w:rsid w:val="00993328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4684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7076"/>
    <w:rsid w:val="00AA7FC9"/>
    <w:rsid w:val="00AB02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57A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445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F0B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DA7753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553454"/>
    <w:rsid w:val="005A0694"/>
    <w:rsid w:val="00867162"/>
    <w:rsid w:val="00DA7753"/>
    <w:rsid w:val="00E77445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383</ap:Characters>
  <ap:DocSecurity>0</ap:DocSecurity>
  <ap:Lines>3</ap:Lines>
  <ap:Paragraphs>1</ap:Paragraphs>
  <ap:ScaleCrop>false</ap:ScaleCrop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2026-03-06T16:24:00.0000000Z</dcterms:created>
  <dcterms:modified xsi:type="dcterms:W3CDTF">2026-03-06T16:24:00.0000000Z</dcterms:modified>
  <dc:description>------------------------</dc:description>
  <dc:subject/>
  <keywords/>
  <version/>
  <category/>
</coreProperties>
</file>