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4013C" w:rsidTr="00D9561B" w14:paraId="59A1CC72" w14:textId="77777777">
        <w:trPr>
          <w:trHeight w:val="1514"/>
        </w:trPr>
        <w:tc>
          <w:tcPr>
            <w:tcW w:w="7522" w:type="dxa"/>
            <w:tcBorders>
              <w:top w:val="nil"/>
              <w:left w:val="nil"/>
              <w:bottom w:val="nil"/>
              <w:right w:val="nil"/>
            </w:tcBorders>
            <w:tcMar>
              <w:left w:w="0" w:type="dxa"/>
              <w:right w:w="0" w:type="dxa"/>
            </w:tcMar>
          </w:tcPr>
          <w:p w:rsidR="00374412" w:rsidP="00D9561B" w:rsidRDefault="008C6634" w14:paraId="25926FBE" w14:textId="77777777">
            <w:r>
              <w:t>De v</w:t>
            </w:r>
            <w:r w:rsidR="008E3932">
              <w:t>oorzitter van de Tweede Kamer der Staten-Generaal</w:t>
            </w:r>
          </w:p>
          <w:p w:rsidR="00374412" w:rsidP="00D9561B" w:rsidRDefault="008C6634" w14:paraId="7DD596CC" w14:textId="77777777">
            <w:r>
              <w:t>Postbus 20018</w:t>
            </w:r>
          </w:p>
          <w:p w:rsidR="008E3932" w:rsidP="00D9561B" w:rsidRDefault="008C6634" w14:paraId="06071AF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4013C" w:rsidTr="00FF66F9" w14:paraId="462C969C" w14:textId="77777777">
        <w:trPr>
          <w:trHeight w:val="289" w:hRule="exact"/>
        </w:trPr>
        <w:tc>
          <w:tcPr>
            <w:tcW w:w="929" w:type="dxa"/>
          </w:tcPr>
          <w:p w:rsidRPr="00434042" w:rsidR="0005404B" w:rsidP="00FF66F9" w:rsidRDefault="008C6634" w14:paraId="2F2D0808" w14:textId="77777777">
            <w:pPr>
              <w:rPr>
                <w:lang w:eastAsia="en-US"/>
              </w:rPr>
            </w:pPr>
            <w:r>
              <w:rPr>
                <w:lang w:eastAsia="en-US"/>
              </w:rPr>
              <w:t>Datum</w:t>
            </w:r>
          </w:p>
        </w:tc>
        <w:tc>
          <w:tcPr>
            <w:tcW w:w="6581" w:type="dxa"/>
          </w:tcPr>
          <w:p w:rsidRPr="00434042" w:rsidR="0005404B" w:rsidP="00FF66F9" w:rsidRDefault="00AB152D" w14:paraId="6D99F3D8" w14:textId="7A6F2EB5">
            <w:pPr>
              <w:rPr>
                <w:lang w:eastAsia="en-US"/>
              </w:rPr>
            </w:pPr>
            <w:r>
              <w:rPr>
                <w:lang w:eastAsia="en-US"/>
              </w:rPr>
              <w:t>6 maart 2026</w:t>
            </w:r>
          </w:p>
        </w:tc>
      </w:tr>
      <w:tr w:rsidR="0084013C" w:rsidTr="00FF66F9" w14:paraId="78E0B2FB" w14:textId="77777777">
        <w:trPr>
          <w:trHeight w:val="368"/>
        </w:trPr>
        <w:tc>
          <w:tcPr>
            <w:tcW w:w="929" w:type="dxa"/>
          </w:tcPr>
          <w:p w:rsidR="0005404B" w:rsidP="00FF66F9" w:rsidRDefault="008C6634" w14:paraId="379AC34D" w14:textId="77777777">
            <w:pPr>
              <w:rPr>
                <w:lang w:eastAsia="en-US"/>
              </w:rPr>
            </w:pPr>
            <w:r>
              <w:rPr>
                <w:lang w:eastAsia="en-US"/>
              </w:rPr>
              <w:t>Betreft</w:t>
            </w:r>
          </w:p>
        </w:tc>
        <w:tc>
          <w:tcPr>
            <w:tcW w:w="6581" w:type="dxa"/>
          </w:tcPr>
          <w:p w:rsidR="0005404B" w:rsidP="00FF66F9" w:rsidRDefault="008C6634" w14:paraId="474338A3" w14:textId="3203F036">
            <w:pPr>
              <w:rPr>
                <w:lang w:eastAsia="en-US"/>
              </w:rPr>
            </w:pPr>
            <w:r>
              <w:rPr>
                <w:lang w:eastAsia="en-US"/>
              </w:rPr>
              <w:t xml:space="preserve">Antwoord op schriftelijke vragen van </w:t>
            </w:r>
            <w:r w:rsidRPr="007E2F26">
              <w:rPr>
                <w:rFonts w:eastAsia="Calibri"/>
                <w:szCs w:val="18"/>
                <w:lang w:eastAsia="en-US"/>
              </w:rPr>
              <w:t>het lid Stoffer (SGP) over veiligheid van Joodse studenten en isolatie van dissidente academici</w:t>
            </w:r>
            <w:r w:rsidRPr="007E2F26">
              <w:rPr>
                <w:rFonts w:eastAsia="Calibri"/>
                <w:szCs w:val="18"/>
                <w:lang w:eastAsia="en-US"/>
              </w:rPr>
              <w:br/>
            </w:r>
          </w:p>
        </w:tc>
      </w:tr>
    </w:tbl>
    <w:p w:rsidR="0084013C" w:rsidRDefault="001C2C36" w14:paraId="5F3F4B5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C68FA" w:rsidR="0084013C" w:rsidTr="00A421A1" w14:paraId="502B6379" w14:textId="77777777">
        <w:tc>
          <w:tcPr>
            <w:tcW w:w="2160" w:type="dxa"/>
          </w:tcPr>
          <w:p w:rsidRPr="00F53C9D" w:rsidR="006205C0" w:rsidP="00686AED" w:rsidRDefault="008C6634" w14:paraId="1A3ACBC9" w14:textId="77777777">
            <w:pPr>
              <w:pStyle w:val="Colofonkop"/>
              <w:framePr w:hSpace="0" w:wrap="auto" w:hAnchor="text" w:vAnchor="margin" w:xAlign="left" w:yAlign="inline"/>
            </w:pPr>
            <w:r>
              <w:t>Hoger Onderwijs en Studiefinanciering</w:t>
            </w:r>
          </w:p>
          <w:p w:rsidR="006205C0" w:rsidP="00A421A1" w:rsidRDefault="008C6634" w14:paraId="5CA89CCF" w14:textId="77777777">
            <w:pPr>
              <w:pStyle w:val="Huisstijl-Gegeven"/>
              <w:spacing w:after="0"/>
            </w:pPr>
            <w:r>
              <w:t xml:space="preserve">Rijnstraat 50 </w:t>
            </w:r>
          </w:p>
          <w:p w:rsidR="004425A7" w:rsidP="00E972A2" w:rsidRDefault="008C6634" w14:paraId="4B949348" w14:textId="77777777">
            <w:pPr>
              <w:pStyle w:val="Huisstijl-Gegeven"/>
              <w:spacing w:after="0"/>
            </w:pPr>
            <w:r>
              <w:t>Den Haag</w:t>
            </w:r>
          </w:p>
          <w:p w:rsidR="004425A7" w:rsidP="00E972A2" w:rsidRDefault="008C6634" w14:paraId="1DE30215" w14:textId="77777777">
            <w:pPr>
              <w:pStyle w:val="Huisstijl-Gegeven"/>
              <w:spacing w:after="0"/>
            </w:pPr>
            <w:r>
              <w:t>Postbus 16375</w:t>
            </w:r>
          </w:p>
          <w:p w:rsidR="004425A7" w:rsidP="00E972A2" w:rsidRDefault="008C6634" w14:paraId="28D399B3" w14:textId="77777777">
            <w:pPr>
              <w:pStyle w:val="Huisstijl-Gegeven"/>
              <w:spacing w:after="0"/>
            </w:pPr>
            <w:r>
              <w:t>2500 BJ Den Haag</w:t>
            </w:r>
          </w:p>
          <w:p w:rsidR="004425A7" w:rsidP="00E972A2" w:rsidRDefault="008C6634" w14:paraId="58BC3919" w14:textId="77777777">
            <w:pPr>
              <w:pStyle w:val="Huisstijl-Gegeven"/>
              <w:spacing w:after="90"/>
            </w:pPr>
            <w:r>
              <w:t>www.rijksoverheid.nl</w:t>
            </w:r>
          </w:p>
          <w:p w:rsidRPr="00D86CC6" w:rsidR="006205C0" w:rsidP="00A421A1" w:rsidRDefault="008C6634" w14:paraId="47E76274" w14:textId="77777777">
            <w:pPr>
              <w:spacing w:line="180" w:lineRule="exact"/>
              <w:rPr>
                <w:b/>
                <w:sz w:val="13"/>
                <w:szCs w:val="13"/>
              </w:rPr>
            </w:pPr>
            <w:r>
              <w:rPr>
                <w:b/>
                <w:sz w:val="13"/>
                <w:szCs w:val="13"/>
              </w:rPr>
              <w:t>Contactpersoon</w:t>
            </w:r>
          </w:p>
          <w:p w:rsidR="006205C0" w:rsidP="00A421A1" w:rsidRDefault="006205C0" w14:paraId="666B9542" w14:textId="77777777">
            <w:pPr>
              <w:spacing w:line="180" w:lineRule="exact"/>
              <w:rPr>
                <w:sz w:val="13"/>
                <w:szCs w:val="13"/>
                <w:lang w:val="en-US"/>
              </w:rPr>
            </w:pPr>
          </w:p>
          <w:p w:rsidRPr="008C6634" w:rsidR="00AB152D" w:rsidP="00A421A1" w:rsidRDefault="00AB152D" w14:paraId="43C3F8C5" w14:textId="0347E9D7">
            <w:pPr>
              <w:spacing w:line="180" w:lineRule="exact"/>
              <w:rPr>
                <w:sz w:val="13"/>
                <w:szCs w:val="13"/>
                <w:lang w:val="en-US"/>
              </w:rPr>
            </w:pPr>
          </w:p>
        </w:tc>
      </w:tr>
      <w:tr w:rsidRPr="00FC68FA" w:rsidR="0084013C" w:rsidTr="00A421A1" w14:paraId="688B0E9D" w14:textId="77777777">
        <w:trPr>
          <w:trHeight w:val="200" w:hRule="exact"/>
        </w:trPr>
        <w:tc>
          <w:tcPr>
            <w:tcW w:w="2160" w:type="dxa"/>
          </w:tcPr>
          <w:p w:rsidRPr="008C6634" w:rsidR="006205C0" w:rsidP="00A421A1" w:rsidRDefault="006205C0" w14:paraId="2B9404DB" w14:textId="77777777">
            <w:pPr>
              <w:spacing w:after="90" w:line="180" w:lineRule="exact"/>
              <w:rPr>
                <w:sz w:val="13"/>
                <w:szCs w:val="13"/>
                <w:lang w:val="en-US"/>
              </w:rPr>
            </w:pPr>
          </w:p>
        </w:tc>
      </w:tr>
      <w:tr w:rsidR="0084013C" w:rsidTr="00A421A1" w14:paraId="57B85B2C" w14:textId="77777777">
        <w:trPr>
          <w:trHeight w:val="450"/>
        </w:trPr>
        <w:tc>
          <w:tcPr>
            <w:tcW w:w="2160" w:type="dxa"/>
          </w:tcPr>
          <w:p w:rsidR="00F51A76" w:rsidP="00A421A1" w:rsidRDefault="008C6634" w14:paraId="39BC7AB2" w14:textId="77777777">
            <w:pPr>
              <w:spacing w:line="180" w:lineRule="exact"/>
              <w:rPr>
                <w:b/>
                <w:sz w:val="13"/>
                <w:szCs w:val="13"/>
              </w:rPr>
            </w:pPr>
            <w:r>
              <w:rPr>
                <w:b/>
                <w:sz w:val="13"/>
                <w:szCs w:val="13"/>
              </w:rPr>
              <w:t>Onze referentie</w:t>
            </w:r>
          </w:p>
          <w:p w:rsidRPr="00FA7882" w:rsidR="006205C0" w:rsidP="00215356" w:rsidRDefault="008C6634" w14:paraId="0EBBDA74" w14:textId="77777777">
            <w:pPr>
              <w:spacing w:line="180" w:lineRule="exact"/>
              <w:rPr>
                <w:sz w:val="13"/>
                <w:szCs w:val="13"/>
              </w:rPr>
            </w:pPr>
            <w:r>
              <w:rPr>
                <w:sz w:val="13"/>
                <w:szCs w:val="13"/>
              </w:rPr>
              <w:t>62322514</w:t>
            </w:r>
          </w:p>
        </w:tc>
      </w:tr>
      <w:tr w:rsidR="0084013C" w:rsidTr="00A421A1" w14:paraId="50C1D69B" w14:textId="77777777">
        <w:trPr>
          <w:trHeight w:val="136"/>
        </w:trPr>
        <w:tc>
          <w:tcPr>
            <w:tcW w:w="2160" w:type="dxa"/>
          </w:tcPr>
          <w:p w:rsidRPr="00C5333A" w:rsidR="006205C0" w:rsidP="00A421A1" w:rsidRDefault="008C6634" w14:paraId="568E8851" w14:textId="77777777">
            <w:pPr>
              <w:tabs>
                <w:tab w:val="left" w:pos="1890"/>
              </w:tabs>
              <w:spacing w:line="180" w:lineRule="exact"/>
              <w:rPr>
                <w:b/>
                <w:sz w:val="13"/>
                <w:szCs w:val="13"/>
              </w:rPr>
            </w:pPr>
            <w:r w:rsidRPr="00003544">
              <w:rPr>
                <w:b/>
                <w:sz w:val="13"/>
                <w:szCs w:val="13"/>
              </w:rPr>
              <w:t>Uw brief</w:t>
            </w:r>
          </w:p>
          <w:p w:rsidRPr="00E06CD4" w:rsidR="00E91674" w:rsidP="00E210E0" w:rsidRDefault="008C6634" w14:paraId="35106365" w14:textId="68700B3D">
            <w:pPr>
              <w:tabs>
                <w:tab w:val="left" w:pos="1890"/>
              </w:tabs>
              <w:spacing w:after="92" w:line="180" w:lineRule="exact"/>
              <w:rPr>
                <w:sz w:val="13"/>
                <w:szCs w:val="13"/>
              </w:rPr>
            </w:pPr>
            <w:r>
              <w:rPr>
                <w:sz w:val="13"/>
                <w:szCs w:val="13"/>
              </w:rPr>
              <w:t>1</w:t>
            </w:r>
            <w:r w:rsidR="00665358">
              <w:rPr>
                <w:sz w:val="13"/>
                <w:szCs w:val="13"/>
              </w:rPr>
              <w:t>2</w:t>
            </w:r>
            <w:r>
              <w:rPr>
                <w:sz w:val="13"/>
                <w:szCs w:val="13"/>
              </w:rPr>
              <w:t xml:space="preserve"> februari 2026</w:t>
            </w:r>
          </w:p>
        </w:tc>
      </w:tr>
      <w:tr w:rsidR="0084013C" w:rsidTr="00A421A1" w14:paraId="10404EFE" w14:textId="77777777">
        <w:trPr>
          <w:trHeight w:val="227"/>
        </w:trPr>
        <w:tc>
          <w:tcPr>
            <w:tcW w:w="2160" w:type="dxa"/>
          </w:tcPr>
          <w:p w:rsidRPr="004A65A5" w:rsidR="006205C0" w:rsidP="00A421A1" w:rsidRDefault="008C6634" w14:paraId="3752EC00" w14:textId="77777777">
            <w:pPr>
              <w:spacing w:line="180" w:lineRule="exact"/>
              <w:rPr>
                <w:b/>
                <w:sz w:val="13"/>
                <w:szCs w:val="13"/>
              </w:rPr>
            </w:pPr>
            <w:r>
              <w:rPr>
                <w:b/>
                <w:sz w:val="13"/>
                <w:szCs w:val="13"/>
              </w:rPr>
              <w:t>Uw referentie</w:t>
            </w:r>
          </w:p>
          <w:p w:rsidRPr="00D74F66" w:rsidR="006205C0" w:rsidP="00A421A1" w:rsidRDefault="008C6634" w14:paraId="033480DD" w14:textId="5281C7A9">
            <w:pPr>
              <w:spacing w:after="90" w:line="180" w:lineRule="exact"/>
              <w:rPr>
                <w:sz w:val="13"/>
              </w:rPr>
            </w:pPr>
            <w:r w:rsidRPr="008C6634">
              <w:rPr>
                <w:sz w:val="13"/>
              </w:rPr>
              <w:t>2026Z03088</w:t>
            </w:r>
          </w:p>
        </w:tc>
      </w:tr>
    </w:tbl>
    <w:p w:rsidR="00215356" w:rsidRDefault="00215356" w14:paraId="0E231C4D" w14:textId="77777777"/>
    <w:p w:rsidR="006205C0" w:rsidP="00A421A1" w:rsidRDefault="006205C0" w14:paraId="74017F06" w14:textId="77777777"/>
    <w:p w:rsidR="00CA35E4" w:rsidP="00CA35E4" w:rsidRDefault="00437472" w14:paraId="78730D33" w14:textId="77777777">
      <w:r>
        <w:t xml:space="preserve">Hierbij </w:t>
      </w:r>
      <w:r w:rsidR="008C6634">
        <w:t>stuur ik</w:t>
      </w:r>
      <w:r w:rsidR="00D45993">
        <w:t xml:space="preserve"> u</w:t>
      </w:r>
      <w:r w:rsidR="008C6634">
        <w:t xml:space="preserve"> de antwoorden</w:t>
      </w:r>
      <w:r w:rsidR="006B0A79">
        <w:t xml:space="preserve"> op</w:t>
      </w:r>
      <w:r w:rsidR="00C82662">
        <w:t xml:space="preserve"> </w:t>
      </w:r>
      <w:r w:rsidRPr="008C6634" w:rsidR="008C6634">
        <w:t>de vragen</w:t>
      </w:r>
      <w:r w:rsidR="008C6634">
        <w:t> van het lid Stoffer (SGP)</w:t>
      </w:r>
      <w:r w:rsidR="00AD7C7C">
        <w:t xml:space="preserve"> </w:t>
      </w:r>
      <w:r w:rsidR="00127580">
        <w:t>over</w:t>
      </w:r>
      <w:r w:rsidR="008C6634">
        <w:t> veiligheid van Joodse studenten en isolatie van dissidente academici</w:t>
      </w:r>
      <w:r w:rsidR="005E637C">
        <w:t>.</w:t>
      </w:r>
    </w:p>
    <w:p w:rsidR="00CA35E4" w:rsidP="00CA35E4" w:rsidRDefault="00CA35E4" w14:paraId="70CE5FD3" w14:textId="77777777"/>
    <w:p w:rsidR="00463FBD" w:rsidP="00CA35E4" w:rsidRDefault="008C6634" w14:paraId="383F1D0F" w14:textId="0CC3F14A">
      <w:r w:rsidRPr="008C6634">
        <w:t>De vragen werden</w:t>
      </w:r>
      <w:r w:rsidR="00B11469">
        <w:t> </w:t>
      </w:r>
      <w:r w:rsidR="00BD7E81">
        <w:t>in</w:t>
      </w:r>
      <w:r w:rsidR="00CA35E4">
        <w:t xml:space="preserve">gezonden </w:t>
      </w:r>
      <w:r w:rsidR="00BD7E81">
        <w:t>op</w:t>
      </w:r>
      <w:r w:rsidR="00EB5D85">
        <w:t xml:space="preserve"> </w:t>
      </w:r>
      <w:r>
        <w:t>12 februari 2026</w:t>
      </w:r>
      <w:r w:rsidR="00E82C38">
        <w:t xml:space="preserve"> met kenmerk </w:t>
      </w:r>
      <w:r w:rsidRPr="008C6634">
        <w:rPr>
          <w:rFonts w:eastAsia="Calibri"/>
          <w:szCs w:val="18"/>
          <w:lang w:eastAsia="en-US"/>
        </w:rPr>
        <w:t>2026Z03088</w:t>
      </w:r>
      <w:r w:rsidR="00E82C38">
        <w:t>.</w:t>
      </w:r>
    </w:p>
    <w:p w:rsidR="00930C09" w:rsidP="00CA35E4" w:rsidRDefault="00930C09" w14:paraId="684AA895" w14:textId="77777777"/>
    <w:p w:rsidR="00105677" w:rsidP="00CA35E4" w:rsidRDefault="00105677" w14:paraId="133237B2" w14:textId="77777777"/>
    <w:p w:rsidR="00820DDA" w:rsidP="00CA35E4" w:rsidRDefault="00820DDA" w14:paraId="088F59CB" w14:textId="77777777"/>
    <w:p w:rsidR="00820DDA" w:rsidP="00CA35E4" w:rsidRDefault="008C6634" w14:paraId="7E748813" w14:textId="77777777">
      <w:r>
        <w:t>De minister van Onderwijs, Cultuur en Wetenschap,</w:t>
      </w:r>
    </w:p>
    <w:p w:rsidR="00950170" w:rsidP="00950170" w:rsidRDefault="00950170" w14:paraId="57953E1B" w14:textId="77777777"/>
    <w:p w:rsidR="00F219B8" w:rsidP="00950170" w:rsidRDefault="00F219B8" w14:paraId="5BBDA27A" w14:textId="77777777"/>
    <w:p w:rsidR="00F219B8" w:rsidP="00950170" w:rsidRDefault="00F219B8" w14:paraId="33DC15FF" w14:textId="77777777"/>
    <w:p w:rsidR="00950170" w:rsidP="00950170" w:rsidRDefault="00950170" w14:paraId="137C7FBB" w14:textId="77777777"/>
    <w:p w:rsidR="00950170" w:rsidP="00950170" w:rsidRDefault="00950170" w14:paraId="2A3CEE52" w14:textId="77777777"/>
    <w:p w:rsidR="00950170" w:rsidP="00950170" w:rsidRDefault="008C6634" w14:paraId="7E8F7AE7" w14:textId="23541AB3">
      <w:pPr>
        <w:pStyle w:val="standaard-tekst"/>
      </w:pPr>
      <w:r>
        <w:t xml:space="preserve">Rianne Letschert </w:t>
      </w:r>
    </w:p>
    <w:p w:rsidR="00930C09" w:rsidRDefault="008C6634" w14:paraId="616AFC2F" w14:textId="77777777">
      <w:pPr>
        <w:spacing w:line="240" w:lineRule="auto"/>
      </w:pPr>
      <w:r>
        <w:br w:type="page"/>
      </w:r>
    </w:p>
    <w:p w:rsidRPr="00BC5DDB" w:rsidR="00930C09" w:rsidP="00BC5DDB" w:rsidRDefault="008C6634" w14:paraId="6059721C" w14:textId="3385B69F">
      <w:pPr>
        <w:pStyle w:val="pagebreak"/>
        <w:pageBreakBefore w:val="0"/>
      </w:pPr>
      <w:r w:rsidRPr="00BC5DDB">
        <w:lastRenderedPageBreak/>
        <w:t xml:space="preserve">De antwoorden </w:t>
      </w:r>
      <w:r w:rsidRPr="00BC5DDB" w:rsidR="00D51F76">
        <w:t xml:space="preserve">op de schriftelijke </w:t>
      </w:r>
      <w:r w:rsidRPr="00BC5DDB">
        <w:t>vragen</w:t>
      </w:r>
      <w:r w:rsidRPr="00BC5DDB" w:rsidR="00D51F76">
        <w:t> </w:t>
      </w:r>
      <w:r w:rsidRPr="00BC5DDB">
        <w:t>van het lid Stoffer (SGP)</w:t>
      </w:r>
      <w:r w:rsidRPr="00BC5DDB" w:rsidR="00D51F76">
        <w:t xml:space="preserve"> </w:t>
      </w:r>
      <w:r w:rsidRPr="00BC5DDB" w:rsidR="009E4507">
        <w:t>over</w:t>
      </w:r>
      <w:r w:rsidRPr="00BC5DDB" w:rsidR="00EE09A7">
        <w:t xml:space="preserve"> </w:t>
      </w:r>
      <w:r w:rsidRPr="00BC5DDB">
        <w:t>veiligheid van Joodse studenten en isolatie van dissidente academici</w:t>
      </w:r>
      <w:r w:rsidRPr="00BC5DDB" w:rsidR="00C50C4E">
        <w:t xml:space="preserve"> </w:t>
      </w:r>
      <w:r w:rsidRPr="00BC5DDB" w:rsidR="009E4507">
        <w:t xml:space="preserve">met kenmerk </w:t>
      </w:r>
      <w:r w:rsidRPr="00BC5DDB">
        <w:rPr>
          <w:rFonts w:eastAsia="Calibri"/>
          <w:lang w:eastAsia="en-US"/>
        </w:rPr>
        <w:t>2026Z03088</w:t>
      </w:r>
      <w:r w:rsidRPr="00BC5DDB" w:rsidR="00C50C4E">
        <w:t xml:space="preserve">, ingezonden op </w:t>
      </w:r>
      <w:r w:rsidRPr="00BC5DDB">
        <w:t>12 februari 2026</w:t>
      </w:r>
      <w:r w:rsidRPr="00BC5DDB" w:rsidR="00C50C4E">
        <w:t>.</w:t>
      </w:r>
    </w:p>
    <w:p w:rsidRPr="00BC5DDB" w:rsidR="00820DDA" w:rsidP="00BC5DDB" w:rsidRDefault="00820DDA" w14:paraId="627B909C" w14:textId="77777777">
      <w:pPr>
        <w:pStyle w:val="standaard-tekst"/>
      </w:pPr>
    </w:p>
    <w:p w:rsidR="00C6244F" w:rsidP="00C6244F" w:rsidRDefault="00C6244F" w14:paraId="31E5F14E" w14:textId="77777777">
      <w:pPr>
        <w:rPr>
          <w:rFonts w:eastAsia="Calibri"/>
          <w:szCs w:val="18"/>
          <w:lang w:eastAsia="en-US"/>
        </w:rPr>
      </w:pPr>
      <w:bookmarkStart w:name="_Hlk222149835" w:id="0"/>
      <w:r w:rsidRPr="00BC5DDB">
        <w:rPr>
          <w:rFonts w:eastAsia="Calibri"/>
          <w:szCs w:val="18"/>
          <w:lang w:eastAsia="en-US"/>
        </w:rPr>
        <w:t>Vraag 1</w:t>
      </w:r>
      <w:r w:rsidRPr="00BC5DDB">
        <w:rPr>
          <w:rFonts w:eastAsia="Calibri"/>
          <w:szCs w:val="18"/>
          <w:lang w:eastAsia="en-US"/>
        </w:rPr>
        <w:br/>
        <w:t xml:space="preserve">Bent u bekend met het interview ‘Onderzoeker Amanda </w:t>
      </w:r>
      <w:proofErr w:type="spellStart"/>
      <w:r w:rsidRPr="00BC5DDB">
        <w:rPr>
          <w:rFonts w:eastAsia="Calibri"/>
          <w:szCs w:val="18"/>
          <w:lang w:eastAsia="en-US"/>
        </w:rPr>
        <w:t>Kluveld</w:t>
      </w:r>
      <w:proofErr w:type="spellEnd"/>
      <w:r w:rsidRPr="00BC5DDB">
        <w:rPr>
          <w:rFonts w:eastAsia="Calibri"/>
          <w:szCs w:val="18"/>
          <w:lang w:eastAsia="en-US"/>
        </w:rPr>
        <w:t>: Er zijn Joodse studenten die met studie stopten om onveiligheid’? [1]</w:t>
      </w:r>
    </w:p>
    <w:p w:rsidRPr="00BC5DDB" w:rsidR="00C6244F" w:rsidP="00C6244F" w:rsidRDefault="00C6244F" w14:paraId="5D6710BB" w14:textId="77777777">
      <w:pPr>
        <w:rPr>
          <w:rFonts w:eastAsia="Calibri"/>
          <w:szCs w:val="18"/>
          <w:lang w:eastAsia="en-US"/>
        </w:rPr>
      </w:pPr>
    </w:p>
    <w:p w:rsidRPr="00BC5DDB" w:rsidR="00C6244F" w:rsidP="00C6244F" w:rsidRDefault="00C6244F" w14:paraId="55F9B624" w14:textId="77777777">
      <w:pPr>
        <w:rPr>
          <w:rFonts w:eastAsia="Calibri"/>
          <w:szCs w:val="18"/>
          <w:lang w:eastAsia="en-US"/>
        </w:rPr>
      </w:pPr>
      <w:r w:rsidRPr="00BC5DDB">
        <w:rPr>
          <w:rFonts w:eastAsia="Calibri"/>
          <w:szCs w:val="18"/>
          <w:lang w:eastAsia="en-US"/>
        </w:rPr>
        <w:t>Antwoord 1</w:t>
      </w:r>
      <w:r w:rsidRPr="00BC5DDB">
        <w:rPr>
          <w:rFonts w:eastAsia="Calibri"/>
          <w:szCs w:val="18"/>
          <w:lang w:eastAsia="en-US"/>
        </w:rPr>
        <w:br/>
        <w:t xml:space="preserve">Ja. </w:t>
      </w:r>
    </w:p>
    <w:p w:rsidR="00C6244F" w:rsidP="00C6244F" w:rsidRDefault="00C6244F" w14:paraId="67CD659B" w14:textId="77777777">
      <w:pPr>
        <w:rPr>
          <w:rFonts w:eastAsia="Calibri"/>
          <w:szCs w:val="18"/>
          <w:lang w:eastAsia="en-US"/>
        </w:rPr>
      </w:pPr>
    </w:p>
    <w:p w:rsidR="00C6244F" w:rsidP="00C6244F" w:rsidRDefault="00C6244F" w14:paraId="4DBFE60A" w14:textId="77777777">
      <w:pPr>
        <w:rPr>
          <w:rFonts w:eastAsia="Calibri"/>
          <w:szCs w:val="18"/>
          <w:lang w:eastAsia="en-US"/>
        </w:rPr>
      </w:pPr>
      <w:bookmarkStart w:name="_Hlk223098945" w:id="1"/>
      <w:r w:rsidRPr="00BC5DDB">
        <w:rPr>
          <w:rFonts w:eastAsia="Calibri"/>
          <w:szCs w:val="18"/>
          <w:lang w:eastAsia="en-US"/>
        </w:rPr>
        <w:t>Vraag 2</w:t>
      </w:r>
      <w:r w:rsidRPr="00BC5DDB">
        <w:rPr>
          <w:rFonts w:eastAsia="Calibri"/>
          <w:szCs w:val="18"/>
          <w:lang w:eastAsia="en-US"/>
        </w:rPr>
        <w:br/>
        <w:t xml:space="preserve">Hoe duidt u de uitspraak dat actiegroep Free </w:t>
      </w:r>
      <w:proofErr w:type="spellStart"/>
      <w:r w:rsidRPr="00BC5DDB">
        <w:rPr>
          <w:rFonts w:eastAsia="Calibri"/>
          <w:szCs w:val="18"/>
          <w:lang w:eastAsia="en-US"/>
        </w:rPr>
        <w:t>Palestine</w:t>
      </w:r>
      <w:proofErr w:type="spellEnd"/>
      <w:r w:rsidRPr="00BC5DDB">
        <w:rPr>
          <w:rFonts w:eastAsia="Calibri"/>
          <w:szCs w:val="18"/>
          <w:lang w:eastAsia="en-US"/>
        </w:rPr>
        <w:t xml:space="preserve"> Maastricht een eigen ‘kantoortje’ heeft op de Maastricht University?</w:t>
      </w:r>
      <w:r w:rsidRPr="00BC5DDB">
        <w:rPr>
          <w:rFonts w:eastAsia="Calibri"/>
          <w:szCs w:val="18"/>
          <w:lang w:eastAsia="en-US"/>
        </w:rPr>
        <w:br/>
      </w:r>
    </w:p>
    <w:p w:rsidRPr="00BC5DDB" w:rsidR="00C6244F" w:rsidP="00C6244F" w:rsidRDefault="00C6244F" w14:paraId="55E8FBB4" w14:textId="77777777">
      <w:pPr>
        <w:rPr>
          <w:rFonts w:eastAsia="Calibri"/>
          <w:szCs w:val="18"/>
          <w:lang w:eastAsia="en-US"/>
        </w:rPr>
      </w:pPr>
      <w:r w:rsidRPr="00BC5DDB">
        <w:rPr>
          <w:rFonts w:eastAsia="Calibri"/>
          <w:szCs w:val="18"/>
          <w:lang w:eastAsia="en-US"/>
        </w:rPr>
        <w:t>Vraag 3</w:t>
      </w:r>
      <w:r w:rsidRPr="00BC5DDB">
        <w:rPr>
          <w:rFonts w:eastAsia="Calibri"/>
          <w:szCs w:val="18"/>
          <w:lang w:eastAsia="en-US"/>
        </w:rPr>
        <w:br/>
        <w:t xml:space="preserve">Mag een politieke actiegroep als Free </w:t>
      </w:r>
      <w:proofErr w:type="spellStart"/>
      <w:r w:rsidRPr="00BC5DDB">
        <w:rPr>
          <w:rFonts w:eastAsia="Calibri"/>
          <w:szCs w:val="18"/>
          <w:lang w:eastAsia="en-US"/>
        </w:rPr>
        <w:t>Palestine</w:t>
      </w:r>
      <w:proofErr w:type="spellEnd"/>
      <w:r w:rsidRPr="00BC5DDB">
        <w:rPr>
          <w:rFonts w:eastAsia="Calibri"/>
          <w:szCs w:val="18"/>
          <w:lang w:eastAsia="en-US"/>
        </w:rPr>
        <w:t xml:space="preserve"> Maastricht volgens het bestaande universiteits- en onderwijsbeleid gebruikmaken van permanente kantoorruimtes op universiteiten? Zo ja, welke criteria gelden daarvoor en wie beslist hierover?</w:t>
      </w:r>
    </w:p>
    <w:p w:rsidR="00C6244F" w:rsidP="00C6244F" w:rsidRDefault="00C6244F" w14:paraId="660CFBB5" w14:textId="77777777">
      <w:pPr>
        <w:rPr>
          <w:rFonts w:eastAsia="Calibri"/>
          <w:szCs w:val="18"/>
          <w:lang w:eastAsia="en-US"/>
        </w:rPr>
      </w:pPr>
    </w:p>
    <w:p w:rsidR="00C6244F" w:rsidP="00C6244F" w:rsidRDefault="00C6244F" w14:paraId="1B214E5C" w14:textId="497D489D">
      <w:pPr>
        <w:rPr>
          <w:rFonts w:eastAsia="Calibri"/>
          <w:szCs w:val="18"/>
          <w:lang w:eastAsia="en-US"/>
        </w:rPr>
      </w:pPr>
      <w:r w:rsidRPr="00BC5DDB">
        <w:rPr>
          <w:rFonts w:eastAsia="Calibri"/>
          <w:szCs w:val="18"/>
          <w:lang w:eastAsia="en-US"/>
        </w:rPr>
        <w:t xml:space="preserve">Antwoord </w:t>
      </w:r>
      <w:r>
        <w:rPr>
          <w:rFonts w:eastAsia="Calibri"/>
          <w:szCs w:val="18"/>
          <w:lang w:eastAsia="en-US"/>
        </w:rPr>
        <w:t xml:space="preserve">2 en </w:t>
      </w:r>
      <w:r w:rsidRPr="00BC5DDB">
        <w:rPr>
          <w:rFonts w:eastAsia="Calibri"/>
          <w:szCs w:val="18"/>
          <w:lang w:eastAsia="en-US"/>
        </w:rPr>
        <w:t>3</w:t>
      </w:r>
      <w:r w:rsidRPr="00BC5DDB">
        <w:rPr>
          <w:rFonts w:eastAsia="Calibri"/>
          <w:szCs w:val="18"/>
          <w:lang w:eastAsia="en-US"/>
        </w:rPr>
        <w:br/>
      </w:r>
      <w:r>
        <w:rPr>
          <w:rFonts w:eastAsia="Calibri"/>
          <w:szCs w:val="18"/>
          <w:lang w:eastAsia="en-US"/>
        </w:rPr>
        <w:t>I</w:t>
      </w:r>
      <w:r w:rsidRPr="00BC5DDB">
        <w:rPr>
          <w:rFonts w:eastAsia="Calibri"/>
          <w:szCs w:val="18"/>
          <w:lang w:eastAsia="en-US"/>
        </w:rPr>
        <w:t>nstellingen gaan</w:t>
      </w:r>
      <w:r w:rsidR="00DC03C8">
        <w:rPr>
          <w:rFonts w:eastAsia="Calibri"/>
          <w:szCs w:val="18"/>
          <w:lang w:eastAsia="en-US"/>
        </w:rPr>
        <w:t xml:space="preserve"> </w:t>
      </w:r>
      <w:r w:rsidRPr="00BC5DDB">
        <w:rPr>
          <w:rFonts w:eastAsia="Calibri"/>
          <w:szCs w:val="18"/>
          <w:lang w:eastAsia="en-US"/>
        </w:rPr>
        <w:t xml:space="preserve">– binnen de kaders van wet- en regelgeving – zelf over wie zij gebruik laten maken van </w:t>
      </w:r>
      <w:r>
        <w:rPr>
          <w:rFonts w:eastAsia="Calibri"/>
          <w:szCs w:val="18"/>
          <w:lang w:eastAsia="en-US"/>
        </w:rPr>
        <w:t xml:space="preserve">de </w:t>
      </w:r>
      <w:r w:rsidRPr="00BC5DDB">
        <w:rPr>
          <w:rFonts w:eastAsia="Calibri"/>
          <w:szCs w:val="18"/>
          <w:lang w:eastAsia="en-US"/>
        </w:rPr>
        <w:t>ruimtes</w:t>
      </w:r>
      <w:r>
        <w:rPr>
          <w:rFonts w:eastAsia="Calibri"/>
          <w:szCs w:val="18"/>
          <w:lang w:eastAsia="en-US"/>
        </w:rPr>
        <w:t xml:space="preserve"> op hun instelling</w:t>
      </w:r>
      <w:r w:rsidRPr="00BC5DDB">
        <w:rPr>
          <w:rFonts w:eastAsia="Calibri"/>
          <w:szCs w:val="18"/>
          <w:lang w:eastAsia="en-US"/>
        </w:rPr>
        <w:t xml:space="preserve">. Binnen deze kaders staat het instellingen vrij om hun eigen criteria te hanteren. </w:t>
      </w:r>
      <w:r>
        <w:rPr>
          <w:rFonts w:eastAsia="Calibri"/>
          <w:szCs w:val="18"/>
          <w:lang w:eastAsia="en-US"/>
        </w:rPr>
        <w:t xml:space="preserve">Van de Universiteit Maastricht heb ik begrepen dat zij bepaalde ruimtes beschikbaar stelt aan studentorganisaties, Free </w:t>
      </w:r>
      <w:proofErr w:type="spellStart"/>
      <w:r>
        <w:rPr>
          <w:rFonts w:eastAsia="Calibri"/>
          <w:szCs w:val="18"/>
          <w:lang w:eastAsia="en-US"/>
        </w:rPr>
        <w:t>Palestine</w:t>
      </w:r>
      <w:proofErr w:type="spellEnd"/>
      <w:r>
        <w:rPr>
          <w:rFonts w:eastAsia="Calibri"/>
          <w:szCs w:val="18"/>
          <w:lang w:eastAsia="en-US"/>
        </w:rPr>
        <w:t xml:space="preserve"> Maastricht is </w:t>
      </w:r>
      <w:r w:rsidR="00DC03C8">
        <w:rPr>
          <w:rFonts w:eastAsia="Calibri"/>
          <w:szCs w:val="18"/>
          <w:lang w:eastAsia="en-US"/>
        </w:rPr>
        <w:t xml:space="preserve">er </w:t>
      </w:r>
      <w:r>
        <w:rPr>
          <w:rFonts w:eastAsia="Calibri"/>
          <w:szCs w:val="18"/>
          <w:lang w:eastAsia="en-US"/>
        </w:rPr>
        <w:t xml:space="preserve">daar een van. Het criterium dat de Universiteit Maastricht hanteert voor het gebruik maken van deze ruimtes is dat een organisatie een studentorganisatie moet zijn die bij de universiteit bekend is en geregistreerd staat. In het geval van Free </w:t>
      </w:r>
      <w:proofErr w:type="spellStart"/>
      <w:r>
        <w:rPr>
          <w:rFonts w:eastAsia="Calibri"/>
          <w:szCs w:val="18"/>
          <w:lang w:eastAsia="en-US"/>
        </w:rPr>
        <w:t>Palestine</w:t>
      </w:r>
      <w:proofErr w:type="spellEnd"/>
      <w:r>
        <w:rPr>
          <w:rFonts w:eastAsia="Calibri"/>
          <w:szCs w:val="18"/>
          <w:lang w:eastAsia="en-US"/>
        </w:rPr>
        <w:t xml:space="preserve"> Maastricht is dit zo.</w:t>
      </w:r>
    </w:p>
    <w:p w:rsidR="00C6244F" w:rsidP="00C6244F" w:rsidRDefault="00C6244F" w14:paraId="67C7DFB5" w14:textId="77777777">
      <w:pPr>
        <w:rPr>
          <w:rFonts w:eastAsia="Calibri"/>
          <w:szCs w:val="18"/>
          <w:lang w:eastAsia="en-US"/>
        </w:rPr>
      </w:pPr>
    </w:p>
    <w:p w:rsidR="00C6244F" w:rsidP="00C6244F" w:rsidRDefault="00C6244F" w14:paraId="79DE1D1C" w14:textId="64807961">
      <w:pPr>
        <w:rPr>
          <w:rFonts w:eastAsia="Calibri"/>
          <w:szCs w:val="18"/>
          <w:lang w:eastAsia="en-US"/>
        </w:rPr>
      </w:pPr>
      <w:r w:rsidRPr="00B20887">
        <w:rPr>
          <w:rFonts w:eastAsia="Calibri"/>
          <w:szCs w:val="18"/>
          <w:lang w:eastAsia="en-US"/>
        </w:rPr>
        <w:t xml:space="preserve">Het is aan de instelling, </w:t>
      </w:r>
      <w:r w:rsidR="00DC03C8">
        <w:rPr>
          <w:rFonts w:eastAsia="Calibri"/>
          <w:szCs w:val="18"/>
          <w:lang w:eastAsia="en-US"/>
        </w:rPr>
        <w:t xml:space="preserve">die de </w:t>
      </w:r>
      <w:r w:rsidRPr="00B20887">
        <w:rPr>
          <w:rFonts w:eastAsia="Calibri"/>
          <w:szCs w:val="18"/>
          <w:lang w:eastAsia="en-US"/>
        </w:rPr>
        <w:t>verantwoordelijk</w:t>
      </w:r>
      <w:r w:rsidR="00DC03C8">
        <w:rPr>
          <w:rFonts w:eastAsia="Calibri"/>
          <w:szCs w:val="18"/>
          <w:lang w:eastAsia="en-US"/>
        </w:rPr>
        <w:t>heid</w:t>
      </w:r>
      <w:r w:rsidRPr="00B20887">
        <w:rPr>
          <w:rFonts w:eastAsia="Calibri"/>
          <w:szCs w:val="18"/>
          <w:lang w:eastAsia="en-US"/>
        </w:rPr>
        <w:t xml:space="preserve"> voor een veilige leer- en werkomgeving</w:t>
      </w:r>
      <w:r w:rsidR="00DC03C8">
        <w:rPr>
          <w:rFonts w:eastAsia="Calibri"/>
          <w:szCs w:val="18"/>
          <w:lang w:eastAsia="en-US"/>
        </w:rPr>
        <w:t xml:space="preserve"> draagt</w:t>
      </w:r>
      <w:r w:rsidRPr="00B20887">
        <w:rPr>
          <w:rFonts w:eastAsia="Calibri"/>
          <w:szCs w:val="18"/>
          <w:lang w:eastAsia="en-US"/>
        </w:rPr>
        <w:t>, om deze beoordeling te maken. Ik vertrouw op de afweging die de U</w:t>
      </w:r>
      <w:r>
        <w:rPr>
          <w:rFonts w:eastAsia="Calibri"/>
          <w:szCs w:val="18"/>
          <w:lang w:eastAsia="en-US"/>
        </w:rPr>
        <w:t>niversiteit Maastricht</w:t>
      </w:r>
      <w:r w:rsidRPr="00B20887">
        <w:rPr>
          <w:rFonts w:eastAsia="Calibri"/>
          <w:szCs w:val="18"/>
          <w:lang w:eastAsia="en-US"/>
        </w:rPr>
        <w:t xml:space="preserve"> hierin maakt.</w:t>
      </w:r>
    </w:p>
    <w:bookmarkEnd w:id="0"/>
    <w:bookmarkEnd w:id="1"/>
    <w:p w:rsidR="00C6244F" w:rsidP="00C6244F" w:rsidRDefault="00C6244F" w14:paraId="590FACC3" w14:textId="77777777">
      <w:pPr>
        <w:rPr>
          <w:rFonts w:eastAsia="Calibri"/>
          <w:szCs w:val="18"/>
          <w:lang w:eastAsia="en-US"/>
        </w:rPr>
      </w:pPr>
    </w:p>
    <w:p w:rsidRPr="00BC5DDB" w:rsidR="00C6244F" w:rsidP="00C6244F" w:rsidRDefault="00C6244F" w14:paraId="49639CC4" w14:textId="77777777">
      <w:pPr>
        <w:rPr>
          <w:rFonts w:eastAsia="Calibri"/>
          <w:szCs w:val="18"/>
          <w:lang w:eastAsia="en-US"/>
        </w:rPr>
      </w:pPr>
      <w:r w:rsidRPr="00BC5DDB">
        <w:rPr>
          <w:rFonts w:eastAsia="Calibri"/>
          <w:szCs w:val="18"/>
          <w:lang w:eastAsia="en-US"/>
        </w:rPr>
        <w:t>Vraag 4</w:t>
      </w:r>
      <w:r w:rsidRPr="00BC5DDB">
        <w:rPr>
          <w:rFonts w:eastAsia="Calibri"/>
          <w:szCs w:val="18"/>
          <w:lang w:eastAsia="en-US"/>
        </w:rPr>
        <w:br/>
        <w:t>Bent u het met de onderzoeker in kwestie eens dat de oproep ”</w:t>
      </w:r>
      <w:proofErr w:type="spellStart"/>
      <w:r w:rsidRPr="00BC5DDB">
        <w:rPr>
          <w:rFonts w:eastAsia="Calibri"/>
          <w:szCs w:val="18"/>
          <w:lang w:eastAsia="en-US"/>
        </w:rPr>
        <w:t>Kill</w:t>
      </w:r>
      <w:proofErr w:type="spellEnd"/>
      <w:r w:rsidRPr="00BC5DDB">
        <w:rPr>
          <w:rFonts w:eastAsia="Calibri"/>
          <w:szCs w:val="18"/>
          <w:lang w:eastAsia="en-US"/>
        </w:rPr>
        <w:t xml:space="preserve"> </w:t>
      </w:r>
      <w:proofErr w:type="spellStart"/>
      <w:r w:rsidRPr="00BC5DDB">
        <w:rPr>
          <w:rFonts w:eastAsia="Calibri"/>
          <w:szCs w:val="18"/>
          <w:lang w:eastAsia="en-US"/>
        </w:rPr>
        <w:t>All</w:t>
      </w:r>
      <w:proofErr w:type="spellEnd"/>
      <w:r w:rsidRPr="00BC5DDB">
        <w:rPr>
          <w:rFonts w:eastAsia="Calibri"/>
          <w:szCs w:val="18"/>
          <w:lang w:eastAsia="en-US"/>
        </w:rPr>
        <w:t xml:space="preserve"> </w:t>
      </w:r>
      <w:proofErr w:type="spellStart"/>
      <w:r w:rsidRPr="00BC5DDB">
        <w:rPr>
          <w:rFonts w:eastAsia="Calibri"/>
          <w:szCs w:val="18"/>
          <w:lang w:eastAsia="en-US"/>
        </w:rPr>
        <w:t>Zionists</w:t>
      </w:r>
      <w:proofErr w:type="spellEnd"/>
      <w:r w:rsidRPr="00BC5DDB">
        <w:rPr>
          <w:rFonts w:eastAsia="Calibri"/>
          <w:szCs w:val="18"/>
          <w:lang w:eastAsia="en-US"/>
        </w:rPr>
        <w:t>” als profielnaam op Instagram in feite een directe oproep tot geweld is tegen Joodse studenten en medewerkers? Hoe verhouden zulke uitingen zich tot een veilige en inclusieve leeromgeving?</w:t>
      </w:r>
    </w:p>
    <w:p w:rsidR="00C6244F" w:rsidP="00C6244F" w:rsidRDefault="00C6244F" w14:paraId="0D81E293" w14:textId="77777777">
      <w:pPr>
        <w:rPr>
          <w:rFonts w:eastAsia="Calibri"/>
          <w:szCs w:val="18"/>
          <w:lang w:eastAsia="en-US"/>
        </w:rPr>
      </w:pPr>
    </w:p>
    <w:p w:rsidRPr="00BC5DDB" w:rsidR="00C6244F" w:rsidP="00C6244F" w:rsidRDefault="00C6244F" w14:paraId="3A0BDB1F" w14:textId="6265552A">
      <w:pPr>
        <w:rPr>
          <w:szCs w:val="18"/>
        </w:rPr>
      </w:pPr>
      <w:r w:rsidRPr="00BC5DDB">
        <w:rPr>
          <w:rFonts w:eastAsia="Calibri"/>
          <w:szCs w:val="18"/>
          <w:lang w:eastAsia="en-US"/>
        </w:rPr>
        <w:t>Antwoord 4</w:t>
      </w:r>
      <w:r w:rsidRPr="00BC5DDB">
        <w:rPr>
          <w:rFonts w:eastAsia="Calibri"/>
          <w:szCs w:val="18"/>
          <w:lang w:eastAsia="en-US"/>
        </w:rPr>
        <w:br/>
      </w:r>
      <w:r w:rsidRPr="00BC5DDB" w:rsidDel="00FC68FA" w:rsidR="007E1F5C">
        <w:rPr>
          <w:szCs w:val="18"/>
        </w:rPr>
        <w:t>Laat duidelijk zijn dat het kabinet dergelijke uitingen sterk van de hand wijst. Daarbij passen dergelijke uitingen uiteraard ook niet in een veilige en inclusieve leeromgeving</w:t>
      </w:r>
      <w:r w:rsidRPr="00BC5DDB" w:rsidR="007E1F5C">
        <w:rPr>
          <w:szCs w:val="18"/>
        </w:rPr>
        <w:t>.</w:t>
      </w:r>
      <w:r w:rsidR="007E1F5C">
        <w:rPr>
          <w:szCs w:val="18"/>
        </w:rPr>
        <w:t xml:space="preserve"> </w:t>
      </w:r>
      <w:r w:rsidRPr="00BC5DDB">
        <w:rPr>
          <w:rFonts w:eastAsia="Calibri"/>
          <w:szCs w:val="18"/>
          <w:lang w:eastAsia="en-US"/>
        </w:rPr>
        <w:t>Het is niet aan mij als minister om</w:t>
      </w:r>
      <w:r>
        <w:rPr>
          <w:rFonts w:eastAsia="Calibri"/>
          <w:szCs w:val="18"/>
          <w:lang w:eastAsia="en-US"/>
        </w:rPr>
        <w:t xml:space="preserve"> te oordelen</w:t>
      </w:r>
      <w:r w:rsidRPr="00BC5DDB">
        <w:rPr>
          <w:rFonts w:eastAsia="Calibri"/>
          <w:szCs w:val="18"/>
          <w:lang w:eastAsia="en-US"/>
        </w:rPr>
        <w:t xml:space="preserve"> of er sprake is van een directe oproep tot geweld. Het is aan het </w:t>
      </w:r>
      <w:r w:rsidRPr="00BC5DDB">
        <w:rPr>
          <w:szCs w:val="18"/>
        </w:rPr>
        <w:t>OM en uiteindelijk de rechter om te bepalen of er in een bepaald geval sprake is van een strafbaar feit.</w:t>
      </w:r>
      <w:r w:rsidR="009C2BDD">
        <w:rPr>
          <w:szCs w:val="18"/>
        </w:rPr>
        <w:t xml:space="preserve"> </w:t>
      </w:r>
      <w:r w:rsidRPr="00BC5DDB">
        <w:rPr>
          <w:rFonts w:eastAsia="Calibri"/>
          <w:szCs w:val="18"/>
          <w:lang w:eastAsia="en-US"/>
        </w:rPr>
        <w:t>In het algemeen kan ik wel met uw Kamer delen dat het rapport ‘Gevangen in vrijheden’</w:t>
      </w:r>
      <w:r w:rsidRPr="00BC5DDB">
        <w:rPr>
          <w:rStyle w:val="Voetnootmarkering"/>
          <w:rFonts w:eastAsia="Calibri"/>
          <w:szCs w:val="18"/>
          <w:lang w:eastAsia="en-US"/>
        </w:rPr>
        <w:footnoteReference w:id="1"/>
      </w:r>
      <w:r w:rsidRPr="00BC5DDB">
        <w:rPr>
          <w:rFonts w:eastAsia="Calibri"/>
          <w:szCs w:val="18"/>
          <w:lang w:eastAsia="en-US"/>
        </w:rPr>
        <w:t xml:space="preserve"> van de Taskforce Bestrijding Antisemitisme ons leert </w:t>
      </w:r>
      <w:r w:rsidRPr="00BC5DDB">
        <w:rPr>
          <w:szCs w:val="18"/>
        </w:rPr>
        <w:t xml:space="preserve">dat in sommige </w:t>
      </w:r>
      <w:r w:rsidRPr="00BC5DDB">
        <w:rPr>
          <w:szCs w:val="18"/>
        </w:rPr>
        <w:lastRenderedPageBreak/>
        <w:t>gevallen antizionisme kan fungeren als dekmantel voor antisemitische sentimenten</w:t>
      </w:r>
      <w:r w:rsidRPr="00BC5DDB" w:rsidDel="00FC68FA">
        <w:rPr>
          <w:szCs w:val="18"/>
        </w:rPr>
        <w:t xml:space="preserve">. Het rapport stelt dat antizionisme een antisemitisch karakter krijgt wanneer antizionistische uitingen gepaard gaan met ontkenning van het recht op zelfbeschikking voor Joden, het gebruik van antisemitische stereotypen of het collectief verantwoordelijk stellen van Joden voor het handelen van Israël. </w:t>
      </w:r>
      <w:r w:rsidRPr="00BC5DDB">
        <w:rPr>
          <w:szCs w:val="18"/>
        </w:rPr>
        <w:br/>
      </w:r>
    </w:p>
    <w:p w:rsidRPr="00BC5DDB" w:rsidR="00C6244F" w:rsidP="00C6244F" w:rsidRDefault="00C6244F" w14:paraId="73E1F61F" w14:textId="77777777">
      <w:pPr>
        <w:rPr>
          <w:rFonts w:eastAsia="Calibri"/>
          <w:szCs w:val="18"/>
          <w:lang w:eastAsia="en-US"/>
        </w:rPr>
      </w:pPr>
      <w:r w:rsidRPr="00BC5DDB">
        <w:rPr>
          <w:rFonts w:eastAsia="Calibri"/>
          <w:szCs w:val="18"/>
          <w:lang w:eastAsia="en-US"/>
        </w:rPr>
        <w:t>Vraag 5</w:t>
      </w:r>
      <w:r w:rsidRPr="00BC5DDB">
        <w:rPr>
          <w:rFonts w:eastAsia="Calibri"/>
          <w:szCs w:val="18"/>
          <w:lang w:eastAsia="en-US"/>
        </w:rPr>
        <w:br/>
        <w:t>Bent u bekend met het artikel ‘Zwijg, zionist! Hoe universiteiten dissidenten monddood maken’? [2]</w:t>
      </w:r>
    </w:p>
    <w:p w:rsidR="00C6244F" w:rsidP="00C6244F" w:rsidRDefault="00C6244F" w14:paraId="3EABF680" w14:textId="77777777">
      <w:pPr>
        <w:rPr>
          <w:rFonts w:eastAsia="Calibri"/>
          <w:szCs w:val="18"/>
          <w:lang w:eastAsia="en-US"/>
        </w:rPr>
      </w:pPr>
    </w:p>
    <w:p w:rsidRPr="00BC5DDB" w:rsidR="00C6244F" w:rsidP="00C6244F" w:rsidRDefault="00C6244F" w14:paraId="661C746C" w14:textId="77777777">
      <w:pPr>
        <w:rPr>
          <w:rFonts w:eastAsia="Calibri"/>
          <w:szCs w:val="18"/>
          <w:lang w:eastAsia="en-US"/>
        </w:rPr>
      </w:pPr>
      <w:r w:rsidRPr="00BC5DDB">
        <w:rPr>
          <w:rFonts w:eastAsia="Calibri"/>
          <w:szCs w:val="18"/>
          <w:lang w:eastAsia="en-US"/>
        </w:rPr>
        <w:t>Antwoord 5</w:t>
      </w:r>
      <w:r w:rsidRPr="00BC5DDB">
        <w:rPr>
          <w:rFonts w:eastAsia="Calibri"/>
          <w:szCs w:val="18"/>
          <w:lang w:eastAsia="en-US"/>
        </w:rPr>
        <w:br/>
        <w:t xml:space="preserve">Ja. </w:t>
      </w:r>
    </w:p>
    <w:p w:rsidR="00C6244F" w:rsidP="00C6244F" w:rsidRDefault="00C6244F" w14:paraId="6CAB50F6" w14:textId="77777777">
      <w:pPr>
        <w:rPr>
          <w:rFonts w:eastAsia="Calibri"/>
          <w:szCs w:val="18"/>
          <w:lang w:eastAsia="en-US"/>
        </w:rPr>
      </w:pPr>
    </w:p>
    <w:p w:rsidRPr="00BC5DDB" w:rsidR="00C6244F" w:rsidP="00C6244F" w:rsidRDefault="00C6244F" w14:paraId="034DE5A2" w14:textId="77777777">
      <w:pPr>
        <w:rPr>
          <w:rFonts w:eastAsia="Calibri"/>
          <w:szCs w:val="18"/>
          <w:lang w:eastAsia="en-US"/>
        </w:rPr>
      </w:pPr>
      <w:r w:rsidRPr="00BC5DDB">
        <w:rPr>
          <w:rFonts w:eastAsia="Calibri"/>
          <w:szCs w:val="18"/>
          <w:lang w:eastAsia="en-US"/>
        </w:rPr>
        <w:t>Vraag 6</w:t>
      </w:r>
      <w:r w:rsidRPr="00BC5DDB">
        <w:rPr>
          <w:rFonts w:eastAsia="Calibri"/>
          <w:szCs w:val="18"/>
          <w:lang w:eastAsia="en-US"/>
        </w:rPr>
        <w:br/>
        <w:t>Herkent u het beeld dat academici die afwijkende opvattingen hebben over Israël en Gaza zich beperkt voelen in hun vrijheid van meningsuiting?</w:t>
      </w:r>
    </w:p>
    <w:p w:rsidR="00C6244F" w:rsidP="00C6244F" w:rsidRDefault="00C6244F" w14:paraId="5E6F197E" w14:textId="77777777">
      <w:pPr>
        <w:rPr>
          <w:rFonts w:eastAsia="Calibri"/>
          <w:szCs w:val="18"/>
          <w:lang w:eastAsia="en-US"/>
        </w:rPr>
      </w:pPr>
    </w:p>
    <w:p w:rsidRPr="00BC5DDB" w:rsidR="00C6244F" w:rsidP="00C6244F" w:rsidRDefault="00C6244F" w14:paraId="6731E5F8" w14:textId="0266A030">
      <w:pPr>
        <w:rPr>
          <w:rFonts w:eastAsia="Calibri"/>
          <w:szCs w:val="18"/>
          <w:lang w:eastAsia="en-US"/>
        </w:rPr>
      </w:pPr>
      <w:r w:rsidRPr="00BC5DDB">
        <w:rPr>
          <w:rFonts w:eastAsia="Calibri"/>
          <w:szCs w:val="18"/>
          <w:lang w:eastAsia="en-US"/>
        </w:rPr>
        <w:t xml:space="preserve">Antwoord 6 </w:t>
      </w:r>
      <w:r w:rsidRPr="00BC5DDB">
        <w:rPr>
          <w:rFonts w:eastAsia="Calibri"/>
          <w:szCs w:val="18"/>
          <w:lang w:eastAsia="en-US"/>
        </w:rPr>
        <w:br/>
        <w:t>Ik ben ervan op de hoogte dat het open debat over Israël en Gaza aan universiteiten al enige tijd onder grote druk staat. Het signaal dat academici zich beperkt voelen in het uiten van hun opvattingen hierover vind ik zorgelijk. Onderwijsinstellingen zijn bij uitstek de plaats voor open debat en dialoog, waar</w:t>
      </w:r>
      <w:r w:rsidR="007E6E6E">
        <w:rPr>
          <w:rFonts w:eastAsia="Calibri"/>
          <w:szCs w:val="18"/>
          <w:lang w:eastAsia="en-US"/>
        </w:rPr>
        <w:t>in</w:t>
      </w:r>
      <w:r w:rsidRPr="00BC5DDB">
        <w:rPr>
          <w:rFonts w:eastAsia="Calibri"/>
          <w:szCs w:val="18"/>
          <w:lang w:eastAsia="en-US"/>
        </w:rPr>
        <w:t xml:space="preserve"> er ruimte moet zijn voor ieders geluid, ook wanneer dit soms schuurt. </w:t>
      </w:r>
    </w:p>
    <w:p w:rsidR="00C6244F" w:rsidP="00C6244F" w:rsidRDefault="00C6244F" w14:paraId="00503ADB" w14:textId="77777777">
      <w:pPr>
        <w:rPr>
          <w:rFonts w:eastAsia="Calibri"/>
          <w:szCs w:val="18"/>
          <w:lang w:eastAsia="en-US"/>
        </w:rPr>
      </w:pPr>
    </w:p>
    <w:p w:rsidRPr="00BC5DDB" w:rsidR="00C6244F" w:rsidP="00C6244F" w:rsidRDefault="00C6244F" w14:paraId="20EE9C48" w14:textId="77777777">
      <w:pPr>
        <w:rPr>
          <w:rFonts w:eastAsia="Calibri"/>
          <w:szCs w:val="18"/>
          <w:lang w:eastAsia="en-US"/>
        </w:rPr>
      </w:pPr>
      <w:r w:rsidRPr="00BC5DDB">
        <w:rPr>
          <w:rFonts w:eastAsia="Calibri"/>
          <w:szCs w:val="18"/>
          <w:lang w:eastAsia="en-US"/>
        </w:rPr>
        <w:t>Vraag 7</w:t>
      </w:r>
      <w:r w:rsidRPr="00BC5DDB">
        <w:rPr>
          <w:rFonts w:eastAsia="Calibri"/>
          <w:szCs w:val="18"/>
          <w:lang w:eastAsia="en-US"/>
        </w:rPr>
        <w:br/>
        <w:t>In hoeverre bereiken signalen over sociale en professionele isolatie van academici aan Nederlandse universiteiten het ministerie van OCW, en welke acties of maatregelen acht u nodig om de academische vrijheid in dit soort kwesties te waarborgen?</w:t>
      </w:r>
    </w:p>
    <w:p w:rsidR="00C6244F" w:rsidP="00C6244F" w:rsidRDefault="00C6244F" w14:paraId="7CEE3CE3" w14:textId="77777777">
      <w:pPr>
        <w:rPr>
          <w:rFonts w:eastAsia="Calibri"/>
          <w:szCs w:val="18"/>
          <w:lang w:eastAsia="en-US"/>
        </w:rPr>
      </w:pPr>
    </w:p>
    <w:p w:rsidRPr="00E35004" w:rsidR="00C6244F" w:rsidP="00C6244F" w:rsidRDefault="00C6244F" w14:paraId="5AA2CAAC" w14:textId="68DEB153">
      <w:pPr>
        <w:rPr>
          <w:rFonts w:eastAsia="Calibri"/>
          <w:szCs w:val="18"/>
          <w:lang w:eastAsia="en-US"/>
        </w:rPr>
      </w:pPr>
      <w:r>
        <w:rPr>
          <w:rFonts w:eastAsia="Calibri"/>
          <w:szCs w:val="18"/>
          <w:lang w:eastAsia="en-US"/>
        </w:rPr>
        <w:t>A</w:t>
      </w:r>
      <w:r w:rsidRPr="00BC5DDB">
        <w:rPr>
          <w:rFonts w:eastAsia="Calibri"/>
          <w:szCs w:val="18"/>
          <w:lang w:eastAsia="en-US"/>
        </w:rPr>
        <w:t>ntwoord 7</w:t>
      </w:r>
      <w:r w:rsidRPr="00BC5DDB">
        <w:rPr>
          <w:rFonts w:eastAsia="Calibri"/>
          <w:szCs w:val="18"/>
          <w:u w:val="single"/>
          <w:lang w:eastAsia="en-US"/>
        </w:rPr>
        <w:br/>
      </w:r>
      <w:r w:rsidRPr="00E35004">
        <w:rPr>
          <w:rFonts w:eastAsia="Calibri"/>
          <w:szCs w:val="18"/>
          <w:lang w:eastAsia="en-US"/>
        </w:rPr>
        <w:t xml:space="preserve">Laat ik vooropstellen dat het </w:t>
      </w:r>
      <w:bookmarkStart w:name="_Hlk223110136" w:id="2"/>
      <w:r w:rsidRPr="00E35004">
        <w:rPr>
          <w:rFonts w:eastAsia="Calibri"/>
          <w:szCs w:val="18"/>
          <w:lang w:eastAsia="en-US"/>
        </w:rPr>
        <w:t xml:space="preserve">sociaal en professioneel isoleren van onderzoekers, evenals andere vormen van sociale onveiligheid, ontoelaatbaar is. </w:t>
      </w:r>
      <w:bookmarkEnd w:id="2"/>
      <w:r w:rsidRPr="00E35004">
        <w:rPr>
          <w:rFonts w:eastAsia="Calibri"/>
          <w:szCs w:val="18"/>
          <w:lang w:eastAsia="en-US"/>
        </w:rPr>
        <w:t>Signalen</w:t>
      </w:r>
      <w:r w:rsidR="00DC03C8">
        <w:rPr>
          <w:rFonts w:eastAsia="Calibri"/>
          <w:szCs w:val="18"/>
          <w:lang w:eastAsia="en-US"/>
        </w:rPr>
        <w:t xml:space="preserve"> over vormen van (sociale) onveiligheid van wetenschappers</w:t>
      </w:r>
      <w:r w:rsidRPr="00E35004">
        <w:rPr>
          <w:rFonts w:eastAsia="Calibri"/>
          <w:szCs w:val="18"/>
          <w:lang w:eastAsia="en-US"/>
        </w:rPr>
        <w:t xml:space="preserve"> bereiken mij onder andere via het platform </w:t>
      </w:r>
      <w:proofErr w:type="spellStart"/>
      <w:r w:rsidRPr="00E35004">
        <w:rPr>
          <w:rFonts w:eastAsia="Calibri"/>
          <w:szCs w:val="18"/>
          <w:lang w:eastAsia="en-US"/>
        </w:rPr>
        <w:t>WetenschapVeilig</w:t>
      </w:r>
      <w:proofErr w:type="spellEnd"/>
      <w:r w:rsidRPr="00E35004">
        <w:rPr>
          <w:rFonts w:eastAsia="Calibri"/>
          <w:szCs w:val="18"/>
          <w:lang w:eastAsia="en-US"/>
        </w:rPr>
        <w:t xml:space="preserve"> dat op initiatief van UNL, de KNAW en NWO en met ondersteuning van mijn ministerie eind 2022 is gelanceerd. Op de website is informatie beschikbaar voor wetenschappers, leidinggevenden en werkgevers over hoe om te gaan met bedreigingen, intimidatie en haatreacties. In 2024 is een eerste monitor over externe intimidatie, haat en bedreiging gepubliceerd</w:t>
      </w:r>
      <w:r>
        <w:rPr>
          <w:rStyle w:val="Voetnootmarkering"/>
          <w:rFonts w:eastAsia="Calibri"/>
          <w:szCs w:val="18"/>
          <w:lang w:eastAsia="en-US"/>
        </w:rPr>
        <w:footnoteReference w:id="2"/>
      </w:r>
      <w:r>
        <w:rPr>
          <w:rFonts w:eastAsia="Calibri"/>
          <w:szCs w:val="18"/>
          <w:lang w:eastAsia="en-US"/>
        </w:rPr>
        <w:t>.</w:t>
      </w:r>
      <w:r w:rsidRPr="00E35004">
        <w:rPr>
          <w:rFonts w:eastAsia="Calibri"/>
          <w:szCs w:val="18"/>
          <w:lang w:eastAsia="en-US"/>
        </w:rPr>
        <w:t xml:space="preserve"> In 2026 zal deze worden herhaald. </w:t>
      </w:r>
      <w:r w:rsidR="00DC03C8">
        <w:rPr>
          <w:rFonts w:eastAsia="Calibri"/>
          <w:szCs w:val="18"/>
          <w:lang w:eastAsia="en-US"/>
        </w:rPr>
        <w:br/>
      </w:r>
    </w:p>
    <w:p w:rsidR="00C6244F" w:rsidP="00C6244F" w:rsidRDefault="00C6244F" w14:paraId="32460C37" w14:textId="3D13DA36">
      <w:pPr>
        <w:rPr>
          <w:rFonts w:eastAsia="Calibri"/>
          <w:szCs w:val="18"/>
          <w:lang w:eastAsia="en-US"/>
        </w:rPr>
      </w:pPr>
      <w:r w:rsidRPr="00BC5DDB">
        <w:rPr>
          <w:rFonts w:eastAsia="Calibri"/>
          <w:szCs w:val="18"/>
          <w:lang w:eastAsia="en-US"/>
        </w:rPr>
        <w:t xml:space="preserve">Er is een veilige, open en inclusieve cultuur nodig om de kwaliteit van wetenschappelijk onderzoek </w:t>
      </w:r>
      <w:r w:rsidR="007E6E6E">
        <w:rPr>
          <w:rFonts w:eastAsia="Calibri"/>
          <w:szCs w:val="18"/>
          <w:lang w:eastAsia="en-US"/>
        </w:rPr>
        <w:t xml:space="preserve">en onderwijs en </w:t>
      </w:r>
      <w:r w:rsidR="00726DB7">
        <w:rPr>
          <w:rFonts w:eastAsia="Calibri"/>
          <w:szCs w:val="18"/>
          <w:lang w:eastAsia="en-US"/>
        </w:rPr>
        <w:t xml:space="preserve">een </w:t>
      </w:r>
      <w:r w:rsidR="007E6E6E">
        <w:rPr>
          <w:rFonts w:eastAsia="Calibri"/>
          <w:szCs w:val="18"/>
          <w:lang w:eastAsia="en-US"/>
        </w:rPr>
        <w:t xml:space="preserve">veilige leer- en werkomgeving </w:t>
      </w:r>
      <w:r w:rsidRPr="00BC5DDB">
        <w:rPr>
          <w:rFonts w:eastAsia="Calibri"/>
          <w:szCs w:val="18"/>
          <w:lang w:eastAsia="en-US"/>
        </w:rPr>
        <w:t>te borgen. Het is</w:t>
      </w:r>
      <w:r w:rsidR="00DC03C8">
        <w:rPr>
          <w:rFonts w:eastAsia="Calibri"/>
          <w:szCs w:val="18"/>
          <w:lang w:eastAsia="en-US"/>
        </w:rPr>
        <w:t xml:space="preserve"> de verantwoordelijkheid van </w:t>
      </w:r>
      <w:r w:rsidRPr="00BC5DDB">
        <w:rPr>
          <w:rFonts w:eastAsia="Calibri"/>
          <w:szCs w:val="18"/>
          <w:lang w:eastAsia="en-US"/>
        </w:rPr>
        <w:t xml:space="preserve">de kennisinstellingen om hier zorg voor te dragen. Voor het handelingsperspectief is het van belang om een onderscheid te maken tussen academische vrijheid en de vrijheid van meningsuiting. Het verschil is dat academici in functie een beroep kunnen doen op academische vrijheid, met inachtneming van de </w:t>
      </w:r>
      <w:r w:rsidR="00FC68FA">
        <w:rPr>
          <w:rFonts w:eastAsia="Calibri"/>
          <w:szCs w:val="18"/>
          <w:lang w:eastAsia="en-US"/>
        </w:rPr>
        <w:t>waarden</w:t>
      </w:r>
      <w:r w:rsidRPr="00BC5DDB" w:rsidR="00FC68FA">
        <w:rPr>
          <w:rFonts w:eastAsia="Calibri"/>
          <w:szCs w:val="18"/>
          <w:lang w:eastAsia="en-US"/>
        </w:rPr>
        <w:t xml:space="preserve"> </w:t>
      </w:r>
      <w:r w:rsidR="00FC68FA">
        <w:rPr>
          <w:rFonts w:eastAsia="Calibri"/>
          <w:szCs w:val="18"/>
          <w:lang w:eastAsia="en-US"/>
        </w:rPr>
        <w:t>waar</w:t>
      </w:r>
      <w:r w:rsidRPr="00BC5DDB" w:rsidR="00FC68FA">
        <w:rPr>
          <w:rFonts w:eastAsia="Calibri"/>
          <w:szCs w:val="18"/>
          <w:lang w:eastAsia="en-US"/>
        </w:rPr>
        <w:t xml:space="preserve"> </w:t>
      </w:r>
      <w:r w:rsidRPr="00BC5DDB">
        <w:rPr>
          <w:rFonts w:eastAsia="Calibri"/>
          <w:szCs w:val="18"/>
          <w:lang w:eastAsia="en-US"/>
        </w:rPr>
        <w:t>academische vrijheid</w:t>
      </w:r>
      <w:r w:rsidR="00FC68FA">
        <w:rPr>
          <w:rFonts w:eastAsia="Calibri"/>
          <w:szCs w:val="18"/>
          <w:lang w:eastAsia="en-US"/>
        </w:rPr>
        <w:t xml:space="preserve"> op berust</w:t>
      </w:r>
      <w:r w:rsidRPr="00BC5DDB">
        <w:rPr>
          <w:rFonts w:eastAsia="Calibri"/>
          <w:szCs w:val="18"/>
          <w:lang w:eastAsia="en-US"/>
        </w:rPr>
        <w:t xml:space="preserve">. Vrijheid van meningsuiting komt iedere burger toe. Meer </w:t>
      </w:r>
      <w:r w:rsidRPr="00BC5DDB">
        <w:rPr>
          <w:rFonts w:eastAsia="Calibri"/>
          <w:szCs w:val="18"/>
          <w:lang w:eastAsia="en-US"/>
        </w:rPr>
        <w:lastRenderedPageBreak/>
        <w:t xml:space="preserve">inzicht in dit onderscheid is nodig. Daarom werkt de Koninklijke Nederlandse </w:t>
      </w:r>
      <w:proofErr w:type="spellStart"/>
      <w:r w:rsidRPr="00BC5DDB">
        <w:rPr>
          <w:rFonts w:eastAsia="Calibri"/>
          <w:szCs w:val="18"/>
          <w:lang w:eastAsia="en-US"/>
        </w:rPr>
        <w:t>Akademie</w:t>
      </w:r>
      <w:proofErr w:type="spellEnd"/>
      <w:r w:rsidRPr="00BC5DDB">
        <w:rPr>
          <w:rFonts w:eastAsia="Calibri"/>
          <w:szCs w:val="18"/>
          <w:lang w:eastAsia="en-US"/>
        </w:rPr>
        <w:t xml:space="preserve"> van Wetenschappen (KNAW) op verzoek van mijn ministerie aan een advies over vrijheid van meningsuiting in de wetenschappelijke sector. Ik verwacht dit advies in de zomer. Ook verwacht ik in de zomer een advies van de KNAW over de juridische borging van academische vrijheid. Daarnaast start ik dit najaar een inventarisatie naar pluriformiteit in de wetenschap.</w:t>
      </w:r>
      <w:r w:rsidRPr="00BC5DDB">
        <w:rPr>
          <w:rStyle w:val="Voetnootmarkering"/>
          <w:rFonts w:eastAsia="Calibri"/>
          <w:szCs w:val="18"/>
          <w:lang w:eastAsia="en-US"/>
        </w:rPr>
        <w:footnoteReference w:id="3"/>
      </w:r>
      <w:r w:rsidRPr="00BC5DDB">
        <w:rPr>
          <w:rFonts w:eastAsia="Calibri"/>
          <w:szCs w:val="18"/>
          <w:lang w:eastAsia="en-US"/>
        </w:rPr>
        <w:t xml:space="preserve"> Op basis van deze adviezen en inventarisatie bekijk ik of, en zo ja, welke acties of maatregelen nodig zijn om de academische vrijheid te waarborgen. </w:t>
      </w:r>
    </w:p>
    <w:p w:rsidR="00DC03C8" w:rsidP="00C6244F" w:rsidRDefault="00DC03C8" w14:paraId="67A0D951" w14:textId="77777777">
      <w:pPr>
        <w:rPr>
          <w:rFonts w:eastAsia="Calibri"/>
          <w:szCs w:val="18"/>
          <w:lang w:eastAsia="en-US"/>
        </w:rPr>
      </w:pPr>
    </w:p>
    <w:p w:rsidRPr="00BC5DDB" w:rsidR="00DC03C8" w:rsidP="00C6244F" w:rsidRDefault="00DC03C8" w14:paraId="2805F37B" w14:textId="77777777">
      <w:pPr>
        <w:rPr>
          <w:rFonts w:eastAsia="Calibri"/>
          <w:szCs w:val="18"/>
          <w:u w:val="single"/>
          <w:lang w:eastAsia="en-US"/>
        </w:rPr>
      </w:pPr>
    </w:p>
    <w:p w:rsidR="00C6244F" w:rsidP="00C6244F" w:rsidRDefault="00C6244F" w14:paraId="444F6AC1" w14:textId="77777777">
      <w:pPr>
        <w:rPr>
          <w:rFonts w:eastAsia="Calibri"/>
          <w:szCs w:val="18"/>
          <w:lang w:eastAsia="en-US"/>
        </w:rPr>
      </w:pPr>
    </w:p>
    <w:p w:rsidRPr="00BC5DDB" w:rsidR="00C6244F" w:rsidP="00C6244F" w:rsidRDefault="00C6244F" w14:paraId="35BF409C" w14:textId="4C8A5474">
      <w:pPr>
        <w:rPr>
          <w:rFonts w:eastAsia="Calibri"/>
          <w:szCs w:val="18"/>
          <w:lang w:eastAsia="en-US"/>
        </w:rPr>
      </w:pPr>
      <w:r w:rsidRPr="00BC5DDB">
        <w:rPr>
          <w:rFonts w:eastAsia="Calibri"/>
          <w:szCs w:val="18"/>
          <w:lang w:eastAsia="en-US"/>
        </w:rPr>
        <w:t xml:space="preserve">[1] Reformatorisch Dagblad, 7 februari 2026, 'Onderzoeker Amanda </w:t>
      </w:r>
      <w:proofErr w:type="spellStart"/>
      <w:r w:rsidRPr="00BC5DDB">
        <w:rPr>
          <w:rFonts w:eastAsia="Calibri"/>
          <w:szCs w:val="18"/>
          <w:lang w:eastAsia="en-US"/>
        </w:rPr>
        <w:t>Kluveld</w:t>
      </w:r>
      <w:proofErr w:type="spellEnd"/>
      <w:r w:rsidRPr="00BC5DDB">
        <w:rPr>
          <w:rFonts w:eastAsia="Calibri"/>
          <w:szCs w:val="18"/>
          <w:lang w:eastAsia="en-US"/>
        </w:rPr>
        <w:t>: Er zijn Joodse studenten die met studie stopten om onveiligheid' (www.rd.nl/artikel/1138101-onderzoeker-amanda-kluveld-er-zijn-joodse-studenten-die-met-studie-stopten-om-onveiligheid)</w:t>
      </w:r>
      <w:r>
        <w:rPr>
          <w:rFonts w:eastAsia="Calibri"/>
          <w:szCs w:val="18"/>
          <w:lang w:eastAsia="en-US"/>
        </w:rPr>
        <w:br/>
      </w:r>
    </w:p>
    <w:p w:rsidRPr="00BC5DDB" w:rsidR="00C6244F" w:rsidP="00C6244F" w:rsidRDefault="00C6244F" w14:paraId="051E79FE" w14:textId="77777777">
      <w:pPr>
        <w:rPr>
          <w:szCs w:val="18"/>
        </w:rPr>
      </w:pPr>
      <w:r w:rsidRPr="00BC5DDB">
        <w:rPr>
          <w:rFonts w:eastAsia="Calibri"/>
          <w:szCs w:val="18"/>
          <w:lang w:eastAsia="en-US"/>
        </w:rPr>
        <w:t xml:space="preserve">[2] </w:t>
      </w:r>
      <w:proofErr w:type="spellStart"/>
      <w:r w:rsidRPr="00BC5DDB">
        <w:rPr>
          <w:rFonts w:eastAsia="Calibri"/>
          <w:szCs w:val="18"/>
          <w:lang w:eastAsia="en-US"/>
        </w:rPr>
        <w:t>Elsivier</w:t>
      </w:r>
      <w:proofErr w:type="spellEnd"/>
      <w:r w:rsidRPr="00BC5DDB">
        <w:rPr>
          <w:rFonts w:eastAsia="Calibri"/>
          <w:szCs w:val="18"/>
          <w:lang w:eastAsia="en-US"/>
        </w:rPr>
        <w:t xml:space="preserve"> Weekblad, 29 januari 2026, 'Zwijg, zionist! Hoe universiteiten dissidenten monddood maken' (</w:t>
      </w:r>
      <w:hyperlink w:history="1" r:id="rId7">
        <w:r w:rsidRPr="00BC5DDB">
          <w:rPr>
            <w:rStyle w:val="Hyperlink"/>
            <w:rFonts w:eastAsia="Calibri"/>
            <w:szCs w:val="18"/>
            <w:lang w:eastAsia="en-US"/>
          </w:rPr>
          <w:t>www.ewmagazine.nl/ingezonden-opinie/achtergrond/2026/01/academische-vrijheid-consensus-israel-genocide-zwijgcultuur-107241w/</w:t>
        </w:r>
      </w:hyperlink>
      <w:r w:rsidRPr="00BC5DDB">
        <w:rPr>
          <w:rFonts w:eastAsia="Calibri"/>
          <w:szCs w:val="18"/>
          <w:lang w:eastAsia="en-US"/>
        </w:rPr>
        <w:t xml:space="preserve">) </w:t>
      </w:r>
    </w:p>
    <w:p w:rsidRPr="00BC5DDB" w:rsidR="00820DDA" w:rsidP="00C6244F" w:rsidRDefault="00820DDA" w14:paraId="7D71B151" w14:textId="2460D55C">
      <w:pPr>
        <w:rPr>
          <w:szCs w:val="18"/>
        </w:rPr>
      </w:pPr>
    </w:p>
    <w:sectPr w:rsidRPr="00BC5DDB"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9B35" w14:textId="77777777" w:rsidR="00DC691C" w:rsidRDefault="008C6634">
      <w:r>
        <w:separator/>
      </w:r>
    </w:p>
    <w:p w14:paraId="5F1DFFB7" w14:textId="77777777" w:rsidR="00DC691C" w:rsidRDefault="00DC691C"/>
  </w:endnote>
  <w:endnote w:type="continuationSeparator" w:id="0">
    <w:p w14:paraId="0CD12835" w14:textId="77777777" w:rsidR="00DC691C" w:rsidRDefault="008C6634">
      <w:r>
        <w:continuationSeparator/>
      </w:r>
    </w:p>
    <w:p w14:paraId="4F0036B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FAC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88F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4013C" w14:paraId="0C4FB358" w14:textId="77777777" w:rsidTr="004C7E1D">
      <w:trPr>
        <w:trHeight w:hRule="exact" w:val="357"/>
      </w:trPr>
      <w:tc>
        <w:tcPr>
          <w:tcW w:w="7603" w:type="dxa"/>
        </w:tcPr>
        <w:p w14:paraId="4A79454D" w14:textId="77777777" w:rsidR="002F71BB" w:rsidRPr="004C7E1D" w:rsidRDefault="002F71BB" w:rsidP="004C7E1D">
          <w:pPr>
            <w:spacing w:line="180" w:lineRule="exact"/>
            <w:rPr>
              <w:sz w:val="13"/>
              <w:szCs w:val="13"/>
            </w:rPr>
          </w:pPr>
        </w:p>
      </w:tc>
      <w:tc>
        <w:tcPr>
          <w:tcW w:w="2172" w:type="dxa"/>
        </w:tcPr>
        <w:p w14:paraId="29646A53" w14:textId="7430A630" w:rsidR="002F71BB" w:rsidRPr="004C7E1D" w:rsidRDefault="008C66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7B53">
            <w:rPr>
              <w:szCs w:val="13"/>
            </w:rPr>
            <w:t>4</w:t>
          </w:r>
          <w:r w:rsidRPr="004C7E1D">
            <w:rPr>
              <w:szCs w:val="13"/>
            </w:rPr>
            <w:fldChar w:fldCharType="end"/>
          </w:r>
        </w:p>
      </w:tc>
    </w:tr>
  </w:tbl>
  <w:p w14:paraId="689FEB7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4013C" w14:paraId="6C2C0D84" w14:textId="77777777" w:rsidTr="004C7E1D">
      <w:trPr>
        <w:trHeight w:hRule="exact" w:val="357"/>
      </w:trPr>
      <w:tc>
        <w:tcPr>
          <w:tcW w:w="7709" w:type="dxa"/>
        </w:tcPr>
        <w:p w14:paraId="1852F314" w14:textId="77777777" w:rsidR="00D17084" w:rsidRPr="004C7E1D" w:rsidRDefault="00D17084" w:rsidP="004C7E1D">
          <w:pPr>
            <w:spacing w:line="180" w:lineRule="exact"/>
            <w:rPr>
              <w:sz w:val="13"/>
              <w:szCs w:val="13"/>
            </w:rPr>
          </w:pPr>
        </w:p>
      </w:tc>
      <w:tc>
        <w:tcPr>
          <w:tcW w:w="2060" w:type="dxa"/>
        </w:tcPr>
        <w:p w14:paraId="414416D0" w14:textId="7423B03A" w:rsidR="00D17084" w:rsidRPr="004C7E1D" w:rsidRDefault="008C66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F7B53">
            <w:rPr>
              <w:szCs w:val="13"/>
            </w:rPr>
            <w:t>4</w:t>
          </w:r>
          <w:r w:rsidRPr="004C7E1D">
            <w:rPr>
              <w:szCs w:val="13"/>
            </w:rPr>
            <w:fldChar w:fldCharType="end"/>
          </w:r>
        </w:p>
      </w:tc>
    </w:tr>
  </w:tbl>
  <w:p w14:paraId="710F66A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96DB" w14:textId="77777777" w:rsidR="00DC691C" w:rsidRDefault="008C6634">
      <w:r>
        <w:separator/>
      </w:r>
    </w:p>
    <w:p w14:paraId="76B61E88" w14:textId="77777777" w:rsidR="00DC691C" w:rsidRDefault="00DC691C"/>
  </w:footnote>
  <w:footnote w:type="continuationSeparator" w:id="0">
    <w:p w14:paraId="72A361E3" w14:textId="77777777" w:rsidR="00DC691C" w:rsidRDefault="008C6634">
      <w:r>
        <w:continuationSeparator/>
      </w:r>
    </w:p>
    <w:p w14:paraId="00EF2D11" w14:textId="77777777" w:rsidR="00DC691C" w:rsidRDefault="00DC691C"/>
  </w:footnote>
  <w:footnote w:id="1">
    <w:p w14:paraId="4AEDCE5F" w14:textId="77777777" w:rsidR="00C6244F" w:rsidRPr="00BA6372" w:rsidRDefault="00C6244F" w:rsidP="00C6244F">
      <w:pPr>
        <w:pStyle w:val="Voetnoottekst"/>
        <w:rPr>
          <w:sz w:val="16"/>
          <w:szCs w:val="16"/>
        </w:rPr>
      </w:pPr>
      <w:r w:rsidRPr="00BA6372">
        <w:rPr>
          <w:rStyle w:val="Voetnootmarkering"/>
          <w:sz w:val="16"/>
          <w:szCs w:val="16"/>
        </w:rPr>
        <w:footnoteRef/>
      </w:r>
      <w:r w:rsidRPr="00BA6372">
        <w:rPr>
          <w:sz w:val="16"/>
          <w:szCs w:val="16"/>
        </w:rPr>
        <w:t xml:space="preserve"> </w:t>
      </w:r>
      <w:hyperlink r:id="rId1" w:history="1">
        <w:r w:rsidRPr="00BA6372">
          <w:rPr>
            <w:rStyle w:val="Hyperlink"/>
            <w:sz w:val="16"/>
            <w:szCs w:val="16"/>
          </w:rPr>
          <w:t>Gevangen in Vrijheden</w:t>
        </w:r>
      </w:hyperlink>
    </w:p>
  </w:footnote>
  <w:footnote w:id="2">
    <w:p w14:paraId="2012E3A9" w14:textId="77777777" w:rsidR="00C6244F" w:rsidRDefault="00C6244F" w:rsidP="00C6244F">
      <w:pPr>
        <w:pStyle w:val="Voetnoottekst"/>
      </w:pPr>
      <w:r>
        <w:rPr>
          <w:rStyle w:val="Voetnootmarkering"/>
        </w:rPr>
        <w:footnoteRef/>
      </w:r>
      <w:r>
        <w:t xml:space="preserve"> </w:t>
      </w:r>
      <w:hyperlink r:id="rId2" w:history="1">
        <w:r w:rsidRPr="00E35004">
          <w:rPr>
            <w:rStyle w:val="Hyperlink"/>
          </w:rPr>
          <w:t>Monitor externe intimidatie haat en bedreiging van wetenschappers.pdf</w:t>
        </w:r>
      </w:hyperlink>
    </w:p>
  </w:footnote>
  <w:footnote w:id="3">
    <w:p w14:paraId="0FB4995F" w14:textId="77777777" w:rsidR="00C6244F" w:rsidRPr="008F2F9C" w:rsidRDefault="00C6244F" w:rsidP="00C6244F">
      <w:pPr>
        <w:pStyle w:val="Voetnoottekst"/>
        <w:rPr>
          <w:sz w:val="16"/>
          <w:szCs w:val="16"/>
        </w:rPr>
      </w:pPr>
      <w:r w:rsidRPr="008F2F9C">
        <w:rPr>
          <w:rStyle w:val="Voetnootmarkering"/>
          <w:sz w:val="16"/>
          <w:szCs w:val="16"/>
        </w:rPr>
        <w:footnoteRef/>
      </w:r>
      <w:r w:rsidRPr="008F2F9C">
        <w:rPr>
          <w:sz w:val="16"/>
          <w:szCs w:val="16"/>
        </w:rPr>
        <w:t xml:space="preserve"> Kamerstukken II 2025/2026, 31 288, nr. 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BE2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4013C" w14:paraId="209974AF" w14:textId="77777777" w:rsidTr="006D2D53">
      <w:trPr>
        <w:trHeight w:hRule="exact" w:val="400"/>
      </w:trPr>
      <w:tc>
        <w:tcPr>
          <w:tcW w:w="7518" w:type="dxa"/>
        </w:tcPr>
        <w:p w14:paraId="1FE7F472" w14:textId="77777777" w:rsidR="00527BD4" w:rsidRPr="00275984" w:rsidRDefault="00527BD4" w:rsidP="00BF4427">
          <w:pPr>
            <w:pStyle w:val="Huisstijl-Rubricering"/>
          </w:pPr>
        </w:p>
      </w:tc>
    </w:tr>
  </w:tbl>
  <w:p w14:paraId="3A1E2B0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4013C" w14:paraId="1D2B1125" w14:textId="77777777" w:rsidTr="003B528D">
      <w:tc>
        <w:tcPr>
          <w:tcW w:w="2160" w:type="dxa"/>
        </w:tcPr>
        <w:p w14:paraId="32666485" w14:textId="77777777" w:rsidR="002F71BB" w:rsidRPr="000407BB" w:rsidRDefault="008C6634" w:rsidP="005D283A">
          <w:pPr>
            <w:pStyle w:val="Colofonkop"/>
            <w:framePr w:hSpace="0" w:wrap="auto" w:vAnchor="margin" w:hAnchor="text" w:xAlign="left" w:yAlign="inline"/>
          </w:pPr>
          <w:r>
            <w:t>Onze referentie</w:t>
          </w:r>
        </w:p>
      </w:tc>
    </w:tr>
    <w:tr w:rsidR="0084013C" w14:paraId="07E0625B" w14:textId="77777777" w:rsidTr="002F71BB">
      <w:trPr>
        <w:trHeight w:val="259"/>
      </w:trPr>
      <w:tc>
        <w:tcPr>
          <w:tcW w:w="2160" w:type="dxa"/>
        </w:tcPr>
        <w:p w14:paraId="183D6F37" w14:textId="77777777" w:rsidR="00E35CF4" w:rsidRPr="005D283A" w:rsidRDefault="008C6634" w:rsidP="0049501A">
          <w:pPr>
            <w:spacing w:line="180" w:lineRule="exact"/>
            <w:rPr>
              <w:sz w:val="13"/>
              <w:szCs w:val="13"/>
            </w:rPr>
          </w:pPr>
          <w:r>
            <w:rPr>
              <w:sz w:val="13"/>
              <w:szCs w:val="13"/>
            </w:rPr>
            <w:t>62322514</w:t>
          </w:r>
        </w:p>
      </w:tc>
    </w:tr>
  </w:tbl>
  <w:p w14:paraId="4629FA9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4013C" w14:paraId="6AA7613B" w14:textId="77777777" w:rsidTr="001377D4">
      <w:trPr>
        <w:trHeight w:val="2636"/>
      </w:trPr>
      <w:tc>
        <w:tcPr>
          <w:tcW w:w="737" w:type="dxa"/>
        </w:tcPr>
        <w:p w14:paraId="386194DA" w14:textId="77777777" w:rsidR="00704845" w:rsidRDefault="00704845" w:rsidP="0047126E">
          <w:pPr>
            <w:framePr w:w="6339" w:h="2750" w:hRule="exact" w:hSpace="181" w:wrap="around" w:vAnchor="page" w:hAnchor="page" w:x="5586" w:y="1"/>
            <w:spacing w:line="240" w:lineRule="auto"/>
          </w:pPr>
        </w:p>
      </w:tc>
      <w:tc>
        <w:tcPr>
          <w:tcW w:w="5156" w:type="dxa"/>
        </w:tcPr>
        <w:p w14:paraId="129842AB" w14:textId="77777777" w:rsidR="00704845" w:rsidRDefault="008C6634" w:rsidP="0047126E">
          <w:pPr>
            <w:framePr w:w="3873" w:h="2625" w:hRule="exact" w:wrap="around" w:vAnchor="page" w:hAnchor="page" w:x="6323" w:y="1"/>
          </w:pPr>
          <w:r>
            <w:rPr>
              <w:noProof/>
              <w:lang w:val="en-US" w:eastAsia="en-US"/>
            </w:rPr>
            <w:drawing>
              <wp:inline distT="0" distB="0" distL="0" distR="0" wp14:anchorId="5B1C6370" wp14:editId="6B1FA1B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425AEE" w14:textId="77777777" w:rsidR="00483ECA" w:rsidRDefault="00483ECA" w:rsidP="00D037A9"/>
      </w:tc>
    </w:tr>
  </w:tbl>
  <w:p w14:paraId="324A0F8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4013C" w14:paraId="4D23F74A" w14:textId="77777777" w:rsidTr="0008539E">
      <w:trPr>
        <w:trHeight w:hRule="exact" w:val="572"/>
      </w:trPr>
      <w:tc>
        <w:tcPr>
          <w:tcW w:w="7520" w:type="dxa"/>
        </w:tcPr>
        <w:p w14:paraId="5E430BAE" w14:textId="77777777" w:rsidR="00527BD4" w:rsidRPr="00963440" w:rsidRDefault="008C6634" w:rsidP="00210BA3">
          <w:pPr>
            <w:pStyle w:val="Huisstijl-Adres"/>
            <w:spacing w:after="0"/>
          </w:pPr>
          <w:r w:rsidRPr="009E3B07">
            <w:t>&gt;Retouradres </w:t>
          </w:r>
          <w:r>
            <w:t>Postbus 16375 2500 BJ Den Haag</w:t>
          </w:r>
          <w:r w:rsidRPr="009E3B07">
            <w:t xml:space="preserve"> </w:t>
          </w:r>
        </w:p>
      </w:tc>
    </w:tr>
    <w:tr w:rsidR="0084013C" w14:paraId="684387AE" w14:textId="77777777" w:rsidTr="00E776C6">
      <w:trPr>
        <w:cantSplit/>
        <w:trHeight w:hRule="exact" w:val="238"/>
      </w:trPr>
      <w:tc>
        <w:tcPr>
          <w:tcW w:w="7520" w:type="dxa"/>
        </w:tcPr>
        <w:p w14:paraId="77D2ACFE" w14:textId="77777777" w:rsidR="00093ABC" w:rsidRPr="00963440" w:rsidRDefault="00093ABC" w:rsidP="00963440"/>
      </w:tc>
    </w:tr>
    <w:tr w:rsidR="0084013C" w14:paraId="31025188" w14:textId="77777777" w:rsidTr="00E776C6">
      <w:trPr>
        <w:cantSplit/>
        <w:trHeight w:hRule="exact" w:val="1520"/>
      </w:trPr>
      <w:tc>
        <w:tcPr>
          <w:tcW w:w="7520" w:type="dxa"/>
        </w:tcPr>
        <w:p w14:paraId="01B8FE59" w14:textId="77777777" w:rsidR="00A604D3" w:rsidRPr="00963440" w:rsidRDefault="00A604D3" w:rsidP="00963440"/>
      </w:tc>
    </w:tr>
    <w:tr w:rsidR="0084013C" w14:paraId="0455A3E5" w14:textId="77777777" w:rsidTr="00E776C6">
      <w:trPr>
        <w:trHeight w:hRule="exact" w:val="1077"/>
      </w:trPr>
      <w:tc>
        <w:tcPr>
          <w:tcW w:w="7520" w:type="dxa"/>
        </w:tcPr>
        <w:p w14:paraId="40FEA6E6" w14:textId="77777777" w:rsidR="00892BA5" w:rsidRPr="00035E67" w:rsidRDefault="00892BA5" w:rsidP="00892BA5">
          <w:pPr>
            <w:tabs>
              <w:tab w:val="left" w:pos="740"/>
            </w:tabs>
            <w:autoSpaceDE w:val="0"/>
            <w:autoSpaceDN w:val="0"/>
            <w:adjustRightInd w:val="0"/>
            <w:rPr>
              <w:rFonts w:cs="Verdana"/>
              <w:szCs w:val="18"/>
            </w:rPr>
          </w:pPr>
        </w:p>
      </w:tc>
    </w:tr>
  </w:tbl>
  <w:p w14:paraId="647D2F9A" w14:textId="77777777" w:rsidR="006F273B" w:rsidRDefault="006F273B" w:rsidP="00BC4AE3">
    <w:pPr>
      <w:pStyle w:val="Koptekst"/>
    </w:pPr>
  </w:p>
  <w:p w14:paraId="3198159E" w14:textId="77777777" w:rsidR="00153BD0" w:rsidRDefault="00153BD0" w:rsidP="00BC4AE3">
    <w:pPr>
      <w:pStyle w:val="Koptekst"/>
    </w:pPr>
  </w:p>
  <w:p w14:paraId="32820CBD" w14:textId="77777777" w:rsidR="0044605E" w:rsidRDefault="0044605E" w:rsidP="00BC4AE3">
    <w:pPr>
      <w:pStyle w:val="Koptekst"/>
    </w:pPr>
  </w:p>
  <w:p w14:paraId="422F8D4B" w14:textId="77777777" w:rsidR="0044605E" w:rsidRDefault="0044605E" w:rsidP="00BC4AE3">
    <w:pPr>
      <w:pStyle w:val="Koptekst"/>
    </w:pPr>
  </w:p>
  <w:p w14:paraId="354C5FE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BE0F9A">
      <w:start w:val="1"/>
      <w:numFmt w:val="bullet"/>
      <w:pStyle w:val="Lijstopsomteken"/>
      <w:lvlText w:val="•"/>
      <w:lvlJc w:val="left"/>
      <w:pPr>
        <w:tabs>
          <w:tab w:val="num" w:pos="227"/>
        </w:tabs>
        <w:ind w:left="227" w:hanging="227"/>
      </w:pPr>
      <w:rPr>
        <w:rFonts w:ascii="Verdana" w:hAnsi="Verdana" w:hint="default"/>
        <w:sz w:val="18"/>
        <w:szCs w:val="18"/>
      </w:rPr>
    </w:lvl>
    <w:lvl w:ilvl="1" w:tplc="C8DAD6C0" w:tentative="1">
      <w:start w:val="1"/>
      <w:numFmt w:val="bullet"/>
      <w:lvlText w:val="o"/>
      <w:lvlJc w:val="left"/>
      <w:pPr>
        <w:tabs>
          <w:tab w:val="num" w:pos="1440"/>
        </w:tabs>
        <w:ind w:left="1440" w:hanging="360"/>
      </w:pPr>
      <w:rPr>
        <w:rFonts w:ascii="Courier New" w:hAnsi="Courier New" w:cs="Courier New" w:hint="default"/>
      </w:rPr>
    </w:lvl>
    <w:lvl w:ilvl="2" w:tplc="37C85AA8" w:tentative="1">
      <w:start w:val="1"/>
      <w:numFmt w:val="bullet"/>
      <w:lvlText w:val=""/>
      <w:lvlJc w:val="left"/>
      <w:pPr>
        <w:tabs>
          <w:tab w:val="num" w:pos="2160"/>
        </w:tabs>
        <w:ind w:left="2160" w:hanging="360"/>
      </w:pPr>
      <w:rPr>
        <w:rFonts w:ascii="Wingdings" w:hAnsi="Wingdings" w:hint="default"/>
      </w:rPr>
    </w:lvl>
    <w:lvl w:ilvl="3" w:tplc="4A6C66BE" w:tentative="1">
      <w:start w:val="1"/>
      <w:numFmt w:val="bullet"/>
      <w:lvlText w:val=""/>
      <w:lvlJc w:val="left"/>
      <w:pPr>
        <w:tabs>
          <w:tab w:val="num" w:pos="2880"/>
        </w:tabs>
        <w:ind w:left="2880" w:hanging="360"/>
      </w:pPr>
      <w:rPr>
        <w:rFonts w:ascii="Symbol" w:hAnsi="Symbol" w:hint="default"/>
      </w:rPr>
    </w:lvl>
    <w:lvl w:ilvl="4" w:tplc="E4CE3346" w:tentative="1">
      <w:start w:val="1"/>
      <w:numFmt w:val="bullet"/>
      <w:lvlText w:val="o"/>
      <w:lvlJc w:val="left"/>
      <w:pPr>
        <w:tabs>
          <w:tab w:val="num" w:pos="3600"/>
        </w:tabs>
        <w:ind w:left="3600" w:hanging="360"/>
      </w:pPr>
      <w:rPr>
        <w:rFonts w:ascii="Courier New" w:hAnsi="Courier New" w:cs="Courier New" w:hint="default"/>
      </w:rPr>
    </w:lvl>
    <w:lvl w:ilvl="5" w:tplc="8620DB3C" w:tentative="1">
      <w:start w:val="1"/>
      <w:numFmt w:val="bullet"/>
      <w:lvlText w:val=""/>
      <w:lvlJc w:val="left"/>
      <w:pPr>
        <w:tabs>
          <w:tab w:val="num" w:pos="4320"/>
        </w:tabs>
        <w:ind w:left="4320" w:hanging="360"/>
      </w:pPr>
      <w:rPr>
        <w:rFonts w:ascii="Wingdings" w:hAnsi="Wingdings" w:hint="default"/>
      </w:rPr>
    </w:lvl>
    <w:lvl w:ilvl="6" w:tplc="083417DA" w:tentative="1">
      <w:start w:val="1"/>
      <w:numFmt w:val="bullet"/>
      <w:lvlText w:val=""/>
      <w:lvlJc w:val="left"/>
      <w:pPr>
        <w:tabs>
          <w:tab w:val="num" w:pos="5040"/>
        </w:tabs>
        <w:ind w:left="5040" w:hanging="360"/>
      </w:pPr>
      <w:rPr>
        <w:rFonts w:ascii="Symbol" w:hAnsi="Symbol" w:hint="default"/>
      </w:rPr>
    </w:lvl>
    <w:lvl w:ilvl="7" w:tplc="895CF344" w:tentative="1">
      <w:start w:val="1"/>
      <w:numFmt w:val="bullet"/>
      <w:lvlText w:val="o"/>
      <w:lvlJc w:val="left"/>
      <w:pPr>
        <w:tabs>
          <w:tab w:val="num" w:pos="5760"/>
        </w:tabs>
        <w:ind w:left="5760" w:hanging="360"/>
      </w:pPr>
      <w:rPr>
        <w:rFonts w:ascii="Courier New" w:hAnsi="Courier New" w:cs="Courier New" w:hint="default"/>
      </w:rPr>
    </w:lvl>
    <w:lvl w:ilvl="8" w:tplc="0B4842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E7EF344">
      <w:start w:val="1"/>
      <w:numFmt w:val="bullet"/>
      <w:pStyle w:val="Lijstopsomteken2"/>
      <w:lvlText w:val="–"/>
      <w:lvlJc w:val="left"/>
      <w:pPr>
        <w:tabs>
          <w:tab w:val="num" w:pos="227"/>
        </w:tabs>
        <w:ind w:left="227" w:firstLine="0"/>
      </w:pPr>
      <w:rPr>
        <w:rFonts w:ascii="Verdana" w:hAnsi="Verdana" w:hint="default"/>
      </w:rPr>
    </w:lvl>
    <w:lvl w:ilvl="1" w:tplc="00F40110" w:tentative="1">
      <w:start w:val="1"/>
      <w:numFmt w:val="bullet"/>
      <w:lvlText w:val="o"/>
      <w:lvlJc w:val="left"/>
      <w:pPr>
        <w:tabs>
          <w:tab w:val="num" w:pos="1440"/>
        </w:tabs>
        <w:ind w:left="1440" w:hanging="360"/>
      </w:pPr>
      <w:rPr>
        <w:rFonts w:ascii="Courier New" w:hAnsi="Courier New" w:cs="Courier New" w:hint="default"/>
      </w:rPr>
    </w:lvl>
    <w:lvl w:ilvl="2" w:tplc="21CE42E0" w:tentative="1">
      <w:start w:val="1"/>
      <w:numFmt w:val="bullet"/>
      <w:lvlText w:val=""/>
      <w:lvlJc w:val="left"/>
      <w:pPr>
        <w:tabs>
          <w:tab w:val="num" w:pos="2160"/>
        </w:tabs>
        <w:ind w:left="2160" w:hanging="360"/>
      </w:pPr>
      <w:rPr>
        <w:rFonts w:ascii="Wingdings" w:hAnsi="Wingdings" w:hint="default"/>
      </w:rPr>
    </w:lvl>
    <w:lvl w:ilvl="3" w:tplc="0092198E" w:tentative="1">
      <w:start w:val="1"/>
      <w:numFmt w:val="bullet"/>
      <w:lvlText w:val=""/>
      <w:lvlJc w:val="left"/>
      <w:pPr>
        <w:tabs>
          <w:tab w:val="num" w:pos="2880"/>
        </w:tabs>
        <w:ind w:left="2880" w:hanging="360"/>
      </w:pPr>
      <w:rPr>
        <w:rFonts w:ascii="Symbol" w:hAnsi="Symbol" w:hint="default"/>
      </w:rPr>
    </w:lvl>
    <w:lvl w:ilvl="4" w:tplc="CAE69252" w:tentative="1">
      <w:start w:val="1"/>
      <w:numFmt w:val="bullet"/>
      <w:lvlText w:val="o"/>
      <w:lvlJc w:val="left"/>
      <w:pPr>
        <w:tabs>
          <w:tab w:val="num" w:pos="3600"/>
        </w:tabs>
        <w:ind w:left="3600" w:hanging="360"/>
      </w:pPr>
      <w:rPr>
        <w:rFonts w:ascii="Courier New" w:hAnsi="Courier New" w:cs="Courier New" w:hint="default"/>
      </w:rPr>
    </w:lvl>
    <w:lvl w:ilvl="5" w:tplc="C3DECDA6" w:tentative="1">
      <w:start w:val="1"/>
      <w:numFmt w:val="bullet"/>
      <w:lvlText w:val=""/>
      <w:lvlJc w:val="left"/>
      <w:pPr>
        <w:tabs>
          <w:tab w:val="num" w:pos="4320"/>
        </w:tabs>
        <w:ind w:left="4320" w:hanging="360"/>
      </w:pPr>
      <w:rPr>
        <w:rFonts w:ascii="Wingdings" w:hAnsi="Wingdings" w:hint="default"/>
      </w:rPr>
    </w:lvl>
    <w:lvl w:ilvl="6" w:tplc="D9624206" w:tentative="1">
      <w:start w:val="1"/>
      <w:numFmt w:val="bullet"/>
      <w:lvlText w:val=""/>
      <w:lvlJc w:val="left"/>
      <w:pPr>
        <w:tabs>
          <w:tab w:val="num" w:pos="5040"/>
        </w:tabs>
        <w:ind w:left="5040" w:hanging="360"/>
      </w:pPr>
      <w:rPr>
        <w:rFonts w:ascii="Symbol" w:hAnsi="Symbol" w:hint="default"/>
      </w:rPr>
    </w:lvl>
    <w:lvl w:ilvl="7" w:tplc="45C62920" w:tentative="1">
      <w:start w:val="1"/>
      <w:numFmt w:val="bullet"/>
      <w:lvlText w:val="o"/>
      <w:lvlJc w:val="left"/>
      <w:pPr>
        <w:tabs>
          <w:tab w:val="num" w:pos="5760"/>
        </w:tabs>
        <w:ind w:left="5760" w:hanging="360"/>
      </w:pPr>
      <w:rPr>
        <w:rFonts w:ascii="Courier New" w:hAnsi="Courier New" w:cs="Courier New" w:hint="default"/>
      </w:rPr>
    </w:lvl>
    <w:lvl w:ilvl="8" w:tplc="38D81A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8635069">
    <w:abstractNumId w:val="10"/>
  </w:num>
  <w:num w:numId="2" w16cid:durableId="733242750">
    <w:abstractNumId w:val="7"/>
  </w:num>
  <w:num w:numId="3" w16cid:durableId="584653877">
    <w:abstractNumId w:val="6"/>
  </w:num>
  <w:num w:numId="4" w16cid:durableId="156847047">
    <w:abstractNumId w:val="5"/>
  </w:num>
  <w:num w:numId="5" w16cid:durableId="796097273">
    <w:abstractNumId w:val="4"/>
  </w:num>
  <w:num w:numId="6" w16cid:durableId="1804808721">
    <w:abstractNumId w:val="8"/>
  </w:num>
  <w:num w:numId="7" w16cid:durableId="470563961">
    <w:abstractNumId w:val="3"/>
  </w:num>
  <w:num w:numId="8" w16cid:durableId="1829324533">
    <w:abstractNumId w:val="2"/>
  </w:num>
  <w:num w:numId="9" w16cid:durableId="433599733">
    <w:abstractNumId w:val="1"/>
  </w:num>
  <w:num w:numId="10" w16cid:durableId="2145542037">
    <w:abstractNumId w:val="0"/>
  </w:num>
  <w:num w:numId="11" w16cid:durableId="32582403">
    <w:abstractNumId w:val="9"/>
  </w:num>
  <w:num w:numId="12" w16cid:durableId="81343574">
    <w:abstractNumId w:val="11"/>
  </w:num>
  <w:num w:numId="13" w16cid:durableId="349181237">
    <w:abstractNumId w:val="13"/>
  </w:num>
  <w:num w:numId="14" w16cid:durableId="20061270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1508"/>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290A"/>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2670"/>
    <w:rsid w:val="003D39EC"/>
    <w:rsid w:val="003D40EA"/>
    <w:rsid w:val="003E3DD5"/>
    <w:rsid w:val="003F07C6"/>
    <w:rsid w:val="003F1F6B"/>
    <w:rsid w:val="003F3757"/>
    <w:rsid w:val="003F44B7"/>
    <w:rsid w:val="004008E9"/>
    <w:rsid w:val="00407991"/>
    <w:rsid w:val="0041019E"/>
    <w:rsid w:val="00413D48"/>
    <w:rsid w:val="00424A60"/>
    <w:rsid w:val="00432E2D"/>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1E6"/>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731"/>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42F9"/>
    <w:rsid w:val="006610E9"/>
    <w:rsid w:val="00661591"/>
    <w:rsid w:val="00662A78"/>
    <w:rsid w:val="00663187"/>
    <w:rsid w:val="00665358"/>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6DB7"/>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3E1C"/>
    <w:rsid w:val="007C406E"/>
    <w:rsid w:val="007C5183"/>
    <w:rsid w:val="007C7031"/>
    <w:rsid w:val="007C7573"/>
    <w:rsid w:val="007E14E4"/>
    <w:rsid w:val="007E1F5C"/>
    <w:rsid w:val="007E2B20"/>
    <w:rsid w:val="007E64A8"/>
    <w:rsid w:val="007E6E6E"/>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42B1"/>
    <w:rsid w:val="008267CC"/>
    <w:rsid w:val="0083178B"/>
    <w:rsid w:val="00833695"/>
    <w:rsid w:val="008336B7"/>
    <w:rsid w:val="00833A8E"/>
    <w:rsid w:val="0084013C"/>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6634"/>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6DF6"/>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BDD"/>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152D"/>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AF7B53"/>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5DDB"/>
    <w:rsid w:val="00BC7264"/>
    <w:rsid w:val="00BD7E81"/>
    <w:rsid w:val="00BE17D4"/>
    <w:rsid w:val="00BE3F88"/>
    <w:rsid w:val="00BE4756"/>
    <w:rsid w:val="00BE5ED9"/>
    <w:rsid w:val="00BE7B41"/>
    <w:rsid w:val="00BF4427"/>
    <w:rsid w:val="00BF46B6"/>
    <w:rsid w:val="00BF5675"/>
    <w:rsid w:val="00C07470"/>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244F"/>
    <w:rsid w:val="00C64E34"/>
    <w:rsid w:val="00C6545E"/>
    <w:rsid w:val="00C656C5"/>
    <w:rsid w:val="00C7097A"/>
    <w:rsid w:val="00C736E8"/>
    <w:rsid w:val="00C73D5F"/>
    <w:rsid w:val="00C82662"/>
    <w:rsid w:val="00C953BE"/>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0D0"/>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03C8"/>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9B8"/>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15C"/>
    <w:rsid w:val="00FA2CD7"/>
    <w:rsid w:val="00FA5AD5"/>
    <w:rsid w:val="00FA7882"/>
    <w:rsid w:val="00FB06ED"/>
    <w:rsid w:val="00FC08A4"/>
    <w:rsid w:val="00FC202F"/>
    <w:rsid w:val="00FC3165"/>
    <w:rsid w:val="00FC36AB"/>
    <w:rsid w:val="00FC4300"/>
    <w:rsid w:val="00FC68FA"/>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0D906"/>
  <w15:docId w15:val="{764CFFD7-2DDC-4065-8827-E9C14153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7C3E1C"/>
    <w:rPr>
      <w:rFonts w:ascii="Verdana" w:hAnsi="Verdana"/>
      <w:sz w:val="13"/>
      <w:lang w:val="nl-NL" w:eastAsia="nl-NL"/>
    </w:rPr>
  </w:style>
  <w:style w:type="character" w:styleId="Voetnootmarkering">
    <w:name w:val="footnote reference"/>
    <w:basedOn w:val="Standaardalinea-lettertype"/>
    <w:uiPriority w:val="99"/>
    <w:unhideWhenUsed/>
    <w:rsid w:val="007C3E1C"/>
    <w:rPr>
      <w:vertAlign w:val="superscript"/>
    </w:rPr>
  </w:style>
  <w:style w:type="character" w:styleId="Verwijzingopmerking">
    <w:name w:val="annotation reference"/>
    <w:basedOn w:val="Standaardalinea-lettertype"/>
    <w:rsid w:val="00BC5DDB"/>
    <w:rPr>
      <w:sz w:val="16"/>
      <w:szCs w:val="16"/>
    </w:rPr>
  </w:style>
  <w:style w:type="paragraph" w:styleId="Tekstopmerking">
    <w:name w:val="annotation text"/>
    <w:basedOn w:val="Standaard"/>
    <w:link w:val="TekstopmerkingChar"/>
    <w:rsid w:val="00BC5DDB"/>
    <w:pPr>
      <w:spacing w:line="240" w:lineRule="auto"/>
    </w:pPr>
    <w:rPr>
      <w:sz w:val="20"/>
      <w:szCs w:val="20"/>
    </w:rPr>
  </w:style>
  <w:style w:type="character" w:customStyle="1" w:styleId="TekstopmerkingChar">
    <w:name w:val="Tekst opmerking Char"/>
    <w:basedOn w:val="Standaardalinea-lettertype"/>
    <w:link w:val="Tekstopmerking"/>
    <w:rsid w:val="00BC5DDB"/>
    <w:rPr>
      <w:rFonts w:ascii="Verdana" w:hAnsi="Verdana"/>
      <w:lang w:val="nl-NL" w:eastAsia="nl-NL"/>
    </w:rPr>
  </w:style>
  <w:style w:type="paragraph" w:styleId="Onderwerpvanopmerking">
    <w:name w:val="annotation subject"/>
    <w:basedOn w:val="Tekstopmerking"/>
    <w:next w:val="Tekstopmerking"/>
    <w:link w:val="OnderwerpvanopmerkingChar"/>
    <w:rsid w:val="00BC5DDB"/>
    <w:rPr>
      <w:b/>
      <w:bCs/>
    </w:rPr>
  </w:style>
  <w:style w:type="character" w:customStyle="1" w:styleId="OnderwerpvanopmerkingChar">
    <w:name w:val="Onderwerp van opmerking Char"/>
    <w:basedOn w:val="TekstopmerkingChar"/>
    <w:link w:val="Onderwerpvanopmerking"/>
    <w:rsid w:val="00BC5DDB"/>
    <w:rPr>
      <w:rFonts w:ascii="Verdana" w:hAnsi="Verdana"/>
      <w:b/>
      <w:bCs/>
      <w:lang w:val="nl-NL" w:eastAsia="nl-NL"/>
    </w:rPr>
  </w:style>
  <w:style w:type="paragraph" w:styleId="Revisie">
    <w:name w:val="Revision"/>
    <w:hidden/>
    <w:uiPriority w:val="99"/>
    <w:semiHidden/>
    <w:rsid w:val="00BC5DD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wmagazine.nl/ingezonden-opinie/achtergrond/2026/01/academische-vrijheid-consensus-israel-genocide-zwijgcultuur-107241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itenvannederland.nl/files/publications/Monitor%20externe%20intimidatie%20haat%20en%20bedreiging%20van%20wetenschappers.pdf" TargetMode="External"/><Relationship Id="rId1" Type="http://schemas.openxmlformats.org/officeDocument/2006/relationships/hyperlink" Target="https://open.overheid.nl/documenten/cb9ead78-af1f-42a1-94dc-75cfdd0e8b76/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1082</ap:Words>
  <ap:Characters>5956</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2026-03-05T12:26:00.0000000Z</lastPrinted>
  <dcterms:created xsi:type="dcterms:W3CDTF">2026-03-06T15:22:00.0000000Z</dcterms:created>
  <dcterms:modified xsi:type="dcterms:W3CDTF">2026-03-06T15:22:00.0000000Z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62322514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