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FA6" w:rsidP="00BA64DC" w:rsidRDefault="00800FA6" w14:paraId="596C3458" w14:textId="124FB98B">
      <w:pPr>
        <w:rPr>
          <w:szCs w:val="18"/>
        </w:rPr>
      </w:pPr>
      <w:r>
        <w:rPr>
          <w:szCs w:val="18"/>
        </w:rPr>
        <w:t xml:space="preserve">Geachte </w:t>
      </w:r>
      <w:r w:rsidR="00BA64DC">
        <w:rPr>
          <w:szCs w:val="18"/>
        </w:rPr>
        <w:t>V</w:t>
      </w:r>
      <w:r>
        <w:rPr>
          <w:szCs w:val="18"/>
        </w:rPr>
        <w:t>oorzitter,</w:t>
      </w:r>
    </w:p>
    <w:p w:rsidR="00800FA6" w:rsidP="00BA64DC" w:rsidRDefault="00800FA6" w14:paraId="789BC4FF" w14:textId="77777777">
      <w:pPr>
        <w:rPr>
          <w:szCs w:val="18"/>
        </w:rPr>
      </w:pPr>
    </w:p>
    <w:p w:rsidRPr="00800FA6" w:rsidR="00800FA6" w:rsidP="00BA64DC" w:rsidRDefault="00800FA6" w14:paraId="5BD96ED0" w14:textId="55174415">
      <w:pPr>
        <w:rPr>
          <w:szCs w:val="18"/>
        </w:rPr>
      </w:pPr>
      <w:r w:rsidRPr="00800FA6">
        <w:rPr>
          <w:szCs w:val="18"/>
        </w:rPr>
        <w:t>Hierbij informeer ik uw Kamer over de voorgenomen Nederlandse</w:t>
      </w:r>
    </w:p>
    <w:p w:rsidRPr="00800FA6" w:rsidR="00800FA6" w:rsidP="00BA64DC" w:rsidRDefault="00800FA6" w14:paraId="31F7B367" w14:textId="3A4BCC50">
      <w:pPr>
        <w:rPr>
          <w:szCs w:val="18"/>
        </w:rPr>
      </w:pPr>
      <w:r w:rsidRPr="00800FA6">
        <w:rPr>
          <w:szCs w:val="18"/>
        </w:rPr>
        <w:t>standpunten inzake de onderwerpen die ter stemming worden voorgelegd</w:t>
      </w:r>
      <w:r w:rsidR="00631571">
        <w:rPr>
          <w:szCs w:val="18"/>
        </w:rPr>
        <w:t xml:space="preserve"> aan </w:t>
      </w:r>
      <w:r w:rsidRPr="00631571">
        <w:rPr>
          <w:szCs w:val="18"/>
        </w:rPr>
        <w:t xml:space="preserve">het eerstvolgende Standing </w:t>
      </w:r>
      <w:proofErr w:type="spellStart"/>
      <w:r w:rsidRPr="00631571">
        <w:rPr>
          <w:szCs w:val="18"/>
        </w:rPr>
        <w:t>Committee</w:t>
      </w:r>
      <w:proofErr w:type="spellEnd"/>
      <w:r w:rsidRPr="00631571">
        <w:rPr>
          <w:szCs w:val="18"/>
        </w:rPr>
        <w:t xml:space="preserve"> on </w:t>
      </w:r>
      <w:proofErr w:type="spellStart"/>
      <w:r w:rsidRPr="00631571">
        <w:rPr>
          <w:szCs w:val="18"/>
        </w:rPr>
        <w:t>Plants</w:t>
      </w:r>
      <w:proofErr w:type="spellEnd"/>
      <w:r w:rsidRPr="00631571">
        <w:rPr>
          <w:szCs w:val="18"/>
        </w:rPr>
        <w:t xml:space="preserve">, Animals, Food </w:t>
      </w:r>
      <w:proofErr w:type="spellStart"/>
      <w:r w:rsidRPr="00631571">
        <w:rPr>
          <w:szCs w:val="18"/>
        </w:rPr>
        <w:t>and</w:t>
      </w:r>
      <w:proofErr w:type="spellEnd"/>
      <w:r w:rsidR="00631571">
        <w:rPr>
          <w:szCs w:val="18"/>
        </w:rPr>
        <w:t xml:space="preserve"> </w:t>
      </w:r>
      <w:r w:rsidRPr="00800FA6">
        <w:rPr>
          <w:szCs w:val="18"/>
        </w:rPr>
        <w:t>Feed (</w:t>
      </w:r>
      <w:proofErr w:type="spellStart"/>
      <w:r w:rsidRPr="00800FA6">
        <w:rPr>
          <w:szCs w:val="18"/>
        </w:rPr>
        <w:t>SCoPAFF</w:t>
      </w:r>
      <w:proofErr w:type="spellEnd"/>
      <w:r w:rsidRPr="00800FA6">
        <w:rPr>
          <w:szCs w:val="18"/>
        </w:rPr>
        <w:t>) over regelgeving voor gewasbescherming. Het overleg</w:t>
      </w:r>
      <w:r w:rsidR="00631571">
        <w:rPr>
          <w:szCs w:val="18"/>
        </w:rPr>
        <w:t xml:space="preserve"> </w:t>
      </w:r>
      <w:r w:rsidRPr="00800FA6">
        <w:rPr>
          <w:szCs w:val="18"/>
        </w:rPr>
        <w:t>vindt plaats op 10 en 11</w:t>
      </w:r>
      <w:r w:rsidR="00CC5BB2">
        <w:rPr>
          <w:szCs w:val="18"/>
        </w:rPr>
        <w:t> </w:t>
      </w:r>
      <w:r w:rsidR="00612F09">
        <w:rPr>
          <w:szCs w:val="18"/>
        </w:rPr>
        <w:t>maart</w:t>
      </w:r>
      <w:r w:rsidRPr="00800FA6">
        <w:rPr>
          <w:szCs w:val="18"/>
        </w:rPr>
        <w:t xml:space="preserve"> 202</w:t>
      </w:r>
      <w:r w:rsidR="00612F09">
        <w:rPr>
          <w:szCs w:val="18"/>
        </w:rPr>
        <w:t>6</w:t>
      </w:r>
      <w:r w:rsidRPr="00800FA6">
        <w:rPr>
          <w:szCs w:val="18"/>
        </w:rPr>
        <w:t>. De standpunten zijn ambtelijk</w:t>
      </w:r>
      <w:r w:rsidR="00631571">
        <w:rPr>
          <w:szCs w:val="18"/>
        </w:rPr>
        <w:t xml:space="preserve"> </w:t>
      </w:r>
      <w:r w:rsidRPr="00800FA6">
        <w:rPr>
          <w:szCs w:val="18"/>
        </w:rPr>
        <w:t>voorbereid met de Ministeries van Infrastructuur en Waterstaat (</w:t>
      </w:r>
      <w:proofErr w:type="spellStart"/>
      <w:r w:rsidRPr="00800FA6">
        <w:rPr>
          <w:szCs w:val="18"/>
        </w:rPr>
        <w:t>lenW</w:t>
      </w:r>
      <w:proofErr w:type="spellEnd"/>
      <w:r w:rsidRPr="00800FA6">
        <w:rPr>
          <w:szCs w:val="18"/>
        </w:rPr>
        <w:t>),</w:t>
      </w:r>
      <w:r w:rsidR="00631571">
        <w:rPr>
          <w:szCs w:val="18"/>
        </w:rPr>
        <w:t xml:space="preserve"> </w:t>
      </w:r>
      <w:r w:rsidRPr="00800FA6">
        <w:rPr>
          <w:szCs w:val="18"/>
        </w:rPr>
        <w:t>Sociale Zaken en Werkgelegenheid (SZW) en Volksgezondheid, Welzijn en</w:t>
      </w:r>
      <w:r w:rsidR="00631571">
        <w:rPr>
          <w:szCs w:val="18"/>
        </w:rPr>
        <w:t xml:space="preserve"> </w:t>
      </w:r>
      <w:r w:rsidRPr="00800FA6">
        <w:rPr>
          <w:szCs w:val="18"/>
        </w:rPr>
        <w:t>Sport (VWS), op basis van advisering door het College voor de toelating</w:t>
      </w:r>
      <w:r w:rsidR="00631571">
        <w:rPr>
          <w:szCs w:val="18"/>
        </w:rPr>
        <w:t xml:space="preserve"> </w:t>
      </w:r>
      <w:r w:rsidRPr="00800FA6">
        <w:rPr>
          <w:szCs w:val="18"/>
        </w:rPr>
        <w:t>van gewasbeschermingsmiddelen en biociden (</w:t>
      </w:r>
      <w:proofErr w:type="spellStart"/>
      <w:r w:rsidRPr="00800FA6">
        <w:rPr>
          <w:szCs w:val="18"/>
        </w:rPr>
        <w:t>Ctgb</w:t>
      </w:r>
      <w:proofErr w:type="spellEnd"/>
      <w:r w:rsidRPr="00800FA6">
        <w:rPr>
          <w:szCs w:val="18"/>
        </w:rPr>
        <w:t>).</w:t>
      </w:r>
    </w:p>
    <w:p w:rsidR="00800FA6" w:rsidP="00BA64DC" w:rsidRDefault="00800FA6" w14:paraId="5908CF74" w14:textId="77777777">
      <w:pPr>
        <w:rPr>
          <w:szCs w:val="18"/>
        </w:rPr>
      </w:pPr>
    </w:p>
    <w:p w:rsidRPr="00800FA6" w:rsidR="00800FA6" w:rsidP="00BA64DC" w:rsidRDefault="00800FA6" w14:paraId="06AA37AF" w14:textId="5B6BFE54">
      <w:pPr>
        <w:rPr>
          <w:szCs w:val="18"/>
        </w:rPr>
      </w:pPr>
      <w:r w:rsidRPr="00800FA6">
        <w:rPr>
          <w:szCs w:val="18"/>
        </w:rPr>
        <w:t>De onderstaande punten staan op de agenda ter (mogelijke) stemming (de</w:t>
      </w:r>
    </w:p>
    <w:p w:rsidRPr="007426AA" w:rsidR="00340ECA" w:rsidP="00BA64DC" w:rsidRDefault="00800FA6" w14:paraId="0432069C" w14:textId="4B26F011">
      <w:pPr>
        <w:rPr>
          <w:szCs w:val="18"/>
        </w:rPr>
      </w:pPr>
      <w:r w:rsidRPr="00800FA6">
        <w:rPr>
          <w:szCs w:val="18"/>
        </w:rPr>
        <w:t>zogenaamde B-punten).</w:t>
      </w:r>
    </w:p>
    <w:p w:rsidR="00B3330C" w:rsidP="00BA64DC" w:rsidRDefault="00B3330C" w14:paraId="5A41EBCD" w14:textId="77777777"/>
    <w:p w:rsidRPr="00A61439" w:rsidR="00A61439" w:rsidP="00BA64DC" w:rsidRDefault="00A61439" w14:paraId="05510E9D" w14:textId="3C257707">
      <w:pPr>
        <w:rPr>
          <w:u w:val="single"/>
        </w:rPr>
      </w:pPr>
      <w:r w:rsidRPr="00A61439">
        <w:rPr>
          <w:u w:val="single"/>
        </w:rPr>
        <w:t xml:space="preserve">Wijziging van de goedkeuringsvoorwaarden van de stof </w:t>
      </w:r>
      <w:proofErr w:type="spellStart"/>
      <w:r w:rsidRPr="00A61439">
        <w:rPr>
          <w:u w:val="single"/>
        </w:rPr>
        <w:t>Metalaxyl</w:t>
      </w:r>
      <w:proofErr w:type="spellEnd"/>
      <w:r w:rsidRPr="00A61439">
        <w:rPr>
          <w:u w:val="single"/>
        </w:rPr>
        <w:t>-M</w:t>
      </w:r>
    </w:p>
    <w:p w:rsidR="00A61439" w:rsidP="00BA64DC" w:rsidRDefault="00A61439" w14:paraId="54D0B9CD" w14:textId="77777777">
      <w:r>
        <w:t>Deze werkzame stof wordt toegepast als fungicide. In Nederland is een</w:t>
      </w:r>
    </w:p>
    <w:p w:rsidR="00A61439" w:rsidP="00BA64DC" w:rsidRDefault="00A61439" w14:paraId="6674E222" w14:textId="77777777">
      <w:r>
        <w:t>aantal middelen toegelaten die deze werkzame stof bevatten, onder</w:t>
      </w:r>
    </w:p>
    <w:p w:rsidR="00957956" w:rsidP="00BA64DC" w:rsidRDefault="00A61439" w14:paraId="2A077482" w14:textId="7BD072B7">
      <w:r>
        <w:t xml:space="preserve">andere voor zaadcoating. </w:t>
      </w:r>
      <w:r w:rsidR="00957956">
        <w:t xml:space="preserve">Op basis van nieuwe wetenschappelijke informatie stelt de EC voor om de huidige restrictie dat </w:t>
      </w:r>
      <w:r w:rsidRPr="00957956" w:rsidR="00957956">
        <w:t>behandeld zaad alleen binnen</w:t>
      </w:r>
      <w:r w:rsidR="00957956">
        <w:t xml:space="preserve"> (kassen)</w:t>
      </w:r>
      <w:r w:rsidRPr="00957956" w:rsidR="00957956">
        <w:t xml:space="preserve"> </w:t>
      </w:r>
      <w:r w:rsidR="00957956">
        <w:t xml:space="preserve">uitgezaaid mag worden, te laten vervallen. Hierbij dient wel een </w:t>
      </w:r>
      <w:r w:rsidRPr="00957956" w:rsidR="00957956">
        <w:t xml:space="preserve">maximale zaaidichtheid </w:t>
      </w:r>
      <w:r w:rsidR="00957956">
        <w:t>te</w:t>
      </w:r>
      <w:r w:rsidRPr="00957956" w:rsidR="00957956">
        <w:t xml:space="preserve"> worden aangehouden van 2.000.000 zaden/ha tenzij de risicobeoordeling uitwijst dat een hogere zaaidichtheid niet leidt tot onacceptabele effecten op vogels en zoogdieren.</w:t>
      </w:r>
      <w:r w:rsidR="00957956">
        <w:t xml:space="preserve"> Het </w:t>
      </w:r>
      <w:proofErr w:type="spellStart"/>
      <w:r w:rsidRPr="0022141B" w:rsidR="00957956">
        <w:t>Ctgb</w:t>
      </w:r>
      <w:proofErr w:type="spellEnd"/>
      <w:r w:rsidRPr="0022141B" w:rsidR="00957956">
        <w:t xml:space="preserve"> adviseert positief op dit voorstel.</w:t>
      </w:r>
      <w:r w:rsidR="00957956">
        <w:t xml:space="preserve"> </w:t>
      </w:r>
      <w:r w:rsidR="00957956">
        <w:rPr>
          <w:szCs w:val="18"/>
        </w:rPr>
        <w:t>De Nederlandse delegatie is voornemens om in te stemmen met het voorstel van de EC.</w:t>
      </w:r>
    </w:p>
    <w:p w:rsidR="00A61439" w:rsidP="00BA64DC" w:rsidRDefault="00A61439" w14:paraId="02746D53" w14:textId="5DB2D232"/>
    <w:p w:rsidR="00957956" w:rsidP="00BA64DC" w:rsidRDefault="00B3330C" w14:paraId="7218A6EA" w14:textId="77777777">
      <w:pPr>
        <w:rPr>
          <w:u w:val="single"/>
        </w:rPr>
      </w:pPr>
      <w:r>
        <w:rPr>
          <w:u w:val="single"/>
        </w:rPr>
        <w:t xml:space="preserve">De </w:t>
      </w:r>
      <w:r w:rsidR="00957956">
        <w:rPr>
          <w:u w:val="single"/>
        </w:rPr>
        <w:t>stof Paraffine olie</w:t>
      </w:r>
    </w:p>
    <w:p w:rsidRPr="00957956" w:rsidR="00957956" w:rsidP="00BA64DC" w:rsidRDefault="00B3330C" w14:paraId="4A9075FF" w14:textId="6AF3C06E">
      <w:r w:rsidRPr="00957956">
        <w:t xml:space="preserve">Deze stof wordt gebruikt als </w:t>
      </w:r>
      <w:r w:rsidRPr="00957956" w:rsidR="00957956">
        <w:t>insecticide en acaricide (middel tegen mijten). In Nederland zijn vier middelen op basis van deze werkzame stof toegelaten voor</w:t>
      </w:r>
      <w:r w:rsidR="00957956">
        <w:t xml:space="preserve"> </w:t>
      </w:r>
      <w:r w:rsidRPr="00957956" w:rsidR="00957956">
        <w:t>gebruik in aardappel</w:t>
      </w:r>
      <w:r w:rsidR="00E733F7">
        <w:t>en</w:t>
      </w:r>
      <w:r w:rsidRPr="00957956" w:rsidR="00957956">
        <w:t xml:space="preserve"> en in diverse sierteelt- en fruitgewassen. De </w:t>
      </w:r>
      <w:r w:rsidR="00957956">
        <w:t>EC</w:t>
      </w:r>
      <w:r w:rsidRPr="00957956" w:rsidR="00957956">
        <w:t xml:space="preserve"> stelt voor om de goedkeuring van deze werkzame stof te hernieuwen. </w:t>
      </w:r>
      <w:r w:rsidR="00957956">
        <w:t xml:space="preserve">Het </w:t>
      </w:r>
      <w:proofErr w:type="spellStart"/>
      <w:r w:rsidRPr="0022141B" w:rsidR="00957956">
        <w:t>Ctgb</w:t>
      </w:r>
      <w:proofErr w:type="spellEnd"/>
      <w:r w:rsidRPr="0022141B" w:rsidR="00957956">
        <w:t xml:space="preserve"> adviseert positief op dit voorstel.</w:t>
      </w:r>
      <w:r w:rsidR="00957956">
        <w:t xml:space="preserve"> </w:t>
      </w:r>
      <w:r w:rsidR="00957956">
        <w:rPr>
          <w:szCs w:val="18"/>
        </w:rPr>
        <w:t>De Nederlandse delegatie is voornemens om in te stemmen met het voorstel van de EC.</w:t>
      </w:r>
    </w:p>
    <w:p w:rsidR="00957956" w:rsidP="00BA64DC" w:rsidRDefault="00957956" w14:paraId="7A9C9196" w14:textId="77777777">
      <w:pPr>
        <w:rPr>
          <w:u w:val="single"/>
        </w:rPr>
      </w:pPr>
    </w:p>
    <w:p w:rsidRPr="00957956" w:rsidR="00631571" w:rsidP="00BA64DC" w:rsidRDefault="00631571" w14:paraId="7F7150CA" w14:textId="77777777">
      <w:pPr>
        <w:rPr>
          <w:u w:val="single"/>
        </w:rPr>
      </w:pPr>
    </w:p>
    <w:p w:rsidRPr="00957956" w:rsidR="00957956" w:rsidP="00BA64DC" w:rsidRDefault="00957956" w14:paraId="3FE7AA9B" w14:textId="24B0105F">
      <w:pPr>
        <w:rPr>
          <w:u w:val="single"/>
        </w:rPr>
      </w:pPr>
      <w:bookmarkStart w:name="_Hlk223348253" w:id="0"/>
      <w:r w:rsidRPr="00957956">
        <w:rPr>
          <w:u w:val="single"/>
        </w:rPr>
        <w:t xml:space="preserve">Wijzigingsvoorstel </w:t>
      </w:r>
      <w:bookmarkEnd w:id="0"/>
      <w:r w:rsidRPr="00957956">
        <w:rPr>
          <w:u w:val="single"/>
        </w:rPr>
        <w:t>datavereisten voor werkzame stoffen</w:t>
      </w:r>
      <w:r w:rsidR="00BF49B8">
        <w:rPr>
          <w:u w:val="single"/>
        </w:rPr>
        <w:t xml:space="preserve"> en gewasbeschermingsmiddelen</w:t>
      </w:r>
    </w:p>
    <w:p w:rsidRPr="007030F1" w:rsidR="00640AC0" w:rsidP="00BA64DC" w:rsidRDefault="00640AC0" w14:paraId="72AFC489" w14:textId="05D2EEA3">
      <w:pPr>
        <w:pStyle w:val="CtgbKop1"/>
        <w:spacing w:line="240" w:lineRule="atLeast"/>
        <w:ind w:left="0" w:firstLine="0"/>
        <w:rPr>
          <w:rFonts w:ascii="Verdana" w:hAnsi="Verdana" w:cs="Times New Roman"/>
          <w:b w:val="0"/>
          <w:color w:val="auto"/>
          <w:kern w:val="0"/>
          <w:sz w:val="18"/>
          <w:szCs w:val="24"/>
          <w:lang w:val="nl-NL" w:eastAsia="nl-NL"/>
        </w:rPr>
      </w:pPr>
      <w:r>
        <w:rPr>
          <w:rFonts w:ascii="Verdana" w:hAnsi="Verdana" w:cs="Times New Roman"/>
          <w:b w:val="0"/>
          <w:color w:val="auto"/>
          <w:kern w:val="0"/>
          <w:sz w:val="18"/>
          <w:szCs w:val="24"/>
          <w:lang w:val="nl-NL" w:eastAsia="nl-NL"/>
        </w:rPr>
        <w:t xml:space="preserve">De EC stelt voor om de datavereisten, zoals vastgelegd in Verordening (EU) 283/2013 en 284/2023, te wijzigen om </w:t>
      </w:r>
      <w:r w:rsidRPr="005922B0">
        <w:rPr>
          <w:rFonts w:ascii="Verdana" w:hAnsi="Verdana" w:cs="Times New Roman"/>
          <w:b w:val="0"/>
          <w:color w:val="auto"/>
          <w:kern w:val="0"/>
          <w:sz w:val="18"/>
          <w:szCs w:val="24"/>
          <w:lang w:val="nl-NL" w:eastAsia="nl-NL"/>
        </w:rPr>
        <w:t xml:space="preserve">huidige wetenschappelijke en technische kennis </w:t>
      </w:r>
      <w:r w:rsidR="007030F1">
        <w:rPr>
          <w:rFonts w:ascii="Verdana" w:hAnsi="Verdana" w:cs="Times New Roman"/>
          <w:b w:val="0"/>
          <w:color w:val="auto"/>
          <w:kern w:val="0"/>
          <w:sz w:val="18"/>
          <w:szCs w:val="24"/>
          <w:lang w:val="nl-NL" w:eastAsia="nl-NL"/>
        </w:rPr>
        <w:t xml:space="preserve">beter </w:t>
      </w:r>
      <w:r w:rsidRPr="005922B0">
        <w:rPr>
          <w:rFonts w:ascii="Verdana" w:hAnsi="Verdana" w:cs="Times New Roman"/>
          <w:b w:val="0"/>
          <w:color w:val="auto"/>
          <w:kern w:val="0"/>
          <w:sz w:val="18"/>
          <w:szCs w:val="24"/>
          <w:lang w:val="nl-NL" w:eastAsia="nl-NL"/>
        </w:rPr>
        <w:t>mee te kunnen nemen bij de beoordeling</w:t>
      </w:r>
      <w:r>
        <w:rPr>
          <w:rFonts w:ascii="Verdana" w:hAnsi="Verdana" w:cs="Times New Roman"/>
          <w:b w:val="0"/>
          <w:color w:val="auto"/>
          <w:kern w:val="0"/>
          <w:sz w:val="18"/>
          <w:szCs w:val="24"/>
          <w:lang w:val="nl-NL" w:eastAsia="nl-NL"/>
        </w:rPr>
        <w:t xml:space="preserve"> van werkzame stoffen en gewasbeschermingsmiddelen. </w:t>
      </w:r>
      <w:r w:rsidRPr="005922B0">
        <w:rPr>
          <w:rFonts w:ascii="Verdana" w:hAnsi="Verdana" w:cs="Times New Roman"/>
          <w:b w:val="0"/>
          <w:color w:val="auto"/>
          <w:kern w:val="0"/>
          <w:sz w:val="18"/>
          <w:szCs w:val="24"/>
          <w:lang w:val="nl-NL" w:eastAsia="nl-NL"/>
        </w:rPr>
        <w:t xml:space="preserve">Aanleiding voor de wijzigingen zijn nieuwe </w:t>
      </w:r>
      <w:r w:rsidR="00FC5DFF">
        <w:rPr>
          <w:rFonts w:ascii="Verdana" w:hAnsi="Verdana" w:cs="Times New Roman"/>
          <w:b w:val="0"/>
          <w:color w:val="auto"/>
          <w:kern w:val="0"/>
          <w:sz w:val="18"/>
          <w:szCs w:val="24"/>
          <w:lang w:val="nl-NL" w:eastAsia="nl-NL"/>
        </w:rPr>
        <w:t xml:space="preserve">versies van de richtsnoeren </w:t>
      </w:r>
      <w:r w:rsidRPr="005922B0">
        <w:rPr>
          <w:rFonts w:ascii="Verdana" w:hAnsi="Verdana" w:cs="Times New Roman"/>
          <w:b w:val="0"/>
          <w:color w:val="auto"/>
          <w:kern w:val="0"/>
          <w:sz w:val="18"/>
          <w:szCs w:val="24"/>
          <w:lang w:val="nl-NL" w:eastAsia="nl-NL"/>
        </w:rPr>
        <w:t>voor de beoordeling van risico’s voor vogels en zoogdieren,</w:t>
      </w:r>
      <w:r w:rsidR="00FC5DFF">
        <w:rPr>
          <w:rFonts w:ascii="Verdana" w:hAnsi="Verdana" w:cs="Times New Roman"/>
          <w:b w:val="0"/>
          <w:color w:val="auto"/>
          <w:kern w:val="0"/>
          <w:sz w:val="18"/>
          <w:szCs w:val="24"/>
          <w:lang w:val="nl-NL" w:eastAsia="nl-NL"/>
        </w:rPr>
        <w:t xml:space="preserve"> </w:t>
      </w:r>
      <w:bookmarkStart w:name="_Hlk223467429" w:id="1"/>
      <w:r w:rsidRPr="005922B0" w:rsidR="00FC5DFF">
        <w:rPr>
          <w:rFonts w:ascii="Verdana" w:hAnsi="Verdana" w:cs="Times New Roman"/>
          <w:b w:val="0"/>
          <w:color w:val="auto"/>
          <w:kern w:val="0"/>
          <w:sz w:val="18"/>
          <w:szCs w:val="24"/>
          <w:lang w:val="nl-NL" w:eastAsia="nl-NL"/>
        </w:rPr>
        <w:t>waterbehandelingsprocessen</w:t>
      </w:r>
      <w:r w:rsidR="00FC5DFF">
        <w:rPr>
          <w:rFonts w:ascii="Verdana" w:hAnsi="Verdana" w:cs="Times New Roman"/>
          <w:b w:val="0"/>
          <w:color w:val="auto"/>
          <w:kern w:val="0"/>
          <w:sz w:val="18"/>
          <w:szCs w:val="24"/>
          <w:lang w:val="nl-NL" w:eastAsia="nl-NL"/>
        </w:rPr>
        <w:t xml:space="preserve"> </w:t>
      </w:r>
      <w:bookmarkEnd w:id="1"/>
      <w:r w:rsidR="00FC5DFF">
        <w:rPr>
          <w:rFonts w:ascii="Verdana" w:hAnsi="Verdana" w:cs="Times New Roman"/>
          <w:b w:val="0"/>
          <w:color w:val="auto"/>
          <w:kern w:val="0"/>
          <w:sz w:val="18"/>
          <w:szCs w:val="24"/>
          <w:lang w:val="nl-NL" w:eastAsia="nl-NL"/>
        </w:rPr>
        <w:t>en</w:t>
      </w:r>
      <w:r w:rsidRPr="005922B0">
        <w:rPr>
          <w:rFonts w:ascii="Verdana" w:hAnsi="Verdana" w:cs="Times New Roman"/>
          <w:b w:val="0"/>
          <w:color w:val="auto"/>
          <w:kern w:val="0"/>
          <w:sz w:val="18"/>
          <w:szCs w:val="24"/>
          <w:lang w:val="nl-NL" w:eastAsia="nl-NL"/>
        </w:rPr>
        <w:t xml:space="preserve"> het vernieuwde bijenrichtsnoer</w:t>
      </w:r>
      <w:r w:rsidR="00FC5DFF">
        <w:rPr>
          <w:rFonts w:ascii="Verdana" w:hAnsi="Verdana" w:cs="Times New Roman"/>
          <w:b w:val="0"/>
          <w:color w:val="auto"/>
          <w:kern w:val="0"/>
          <w:sz w:val="18"/>
          <w:szCs w:val="24"/>
          <w:lang w:val="nl-NL" w:eastAsia="nl-NL"/>
        </w:rPr>
        <w:t xml:space="preserve"> </w:t>
      </w:r>
      <w:r w:rsidRPr="008F6C18" w:rsidR="008F6C18">
        <w:rPr>
          <w:rFonts w:ascii="Verdana" w:hAnsi="Verdana" w:cs="Times New Roman"/>
          <w:b w:val="0"/>
          <w:color w:val="auto"/>
          <w:kern w:val="0"/>
          <w:sz w:val="18"/>
          <w:szCs w:val="24"/>
          <w:lang w:val="nl-NL" w:eastAsia="nl-NL"/>
        </w:rPr>
        <w:t>(Kamerstuk</w:t>
      </w:r>
      <w:r w:rsidR="00857A2C">
        <w:rPr>
          <w:rFonts w:ascii="Verdana" w:hAnsi="Verdana" w:cs="Times New Roman"/>
          <w:b w:val="0"/>
          <w:color w:val="auto"/>
          <w:kern w:val="0"/>
          <w:sz w:val="18"/>
          <w:szCs w:val="24"/>
          <w:lang w:val="nl-NL" w:eastAsia="nl-NL"/>
        </w:rPr>
        <w:t xml:space="preserve"> </w:t>
      </w:r>
      <w:r w:rsidRPr="008F6C18" w:rsidR="008F6C18">
        <w:rPr>
          <w:rFonts w:ascii="Verdana" w:hAnsi="Verdana" w:cs="Times New Roman"/>
          <w:b w:val="0"/>
          <w:color w:val="auto"/>
          <w:kern w:val="0"/>
          <w:sz w:val="18"/>
          <w:szCs w:val="24"/>
          <w:lang w:val="nl-NL" w:eastAsia="nl-NL"/>
        </w:rPr>
        <w:t xml:space="preserve">27858, nr. </w:t>
      </w:r>
      <w:r w:rsidR="00857A2C">
        <w:rPr>
          <w:rFonts w:ascii="Verdana" w:hAnsi="Verdana" w:cs="Times New Roman"/>
          <w:b w:val="0"/>
          <w:color w:val="auto"/>
          <w:kern w:val="0"/>
          <w:sz w:val="18"/>
          <w:szCs w:val="24"/>
          <w:lang w:val="nl-NL" w:eastAsia="nl-NL"/>
        </w:rPr>
        <w:t xml:space="preserve">618) waardoor </w:t>
      </w:r>
      <w:r w:rsidRPr="005922B0" w:rsidR="008F6C18">
        <w:rPr>
          <w:rFonts w:ascii="Verdana" w:hAnsi="Verdana" w:cs="Times New Roman"/>
          <w:b w:val="0"/>
          <w:color w:val="auto"/>
          <w:kern w:val="0"/>
          <w:sz w:val="18"/>
          <w:szCs w:val="24"/>
          <w:lang w:val="nl-NL" w:eastAsia="nl-NL"/>
        </w:rPr>
        <w:t xml:space="preserve">aangepaste of extra gegevens moeten </w:t>
      </w:r>
      <w:r w:rsidR="00857A2C">
        <w:rPr>
          <w:rFonts w:ascii="Verdana" w:hAnsi="Verdana" w:cs="Times New Roman"/>
          <w:b w:val="0"/>
          <w:color w:val="auto"/>
          <w:kern w:val="0"/>
          <w:sz w:val="18"/>
          <w:szCs w:val="24"/>
          <w:lang w:val="nl-NL" w:eastAsia="nl-NL"/>
        </w:rPr>
        <w:t>worden geleverd</w:t>
      </w:r>
      <w:r w:rsidRPr="005922B0" w:rsidR="008F6C18">
        <w:rPr>
          <w:rFonts w:ascii="Verdana" w:hAnsi="Verdana" w:cs="Times New Roman"/>
          <w:b w:val="0"/>
          <w:color w:val="auto"/>
          <w:kern w:val="0"/>
          <w:sz w:val="18"/>
          <w:szCs w:val="24"/>
          <w:lang w:val="nl-NL" w:eastAsia="nl-NL"/>
        </w:rPr>
        <w:t xml:space="preserve"> die nog niet waren opgenomen in de datavereisten.</w:t>
      </w:r>
      <w:r w:rsidR="008F6C18">
        <w:rPr>
          <w:rFonts w:ascii="Verdana" w:hAnsi="Verdana" w:cs="Times New Roman"/>
          <w:b w:val="0"/>
          <w:color w:val="auto"/>
          <w:kern w:val="0"/>
          <w:sz w:val="18"/>
          <w:szCs w:val="24"/>
          <w:lang w:val="nl-NL" w:eastAsia="nl-NL"/>
        </w:rPr>
        <w:t xml:space="preserve"> </w:t>
      </w:r>
      <w:r w:rsidR="00857A2C">
        <w:rPr>
          <w:rFonts w:ascii="Verdana" w:hAnsi="Verdana" w:cs="Times New Roman"/>
          <w:b w:val="0"/>
          <w:color w:val="auto"/>
          <w:kern w:val="0"/>
          <w:sz w:val="18"/>
          <w:szCs w:val="24"/>
          <w:lang w:val="nl-NL" w:eastAsia="nl-NL"/>
        </w:rPr>
        <w:t>Met deze wijziging wordt juridisch verankerd</w:t>
      </w:r>
      <w:r w:rsidRPr="005922B0">
        <w:rPr>
          <w:rFonts w:ascii="Verdana" w:hAnsi="Verdana" w:cs="Times New Roman"/>
          <w:b w:val="0"/>
          <w:color w:val="auto"/>
          <w:kern w:val="0"/>
          <w:sz w:val="18"/>
          <w:szCs w:val="24"/>
          <w:lang w:val="nl-NL" w:eastAsia="nl-NL"/>
        </w:rPr>
        <w:t xml:space="preserve"> dat</w:t>
      </w:r>
      <w:r w:rsidR="008F6C18">
        <w:rPr>
          <w:rFonts w:ascii="Verdana" w:hAnsi="Verdana" w:cs="Times New Roman"/>
          <w:b w:val="0"/>
          <w:color w:val="auto"/>
          <w:kern w:val="0"/>
          <w:sz w:val="18"/>
          <w:szCs w:val="24"/>
          <w:lang w:val="nl-NL" w:eastAsia="nl-NL"/>
        </w:rPr>
        <w:t xml:space="preserve"> </w:t>
      </w:r>
      <w:r w:rsidRPr="005922B0">
        <w:rPr>
          <w:rFonts w:ascii="Verdana" w:hAnsi="Verdana" w:cs="Times New Roman"/>
          <w:b w:val="0"/>
          <w:color w:val="auto"/>
          <w:kern w:val="0"/>
          <w:sz w:val="18"/>
          <w:szCs w:val="24"/>
          <w:lang w:val="nl-NL" w:eastAsia="nl-NL"/>
        </w:rPr>
        <w:t xml:space="preserve">deze gegevens onderdeel zijn van </w:t>
      </w:r>
      <w:r w:rsidR="007030F1">
        <w:rPr>
          <w:rFonts w:ascii="Verdana" w:hAnsi="Verdana" w:cs="Times New Roman"/>
          <w:b w:val="0"/>
          <w:color w:val="auto"/>
          <w:kern w:val="0"/>
          <w:sz w:val="18"/>
          <w:szCs w:val="24"/>
          <w:lang w:val="nl-NL" w:eastAsia="nl-NL"/>
        </w:rPr>
        <w:t xml:space="preserve">de gegevens die geleverd worden </w:t>
      </w:r>
      <w:r w:rsidRPr="005922B0">
        <w:rPr>
          <w:rFonts w:ascii="Verdana" w:hAnsi="Verdana" w:cs="Times New Roman"/>
          <w:b w:val="0"/>
          <w:color w:val="auto"/>
          <w:kern w:val="0"/>
          <w:sz w:val="18"/>
          <w:szCs w:val="24"/>
          <w:lang w:val="nl-NL" w:eastAsia="nl-NL"/>
        </w:rPr>
        <w:t xml:space="preserve">bij </w:t>
      </w:r>
      <w:r w:rsidR="007030F1">
        <w:rPr>
          <w:rFonts w:ascii="Verdana" w:hAnsi="Verdana" w:cs="Times New Roman"/>
          <w:b w:val="0"/>
          <w:color w:val="auto"/>
          <w:kern w:val="0"/>
          <w:sz w:val="18"/>
          <w:szCs w:val="24"/>
          <w:lang w:val="nl-NL" w:eastAsia="nl-NL"/>
        </w:rPr>
        <w:t xml:space="preserve">de </w:t>
      </w:r>
      <w:r w:rsidRPr="005922B0">
        <w:rPr>
          <w:rFonts w:ascii="Verdana" w:hAnsi="Verdana" w:cs="Times New Roman"/>
          <w:b w:val="0"/>
          <w:color w:val="auto"/>
          <w:kern w:val="0"/>
          <w:sz w:val="18"/>
          <w:szCs w:val="24"/>
          <w:lang w:val="nl-NL" w:eastAsia="nl-NL"/>
        </w:rPr>
        <w:t>aanvraag voor (hernieuwing van) een werkzame stof</w:t>
      </w:r>
      <w:r w:rsidR="008F6C18">
        <w:rPr>
          <w:rFonts w:ascii="Verdana" w:hAnsi="Verdana" w:cs="Times New Roman"/>
          <w:b w:val="0"/>
          <w:color w:val="auto"/>
          <w:kern w:val="0"/>
          <w:sz w:val="18"/>
          <w:szCs w:val="24"/>
          <w:lang w:val="nl-NL" w:eastAsia="nl-NL"/>
        </w:rPr>
        <w:t xml:space="preserve"> of</w:t>
      </w:r>
      <w:r w:rsidR="007030F1">
        <w:rPr>
          <w:rFonts w:ascii="Verdana" w:hAnsi="Verdana" w:cs="Times New Roman"/>
          <w:b w:val="0"/>
          <w:color w:val="auto"/>
          <w:kern w:val="0"/>
          <w:sz w:val="18"/>
          <w:szCs w:val="24"/>
          <w:lang w:val="nl-NL" w:eastAsia="nl-NL"/>
        </w:rPr>
        <w:t xml:space="preserve"> </w:t>
      </w:r>
      <w:r w:rsidR="008F6C18">
        <w:rPr>
          <w:rFonts w:ascii="Verdana" w:hAnsi="Verdana" w:cs="Times New Roman"/>
          <w:b w:val="0"/>
          <w:color w:val="auto"/>
          <w:kern w:val="0"/>
          <w:sz w:val="18"/>
          <w:szCs w:val="24"/>
          <w:lang w:val="nl-NL" w:eastAsia="nl-NL"/>
        </w:rPr>
        <w:t>gewasbeschermingsmiddel</w:t>
      </w:r>
      <w:r w:rsidRPr="005922B0">
        <w:rPr>
          <w:rFonts w:ascii="Verdana" w:hAnsi="Verdana" w:cs="Times New Roman"/>
          <w:b w:val="0"/>
          <w:color w:val="auto"/>
          <w:kern w:val="0"/>
          <w:sz w:val="18"/>
          <w:szCs w:val="24"/>
          <w:lang w:val="nl-NL" w:eastAsia="nl-NL"/>
        </w:rPr>
        <w:t xml:space="preserve">. Verder worden de vereisten voor het leveren van gegevens over </w:t>
      </w:r>
      <w:proofErr w:type="spellStart"/>
      <w:r w:rsidRPr="005922B0">
        <w:rPr>
          <w:rFonts w:ascii="Verdana" w:hAnsi="Verdana" w:cs="Times New Roman"/>
          <w:b w:val="0"/>
          <w:color w:val="auto"/>
          <w:kern w:val="0"/>
          <w:sz w:val="18"/>
          <w:szCs w:val="24"/>
          <w:lang w:val="nl-NL" w:eastAsia="nl-NL"/>
        </w:rPr>
        <w:t>ontwikkelingsneurotoxiciteit</w:t>
      </w:r>
      <w:proofErr w:type="spellEnd"/>
      <w:r w:rsidR="008F6C18">
        <w:rPr>
          <w:rFonts w:ascii="Verdana" w:hAnsi="Verdana" w:cs="Times New Roman"/>
          <w:b w:val="0"/>
          <w:color w:val="auto"/>
          <w:kern w:val="0"/>
          <w:sz w:val="18"/>
          <w:szCs w:val="24"/>
          <w:lang w:val="nl-NL" w:eastAsia="nl-NL"/>
        </w:rPr>
        <w:t>, op verzoek van Nederland,</w:t>
      </w:r>
      <w:r w:rsidRPr="005922B0">
        <w:rPr>
          <w:rFonts w:ascii="Verdana" w:hAnsi="Verdana" w:cs="Times New Roman"/>
          <w:b w:val="0"/>
          <w:color w:val="auto"/>
          <w:kern w:val="0"/>
          <w:sz w:val="18"/>
          <w:szCs w:val="24"/>
          <w:lang w:val="nl-NL" w:eastAsia="nl-NL"/>
        </w:rPr>
        <w:t xml:space="preserve"> aangescherpt en in lijn gebracht met nieuw</w:t>
      </w:r>
      <w:r w:rsidR="007030F1">
        <w:rPr>
          <w:rFonts w:ascii="Verdana" w:hAnsi="Verdana" w:cs="Times New Roman"/>
          <w:b w:val="0"/>
          <w:color w:val="auto"/>
          <w:kern w:val="0"/>
          <w:sz w:val="18"/>
          <w:szCs w:val="24"/>
          <w:lang w:val="nl-NL" w:eastAsia="nl-NL"/>
        </w:rPr>
        <w:t>e</w:t>
      </w:r>
      <w:r w:rsidRPr="005922B0">
        <w:rPr>
          <w:rFonts w:ascii="Verdana" w:hAnsi="Verdana" w:cs="Times New Roman"/>
          <w:b w:val="0"/>
          <w:color w:val="auto"/>
          <w:kern w:val="0"/>
          <w:sz w:val="18"/>
          <w:szCs w:val="24"/>
          <w:lang w:val="nl-NL" w:eastAsia="nl-NL"/>
        </w:rPr>
        <w:t xml:space="preserve"> beschikbare methodieken</w:t>
      </w:r>
      <w:r w:rsidR="00CD18F3">
        <w:rPr>
          <w:rFonts w:ascii="Verdana" w:hAnsi="Verdana" w:cs="Times New Roman"/>
          <w:b w:val="0"/>
          <w:color w:val="auto"/>
          <w:kern w:val="0"/>
          <w:sz w:val="18"/>
          <w:szCs w:val="24"/>
          <w:lang w:val="nl-NL" w:eastAsia="nl-NL"/>
        </w:rPr>
        <w:t xml:space="preserve"> waardoor het beschermingsniveau voor ongeboren baby’s verder wordt </w:t>
      </w:r>
      <w:r w:rsidR="00857A2C">
        <w:rPr>
          <w:rFonts w:ascii="Verdana" w:hAnsi="Verdana" w:cs="Times New Roman"/>
          <w:b w:val="0"/>
          <w:color w:val="auto"/>
          <w:kern w:val="0"/>
          <w:sz w:val="18"/>
          <w:szCs w:val="24"/>
          <w:lang w:val="nl-NL" w:eastAsia="nl-NL"/>
        </w:rPr>
        <w:t>versterkt</w:t>
      </w:r>
      <w:r w:rsidR="00CD18F3">
        <w:rPr>
          <w:rFonts w:ascii="Verdana" w:hAnsi="Verdana" w:cs="Times New Roman"/>
          <w:b w:val="0"/>
          <w:color w:val="auto"/>
          <w:kern w:val="0"/>
          <w:sz w:val="18"/>
          <w:szCs w:val="24"/>
          <w:lang w:val="nl-NL" w:eastAsia="nl-NL"/>
        </w:rPr>
        <w:t>.</w:t>
      </w:r>
      <w:r w:rsidRPr="005922B0">
        <w:rPr>
          <w:rFonts w:ascii="Verdana" w:hAnsi="Verdana" w:cs="Times New Roman"/>
          <w:b w:val="0"/>
          <w:color w:val="auto"/>
          <w:kern w:val="0"/>
          <w:sz w:val="18"/>
          <w:szCs w:val="24"/>
          <w:lang w:val="nl-NL" w:eastAsia="nl-NL"/>
        </w:rPr>
        <w:t xml:space="preserve"> Ook heeft de </w:t>
      </w:r>
      <w:r w:rsidR="00FC5DFF">
        <w:rPr>
          <w:rFonts w:ascii="Verdana" w:hAnsi="Verdana" w:cs="Times New Roman"/>
          <w:b w:val="0"/>
          <w:color w:val="auto"/>
          <w:kern w:val="0"/>
          <w:sz w:val="18"/>
          <w:szCs w:val="24"/>
          <w:lang w:val="nl-NL" w:eastAsia="nl-NL"/>
        </w:rPr>
        <w:t>EC</w:t>
      </w:r>
      <w:r w:rsidRPr="005922B0">
        <w:rPr>
          <w:rFonts w:ascii="Verdana" w:hAnsi="Verdana" w:cs="Times New Roman"/>
          <w:b w:val="0"/>
          <w:color w:val="auto"/>
          <w:kern w:val="0"/>
          <w:sz w:val="18"/>
          <w:szCs w:val="24"/>
          <w:lang w:val="nl-NL" w:eastAsia="nl-NL"/>
        </w:rPr>
        <w:t xml:space="preserve"> voorstellen gedaan om ruimte te bieden voor alternatieve, meer passende aanpakken om biologische werkzame stoffen te kunnen beoordelen.</w:t>
      </w:r>
      <w:r w:rsidR="00FC5DFF">
        <w:rPr>
          <w:rFonts w:ascii="Verdana" w:hAnsi="Verdana" w:cs="Times New Roman"/>
          <w:b w:val="0"/>
          <w:color w:val="auto"/>
          <w:kern w:val="0"/>
          <w:sz w:val="18"/>
          <w:szCs w:val="24"/>
          <w:lang w:val="nl-NL" w:eastAsia="nl-NL"/>
        </w:rPr>
        <w:t xml:space="preserve"> </w:t>
      </w:r>
      <w:r w:rsidRPr="00FC5DFF" w:rsidR="00FC5DFF">
        <w:rPr>
          <w:rFonts w:ascii="Verdana" w:hAnsi="Verdana" w:cs="Times New Roman"/>
          <w:b w:val="0"/>
          <w:color w:val="auto"/>
          <w:kern w:val="0"/>
          <w:sz w:val="18"/>
          <w:szCs w:val="24"/>
          <w:lang w:val="nl-NL" w:eastAsia="nl-NL"/>
        </w:rPr>
        <w:t xml:space="preserve">Het </w:t>
      </w:r>
      <w:proofErr w:type="spellStart"/>
      <w:r w:rsidRPr="00FC5DFF" w:rsidR="00FC5DFF">
        <w:rPr>
          <w:rFonts w:ascii="Verdana" w:hAnsi="Verdana" w:cs="Times New Roman"/>
          <w:b w:val="0"/>
          <w:color w:val="auto"/>
          <w:kern w:val="0"/>
          <w:sz w:val="18"/>
          <w:szCs w:val="24"/>
          <w:lang w:val="nl-NL" w:eastAsia="nl-NL"/>
        </w:rPr>
        <w:t>Ctgb</w:t>
      </w:r>
      <w:proofErr w:type="spellEnd"/>
      <w:r w:rsidRPr="00FC5DFF" w:rsidR="00FC5DFF">
        <w:rPr>
          <w:rFonts w:ascii="Verdana" w:hAnsi="Verdana" w:cs="Times New Roman"/>
          <w:b w:val="0"/>
          <w:color w:val="auto"/>
          <w:kern w:val="0"/>
          <w:sz w:val="18"/>
          <w:szCs w:val="24"/>
          <w:lang w:val="nl-NL" w:eastAsia="nl-NL"/>
        </w:rPr>
        <w:t xml:space="preserve"> adviseert positief</w:t>
      </w:r>
      <w:r w:rsidR="00CD18F3">
        <w:rPr>
          <w:rFonts w:ascii="Verdana" w:hAnsi="Verdana" w:cs="Times New Roman"/>
          <w:b w:val="0"/>
          <w:color w:val="auto"/>
          <w:kern w:val="0"/>
          <w:sz w:val="18"/>
          <w:szCs w:val="24"/>
          <w:lang w:val="nl-NL" w:eastAsia="nl-NL"/>
        </w:rPr>
        <w:t xml:space="preserve">. </w:t>
      </w:r>
      <w:r w:rsidRPr="00FC5DFF" w:rsidR="00FC5DFF">
        <w:rPr>
          <w:rFonts w:ascii="Verdana" w:hAnsi="Verdana" w:cs="Times New Roman"/>
          <w:b w:val="0"/>
          <w:color w:val="auto"/>
          <w:kern w:val="0"/>
          <w:sz w:val="18"/>
          <w:szCs w:val="24"/>
          <w:lang w:val="nl-NL" w:eastAsia="nl-NL"/>
        </w:rPr>
        <w:t>De Nederlandse delegatie is voornemens om in te stemmen met het voorstel van de EC.</w:t>
      </w:r>
      <w:r w:rsidRPr="005922B0">
        <w:rPr>
          <w:rFonts w:ascii="Verdana" w:hAnsi="Verdana" w:cs="Times New Roman"/>
          <w:b w:val="0"/>
          <w:color w:val="auto"/>
          <w:kern w:val="0"/>
          <w:sz w:val="18"/>
          <w:szCs w:val="24"/>
          <w:lang w:val="nl-NL" w:eastAsia="nl-NL"/>
        </w:rPr>
        <w:br/>
      </w:r>
    </w:p>
    <w:p w:rsidRPr="00D867E3" w:rsidR="00D867E3" w:rsidP="00BA64DC" w:rsidRDefault="00D867E3" w14:paraId="2E3A03E1" w14:textId="15A308CB">
      <w:pPr>
        <w:pStyle w:val="CtgbKop1"/>
        <w:spacing w:line="240" w:lineRule="atLeast"/>
        <w:rPr>
          <w:rFonts w:ascii="Verdana" w:hAnsi="Verdana" w:cstheme="minorHAnsi"/>
          <w:b w:val="0"/>
          <w:color w:val="auto"/>
          <w:sz w:val="18"/>
          <w:szCs w:val="18"/>
          <w:u w:val="single"/>
          <w:lang w:val="nl-NL"/>
        </w:rPr>
      </w:pPr>
      <w:r w:rsidRPr="00D867E3">
        <w:rPr>
          <w:rFonts w:ascii="Verdana" w:hAnsi="Verdana" w:cstheme="minorHAnsi"/>
          <w:b w:val="0"/>
          <w:color w:val="auto"/>
          <w:sz w:val="18"/>
          <w:szCs w:val="18"/>
          <w:u w:val="single"/>
          <w:lang w:val="nl-NL"/>
        </w:rPr>
        <w:t>Wijzigingsvoorstel uniforme beginselen</w:t>
      </w:r>
    </w:p>
    <w:p w:rsidRPr="00D867E3" w:rsidR="006825ED" w:rsidP="00BA64DC" w:rsidRDefault="00D867E3" w14:paraId="336ED1B3" w14:textId="2A1F38D7">
      <w:pPr>
        <w:pStyle w:val="CtgbKop1"/>
        <w:spacing w:line="240" w:lineRule="atLeast"/>
        <w:ind w:left="0" w:firstLine="0"/>
        <w:rPr>
          <w:rFonts w:ascii="Verdana" w:hAnsi="Verdana" w:cstheme="minorHAnsi"/>
          <w:b w:val="0"/>
          <w:color w:val="auto"/>
          <w:sz w:val="18"/>
          <w:szCs w:val="18"/>
          <w:lang w:val="nl-NL"/>
        </w:rPr>
      </w:pPr>
      <w:r w:rsidRPr="00D867E3">
        <w:rPr>
          <w:rFonts w:ascii="Verdana" w:hAnsi="Verdana" w:cstheme="minorHAnsi"/>
          <w:b w:val="0"/>
          <w:color w:val="auto"/>
          <w:sz w:val="18"/>
          <w:szCs w:val="18"/>
          <w:lang w:val="nl-NL"/>
        </w:rPr>
        <w:t xml:space="preserve">Dit betreft een voorstel tot wijziging van de uniforme beginselen voor de beoordeling en toelating van gewasbeschermingsmiddelen zoals vastgelegd in Verordening (EU) 546/2011. Het is noodzakelijk om de uniforme beginselen aan te passen in het licht van de meest recente ontwikkelingen op het gebied van wetenschappelijke en technische kennis, met betrekking tot </w:t>
      </w:r>
      <w:r w:rsidR="001D0F5C">
        <w:rPr>
          <w:rFonts w:ascii="Verdana" w:hAnsi="Verdana" w:cstheme="minorHAnsi"/>
          <w:b w:val="0"/>
          <w:color w:val="auto"/>
          <w:sz w:val="18"/>
          <w:szCs w:val="18"/>
          <w:lang w:val="nl-NL"/>
        </w:rPr>
        <w:t xml:space="preserve">de </w:t>
      </w:r>
      <w:r w:rsidRPr="00D867E3">
        <w:rPr>
          <w:rFonts w:ascii="Verdana" w:hAnsi="Verdana" w:cstheme="minorHAnsi"/>
          <w:b w:val="0"/>
          <w:color w:val="auto"/>
          <w:sz w:val="18"/>
          <w:szCs w:val="18"/>
          <w:lang w:val="nl-NL"/>
        </w:rPr>
        <w:t xml:space="preserve">specifieke beschermingsdoelen voor </w:t>
      </w:r>
      <w:r w:rsidRPr="00BF49B8" w:rsidR="00BF49B8">
        <w:rPr>
          <w:rFonts w:ascii="Verdana" w:hAnsi="Verdana" w:cstheme="minorHAnsi"/>
          <w:b w:val="0"/>
          <w:color w:val="auto"/>
          <w:sz w:val="18"/>
          <w:szCs w:val="18"/>
          <w:lang w:val="nl-NL"/>
        </w:rPr>
        <w:t>beoordeling van risico's voor vogels, zoogdieren en bijen</w:t>
      </w:r>
      <w:r w:rsidR="001D0F5C">
        <w:rPr>
          <w:rFonts w:ascii="Verdana" w:hAnsi="Verdana" w:cstheme="minorHAnsi"/>
          <w:b w:val="0"/>
          <w:color w:val="auto"/>
          <w:sz w:val="18"/>
          <w:szCs w:val="18"/>
          <w:lang w:val="nl-NL"/>
        </w:rPr>
        <w:t>.</w:t>
      </w:r>
      <w:r w:rsidR="00BF49B8">
        <w:rPr>
          <w:rFonts w:ascii="Verdana" w:hAnsi="Verdana" w:cstheme="minorHAnsi"/>
          <w:b w:val="0"/>
          <w:color w:val="auto"/>
          <w:sz w:val="18"/>
          <w:szCs w:val="18"/>
          <w:lang w:val="nl-NL"/>
        </w:rPr>
        <w:t xml:space="preserve"> Zo is </w:t>
      </w:r>
      <w:r w:rsidRPr="00BF49B8" w:rsidR="00BF49B8">
        <w:rPr>
          <w:rFonts w:ascii="Verdana" w:hAnsi="Verdana" w:cstheme="minorHAnsi"/>
          <w:b w:val="0"/>
          <w:color w:val="auto"/>
          <w:sz w:val="18"/>
          <w:szCs w:val="18"/>
          <w:lang w:val="nl-NL"/>
        </w:rPr>
        <w:t xml:space="preserve">uw Kamer </w:t>
      </w:r>
      <w:r w:rsidR="00BF49B8">
        <w:rPr>
          <w:rFonts w:ascii="Verdana" w:hAnsi="Verdana" w:cstheme="minorHAnsi"/>
          <w:b w:val="0"/>
          <w:color w:val="auto"/>
          <w:sz w:val="18"/>
          <w:szCs w:val="18"/>
          <w:lang w:val="nl-NL"/>
        </w:rPr>
        <w:t xml:space="preserve">eerder </w:t>
      </w:r>
      <w:r w:rsidRPr="00BF49B8" w:rsidR="00BF49B8">
        <w:rPr>
          <w:rFonts w:ascii="Verdana" w:hAnsi="Verdana" w:cstheme="minorHAnsi"/>
          <w:b w:val="0"/>
          <w:color w:val="auto"/>
          <w:sz w:val="18"/>
          <w:szCs w:val="18"/>
          <w:lang w:val="nl-NL"/>
        </w:rPr>
        <w:t>geïnformeerd over de beschermdoelen voor honingbijen</w:t>
      </w:r>
      <w:r w:rsidR="00BF49B8">
        <w:rPr>
          <w:rFonts w:ascii="Verdana" w:hAnsi="Verdana" w:cstheme="minorHAnsi"/>
          <w:b w:val="0"/>
          <w:color w:val="auto"/>
          <w:sz w:val="18"/>
          <w:szCs w:val="18"/>
          <w:lang w:val="nl-NL"/>
        </w:rPr>
        <w:t xml:space="preserve"> </w:t>
      </w:r>
      <w:r w:rsidRPr="00BF49B8" w:rsidR="00BF49B8">
        <w:rPr>
          <w:rFonts w:ascii="Verdana" w:hAnsi="Verdana" w:cstheme="minorHAnsi"/>
          <w:b w:val="0"/>
          <w:color w:val="auto"/>
          <w:sz w:val="18"/>
          <w:szCs w:val="18"/>
          <w:lang w:val="nl-NL"/>
        </w:rPr>
        <w:t>(Kamerstuk 27858, nr. 533 en Kamerstuk 21501-32, nr. 1322)</w:t>
      </w:r>
      <w:r w:rsidR="00BF49B8">
        <w:rPr>
          <w:rFonts w:ascii="Verdana" w:hAnsi="Verdana" w:cstheme="minorHAnsi"/>
          <w:b w:val="0"/>
          <w:color w:val="auto"/>
          <w:sz w:val="18"/>
          <w:szCs w:val="18"/>
          <w:lang w:val="nl-NL"/>
        </w:rPr>
        <w:t xml:space="preserve"> en</w:t>
      </w:r>
      <w:r w:rsidRPr="00BF49B8" w:rsidR="00BF49B8">
        <w:rPr>
          <w:rFonts w:ascii="Verdana" w:hAnsi="Verdana" w:cstheme="minorHAnsi"/>
          <w:b w:val="0"/>
          <w:color w:val="auto"/>
          <w:sz w:val="18"/>
          <w:szCs w:val="18"/>
          <w:lang w:val="nl-NL"/>
        </w:rPr>
        <w:t xml:space="preserve"> de</w:t>
      </w:r>
      <w:r w:rsidR="00BF49B8">
        <w:rPr>
          <w:rFonts w:ascii="Verdana" w:hAnsi="Verdana" w:cstheme="minorHAnsi"/>
          <w:b w:val="0"/>
          <w:color w:val="auto"/>
          <w:sz w:val="18"/>
          <w:szCs w:val="18"/>
          <w:lang w:val="nl-NL"/>
        </w:rPr>
        <w:t xml:space="preserve"> </w:t>
      </w:r>
      <w:r w:rsidRPr="00BF49B8" w:rsidR="00BF49B8">
        <w:rPr>
          <w:rFonts w:ascii="Verdana" w:hAnsi="Verdana" w:cstheme="minorHAnsi"/>
          <w:b w:val="0"/>
          <w:color w:val="auto"/>
          <w:sz w:val="18"/>
          <w:szCs w:val="18"/>
          <w:lang w:val="nl-NL"/>
        </w:rPr>
        <w:t>beschermdoelen voor hommels en solitaire bijen (Kamerstuk 27858,</w:t>
      </w:r>
      <w:r w:rsidR="00BF49B8">
        <w:rPr>
          <w:rFonts w:ascii="Verdana" w:hAnsi="Verdana" w:cstheme="minorHAnsi"/>
          <w:b w:val="0"/>
          <w:color w:val="auto"/>
          <w:sz w:val="18"/>
          <w:szCs w:val="18"/>
          <w:lang w:val="nl-NL"/>
        </w:rPr>
        <w:t xml:space="preserve"> </w:t>
      </w:r>
      <w:r w:rsidRPr="00BF49B8" w:rsidR="00BF49B8">
        <w:rPr>
          <w:rFonts w:ascii="Verdana" w:hAnsi="Verdana" w:cstheme="minorHAnsi"/>
          <w:b w:val="0"/>
          <w:color w:val="auto"/>
          <w:sz w:val="18"/>
          <w:szCs w:val="18"/>
          <w:lang w:val="nl-NL"/>
        </w:rPr>
        <w:t>nr. 567)</w:t>
      </w:r>
      <w:r w:rsidR="00BF49B8">
        <w:rPr>
          <w:rFonts w:ascii="Verdana" w:hAnsi="Verdana" w:cstheme="minorHAnsi"/>
          <w:b w:val="0"/>
          <w:color w:val="auto"/>
          <w:sz w:val="18"/>
          <w:szCs w:val="18"/>
          <w:lang w:val="nl-NL"/>
        </w:rPr>
        <w:t>. Daarnaast worden</w:t>
      </w:r>
      <w:r w:rsidRPr="00D867E3">
        <w:rPr>
          <w:rFonts w:ascii="Verdana" w:hAnsi="Verdana" w:cstheme="minorHAnsi"/>
          <w:b w:val="0"/>
          <w:color w:val="auto"/>
          <w:sz w:val="18"/>
          <w:szCs w:val="18"/>
          <w:lang w:val="nl-NL"/>
        </w:rPr>
        <w:t xml:space="preserve"> uniforme beginselen vastgesteld met betrekking tot het</w:t>
      </w:r>
      <w:r w:rsidR="00BF49B8">
        <w:rPr>
          <w:rFonts w:ascii="Verdana" w:hAnsi="Verdana" w:cstheme="minorHAnsi"/>
          <w:b w:val="0"/>
          <w:color w:val="auto"/>
          <w:sz w:val="18"/>
          <w:szCs w:val="18"/>
          <w:lang w:val="nl-NL"/>
        </w:rPr>
        <w:t xml:space="preserve"> </w:t>
      </w:r>
      <w:r w:rsidRPr="00D867E3">
        <w:rPr>
          <w:rFonts w:ascii="Verdana" w:hAnsi="Verdana" w:cstheme="minorHAnsi"/>
          <w:b w:val="0"/>
          <w:color w:val="auto"/>
          <w:sz w:val="18"/>
          <w:szCs w:val="18"/>
          <w:lang w:val="nl-NL"/>
        </w:rPr>
        <w:t>richtsnoer over waterbehandelingsprocessen.</w:t>
      </w:r>
      <w:r>
        <w:rPr>
          <w:rFonts w:ascii="Verdana" w:hAnsi="Verdana" w:cstheme="minorHAnsi"/>
          <w:b w:val="0"/>
          <w:color w:val="auto"/>
          <w:sz w:val="18"/>
          <w:szCs w:val="18"/>
          <w:lang w:val="nl-NL"/>
        </w:rPr>
        <w:t xml:space="preserve"> </w:t>
      </w:r>
      <w:r w:rsidRPr="00FC5DFF">
        <w:rPr>
          <w:rFonts w:ascii="Verdana" w:hAnsi="Verdana" w:cs="Times New Roman"/>
          <w:b w:val="0"/>
          <w:color w:val="auto"/>
          <w:kern w:val="0"/>
          <w:sz w:val="18"/>
          <w:szCs w:val="24"/>
          <w:lang w:val="nl-NL" w:eastAsia="nl-NL"/>
        </w:rPr>
        <w:t xml:space="preserve">Het </w:t>
      </w:r>
      <w:proofErr w:type="spellStart"/>
      <w:r w:rsidRPr="00FC5DFF">
        <w:rPr>
          <w:rFonts w:ascii="Verdana" w:hAnsi="Verdana" w:cs="Times New Roman"/>
          <w:b w:val="0"/>
          <w:color w:val="auto"/>
          <w:kern w:val="0"/>
          <w:sz w:val="18"/>
          <w:szCs w:val="24"/>
          <w:lang w:val="nl-NL" w:eastAsia="nl-NL"/>
        </w:rPr>
        <w:t>Ctgb</w:t>
      </w:r>
      <w:proofErr w:type="spellEnd"/>
      <w:r w:rsidRPr="00FC5DFF">
        <w:rPr>
          <w:rFonts w:ascii="Verdana" w:hAnsi="Verdana" w:cs="Times New Roman"/>
          <w:b w:val="0"/>
          <w:color w:val="auto"/>
          <w:kern w:val="0"/>
          <w:sz w:val="18"/>
          <w:szCs w:val="24"/>
          <w:lang w:val="nl-NL" w:eastAsia="nl-NL"/>
        </w:rPr>
        <w:t xml:space="preserve"> adviseert positief op dit voorstel. De Nederlandse delegatie is voornemens om in te stemmen met het voorstel van de EC.</w:t>
      </w:r>
    </w:p>
    <w:p w:rsidR="00B93222" w:rsidP="00BA64DC" w:rsidRDefault="00B93222" w14:paraId="3CB45AFA" w14:textId="77777777">
      <w:pPr>
        <w:rPr>
          <w:u w:val="single"/>
        </w:rPr>
      </w:pPr>
    </w:p>
    <w:p w:rsidRPr="00B93222" w:rsidR="00B93222" w:rsidP="00BA64DC" w:rsidRDefault="00B93222" w14:paraId="509DA310" w14:textId="4DD5152A">
      <w:pPr>
        <w:rPr>
          <w:u w:val="single"/>
        </w:rPr>
      </w:pPr>
      <w:r w:rsidRPr="00B93222">
        <w:rPr>
          <w:u w:val="single"/>
        </w:rPr>
        <w:t>Administratieve wijziging van de lijst met goedgekeurde stoffen (uitvoeringsverordening (EU) 540/2011)</w:t>
      </w:r>
    </w:p>
    <w:p w:rsidRPr="00CA11B4" w:rsidR="00B93222" w:rsidP="00BA64DC" w:rsidRDefault="00B93222" w14:paraId="70400A21" w14:textId="2E1AF964">
      <w:r w:rsidRPr="00B93222">
        <w:t xml:space="preserve">Dit betreft een voorstel om de werkzame stoffen </w:t>
      </w:r>
      <w:proofErr w:type="spellStart"/>
      <w:r w:rsidRPr="00B93222">
        <w:t>methoxyfenozide</w:t>
      </w:r>
      <w:proofErr w:type="spellEnd"/>
      <w:r w:rsidRPr="00B93222">
        <w:t xml:space="preserve">, </w:t>
      </w:r>
      <w:proofErr w:type="spellStart"/>
      <w:r w:rsidRPr="00B93222">
        <w:t>penthiopyrad</w:t>
      </w:r>
      <w:proofErr w:type="spellEnd"/>
      <w:r w:rsidRPr="00B93222">
        <w:t xml:space="preserve"> en </w:t>
      </w:r>
      <w:proofErr w:type="spellStart"/>
      <w:r w:rsidRPr="00B93222">
        <w:t>terpenoid</w:t>
      </w:r>
      <w:proofErr w:type="spellEnd"/>
      <w:r w:rsidRPr="00B93222">
        <w:t xml:space="preserve"> blend QRD 460 te verwijderen uit de lijst met goedgekeurde stoffen. Voor deze stoffen is of niet tijdig een aanvraag voor hernieuwde goedkeuring ingediend of de aanvraag voor hernieuwde goedkeuring is ingetrokken. De stoffen zijn hierdoor niet langer goedgekeurd</w:t>
      </w:r>
      <w:r w:rsidR="0032620B">
        <w:t xml:space="preserve"> en moeten administratief uit deze lijst worden verwijderd</w:t>
      </w:r>
      <w:r w:rsidRPr="00B93222">
        <w:t>.</w:t>
      </w:r>
      <w:r w:rsidRPr="00CA11B4" w:rsidR="00CA11B4">
        <w:t xml:space="preserve"> </w:t>
      </w:r>
      <w:r w:rsidRPr="00FC5DFF" w:rsidR="00CA11B4">
        <w:t xml:space="preserve">Het </w:t>
      </w:r>
      <w:proofErr w:type="spellStart"/>
      <w:r w:rsidRPr="00FC5DFF" w:rsidR="00CA11B4">
        <w:t>Ctgb</w:t>
      </w:r>
      <w:proofErr w:type="spellEnd"/>
      <w:r w:rsidRPr="00FC5DFF" w:rsidR="00CA11B4">
        <w:t xml:space="preserve"> adviseert positief op dit voorstel. De Nederlandse delegatie is voornemens om in te stemmen met het voorstel van de EC.</w:t>
      </w:r>
    </w:p>
    <w:p w:rsidRPr="00B3330C" w:rsidR="00B3330C" w:rsidP="00BA64DC" w:rsidRDefault="00DA6D78" w14:paraId="04946F76" w14:textId="3FDBD9D1">
      <w:pPr>
        <w:rPr>
          <w:u w:val="single"/>
        </w:rPr>
      </w:pPr>
      <w:r w:rsidRPr="00B3330C">
        <w:rPr>
          <w:u w:val="single"/>
        </w:rPr>
        <w:br/>
      </w:r>
      <w:r w:rsidRPr="00B3330C" w:rsidR="00B3330C">
        <w:rPr>
          <w:u w:val="single"/>
        </w:rPr>
        <w:t xml:space="preserve">Tijdelijke verlenging van de goedkeuringsperiode van </w:t>
      </w:r>
      <w:r w:rsidR="00857A2C">
        <w:rPr>
          <w:u w:val="single"/>
        </w:rPr>
        <w:t>1</w:t>
      </w:r>
      <w:r w:rsidRPr="00B3330C" w:rsidR="00B3330C">
        <w:rPr>
          <w:u w:val="single"/>
        </w:rPr>
        <w:t>9 werkzame</w:t>
      </w:r>
    </w:p>
    <w:p w:rsidRPr="00B3330C" w:rsidR="00B3330C" w:rsidP="00BA64DC" w:rsidRDefault="00B3330C" w14:paraId="4D84A229" w14:textId="77777777">
      <w:pPr>
        <w:rPr>
          <w:u w:val="single"/>
        </w:rPr>
      </w:pPr>
      <w:r w:rsidRPr="00B3330C">
        <w:rPr>
          <w:u w:val="single"/>
        </w:rPr>
        <w:t>stoffen</w:t>
      </w:r>
    </w:p>
    <w:p w:rsidR="00B3330C" w:rsidP="00BA64DC" w:rsidRDefault="00B3330C" w14:paraId="744DE3BF" w14:textId="4113321D">
      <w:r>
        <w:t xml:space="preserve">De EC stelt voor om de goedkeuring van </w:t>
      </w:r>
      <w:r w:rsidR="00857A2C">
        <w:t>1</w:t>
      </w:r>
      <w:r>
        <w:t>9 werkzame stoffen tijdelijk te</w:t>
      </w:r>
    </w:p>
    <w:p w:rsidR="00B3330C" w:rsidP="00BA64DC" w:rsidRDefault="00B3330C" w14:paraId="6B2702F5" w14:textId="77777777">
      <w:r>
        <w:t>verlengen omdat de besluitvorming buiten de schuld van de aanvrager</w:t>
      </w:r>
    </w:p>
    <w:p w:rsidR="00B3330C" w:rsidP="00BA64DC" w:rsidRDefault="00B3330C" w14:paraId="52A9527C" w14:textId="77777777">
      <w:r>
        <w:t>niet tijdig is afgerond. Deze procedure is vastgelegd in Verordening EG</w:t>
      </w:r>
    </w:p>
    <w:p w:rsidR="00B3330C" w:rsidP="00BA64DC" w:rsidRDefault="00B3330C" w14:paraId="44CE4506" w14:textId="77777777">
      <w:r>
        <w:t>1107/2009 (artikel 17). De herbeoordeling van werkzame stoffen is zeer</w:t>
      </w:r>
    </w:p>
    <w:p w:rsidR="00B3330C" w:rsidP="00BA64DC" w:rsidRDefault="00B3330C" w14:paraId="383AD930" w14:textId="77777777">
      <w:r>
        <w:t>complex en vraagt grote zorgvuldigheid, waardoor de procedure soms</w:t>
      </w:r>
    </w:p>
    <w:p w:rsidR="00B3330C" w:rsidP="00BA64DC" w:rsidRDefault="00B3330C" w14:paraId="44AAD064" w14:textId="77777777">
      <w:r>
        <w:t>langer duurt dan voorzien en gewenst. Zonder tijdelijke verlenging zouden</w:t>
      </w:r>
    </w:p>
    <w:p w:rsidR="00B3330C" w:rsidP="00BA64DC" w:rsidRDefault="00B3330C" w14:paraId="680970E1" w14:textId="77777777">
      <w:r>
        <w:t>al deze werkzame stoffen van de markt worden gehaald zonder dat een</w:t>
      </w:r>
    </w:p>
    <w:p w:rsidR="00B3330C" w:rsidP="00BA64DC" w:rsidRDefault="00B3330C" w14:paraId="4D3C5ECD" w14:textId="77777777">
      <w:r>
        <w:t>zorgvuldig beoordelings- en besluitvormingsproces is doorlopen.</w:t>
      </w:r>
    </w:p>
    <w:p w:rsidR="00B3330C" w:rsidP="00BA64DC" w:rsidRDefault="00B3330C" w14:paraId="200DAA01" w14:textId="383CBF74">
      <w:r>
        <w:t xml:space="preserve">In het pakket van </w:t>
      </w:r>
      <w:r w:rsidR="00857A2C">
        <w:t>1</w:t>
      </w:r>
      <w:r>
        <w:t xml:space="preserve">9 stoffen bevindt zich de werkzame stof </w:t>
      </w:r>
      <w:proofErr w:type="spellStart"/>
      <w:r>
        <w:t>tebuconazool</w:t>
      </w:r>
      <w:proofErr w:type="spellEnd"/>
      <w:r>
        <w:t>.</w:t>
      </w:r>
    </w:p>
    <w:p w:rsidR="00B3330C" w:rsidP="00BA64DC" w:rsidRDefault="00B3330C" w14:paraId="473F9F6F" w14:textId="77777777">
      <w:r>
        <w:t>Dit is één van de vijf azolen waarover uw Kamer in 2013 een nader</w:t>
      </w:r>
    </w:p>
    <w:p w:rsidR="00B3330C" w:rsidP="00BA64DC" w:rsidRDefault="00B3330C" w14:paraId="6ED45291" w14:textId="77777777">
      <w:r>
        <w:t>gewijzigde motie van het lid Ouwehand (PvdD) heeft aangenomen om</w:t>
      </w:r>
    </w:p>
    <w:p w:rsidR="00B3330C" w:rsidP="00BA64DC" w:rsidRDefault="00B3330C" w14:paraId="62707E6F" w14:textId="77777777">
      <w:r>
        <w:t>deze stoffen van de markt te weren (Kamerstuk 27 858, nr. 222). De</w:t>
      </w:r>
    </w:p>
    <w:p w:rsidR="00B3330C" w:rsidP="00BA64DC" w:rsidRDefault="00B3330C" w14:paraId="10AF489C" w14:textId="77777777">
      <w:r>
        <w:t>Nederlandse delegatie is daarom voornemens om, in lijn met de reactie</w:t>
      </w:r>
    </w:p>
    <w:p w:rsidR="00B3330C" w:rsidP="00BA64DC" w:rsidRDefault="00B3330C" w14:paraId="2F814BCF" w14:textId="77777777">
      <w:r>
        <w:t>op de motie (Kamerstuk 21 501-32, nr. 1181), het voorstel van de EC te</w:t>
      </w:r>
    </w:p>
    <w:p w:rsidR="00B3330C" w:rsidP="00BA64DC" w:rsidRDefault="00B3330C" w14:paraId="0E461473" w14:textId="77777777">
      <w:r>
        <w:t>steunen maar zich met een stemverklaring te verzetten tegen de tijdelijke</w:t>
      </w:r>
    </w:p>
    <w:p w:rsidR="00F90A14" w:rsidP="00BA64DC" w:rsidRDefault="00B3330C" w14:paraId="0E344752" w14:textId="318B47DC">
      <w:r>
        <w:t xml:space="preserve">verlenging van de werkzame stof </w:t>
      </w:r>
      <w:proofErr w:type="spellStart"/>
      <w:r>
        <w:t>tebuconazool</w:t>
      </w:r>
      <w:proofErr w:type="spellEnd"/>
      <w:r>
        <w:t>.</w:t>
      </w:r>
    </w:p>
    <w:p w:rsidR="00857A2C" w:rsidP="00BA64DC" w:rsidRDefault="00857A2C" w14:paraId="12F3C297" w14:textId="77777777"/>
    <w:p w:rsidR="00857A2C" w:rsidP="00BA64DC" w:rsidRDefault="006C5BC9" w14:paraId="2626D055" w14:textId="421CFACD">
      <w:r>
        <w:t xml:space="preserve">Daarnaast zal ik, middels een stemverklaring, mijn zorgen uiten over het feit dat besluitvorming van de stoffen </w:t>
      </w:r>
      <w:bookmarkStart w:name="_Hlk223470025" w:id="2"/>
      <w:proofErr w:type="spellStart"/>
      <w:r>
        <w:rPr>
          <w:bCs/>
        </w:rPr>
        <w:t>deltamethrin</w:t>
      </w:r>
      <w:proofErr w:type="spellEnd"/>
      <w:r>
        <w:rPr>
          <w:bCs/>
        </w:rPr>
        <w:t xml:space="preserve"> en </w:t>
      </w:r>
      <w:proofErr w:type="spellStart"/>
      <w:r>
        <w:rPr>
          <w:bCs/>
        </w:rPr>
        <w:t>lambda-cyhalothrin</w:t>
      </w:r>
      <w:proofErr w:type="spellEnd"/>
      <w:r>
        <w:rPr>
          <w:bCs/>
        </w:rPr>
        <w:t xml:space="preserve"> </w:t>
      </w:r>
      <w:bookmarkEnd w:id="2"/>
      <w:r>
        <w:rPr>
          <w:bCs/>
        </w:rPr>
        <w:t>te lang op zich laat wachten. Deze specifieke stoffen hebben in Nederland structurele overschrijdingen van de KWR-norm in het oppervlaktewater en een spoedige hernieuwde stofbeoordeling is gewenst zodat de Nederlandse middeltoelatingen hierop getoetst kunnen worden. Met deze stemverklaring zal ik bij de EC aandringen om besluitvorming over deze stoffen zo snel als mogelijk te laten plaatsvinden.</w:t>
      </w:r>
    </w:p>
    <w:p w:rsidR="009850B1" w:rsidP="00BA64DC" w:rsidRDefault="009850B1" w14:paraId="6BFD022E" w14:textId="77777777">
      <w:pPr>
        <w:rPr>
          <w:szCs w:val="18"/>
        </w:rPr>
      </w:pPr>
    </w:p>
    <w:p w:rsidR="00426BC7" w:rsidP="00BA64DC" w:rsidRDefault="00426BC7" w14:paraId="6449800A" w14:textId="77777777">
      <w:pPr>
        <w:rPr>
          <w:szCs w:val="18"/>
        </w:rPr>
      </w:pPr>
    </w:p>
    <w:p w:rsidR="00CC5BB2" w:rsidP="00BA64DC" w:rsidRDefault="00CC5BB2" w14:paraId="341F3251" w14:textId="77777777">
      <w:pPr>
        <w:rPr>
          <w:szCs w:val="18"/>
        </w:rPr>
      </w:pPr>
    </w:p>
    <w:p w:rsidR="00426BC7" w:rsidP="00BA64DC" w:rsidRDefault="00426BC7" w14:paraId="72C1FE09" w14:textId="77777777">
      <w:pPr>
        <w:tabs>
          <w:tab w:val="left" w:pos="945"/>
        </w:tabs>
        <w:rPr>
          <w:szCs w:val="18"/>
        </w:rPr>
      </w:pPr>
    </w:p>
    <w:p w:rsidR="00BA64DC" w:rsidP="00BA64DC" w:rsidRDefault="00BA64DC" w14:paraId="30014482" w14:textId="77777777">
      <w:pPr>
        <w:rPr>
          <w:szCs w:val="18"/>
        </w:rPr>
      </w:pPr>
    </w:p>
    <w:p w:rsidRPr="00A54BCC" w:rsidR="00C90702" w:rsidP="00BA64DC" w:rsidRDefault="00DA6D78" w14:paraId="173B8985" w14:textId="1DAA796E">
      <w:pPr>
        <w:rPr>
          <w:szCs w:val="18"/>
        </w:rPr>
      </w:pPr>
      <w:r>
        <w:rPr>
          <w:szCs w:val="18"/>
        </w:rPr>
        <w:t xml:space="preserve">Silvio </w:t>
      </w:r>
      <w:r w:rsidR="00BA64DC">
        <w:rPr>
          <w:szCs w:val="18"/>
        </w:rPr>
        <w:t xml:space="preserve">P.A. </w:t>
      </w:r>
      <w:r>
        <w:rPr>
          <w:szCs w:val="18"/>
        </w:rPr>
        <w:t>Erkens</w:t>
      </w:r>
    </w:p>
    <w:p w:rsidRPr="00426BC7" w:rsidR="00426BC7" w:rsidP="00BA64DC" w:rsidRDefault="00DA6D78" w14:paraId="62177CAB"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426BC7" w:rsidR="00426BC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4DC7" w14:textId="77777777" w:rsidR="00DA6D78" w:rsidRDefault="00DA6D78">
      <w:r>
        <w:separator/>
      </w:r>
    </w:p>
    <w:p w14:paraId="1BDC9E3E" w14:textId="77777777" w:rsidR="00DA6D78" w:rsidRDefault="00DA6D78"/>
  </w:endnote>
  <w:endnote w:type="continuationSeparator" w:id="0">
    <w:p w14:paraId="590C40A0" w14:textId="77777777" w:rsidR="00DA6D78" w:rsidRDefault="00DA6D78">
      <w:r>
        <w:continuationSeparator/>
      </w:r>
    </w:p>
    <w:p w14:paraId="461832AF" w14:textId="77777777" w:rsidR="00DA6D78" w:rsidRDefault="00DA6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F8B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85892" w14:paraId="68B3B2BD" w14:textId="77777777" w:rsidTr="00CA6A25">
      <w:trPr>
        <w:trHeight w:hRule="exact" w:val="240"/>
      </w:trPr>
      <w:tc>
        <w:tcPr>
          <w:tcW w:w="7601" w:type="dxa"/>
        </w:tcPr>
        <w:p w14:paraId="61DF7A4C" w14:textId="77777777" w:rsidR="00527BD4" w:rsidRDefault="00527BD4" w:rsidP="003F1F6B">
          <w:pPr>
            <w:pStyle w:val="Huisstijl-Rubricering"/>
          </w:pPr>
        </w:p>
      </w:tc>
      <w:tc>
        <w:tcPr>
          <w:tcW w:w="2156" w:type="dxa"/>
        </w:tcPr>
        <w:p w14:paraId="55639764" w14:textId="11C93739" w:rsidR="00527BD4" w:rsidRPr="00645414" w:rsidRDefault="00DA6D7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A52BD">
            <w:t>3</w:t>
          </w:r>
          <w:r w:rsidR="00144B73">
            <w:fldChar w:fldCharType="end"/>
          </w:r>
        </w:p>
      </w:tc>
    </w:tr>
  </w:tbl>
  <w:p w14:paraId="50DCED9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85892" w14:paraId="5C2C194A" w14:textId="77777777" w:rsidTr="00CA6A25">
      <w:trPr>
        <w:trHeight w:hRule="exact" w:val="240"/>
      </w:trPr>
      <w:tc>
        <w:tcPr>
          <w:tcW w:w="7601" w:type="dxa"/>
        </w:tcPr>
        <w:p w14:paraId="056B32EE" w14:textId="77777777" w:rsidR="00527BD4" w:rsidRDefault="00527BD4" w:rsidP="008C356D">
          <w:pPr>
            <w:pStyle w:val="Huisstijl-Rubricering"/>
          </w:pPr>
        </w:p>
      </w:tc>
      <w:tc>
        <w:tcPr>
          <w:tcW w:w="2170" w:type="dxa"/>
        </w:tcPr>
        <w:p w14:paraId="7C8D84C9" w14:textId="275579B4" w:rsidR="00527BD4" w:rsidRPr="00ED539E" w:rsidRDefault="00DA6D7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06370">
            <w:fldChar w:fldCharType="begin"/>
          </w:r>
          <w:r>
            <w:instrText xml:space="preserve"> SECTIONPAGES   \* MERGEFORMAT </w:instrText>
          </w:r>
          <w:r w:rsidR="00A06370">
            <w:fldChar w:fldCharType="separate"/>
          </w:r>
          <w:r w:rsidR="00692C9B">
            <w:t>3</w:t>
          </w:r>
          <w:r w:rsidR="00A06370">
            <w:fldChar w:fldCharType="end"/>
          </w:r>
        </w:p>
      </w:tc>
    </w:tr>
  </w:tbl>
  <w:p w14:paraId="22D318E8" w14:textId="77777777" w:rsidR="00527BD4" w:rsidRPr="00BC3B53" w:rsidRDefault="00527BD4" w:rsidP="008C356D">
    <w:pPr>
      <w:pStyle w:val="Voettekst"/>
      <w:spacing w:line="240" w:lineRule="auto"/>
      <w:rPr>
        <w:sz w:val="2"/>
        <w:szCs w:val="2"/>
      </w:rPr>
    </w:pPr>
  </w:p>
  <w:p w14:paraId="176F3AC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C81B" w14:textId="77777777" w:rsidR="00DA6D78" w:rsidRDefault="00DA6D78">
      <w:r>
        <w:separator/>
      </w:r>
    </w:p>
    <w:p w14:paraId="7772A5EC" w14:textId="77777777" w:rsidR="00DA6D78" w:rsidRDefault="00DA6D78"/>
  </w:footnote>
  <w:footnote w:type="continuationSeparator" w:id="0">
    <w:p w14:paraId="2F5156F0" w14:textId="77777777" w:rsidR="00DA6D78" w:rsidRDefault="00DA6D78">
      <w:r>
        <w:continuationSeparator/>
      </w:r>
    </w:p>
    <w:p w14:paraId="5E80F147" w14:textId="77777777" w:rsidR="00DA6D78" w:rsidRDefault="00DA6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85892" w14:paraId="4887F33F" w14:textId="77777777" w:rsidTr="00A50CF6">
      <w:tc>
        <w:tcPr>
          <w:tcW w:w="2156" w:type="dxa"/>
        </w:tcPr>
        <w:p w14:paraId="48C85594" w14:textId="77777777" w:rsidR="00527BD4" w:rsidRPr="005819CE" w:rsidRDefault="00DA6D78" w:rsidP="00A50CF6">
          <w:pPr>
            <w:pStyle w:val="Huisstijl-Adres"/>
            <w:rPr>
              <w:b/>
            </w:rPr>
          </w:pPr>
          <w:r>
            <w:rPr>
              <w:b/>
            </w:rPr>
            <w:t>Directoraat-generaal Agro</w:t>
          </w:r>
          <w:r w:rsidRPr="005819CE">
            <w:rPr>
              <w:b/>
            </w:rPr>
            <w:br/>
          </w:r>
        </w:p>
      </w:tc>
    </w:tr>
    <w:tr w:rsidR="00D85892" w14:paraId="5CF85A0C" w14:textId="77777777" w:rsidTr="00A50CF6">
      <w:trPr>
        <w:trHeight w:hRule="exact" w:val="200"/>
      </w:trPr>
      <w:tc>
        <w:tcPr>
          <w:tcW w:w="2156" w:type="dxa"/>
        </w:tcPr>
        <w:p w14:paraId="228B819E" w14:textId="77777777" w:rsidR="00527BD4" w:rsidRPr="005819CE" w:rsidRDefault="00527BD4" w:rsidP="00A50CF6"/>
      </w:tc>
    </w:tr>
    <w:tr w:rsidR="00D85892" w14:paraId="6F133D36" w14:textId="77777777" w:rsidTr="00502512">
      <w:trPr>
        <w:trHeight w:hRule="exact" w:val="774"/>
      </w:trPr>
      <w:tc>
        <w:tcPr>
          <w:tcW w:w="2156" w:type="dxa"/>
        </w:tcPr>
        <w:p w14:paraId="3EA35B6C" w14:textId="77777777" w:rsidR="00527BD4" w:rsidRDefault="00DA6D78" w:rsidP="003A5290">
          <w:pPr>
            <w:pStyle w:val="Huisstijl-Kopje"/>
          </w:pPr>
          <w:r>
            <w:t>Ons kenmerk</w:t>
          </w:r>
        </w:p>
        <w:p w14:paraId="1BF708A4" w14:textId="77777777" w:rsidR="00527BD4" w:rsidRPr="005819CE" w:rsidRDefault="00DA6D78" w:rsidP="001E6117">
          <w:pPr>
            <w:pStyle w:val="Huisstijl-Kopje"/>
          </w:pPr>
          <w:r>
            <w:rPr>
              <w:b w:val="0"/>
            </w:rPr>
            <w:t>DGA</w:t>
          </w:r>
          <w:r w:rsidRPr="00502512">
            <w:rPr>
              <w:b w:val="0"/>
            </w:rPr>
            <w:t xml:space="preserve"> / </w:t>
          </w:r>
          <w:r>
            <w:rPr>
              <w:b w:val="0"/>
            </w:rPr>
            <w:t>104441805</w:t>
          </w:r>
        </w:p>
      </w:tc>
    </w:tr>
  </w:tbl>
  <w:p w14:paraId="50204551" w14:textId="77777777" w:rsidR="00527BD4" w:rsidRDefault="00527BD4" w:rsidP="008C356D"/>
  <w:p w14:paraId="01100248" w14:textId="77777777" w:rsidR="00527BD4" w:rsidRPr="00740712" w:rsidRDefault="00527BD4" w:rsidP="008C356D"/>
  <w:p w14:paraId="5E342D11" w14:textId="77777777" w:rsidR="00527BD4" w:rsidRPr="00217880" w:rsidRDefault="00527BD4" w:rsidP="008C356D">
    <w:pPr>
      <w:spacing w:line="0" w:lineRule="atLeast"/>
      <w:rPr>
        <w:sz w:val="2"/>
        <w:szCs w:val="2"/>
      </w:rPr>
    </w:pPr>
  </w:p>
  <w:p w14:paraId="12B1C5C3" w14:textId="77777777" w:rsidR="00527BD4" w:rsidRDefault="00527BD4" w:rsidP="004F44C2">
    <w:pPr>
      <w:pStyle w:val="Koptekst"/>
      <w:rPr>
        <w:rFonts w:cs="Verdana-Bold"/>
        <w:b/>
        <w:bCs/>
        <w:smallCaps/>
        <w:szCs w:val="18"/>
      </w:rPr>
    </w:pPr>
  </w:p>
  <w:p w14:paraId="48FC8DF3" w14:textId="77777777" w:rsidR="00527BD4" w:rsidRDefault="00527BD4" w:rsidP="004F44C2"/>
  <w:p w14:paraId="1BDE8164" w14:textId="77777777" w:rsidR="00527BD4" w:rsidRPr="00740712" w:rsidRDefault="00527BD4" w:rsidP="004F44C2"/>
  <w:p w14:paraId="421692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85892" w14:paraId="08700ADA" w14:textId="77777777" w:rsidTr="00751A6A">
      <w:trPr>
        <w:trHeight w:val="2636"/>
      </w:trPr>
      <w:tc>
        <w:tcPr>
          <w:tcW w:w="737" w:type="dxa"/>
        </w:tcPr>
        <w:p w14:paraId="13CCDDB3" w14:textId="77777777" w:rsidR="00527BD4" w:rsidRDefault="00527BD4" w:rsidP="00D0609E">
          <w:pPr>
            <w:framePr w:w="6340" w:h="2750" w:hRule="exact" w:hSpace="180" w:wrap="around" w:vAnchor="page" w:hAnchor="text" w:x="3873" w:y="-140"/>
            <w:spacing w:line="240" w:lineRule="auto"/>
          </w:pPr>
        </w:p>
      </w:tc>
      <w:tc>
        <w:tcPr>
          <w:tcW w:w="5156" w:type="dxa"/>
        </w:tcPr>
        <w:p w14:paraId="3561EA8E" w14:textId="77777777" w:rsidR="00527BD4" w:rsidRDefault="00DA6D78"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260C833" wp14:editId="55ED0552">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4D5D08B0" w14:textId="77777777" w:rsidR="00527BD4" w:rsidRDefault="00527BD4" w:rsidP="00D0609E">
    <w:pPr>
      <w:framePr w:w="6340" w:h="2750" w:hRule="exact" w:hSpace="180" w:wrap="around" w:vAnchor="page" w:hAnchor="text" w:x="3873" w:y="-140"/>
    </w:pPr>
  </w:p>
  <w:p w14:paraId="05232A5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85892" w14:paraId="37E9B0CE" w14:textId="77777777" w:rsidTr="00A50CF6">
      <w:tc>
        <w:tcPr>
          <w:tcW w:w="2160" w:type="dxa"/>
        </w:tcPr>
        <w:p w14:paraId="311B5239" w14:textId="77777777" w:rsidR="00527BD4" w:rsidRPr="005819CE" w:rsidRDefault="00DA6D78" w:rsidP="00A50CF6">
          <w:pPr>
            <w:pStyle w:val="Huisstijl-Adres"/>
            <w:rPr>
              <w:b/>
            </w:rPr>
          </w:pPr>
          <w:r>
            <w:rPr>
              <w:b/>
            </w:rPr>
            <w:t>Directoraat-generaal Agro</w:t>
          </w:r>
          <w:r w:rsidRPr="005819CE">
            <w:rPr>
              <w:b/>
            </w:rPr>
            <w:br/>
          </w:r>
        </w:p>
        <w:p w14:paraId="002E24A9" w14:textId="77777777" w:rsidR="00527BD4" w:rsidRPr="00BE5ED9" w:rsidRDefault="00DA6D78" w:rsidP="00A50CF6">
          <w:pPr>
            <w:pStyle w:val="Huisstijl-Adres"/>
          </w:pPr>
          <w:r>
            <w:rPr>
              <w:b/>
            </w:rPr>
            <w:t>Bezoekadres</w:t>
          </w:r>
          <w:r>
            <w:rPr>
              <w:b/>
            </w:rPr>
            <w:br/>
          </w:r>
          <w:r>
            <w:t>Bezuidenhoutseweg 73</w:t>
          </w:r>
          <w:r w:rsidRPr="005819CE">
            <w:br/>
          </w:r>
          <w:r>
            <w:t>2594 AC Den Haag</w:t>
          </w:r>
        </w:p>
        <w:p w14:paraId="0541139B" w14:textId="77777777" w:rsidR="00EF495B" w:rsidRDefault="00DA6D78" w:rsidP="0098788A">
          <w:pPr>
            <w:pStyle w:val="Huisstijl-Adres"/>
          </w:pPr>
          <w:r>
            <w:rPr>
              <w:b/>
            </w:rPr>
            <w:t>Postadres</w:t>
          </w:r>
          <w:r>
            <w:rPr>
              <w:b/>
            </w:rPr>
            <w:br/>
          </w:r>
          <w:r>
            <w:t>Postbus 20401</w:t>
          </w:r>
          <w:r w:rsidRPr="005819CE">
            <w:br/>
            <w:t>2500 E</w:t>
          </w:r>
          <w:r>
            <w:t>K</w:t>
          </w:r>
          <w:r w:rsidRPr="005819CE">
            <w:t xml:space="preserve"> Den Haag</w:t>
          </w:r>
        </w:p>
        <w:p w14:paraId="2C99DB3B" w14:textId="77777777" w:rsidR="00556BEE" w:rsidRPr="005B3814" w:rsidRDefault="00DA6D78" w:rsidP="0098788A">
          <w:pPr>
            <w:pStyle w:val="Huisstijl-Adres"/>
          </w:pPr>
          <w:r>
            <w:rPr>
              <w:b/>
            </w:rPr>
            <w:t>Overheidsidentificatienr</w:t>
          </w:r>
          <w:r>
            <w:rPr>
              <w:b/>
            </w:rPr>
            <w:br/>
          </w:r>
          <w:r w:rsidR="00BA129E">
            <w:rPr>
              <w:rFonts w:cs="Agrofont"/>
              <w:iCs/>
            </w:rPr>
            <w:t>00000001858272854000</w:t>
          </w:r>
        </w:p>
        <w:p w14:paraId="6CDB661F" w14:textId="364E303E" w:rsidR="00527BD4" w:rsidRPr="00BA64DC" w:rsidRDefault="00DA6D78" w:rsidP="00A50CF6">
          <w:pPr>
            <w:pStyle w:val="Huisstijl-Adres"/>
            <w:rPr>
              <w:u w:val="single"/>
            </w:rPr>
          </w:pPr>
          <w:r>
            <w:t>T</w:t>
          </w:r>
          <w:r>
            <w:tab/>
          </w:r>
          <w:r>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85892" w14:paraId="33D81120" w14:textId="77777777" w:rsidTr="00A50CF6">
      <w:trPr>
        <w:trHeight w:hRule="exact" w:val="200"/>
      </w:trPr>
      <w:tc>
        <w:tcPr>
          <w:tcW w:w="2160" w:type="dxa"/>
        </w:tcPr>
        <w:p w14:paraId="1B30A289" w14:textId="77777777" w:rsidR="00527BD4" w:rsidRPr="005819CE" w:rsidRDefault="00527BD4" w:rsidP="00A50CF6"/>
      </w:tc>
    </w:tr>
    <w:tr w:rsidR="00D85892" w14:paraId="4224CE18" w14:textId="77777777" w:rsidTr="00A50CF6">
      <w:tc>
        <w:tcPr>
          <w:tcW w:w="2160" w:type="dxa"/>
        </w:tcPr>
        <w:p w14:paraId="0315CAAD" w14:textId="77777777" w:rsidR="000C0163" w:rsidRPr="005819CE" w:rsidRDefault="00DA6D78" w:rsidP="000C0163">
          <w:pPr>
            <w:pStyle w:val="Huisstijl-Kopje"/>
          </w:pPr>
          <w:r>
            <w:t>Ons kenmerk</w:t>
          </w:r>
          <w:r w:rsidRPr="005819CE">
            <w:t xml:space="preserve"> </w:t>
          </w:r>
        </w:p>
        <w:p w14:paraId="57E9DF35" w14:textId="273CEE46" w:rsidR="00527BD4" w:rsidRPr="005819CE" w:rsidRDefault="00DA6D78" w:rsidP="00BA64DC">
          <w:pPr>
            <w:pStyle w:val="Huisstijl-Gegeven"/>
          </w:pPr>
          <w:r>
            <w:t>DGA /</w:t>
          </w:r>
          <w:r w:rsidR="00486354">
            <w:t xml:space="preserve"> </w:t>
          </w:r>
          <w:r>
            <w:t>104441805</w:t>
          </w:r>
        </w:p>
      </w:tc>
    </w:tr>
  </w:tbl>
  <w:p w14:paraId="1903406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85892" w14:paraId="5FB00211" w14:textId="77777777" w:rsidTr="009E2051">
      <w:trPr>
        <w:trHeight w:val="400"/>
      </w:trPr>
      <w:tc>
        <w:tcPr>
          <w:tcW w:w="7520" w:type="dxa"/>
          <w:gridSpan w:val="2"/>
        </w:tcPr>
        <w:p w14:paraId="2CCA15B8" w14:textId="77777777" w:rsidR="00527BD4" w:rsidRPr="00BC3B53" w:rsidRDefault="00DA6D78" w:rsidP="00A50CF6">
          <w:pPr>
            <w:pStyle w:val="Huisstijl-Retouradres"/>
          </w:pPr>
          <w:r>
            <w:t>&gt; Retouradres Postbus 20401 2500 EK Den Haag</w:t>
          </w:r>
        </w:p>
      </w:tc>
    </w:tr>
    <w:tr w:rsidR="00D85892" w14:paraId="4D186139" w14:textId="77777777" w:rsidTr="009E2051">
      <w:tc>
        <w:tcPr>
          <w:tcW w:w="7520" w:type="dxa"/>
          <w:gridSpan w:val="2"/>
        </w:tcPr>
        <w:p w14:paraId="7E4C384A" w14:textId="77777777" w:rsidR="00527BD4" w:rsidRPr="00983E8F" w:rsidRDefault="00527BD4" w:rsidP="00A50CF6">
          <w:pPr>
            <w:pStyle w:val="Huisstijl-Rubricering"/>
          </w:pPr>
        </w:p>
      </w:tc>
    </w:tr>
    <w:tr w:rsidR="00D85892" w14:paraId="06943D1F" w14:textId="77777777" w:rsidTr="009E2051">
      <w:trPr>
        <w:trHeight w:hRule="exact" w:val="2440"/>
      </w:trPr>
      <w:tc>
        <w:tcPr>
          <w:tcW w:w="7520" w:type="dxa"/>
          <w:gridSpan w:val="2"/>
        </w:tcPr>
        <w:p w14:paraId="6171636B" w14:textId="77777777" w:rsidR="00612F09" w:rsidRPr="00721485" w:rsidRDefault="00612F09" w:rsidP="00612F09">
          <w:pPr>
            <w:pStyle w:val="Huisstijl-NAW"/>
            <w:rPr>
              <w:lang w:eastAsia="en-US"/>
            </w:rPr>
          </w:pPr>
          <w:r w:rsidRPr="00721485">
            <w:rPr>
              <w:lang w:eastAsia="en-US"/>
            </w:rPr>
            <w:t xml:space="preserve">De Voorzitter van de Tweede Kamer </w:t>
          </w:r>
        </w:p>
        <w:p w14:paraId="55FFFC40" w14:textId="77777777" w:rsidR="00612F09" w:rsidRPr="00721485" w:rsidRDefault="00612F09" w:rsidP="00612F09">
          <w:pPr>
            <w:pStyle w:val="Huisstijl-NAW"/>
            <w:rPr>
              <w:lang w:eastAsia="en-US"/>
            </w:rPr>
          </w:pPr>
          <w:r w:rsidRPr="00721485">
            <w:rPr>
              <w:lang w:eastAsia="en-US"/>
            </w:rPr>
            <w:t xml:space="preserve">der Staten-Generaal </w:t>
          </w:r>
        </w:p>
        <w:p w14:paraId="587D112B" w14:textId="77777777" w:rsidR="00612F09" w:rsidRPr="00721485" w:rsidRDefault="00612F09" w:rsidP="00612F09">
          <w:pPr>
            <w:pStyle w:val="Huisstijl-NAW"/>
            <w:rPr>
              <w:lang w:eastAsia="en-US"/>
            </w:rPr>
          </w:pPr>
          <w:r w:rsidRPr="00721485">
            <w:rPr>
              <w:lang w:eastAsia="en-US"/>
            </w:rPr>
            <w:t xml:space="preserve">Prinses Irenestraat 6 </w:t>
          </w:r>
        </w:p>
        <w:p w14:paraId="3B56A8BD" w14:textId="51088A5E" w:rsidR="00527BD4" w:rsidRDefault="00612F09" w:rsidP="00612F09">
          <w:pPr>
            <w:pStyle w:val="Huisstijl-NAW"/>
          </w:pPr>
          <w:r>
            <w:rPr>
              <w:lang w:val="en-US" w:eastAsia="en-US"/>
            </w:rPr>
            <w:t>2595 BD  DEN HAAG</w:t>
          </w:r>
        </w:p>
      </w:tc>
    </w:tr>
    <w:tr w:rsidR="00D85892" w14:paraId="2015D6CD" w14:textId="77777777" w:rsidTr="009E2051">
      <w:trPr>
        <w:trHeight w:hRule="exact" w:val="400"/>
      </w:trPr>
      <w:tc>
        <w:tcPr>
          <w:tcW w:w="7520" w:type="dxa"/>
          <w:gridSpan w:val="2"/>
        </w:tcPr>
        <w:p w14:paraId="7FF9754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85892" w14:paraId="000E9DC0" w14:textId="77777777" w:rsidTr="009E2051">
      <w:trPr>
        <w:trHeight w:val="240"/>
      </w:trPr>
      <w:tc>
        <w:tcPr>
          <w:tcW w:w="900" w:type="dxa"/>
        </w:tcPr>
        <w:p w14:paraId="00DE496C" w14:textId="77777777" w:rsidR="00527BD4" w:rsidRPr="007709EF" w:rsidRDefault="00DA6D78" w:rsidP="00A50CF6">
          <w:pPr>
            <w:rPr>
              <w:szCs w:val="18"/>
            </w:rPr>
          </w:pPr>
          <w:r>
            <w:rPr>
              <w:szCs w:val="18"/>
            </w:rPr>
            <w:t>Datum</w:t>
          </w:r>
        </w:p>
      </w:tc>
      <w:tc>
        <w:tcPr>
          <w:tcW w:w="6620" w:type="dxa"/>
        </w:tcPr>
        <w:p w14:paraId="6AB36AA1" w14:textId="414517C7" w:rsidR="00527BD4" w:rsidRPr="007709EF" w:rsidRDefault="00C46A1F" w:rsidP="00A50CF6">
          <w:r>
            <w:t>9 maart 2026</w:t>
          </w:r>
        </w:p>
      </w:tc>
    </w:tr>
    <w:tr w:rsidR="00D85892" w14:paraId="37DC5A95" w14:textId="77777777" w:rsidTr="009E2051">
      <w:trPr>
        <w:trHeight w:val="240"/>
      </w:trPr>
      <w:tc>
        <w:tcPr>
          <w:tcW w:w="900" w:type="dxa"/>
        </w:tcPr>
        <w:p w14:paraId="4BC685F9" w14:textId="77777777" w:rsidR="00527BD4" w:rsidRPr="007709EF" w:rsidRDefault="00DA6D78" w:rsidP="00A50CF6">
          <w:pPr>
            <w:rPr>
              <w:szCs w:val="18"/>
            </w:rPr>
          </w:pPr>
          <w:r>
            <w:rPr>
              <w:szCs w:val="18"/>
            </w:rPr>
            <w:t>Betreft</w:t>
          </w:r>
        </w:p>
      </w:tc>
      <w:tc>
        <w:tcPr>
          <w:tcW w:w="6620" w:type="dxa"/>
        </w:tcPr>
        <w:p w14:paraId="1A0E7648" w14:textId="77777777" w:rsidR="00527BD4" w:rsidRPr="007709EF" w:rsidRDefault="00DA6D78" w:rsidP="00A50CF6">
          <w:proofErr w:type="spellStart"/>
          <w:r>
            <w:t>SCoPAFF</w:t>
          </w:r>
          <w:proofErr w:type="spellEnd"/>
          <w:r>
            <w:t>-vergadering gewasbeschermingsmiddelen maart 2026</w:t>
          </w:r>
        </w:p>
      </w:tc>
    </w:tr>
  </w:tbl>
  <w:p w14:paraId="1B8BE95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D1E2FA2">
      <w:start w:val="1"/>
      <w:numFmt w:val="bullet"/>
      <w:pStyle w:val="Lijstopsomteken"/>
      <w:lvlText w:val="•"/>
      <w:lvlJc w:val="left"/>
      <w:pPr>
        <w:tabs>
          <w:tab w:val="num" w:pos="227"/>
        </w:tabs>
        <w:ind w:left="227" w:hanging="227"/>
      </w:pPr>
      <w:rPr>
        <w:rFonts w:ascii="Verdana" w:hAnsi="Verdana" w:hint="default"/>
        <w:sz w:val="18"/>
        <w:szCs w:val="18"/>
      </w:rPr>
    </w:lvl>
    <w:lvl w:ilvl="1" w:tplc="B07AB968" w:tentative="1">
      <w:start w:val="1"/>
      <w:numFmt w:val="bullet"/>
      <w:lvlText w:val="o"/>
      <w:lvlJc w:val="left"/>
      <w:pPr>
        <w:tabs>
          <w:tab w:val="num" w:pos="1440"/>
        </w:tabs>
        <w:ind w:left="1440" w:hanging="360"/>
      </w:pPr>
      <w:rPr>
        <w:rFonts w:ascii="Courier New" w:hAnsi="Courier New" w:cs="Courier New" w:hint="default"/>
      </w:rPr>
    </w:lvl>
    <w:lvl w:ilvl="2" w:tplc="55D8AD12" w:tentative="1">
      <w:start w:val="1"/>
      <w:numFmt w:val="bullet"/>
      <w:lvlText w:val=""/>
      <w:lvlJc w:val="left"/>
      <w:pPr>
        <w:tabs>
          <w:tab w:val="num" w:pos="2160"/>
        </w:tabs>
        <w:ind w:left="2160" w:hanging="360"/>
      </w:pPr>
      <w:rPr>
        <w:rFonts w:ascii="Wingdings" w:hAnsi="Wingdings" w:hint="default"/>
      </w:rPr>
    </w:lvl>
    <w:lvl w:ilvl="3" w:tplc="2E362FD0" w:tentative="1">
      <w:start w:val="1"/>
      <w:numFmt w:val="bullet"/>
      <w:lvlText w:val=""/>
      <w:lvlJc w:val="left"/>
      <w:pPr>
        <w:tabs>
          <w:tab w:val="num" w:pos="2880"/>
        </w:tabs>
        <w:ind w:left="2880" w:hanging="360"/>
      </w:pPr>
      <w:rPr>
        <w:rFonts w:ascii="Symbol" w:hAnsi="Symbol" w:hint="default"/>
      </w:rPr>
    </w:lvl>
    <w:lvl w:ilvl="4" w:tplc="9842989E" w:tentative="1">
      <w:start w:val="1"/>
      <w:numFmt w:val="bullet"/>
      <w:lvlText w:val="o"/>
      <w:lvlJc w:val="left"/>
      <w:pPr>
        <w:tabs>
          <w:tab w:val="num" w:pos="3600"/>
        </w:tabs>
        <w:ind w:left="3600" w:hanging="360"/>
      </w:pPr>
      <w:rPr>
        <w:rFonts w:ascii="Courier New" w:hAnsi="Courier New" w:cs="Courier New" w:hint="default"/>
      </w:rPr>
    </w:lvl>
    <w:lvl w:ilvl="5" w:tplc="730E6366" w:tentative="1">
      <w:start w:val="1"/>
      <w:numFmt w:val="bullet"/>
      <w:lvlText w:val=""/>
      <w:lvlJc w:val="left"/>
      <w:pPr>
        <w:tabs>
          <w:tab w:val="num" w:pos="4320"/>
        </w:tabs>
        <w:ind w:left="4320" w:hanging="360"/>
      </w:pPr>
      <w:rPr>
        <w:rFonts w:ascii="Wingdings" w:hAnsi="Wingdings" w:hint="default"/>
      </w:rPr>
    </w:lvl>
    <w:lvl w:ilvl="6" w:tplc="CE182AE8" w:tentative="1">
      <w:start w:val="1"/>
      <w:numFmt w:val="bullet"/>
      <w:lvlText w:val=""/>
      <w:lvlJc w:val="left"/>
      <w:pPr>
        <w:tabs>
          <w:tab w:val="num" w:pos="5040"/>
        </w:tabs>
        <w:ind w:left="5040" w:hanging="360"/>
      </w:pPr>
      <w:rPr>
        <w:rFonts w:ascii="Symbol" w:hAnsi="Symbol" w:hint="default"/>
      </w:rPr>
    </w:lvl>
    <w:lvl w:ilvl="7" w:tplc="8C681596" w:tentative="1">
      <w:start w:val="1"/>
      <w:numFmt w:val="bullet"/>
      <w:lvlText w:val="o"/>
      <w:lvlJc w:val="left"/>
      <w:pPr>
        <w:tabs>
          <w:tab w:val="num" w:pos="5760"/>
        </w:tabs>
        <w:ind w:left="5760" w:hanging="360"/>
      </w:pPr>
      <w:rPr>
        <w:rFonts w:ascii="Courier New" w:hAnsi="Courier New" w:cs="Courier New" w:hint="default"/>
      </w:rPr>
    </w:lvl>
    <w:lvl w:ilvl="8" w:tplc="8D0A5FD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BC08CB8">
      <w:start w:val="1"/>
      <w:numFmt w:val="bullet"/>
      <w:pStyle w:val="Lijstopsomteken2"/>
      <w:lvlText w:val="–"/>
      <w:lvlJc w:val="left"/>
      <w:pPr>
        <w:tabs>
          <w:tab w:val="num" w:pos="227"/>
        </w:tabs>
        <w:ind w:left="227" w:firstLine="0"/>
      </w:pPr>
      <w:rPr>
        <w:rFonts w:ascii="Verdana" w:hAnsi="Verdana" w:hint="default"/>
      </w:rPr>
    </w:lvl>
    <w:lvl w:ilvl="1" w:tplc="DDD267EC" w:tentative="1">
      <w:start w:val="1"/>
      <w:numFmt w:val="bullet"/>
      <w:lvlText w:val="o"/>
      <w:lvlJc w:val="left"/>
      <w:pPr>
        <w:tabs>
          <w:tab w:val="num" w:pos="1440"/>
        </w:tabs>
        <w:ind w:left="1440" w:hanging="360"/>
      </w:pPr>
      <w:rPr>
        <w:rFonts w:ascii="Courier New" w:hAnsi="Courier New" w:cs="Courier New" w:hint="default"/>
      </w:rPr>
    </w:lvl>
    <w:lvl w:ilvl="2" w:tplc="222AF4D0" w:tentative="1">
      <w:start w:val="1"/>
      <w:numFmt w:val="bullet"/>
      <w:lvlText w:val=""/>
      <w:lvlJc w:val="left"/>
      <w:pPr>
        <w:tabs>
          <w:tab w:val="num" w:pos="2160"/>
        </w:tabs>
        <w:ind w:left="2160" w:hanging="360"/>
      </w:pPr>
      <w:rPr>
        <w:rFonts w:ascii="Wingdings" w:hAnsi="Wingdings" w:hint="default"/>
      </w:rPr>
    </w:lvl>
    <w:lvl w:ilvl="3" w:tplc="6C6A9866" w:tentative="1">
      <w:start w:val="1"/>
      <w:numFmt w:val="bullet"/>
      <w:lvlText w:val=""/>
      <w:lvlJc w:val="left"/>
      <w:pPr>
        <w:tabs>
          <w:tab w:val="num" w:pos="2880"/>
        </w:tabs>
        <w:ind w:left="2880" w:hanging="360"/>
      </w:pPr>
      <w:rPr>
        <w:rFonts w:ascii="Symbol" w:hAnsi="Symbol" w:hint="default"/>
      </w:rPr>
    </w:lvl>
    <w:lvl w:ilvl="4" w:tplc="F45AB898" w:tentative="1">
      <w:start w:val="1"/>
      <w:numFmt w:val="bullet"/>
      <w:lvlText w:val="o"/>
      <w:lvlJc w:val="left"/>
      <w:pPr>
        <w:tabs>
          <w:tab w:val="num" w:pos="3600"/>
        </w:tabs>
        <w:ind w:left="3600" w:hanging="360"/>
      </w:pPr>
      <w:rPr>
        <w:rFonts w:ascii="Courier New" w:hAnsi="Courier New" w:cs="Courier New" w:hint="default"/>
      </w:rPr>
    </w:lvl>
    <w:lvl w:ilvl="5" w:tplc="13F61C94" w:tentative="1">
      <w:start w:val="1"/>
      <w:numFmt w:val="bullet"/>
      <w:lvlText w:val=""/>
      <w:lvlJc w:val="left"/>
      <w:pPr>
        <w:tabs>
          <w:tab w:val="num" w:pos="4320"/>
        </w:tabs>
        <w:ind w:left="4320" w:hanging="360"/>
      </w:pPr>
      <w:rPr>
        <w:rFonts w:ascii="Wingdings" w:hAnsi="Wingdings" w:hint="default"/>
      </w:rPr>
    </w:lvl>
    <w:lvl w:ilvl="6" w:tplc="BB36A1C4" w:tentative="1">
      <w:start w:val="1"/>
      <w:numFmt w:val="bullet"/>
      <w:lvlText w:val=""/>
      <w:lvlJc w:val="left"/>
      <w:pPr>
        <w:tabs>
          <w:tab w:val="num" w:pos="5040"/>
        </w:tabs>
        <w:ind w:left="5040" w:hanging="360"/>
      </w:pPr>
      <w:rPr>
        <w:rFonts w:ascii="Symbol" w:hAnsi="Symbol" w:hint="default"/>
      </w:rPr>
    </w:lvl>
    <w:lvl w:ilvl="7" w:tplc="6060C27A" w:tentative="1">
      <w:start w:val="1"/>
      <w:numFmt w:val="bullet"/>
      <w:lvlText w:val="o"/>
      <w:lvlJc w:val="left"/>
      <w:pPr>
        <w:tabs>
          <w:tab w:val="num" w:pos="5760"/>
        </w:tabs>
        <w:ind w:left="5760" w:hanging="360"/>
      </w:pPr>
      <w:rPr>
        <w:rFonts w:ascii="Courier New" w:hAnsi="Courier New" w:cs="Courier New" w:hint="default"/>
      </w:rPr>
    </w:lvl>
    <w:lvl w:ilvl="8" w:tplc="5F1406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7800699">
    <w:abstractNumId w:val="10"/>
  </w:num>
  <w:num w:numId="2" w16cid:durableId="313341918">
    <w:abstractNumId w:val="7"/>
  </w:num>
  <w:num w:numId="3" w16cid:durableId="2076732391">
    <w:abstractNumId w:val="6"/>
  </w:num>
  <w:num w:numId="4" w16cid:durableId="340357978">
    <w:abstractNumId w:val="5"/>
  </w:num>
  <w:num w:numId="5" w16cid:durableId="538933036">
    <w:abstractNumId w:val="4"/>
  </w:num>
  <w:num w:numId="6" w16cid:durableId="251552790">
    <w:abstractNumId w:val="8"/>
  </w:num>
  <w:num w:numId="7" w16cid:durableId="573125020">
    <w:abstractNumId w:val="3"/>
  </w:num>
  <w:num w:numId="8" w16cid:durableId="174005525">
    <w:abstractNumId w:val="2"/>
  </w:num>
  <w:num w:numId="9" w16cid:durableId="784739274">
    <w:abstractNumId w:val="1"/>
  </w:num>
  <w:num w:numId="10" w16cid:durableId="2124809128">
    <w:abstractNumId w:val="0"/>
  </w:num>
  <w:num w:numId="11" w16cid:durableId="1539972670">
    <w:abstractNumId w:val="9"/>
  </w:num>
  <w:num w:numId="12" w16cid:durableId="187374707">
    <w:abstractNumId w:val="11"/>
  </w:num>
  <w:num w:numId="13" w16cid:durableId="1514421560">
    <w:abstractNumId w:val="13"/>
  </w:num>
  <w:num w:numId="14" w16cid:durableId="12063304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3A20"/>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1770"/>
    <w:rsid w:val="001726F3"/>
    <w:rsid w:val="00173C51"/>
    <w:rsid w:val="00174CC2"/>
    <w:rsid w:val="00176CC6"/>
    <w:rsid w:val="00181BE4"/>
    <w:rsid w:val="00185576"/>
    <w:rsid w:val="00185951"/>
    <w:rsid w:val="00196B8B"/>
    <w:rsid w:val="001A2BEA"/>
    <w:rsid w:val="001A6D93"/>
    <w:rsid w:val="001B36C9"/>
    <w:rsid w:val="001B55FA"/>
    <w:rsid w:val="001C32EC"/>
    <w:rsid w:val="001C38BD"/>
    <w:rsid w:val="001C4D5A"/>
    <w:rsid w:val="001D0F5C"/>
    <w:rsid w:val="001E34C6"/>
    <w:rsid w:val="001E5581"/>
    <w:rsid w:val="001E6117"/>
    <w:rsid w:val="001F3C70"/>
    <w:rsid w:val="00200D88"/>
    <w:rsid w:val="00201F68"/>
    <w:rsid w:val="002020A2"/>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52BD"/>
    <w:rsid w:val="002B153C"/>
    <w:rsid w:val="002B26DE"/>
    <w:rsid w:val="002B52FC"/>
    <w:rsid w:val="002C2830"/>
    <w:rsid w:val="002D001A"/>
    <w:rsid w:val="002D28E2"/>
    <w:rsid w:val="002D317B"/>
    <w:rsid w:val="002D3587"/>
    <w:rsid w:val="002D502D"/>
    <w:rsid w:val="002E0F69"/>
    <w:rsid w:val="002F5147"/>
    <w:rsid w:val="002F7ABD"/>
    <w:rsid w:val="0030038C"/>
    <w:rsid w:val="00312597"/>
    <w:rsid w:val="0032620B"/>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5F0"/>
    <w:rsid w:val="003D39EC"/>
    <w:rsid w:val="003E3DD5"/>
    <w:rsid w:val="003F07C6"/>
    <w:rsid w:val="003F1F6B"/>
    <w:rsid w:val="003F3757"/>
    <w:rsid w:val="003F38BD"/>
    <w:rsid w:val="003F44B7"/>
    <w:rsid w:val="004008E9"/>
    <w:rsid w:val="00413D48"/>
    <w:rsid w:val="00426BC7"/>
    <w:rsid w:val="00441AC2"/>
    <w:rsid w:val="0044249B"/>
    <w:rsid w:val="0045023C"/>
    <w:rsid w:val="00451A5B"/>
    <w:rsid w:val="00452BCD"/>
    <w:rsid w:val="00452CEA"/>
    <w:rsid w:val="00454B5E"/>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73041"/>
    <w:rsid w:val="00575B80"/>
    <w:rsid w:val="0057620F"/>
    <w:rsid w:val="005819CE"/>
    <w:rsid w:val="0058298D"/>
    <w:rsid w:val="00584BAC"/>
    <w:rsid w:val="005922B0"/>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2F09"/>
    <w:rsid w:val="00613B1D"/>
    <w:rsid w:val="00617A44"/>
    <w:rsid w:val="006202B6"/>
    <w:rsid w:val="006247BE"/>
    <w:rsid w:val="00625CD0"/>
    <w:rsid w:val="00626129"/>
    <w:rsid w:val="0062627D"/>
    <w:rsid w:val="006273FC"/>
    <w:rsid w:val="00627432"/>
    <w:rsid w:val="00631571"/>
    <w:rsid w:val="00640AC0"/>
    <w:rsid w:val="006448E4"/>
    <w:rsid w:val="00645414"/>
    <w:rsid w:val="00653606"/>
    <w:rsid w:val="006610E9"/>
    <w:rsid w:val="00661591"/>
    <w:rsid w:val="0066632F"/>
    <w:rsid w:val="00674A89"/>
    <w:rsid w:val="00674F3D"/>
    <w:rsid w:val="006825ED"/>
    <w:rsid w:val="00685545"/>
    <w:rsid w:val="006864B3"/>
    <w:rsid w:val="00692C9B"/>
    <w:rsid w:val="00692D64"/>
    <w:rsid w:val="006A10F8"/>
    <w:rsid w:val="006A2100"/>
    <w:rsid w:val="006A5C3B"/>
    <w:rsid w:val="006A72E0"/>
    <w:rsid w:val="006B0BF3"/>
    <w:rsid w:val="006B775E"/>
    <w:rsid w:val="006B7BC7"/>
    <w:rsid w:val="006C2535"/>
    <w:rsid w:val="006C441E"/>
    <w:rsid w:val="006C4B90"/>
    <w:rsid w:val="006C5BC9"/>
    <w:rsid w:val="006D1016"/>
    <w:rsid w:val="006D17F2"/>
    <w:rsid w:val="006E3546"/>
    <w:rsid w:val="006E3FA9"/>
    <w:rsid w:val="006E4BA0"/>
    <w:rsid w:val="006E7D82"/>
    <w:rsid w:val="006F038F"/>
    <w:rsid w:val="006F0F93"/>
    <w:rsid w:val="006F31F2"/>
    <w:rsid w:val="006F7494"/>
    <w:rsid w:val="006F751F"/>
    <w:rsid w:val="007030F1"/>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0FA6"/>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A2C"/>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AA7"/>
    <w:rsid w:val="008E698E"/>
    <w:rsid w:val="008F2584"/>
    <w:rsid w:val="008F3246"/>
    <w:rsid w:val="008F3C1B"/>
    <w:rsid w:val="008F508C"/>
    <w:rsid w:val="008F6C18"/>
    <w:rsid w:val="0090271B"/>
    <w:rsid w:val="00910642"/>
    <w:rsid w:val="00910DDF"/>
    <w:rsid w:val="009143D7"/>
    <w:rsid w:val="00930B13"/>
    <w:rsid w:val="009311C8"/>
    <w:rsid w:val="00933376"/>
    <w:rsid w:val="00933A2F"/>
    <w:rsid w:val="00957956"/>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009A"/>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439"/>
    <w:rsid w:val="00A6170E"/>
    <w:rsid w:val="00A63B8C"/>
    <w:rsid w:val="00A715F8"/>
    <w:rsid w:val="00A75525"/>
    <w:rsid w:val="00A77F6F"/>
    <w:rsid w:val="00A831FD"/>
    <w:rsid w:val="00A83352"/>
    <w:rsid w:val="00A850A2"/>
    <w:rsid w:val="00A91FA3"/>
    <w:rsid w:val="00A927D3"/>
    <w:rsid w:val="00A957CA"/>
    <w:rsid w:val="00AA7FC9"/>
    <w:rsid w:val="00AB237D"/>
    <w:rsid w:val="00AB26EA"/>
    <w:rsid w:val="00AB5933"/>
    <w:rsid w:val="00AD0226"/>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330C"/>
    <w:rsid w:val="00B34DEE"/>
    <w:rsid w:val="00B41BE7"/>
    <w:rsid w:val="00B41CAB"/>
    <w:rsid w:val="00B425F0"/>
    <w:rsid w:val="00B42DFA"/>
    <w:rsid w:val="00B531DD"/>
    <w:rsid w:val="00B55014"/>
    <w:rsid w:val="00B62232"/>
    <w:rsid w:val="00B70BF3"/>
    <w:rsid w:val="00B71DC2"/>
    <w:rsid w:val="00B91CFC"/>
    <w:rsid w:val="00B9300F"/>
    <w:rsid w:val="00B93222"/>
    <w:rsid w:val="00B93893"/>
    <w:rsid w:val="00BA11F9"/>
    <w:rsid w:val="00BA129E"/>
    <w:rsid w:val="00BA64DC"/>
    <w:rsid w:val="00BA6EB2"/>
    <w:rsid w:val="00BA7E0A"/>
    <w:rsid w:val="00BB6F7C"/>
    <w:rsid w:val="00BC3B53"/>
    <w:rsid w:val="00BC3B96"/>
    <w:rsid w:val="00BC4AE3"/>
    <w:rsid w:val="00BC5B28"/>
    <w:rsid w:val="00BE3F88"/>
    <w:rsid w:val="00BE4756"/>
    <w:rsid w:val="00BE5ED9"/>
    <w:rsid w:val="00BE7B41"/>
    <w:rsid w:val="00BF49B8"/>
    <w:rsid w:val="00C15A91"/>
    <w:rsid w:val="00C206F1"/>
    <w:rsid w:val="00C217E1"/>
    <w:rsid w:val="00C219B1"/>
    <w:rsid w:val="00C268C9"/>
    <w:rsid w:val="00C4015B"/>
    <w:rsid w:val="00C40C60"/>
    <w:rsid w:val="00C46A1F"/>
    <w:rsid w:val="00C5258E"/>
    <w:rsid w:val="00C530C9"/>
    <w:rsid w:val="00C619A7"/>
    <w:rsid w:val="00C73D5F"/>
    <w:rsid w:val="00C8584E"/>
    <w:rsid w:val="00C90702"/>
    <w:rsid w:val="00C97C80"/>
    <w:rsid w:val="00CA11B4"/>
    <w:rsid w:val="00CA47D3"/>
    <w:rsid w:val="00CA6533"/>
    <w:rsid w:val="00CA6A25"/>
    <w:rsid w:val="00CA6A3F"/>
    <w:rsid w:val="00CA7C99"/>
    <w:rsid w:val="00CC5BB2"/>
    <w:rsid w:val="00CC6290"/>
    <w:rsid w:val="00CC7BA8"/>
    <w:rsid w:val="00CD18F3"/>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5892"/>
    <w:rsid w:val="00D867E3"/>
    <w:rsid w:val="00D86EEA"/>
    <w:rsid w:val="00D87D03"/>
    <w:rsid w:val="00D95C88"/>
    <w:rsid w:val="00D97B2E"/>
    <w:rsid w:val="00DA1FAE"/>
    <w:rsid w:val="00DA241E"/>
    <w:rsid w:val="00DA6D78"/>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33F7"/>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72B3"/>
    <w:rsid w:val="00FB06ED"/>
    <w:rsid w:val="00FC02F0"/>
    <w:rsid w:val="00FC3165"/>
    <w:rsid w:val="00FC36AB"/>
    <w:rsid w:val="00FC4300"/>
    <w:rsid w:val="00FC5DFF"/>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49B8"/>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CtgbKop1">
    <w:name w:val="Ctgb Kop 1"/>
    <w:basedOn w:val="Standaard"/>
    <w:rsid w:val="005922B0"/>
    <w:pPr>
      <w:keepNext/>
      <w:overflowPunct w:val="0"/>
      <w:autoSpaceDE w:val="0"/>
      <w:autoSpaceDN w:val="0"/>
      <w:adjustRightInd w:val="0"/>
      <w:spacing w:line="240" w:lineRule="auto"/>
      <w:ind w:left="425" w:hanging="425"/>
      <w:textAlignment w:val="baseline"/>
      <w:outlineLvl w:val="0"/>
    </w:pPr>
    <w:rPr>
      <w:rFonts w:ascii="Calibri" w:hAnsi="Calibri" w:cs="Arial"/>
      <w:b/>
      <w:color w:val="007F7A"/>
      <w:kern w:val="28"/>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1033</ap:Words>
  <ap:Characters>5685</ap:Characters>
  <ap:DocSecurity>0</ap:DocSecurity>
  <ap:Lines>47</ap:Lines>
  <ap:Paragraphs>13</ap:Paragraphs>
  <ap:ScaleCrop>false</ap:ScaleCrop>
  <ap:LinksUpToDate>false</ap:LinksUpToDate>
  <ap:CharactersWithSpaces>6705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2026-03-09T10:48:00.0000000Z</dcterms:created>
  <dcterms:modified xsi:type="dcterms:W3CDTF">2026-03-09T10:49:00.0000000Z</dcterms:modified>
  <dc:description>------------------------</dc:description>
  <dc:subject/>
  <keywords/>
  <version/>
  <category/>
</coreProperties>
</file>