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C21A3A" w:rsidRDefault="00340ECA" w14:paraId="6EC79596" w14:textId="77777777">
      <w:pPr>
        <w:rPr>
          <w:szCs w:val="18"/>
        </w:rPr>
      </w:pPr>
    </w:p>
    <w:p w:rsidR="000C07A9" w:rsidP="00C21A3A" w:rsidRDefault="000C07A9" w14:paraId="79C2836A" w14:textId="77777777"/>
    <w:p w:rsidR="00CE78E9" w:rsidP="00C21A3A" w:rsidRDefault="00962772" w14:paraId="36387750" w14:textId="77777777">
      <w:r>
        <w:t>Geachte Voorzitter,</w:t>
      </w:r>
      <w:r>
        <w:br/>
      </w:r>
    </w:p>
    <w:p w:rsidR="00930ABD" w:rsidP="00C21A3A" w:rsidRDefault="00962772" w14:paraId="621C2F8E" w14:textId="5ED0AFA1">
      <w:r>
        <w:t xml:space="preserve">Hierbij zend ik u de antwoorden op de vragen van </w:t>
      </w:r>
      <w:bookmarkStart w:name="_Hlk220939803" w:id="0"/>
      <w:r w:rsidRPr="009F0322" w:rsidR="009F0322">
        <w:t xml:space="preserve">de leden </w:t>
      </w:r>
      <w:proofErr w:type="spellStart"/>
      <w:r w:rsidRPr="009F0322" w:rsidR="009F0322">
        <w:t>Kostić</w:t>
      </w:r>
      <w:proofErr w:type="spellEnd"/>
      <w:r w:rsidRPr="009F0322" w:rsidR="009F0322">
        <w:t xml:space="preserve"> (PvdD) en Den</w:t>
      </w:r>
      <w:r w:rsidR="00C21A3A">
        <w:t> </w:t>
      </w:r>
      <w:r w:rsidRPr="009F0322" w:rsidR="009F0322">
        <w:t>Hollander (VVD)</w:t>
      </w:r>
      <w:r w:rsidR="009F0322">
        <w:t xml:space="preserve"> </w:t>
      </w:r>
      <w:r>
        <w:t xml:space="preserve">over </w:t>
      </w:r>
      <w:r w:rsidRPr="00773280" w:rsidR="009F0322">
        <w:rPr>
          <w:szCs w:val="18"/>
        </w:rPr>
        <w:t>het houd- en handelsverbod voor honden en katten die in Nederland niet</w:t>
      </w:r>
      <w:r w:rsidR="009F0322">
        <w:rPr>
          <w:szCs w:val="18"/>
        </w:rPr>
        <w:t xml:space="preserve"> </w:t>
      </w:r>
      <w:r w:rsidRPr="00773280" w:rsidR="009F0322">
        <w:rPr>
          <w:szCs w:val="18"/>
        </w:rPr>
        <w:t>mogen worden gefokt, maar wel nog worden geïmporteerd</w:t>
      </w:r>
      <w:r>
        <w:t xml:space="preserve"> (</w:t>
      </w:r>
      <w:r w:rsidRPr="00773280" w:rsidR="009F0322">
        <w:rPr>
          <w:szCs w:val="18"/>
        </w:rPr>
        <w:t>2026Z01785</w:t>
      </w:r>
      <w:r>
        <w:t xml:space="preserve">, ingezonden </w:t>
      </w:r>
      <w:r w:rsidR="009F0322">
        <w:t>29 januari 2026</w:t>
      </w:r>
      <w:r>
        <w:t xml:space="preserve">). </w:t>
      </w:r>
      <w:bookmarkEnd w:id="0"/>
    </w:p>
    <w:p w:rsidR="009F0322" w:rsidP="00C21A3A" w:rsidRDefault="009F0322" w14:paraId="074C0979" w14:textId="77777777"/>
    <w:p w:rsidR="009850B1" w:rsidP="00C21A3A" w:rsidRDefault="009850B1" w14:paraId="7292C4DB" w14:textId="77777777">
      <w:pPr>
        <w:rPr>
          <w:szCs w:val="18"/>
        </w:rPr>
      </w:pPr>
    </w:p>
    <w:p w:rsidR="00426BC7" w:rsidP="00C21A3A" w:rsidRDefault="00426BC7" w14:paraId="03970910" w14:textId="77777777">
      <w:pPr>
        <w:rPr>
          <w:szCs w:val="18"/>
        </w:rPr>
      </w:pPr>
    </w:p>
    <w:p w:rsidR="00426BC7" w:rsidP="00C21A3A" w:rsidRDefault="00426BC7" w14:paraId="544355E5" w14:textId="77777777">
      <w:pPr>
        <w:tabs>
          <w:tab w:val="left" w:pos="945"/>
        </w:tabs>
        <w:rPr>
          <w:szCs w:val="18"/>
        </w:rPr>
      </w:pPr>
    </w:p>
    <w:p w:rsidRPr="00A54BCC" w:rsidR="00C90702" w:rsidP="00C21A3A" w:rsidRDefault="00754967" w14:paraId="36431D0A" w14:textId="7DBCDD86">
      <w:pPr>
        <w:rPr>
          <w:szCs w:val="18"/>
        </w:rPr>
      </w:pPr>
      <w:r>
        <w:t xml:space="preserve">Silvio </w:t>
      </w:r>
      <w:r w:rsidR="0061616A">
        <w:t xml:space="preserve">P.A. </w:t>
      </w:r>
      <w:r>
        <w:t>Erkens</w:t>
      </w:r>
    </w:p>
    <w:p w:rsidRPr="00426BC7" w:rsidR="00426BC7" w:rsidP="00C21A3A" w:rsidRDefault="00962772" w14:paraId="47BDE339"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C21A3A" w:rsidRDefault="00C25A1D" w14:paraId="5AC2CC56" w14:textId="77777777">
      <w:pPr>
        <w:rPr>
          <w:rStyle w:val="Zwaar"/>
          <w:b w:val="0"/>
          <w:bCs w:val="0"/>
        </w:rPr>
      </w:pPr>
    </w:p>
    <w:p w:rsidR="00C25A1D" w:rsidP="00C21A3A" w:rsidRDefault="00962772" w14:paraId="7E25D5C8" w14:textId="77777777">
      <w:pPr>
        <w:rPr>
          <w:b/>
        </w:rPr>
      </w:pPr>
      <w:r>
        <w:rPr>
          <w:b/>
        </w:rPr>
        <w:br w:type="page"/>
      </w:r>
    </w:p>
    <w:p w:rsidRPr="00773280" w:rsidR="009F0322" w:rsidP="00C21A3A" w:rsidRDefault="009F0322" w14:paraId="30A45D92" w14:textId="7F45AD7F">
      <w:pPr>
        <w:rPr>
          <w:szCs w:val="18"/>
        </w:rPr>
      </w:pPr>
      <w:r>
        <w:rPr>
          <w:b/>
        </w:rPr>
        <w:lastRenderedPageBreak/>
        <w:t>2026Z01785</w:t>
      </w:r>
      <w:r w:rsidR="00E235BE">
        <w:rPr>
          <w:b/>
        </w:rPr>
        <w:t xml:space="preserve"> </w:t>
      </w:r>
    </w:p>
    <w:p w:rsidR="009F0322" w:rsidP="00C21A3A" w:rsidRDefault="009F0322" w14:paraId="5ADBC9A2" w14:textId="77777777">
      <w:pPr>
        <w:rPr>
          <w:b/>
        </w:rPr>
      </w:pPr>
    </w:p>
    <w:p w:rsidRPr="00C25A1D" w:rsidR="00C25A1D" w:rsidP="00C21A3A" w:rsidRDefault="00962772" w14:paraId="3E614C53" w14:textId="77777777">
      <w:pPr>
        <w:rPr>
          <w:rStyle w:val="Zwaar"/>
          <w:b w:val="0"/>
          <w:bCs w:val="0"/>
        </w:rPr>
      </w:pPr>
      <w:r w:rsidRPr="00C25A1D">
        <w:rPr>
          <w:rStyle w:val="Zwaar"/>
          <w:b w:val="0"/>
          <w:bCs w:val="0"/>
        </w:rPr>
        <w:t>1</w:t>
      </w:r>
    </w:p>
    <w:p w:rsidR="00C25A1D" w:rsidP="00C21A3A" w:rsidRDefault="009F0322" w14:paraId="3599CB64" w14:textId="75260424">
      <w:r>
        <w:t>Be</w:t>
      </w:r>
      <w:r w:rsidRPr="009F0322">
        <w:t>nt u ermee bekend dat de Kamer in 2021 een motie van de Partij voor de Dieren (PvdD), VVD en CDA heeft aangenomen (Kamerstuk 35925 XIV, nr. 64) waarmee de regering wordt verzocht om te onderzoeken hoe de handel in en import van doorgefokte gezelschapsdieren, zoals dieren met extreem korte snuiten, verboden kan worden?</w:t>
      </w:r>
    </w:p>
    <w:p w:rsidR="009F0322" w:rsidP="00C21A3A" w:rsidRDefault="009F0322" w14:paraId="33BB5136" w14:textId="77777777">
      <w:pPr>
        <w:rPr>
          <w:rStyle w:val="Zwaar"/>
          <w:b w:val="0"/>
          <w:bCs w:val="0"/>
        </w:rPr>
      </w:pPr>
    </w:p>
    <w:p w:rsidRPr="00C25A1D" w:rsidR="00C25A1D" w:rsidP="00C21A3A" w:rsidRDefault="00962772" w14:paraId="681C79F7" w14:textId="77777777">
      <w:pPr>
        <w:rPr>
          <w:b/>
          <w:bCs/>
        </w:rPr>
      </w:pPr>
      <w:r w:rsidRPr="00C25A1D">
        <w:rPr>
          <w:rStyle w:val="Zwaar"/>
          <w:b w:val="0"/>
          <w:bCs w:val="0"/>
        </w:rPr>
        <w:t>Antwoord</w:t>
      </w:r>
    </w:p>
    <w:p w:rsidR="00C25A1D" w:rsidP="00C21A3A" w:rsidRDefault="000E66FA" w14:paraId="277FF33D" w14:textId="21CD4C79">
      <w:r>
        <w:t xml:space="preserve">Ja, hier ben ik mee bekend. </w:t>
      </w:r>
    </w:p>
    <w:p w:rsidR="00C25A1D" w:rsidP="00C21A3A" w:rsidRDefault="00C25A1D" w14:paraId="72A34452" w14:textId="77777777"/>
    <w:p w:rsidR="00C25A1D" w:rsidP="00C21A3A" w:rsidRDefault="00962772" w14:paraId="7C8103D5" w14:textId="77777777">
      <w:r>
        <w:t>2</w:t>
      </w:r>
    </w:p>
    <w:p w:rsidR="00C25A1D" w:rsidP="00C21A3A" w:rsidRDefault="009F0322" w14:paraId="6299A2B8" w14:textId="55D1C573">
      <w:r w:rsidRPr="009F0322">
        <w:t>Bent u ermee bekend dat de Kamer in 2024 opnieuw een motie heeft</w:t>
      </w:r>
      <w:r w:rsidR="00BA728B">
        <w:t xml:space="preserve"> </w:t>
      </w:r>
      <w:r w:rsidRPr="009F0322">
        <w:t>aangenomen, ditmaal van de PVV en PvdD (Kamerstuk 36600 XIV, nr. 36), waarmee de regering wordt verzocht om een handel- en houdverbod in te stellen voor dieren die niet mogen worden gefokt in Nederland?</w:t>
      </w:r>
    </w:p>
    <w:p w:rsidR="009F0322" w:rsidP="00C21A3A" w:rsidRDefault="009F0322" w14:paraId="6DC42EB8" w14:textId="77777777"/>
    <w:p w:rsidR="00C25A1D" w:rsidP="00C21A3A" w:rsidRDefault="00962772" w14:paraId="3B045B37" w14:textId="77777777">
      <w:r>
        <w:t>Antwoord</w:t>
      </w:r>
    </w:p>
    <w:p w:rsidR="00C25A1D" w:rsidP="00C21A3A" w:rsidRDefault="00DC1184" w14:paraId="312C15D0" w14:textId="6D26AC95">
      <w:r>
        <w:t xml:space="preserve">Ja, deze motie is aangenomen </w:t>
      </w:r>
      <w:r w:rsidRPr="00DC1184">
        <w:t>met de interpretatie</w:t>
      </w:r>
      <w:r w:rsidR="00F9071D">
        <w:t xml:space="preserve"> dat het</w:t>
      </w:r>
      <w:r w:rsidRPr="00DC1184">
        <w:t xml:space="preserve"> houdverbod voor katten met vouworen en naaktkatten</w:t>
      </w:r>
      <w:r w:rsidR="00F9071D">
        <w:t xml:space="preserve"> </w:t>
      </w:r>
      <w:r w:rsidRPr="00DC1184">
        <w:t>kan worden uitgebreid naar andere gezelschapsdieren met kenmerken die bij elk individueel dier ernstig lijden veroorzaken</w:t>
      </w:r>
      <w:r w:rsidRPr="00DC1184" w:rsidR="00F9071D">
        <w:t>, mits goed onderbouwd en goed handhaafbaar</w:t>
      </w:r>
      <w:r w:rsidR="00161AD3">
        <w:t xml:space="preserve"> (Begrotingsbehandeling LVVN 2025, 17 oktober 2024</w:t>
      </w:r>
      <w:r w:rsidR="00A72B09">
        <w:t>, Vergaderjaar 2024-2025, nr. 15, item 8</w:t>
      </w:r>
      <w:r w:rsidR="00161AD3">
        <w:t>)</w:t>
      </w:r>
      <w:r w:rsidRPr="00DC1184">
        <w:t xml:space="preserve">. </w:t>
      </w:r>
    </w:p>
    <w:p w:rsidR="00C25A1D" w:rsidP="00C21A3A" w:rsidRDefault="00962772" w14:paraId="034D9552" w14:textId="77777777">
      <w:r>
        <w:br/>
        <w:t>3</w:t>
      </w:r>
    </w:p>
    <w:p w:rsidR="00C25A1D" w:rsidP="00C21A3A" w:rsidRDefault="009F0322" w14:paraId="34C8EFAD" w14:textId="6496DBCE">
      <w:r w:rsidRPr="009F0322">
        <w:t xml:space="preserve">Erkent u dat honden en katten met schadelijke uiterlijke kenmerken, zoals extreme </w:t>
      </w:r>
      <w:proofErr w:type="spellStart"/>
      <w:r w:rsidRPr="009F0322">
        <w:t>kortsnuitigheid</w:t>
      </w:r>
      <w:proofErr w:type="spellEnd"/>
      <w:r w:rsidRPr="009F0322">
        <w:t xml:space="preserve">, hun hele leven lang vermijdbaar en ondraaglijk lijden, zoals ook opnieuw wordt bevestigd in de recente uitzending van </w:t>
      </w:r>
      <w:proofErr w:type="spellStart"/>
      <w:r w:rsidRPr="009F0322">
        <w:t>EenVandaag</w:t>
      </w:r>
      <w:proofErr w:type="spellEnd"/>
      <w:r w:rsidRPr="009F0322">
        <w:t xml:space="preserve">? </w:t>
      </w:r>
    </w:p>
    <w:p w:rsidR="009F0322" w:rsidP="00C21A3A" w:rsidRDefault="009F0322" w14:paraId="71CD0482" w14:textId="77777777"/>
    <w:p w:rsidR="00C25A1D" w:rsidP="00C21A3A" w:rsidRDefault="00962772" w14:paraId="1B9F9C63" w14:textId="77777777">
      <w:r>
        <w:t>Antwoord</w:t>
      </w:r>
    </w:p>
    <w:p w:rsidR="00C25A1D" w:rsidP="00C21A3A" w:rsidRDefault="00DC1184" w14:paraId="553F41F4" w14:textId="54427074">
      <w:r>
        <w:t>Ja, dit erken ik.</w:t>
      </w:r>
      <w:r w:rsidR="00E235BE">
        <w:t xml:space="preserve"> </w:t>
      </w:r>
    </w:p>
    <w:p w:rsidR="00F9071D" w:rsidP="00C21A3A" w:rsidRDefault="00F9071D" w14:paraId="6ECBD556" w14:textId="77777777"/>
    <w:p w:rsidR="009F0322" w:rsidP="00C21A3A" w:rsidRDefault="009F0322" w14:paraId="3AED83A8" w14:textId="77777777">
      <w:pPr>
        <w:rPr>
          <w:szCs w:val="18"/>
        </w:rPr>
      </w:pPr>
      <w:r w:rsidRPr="00773280">
        <w:rPr>
          <w:szCs w:val="18"/>
        </w:rPr>
        <w:t>4</w:t>
      </w:r>
    </w:p>
    <w:p w:rsidRPr="00773280" w:rsidR="009F0322" w:rsidP="00C21A3A" w:rsidRDefault="009F0322" w14:paraId="6304D229" w14:textId="7DADF027">
      <w:pPr>
        <w:rPr>
          <w:szCs w:val="18"/>
        </w:rPr>
      </w:pPr>
      <w:r w:rsidRPr="00773280">
        <w:rPr>
          <w:szCs w:val="18"/>
        </w:rPr>
        <w:t>Heeft u kennisgenomen van de uitspraak van dierenarts Hofman dat circa 60</w:t>
      </w:r>
      <w:r w:rsidR="00C21A3A">
        <w:rPr>
          <w:szCs w:val="18"/>
        </w:rPr>
        <w:t> </w:t>
      </w:r>
      <w:r w:rsidRPr="00773280">
        <w:rPr>
          <w:szCs w:val="18"/>
        </w:rPr>
        <w:t>procent van het werk</w:t>
      </w:r>
      <w:r>
        <w:rPr>
          <w:szCs w:val="18"/>
        </w:rPr>
        <w:t xml:space="preserve"> </w:t>
      </w:r>
      <w:r w:rsidRPr="00773280">
        <w:rPr>
          <w:szCs w:val="18"/>
        </w:rPr>
        <w:t xml:space="preserve">van dierenartsen te maken heeft met genetische of uiterlijke </w:t>
      </w:r>
      <w:proofErr w:type="spellStart"/>
      <w:r w:rsidRPr="00773280">
        <w:rPr>
          <w:szCs w:val="18"/>
        </w:rPr>
        <w:t>rasgebonden</w:t>
      </w:r>
      <w:proofErr w:type="spellEnd"/>
      <w:r w:rsidRPr="00773280">
        <w:rPr>
          <w:szCs w:val="18"/>
        </w:rPr>
        <w:t xml:space="preserve"> kenmerken, en dat dit</w:t>
      </w:r>
      <w:r>
        <w:rPr>
          <w:szCs w:val="18"/>
        </w:rPr>
        <w:t xml:space="preserve"> </w:t>
      </w:r>
      <w:r w:rsidRPr="00773280">
        <w:rPr>
          <w:szCs w:val="18"/>
        </w:rPr>
        <w:t>dierenleed grotendeels voorkomen had</w:t>
      </w:r>
      <w:r>
        <w:rPr>
          <w:szCs w:val="18"/>
        </w:rPr>
        <w:t xml:space="preserve"> </w:t>
      </w:r>
      <w:r w:rsidRPr="00773280">
        <w:rPr>
          <w:szCs w:val="18"/>
        </w:rPr>
        <w:t>kunnen worden als deze dieren niet zo waren doorgefokt?</w:t>
      </w:r>
      <w:r>
        <w:rPr>
          <w:szCs w:val="18"/>
        </w:rPr>
        <w:t xml:space="preserve"> </w:t>
      </w:r>
      <w:r w:rsidRPr="00773280">
        <w:rPr>
          <w:szCs w:val="18"/>
        </w:rPr>
        <w:t xml:space="preserve">Onderschrijft u deze uitspraak? Wat vindt u hiervan? </w:t>
      </w:r>
    </w:p>
    <w:p w:rsidR="009F0322" w:rsidP="00C21A3A" w:rsidRDefault="009F0322" w14:paraId="2AE34A9A" w14:textId="77777777"/>
    <w:p w:rsidR="009F0322" w:rsidP="00C21A3A" w:rsidRDefault="009F0322" w14:paraId="3042FC59" w14:textId="2474AB7B">
      <w:r>
        <w:t>Antwoord</w:t>
      </w:r>
    </w:p>
    <w:p w:rsidR="009F0322" w:rsidP="00C21A3A" w:rsidRDefault="00F9071D" w14:paraId="14D7A625" w14:textId="39FB96FD">
      <w:r>
        <w:t>Ja, i</w:t>
      </w:r>
      <w:r w:rsidR="00DC1184">
        <w:t xml:space="preserve">k heb kennisgenomen van de uitspraak van dierenarts Hofman. </w:t>
      </w:r>
      <w:r w:rsidR="00E235BE">
        <w:t>Ik kan deze uitspraak zelf niet onderschrijven</w:t>
      </w:r>
      <w:r w:rsidR="0002424D">
        <w:t xml:space="preserve"> vanwege het ontbreken van </w:t>
      </w:r>
      <w:r w:rsidR="00161AD3">
        <w:t xml:space="preserve">verifieerbare </w:t>
      </w:r>
      <w:r w:rsidR="0002424D">
        <w:t>cijfers</w:t>
      </w:r>
      <w:r w:rsidR="00E235BE">
        <w:t xml:space="preserve">, maar </w:t>
      </w:r>
      <w:r>
        <w:t>uiteraard vind ik dat dierenleed daar waar mogelijk voorkomen moet worden</w:t>
      </w:r>
      <w:r w:rsidR="00DC1184">
        <w:t>.</w:t>
      </w:r>
      <w:r w:rsidR="00BC1E0E">
        <w:t xml:space="preserve"> Hier ligt dus een grote verantwoordelijkheid voor fokkers.</w:t>
      </w:r>
    </w:p>
    <w:p w:rsidR="009F0322" w:rsidP="00C21A3A" w:rsidRDefault="009F0322" w14:paraId="4AFF492F" w14:textId="77777777">
      <w:pPr>
        <w:rPr>
          <w:szCs w:val="18"/>
        </w:rPr>
      </w:pPr>
    </w:p>
    <w:p w:rsidR="009F0322" w:rsidP="00C21A3A" w:rsidRDefault="009F0322" w14:paraId="024819C6" w14:textId="77777777">
      <w:pPr>
        <w:rPr>
          <w:szCs w:val="18"/>
        </w:rPr>
      </w:pPr>
      <w:r w:rsidRPr="00773280">
        <w:rPr>
          <w:szCs w:val="18"/>
        </w:rPr>
        <w:t>5</w:t>
      </w:r>
    </w:p>
    <w:p w:rsidRPr="00773280" w:rsidR="009F0322" w:rsidP="00C21A3A" w:rsidRDefault="009F0322" w14:paraId="3EA76531" w14:textId="681431F0">
      <w:pPr>
        <w:rPr>
          <w:szCs w:val="18"/>
        </w:rPr>
      </w:pPr>
      <w:r w:rsidRPr="00773280">
        <w:rPr>
          <w:szCs w:val="18"/>
        </w:rPr>
        <w:t>Bent u ervan bewust dat schadelijke uiterlijke kenmerken, waaronder</w:t>
      </w:r>
      <w:r>
        <w:rPr>
          <w:szCs w:val="18"/>
        </w:rPr>
        <w:t xml:space="preserve"> </w:t>
      </w:r>
      <w:proofErr w:type="spellStart"/>
      <w:r w:rsidRPr="00773280">
        <w:rPr>
          <w:szCs w:val="18"/>
        </w:rPr>
        <w:t>kortsnuitigheid</w:t>
      </w:r>
      <w:proofErr w:type="spellEnd"/>
      <w:r w:rsidRPr="00773280">
        <w:rPr>
          <w:szCs w:val="18"/>
        </w:rPr>
        <w:t>, extreem kleine</w:t>
      </w:r>
      <w:r>
        <w:rPr>
          <w:szCs w:val="18"/>
        </w:rPr>
        <w:t xml:space="preserve"> </w:t>
      </w:r>
      <w:r w:rsidRPr="00773280">
        <w:rPr>
          <w:szCs w:val="18"/>
        </w:rPr>
        <w:t xml:space="preserve">lichaamsbouw, kaalheid en afwijkingen aan de </w:t>
      </w:r>
      <w:r w:rsidRPr="00773280">
        <w:rPr>
          <w:szCs w:val="18"/>
        </w:rPr>
        <w:lastRenderedPageBreak/>
        <w:t>staart, gepaard gaan met verhoogde dierenartskosten</w:t>
      </w:r>
      <w:r>
        <w:rPr>
          <w:szCs w:val="18"/>
        </w:rPr>
        <w:t xml:space="preserve"> </w:t>
      </w:r>
      <w:r w:rsidRPr="00773280">
        <w:rPr>
          <w:szCs w:val="18"/>
        </w:rPr>
        <w:t>gedurende het hele leven van deze dieren?</w:t>
      </w:r>
    </w:p>
    <w:p w:rsidR="009F0322" w:rsidP="00C21A3A" w:rsidRDefault="009F0322" w14:paraId="36E1EFD4" w14:textId="77777777">
      <w:pPr>
        <w:rPr>
          <w:szCs w:val="18"/>
        </w:rPr>
      </w:pPr>
    </w:p>
    <w:p w:rsidR="009F0322" w:rsidP="00C21A3A" w:rsidRDefault="009F0322" w14:paraId="7CE66E4F" w14:textId="77777777">
      <w:r>
        <w:t>Antwoord</w:t>
      </w:r>
    </w:p>
    <w:p w:rsidR="009F0322" w:rsidP="00C21A3A" w:rsidRDefault="00161AD3" w14:paraId="2F22D48C" w14:textId="4073C6D7">
      <w:r>
        <w:t>I</w:t>
      </w:r>
      <w:r w:rsidR="00DC1184">
        <w:t xml:space="preserve">k ben me ervan bewust dat dieren met schadelijke uiterlijke kenmerken </w:t>
      </w:r>
      <w:r w:rsidR="00E235BE">
        <w:t>in veel gevallen meer</w:t>
      </w:r>
      <w:r w:rsidR="00DC1184">
        <w:t xml:space="preserve"> </w:t>
      </w:r>
      <w:r w:rsidR="00CC6436">
        <w:t xml:space="preserve">(specialistische) </w:t>
      </w:r>
      <w:r w:rsidR="00DC1184">
        <w:t>diergeneeskundige zorg nodig hebben</w:t>
      </w:r>
      <w:r w:rsidR="00E235BE">
        <w:t xml:space="preserve"> dan dieren zonder deze kenmerken</w:t>
      </w:r>
      <w:r w:rsidR="00DC1184">
        <w:t xml:space="preserve">. </w:t>
      </w:r>
      <w:r w:rsidR="00CC6436">
        <w:t>Daarom</w:t>
      </w:r>
      <w:r w:rsidR="0002424D">
        <w:t xml:space="preserve"> </w:t>
      </w:r>
      <w:r w:rsidR="009C4103">
        <w:t>worden mensen hier op gewezen,</w:t>
      </w:r>
      <w:r>
        <w:t xml:space="preserve"> onder andere</w:t>
      </w:r>
      <w:r w:rsidR="0002424D">
        <w:t xml:space="preserve"> met de campagne ‘Zo schattig dat het pijn doet’</w:t>
      </w:r>
      <w:r w:rsidR="0002424D">
        <w:rPr>
          <w:rStyle w:val="Voetnootmarkering"/>
        </w:rPr>
        <w:footnoteReference w:id="1"/>
      </w:r>
      <w:r w:rsidR="0002424D">
        <w:t xml:space="preserve">.  </w:t>
      </w:r>
    </w:p>
    <w:p w:rsidR="009F0322" w:rsidP="00C21A3A" w:rsidRDefault="009F0322" w14:paraId="2B4AA6A6" w14:textId="77777777">
      <w:pPr>
        <w:rPr>
          <w:szCs w:val="18"/>
        </w:rPr>
      </w:pPr>
    </w:p>
    <w:p w:rsidR="009F0322" w:rsidP="00C21A3A" w:rsidRDefault="009F0322" w14:paraId="0A09B0AD" w14:textId="77777777">
      <w:pPr>
        <w:rPr>
          <w:szCs w:val="18"/>
        </w:rPr>
      </w:pPr>
      <w:r w:rsidRPr="00773280">
        <w:rPr>
          <w:szCs w:val="18"/>
        </w:rPr>
        <w:t>6</w:t>
      </w:r>
    </w:p>
    <w:p w:rsidRPr="00773280" w:rsidR="009F0322" w:rsidP="00C21A3A" w:rsidRDefault="009F0322" w14:paraId="4E476065" w14:textId="3D95E99A">
      <w:pPr>
        <w:rPr>
          <w:szCs w:val="18"/>
        </w:rPr>
      </w:pPr>
      <w:r w:rsidRPr="00773280">
        <w:rPr>
          <w:szCs w:val="18"/>
        </w:rPr>
        <w:t>Deelt u de analyse dat een houd- en handelsverbod voor honden en katten die in Nederland niet</w:t>
      </w:r>
      <w:r>
        <w:rPr>
          <w:szCs w:val="18"/>
        </w:rPr>
        <w:t xml:space="preserve"> </w:t>
      </w:r>
      <w:r w:rsidRPr="00773280">
        <w:rPr>
          <w:szCs w:val="18"/>
        </w:rPr>
        <w:t>mogen worden gefokt, kan leiden tot een substantiële daling van dierenartskosten voor eigenaren? Zo</w:t>
      </w:r>
      <w:r>
        <w:rPr>
          <w:szCs w:val="18"/>
        </w:rPr>
        <w:t xml:space="preserve"> </w:t>
      </w:r>
      <w:r w:rsidRPr="00773280">
        <w:rPr>
          <w:szCs w:val="18"/>
        </w:rPr>
        <w:t>nee, waarom niet?</w:t>
      </w:r>
    </w:p>
    <w:p w:rsidR="009F0322" w:rsidP="00C21A3A" w:rsidRDefault="009F0322" w14:paraId="2349EC7E" w14:textId="77777777">
      <w:pPr>
        <w:rPr>
          <w:szCs w:val="18"/>
        </w:rPr>
      </w:pPr>
    </w:p>
    <w:p w:rsidR="00DE2B22" w:rsidP="00C21A3A" w:rsidRDefault="009F0322" w14:paraId="3533757C" w14:textId="77777777">
      <w:r>
        <w:t>Antwoord</w:t>
      </w:r>
    </w:p>
    <w:p w:rsidR="005810A0" w:rsidP="00C21A3A" w:rsidRDefault="0002424D" w14:paraId="1FCADFED" w14:textId="09674A23">
      <w:r>
        <w:t xml:space="preserve">Een houd- en handelsverbod kan alleen worden opgesteld voor </w:t>
      </w:r>
      <w:r w:rsidRPr="00DC1184">
        <w:t xml:space="preserve">kenmerken die bij elk individueel dier </w:t>
      </w:r>
      <w:r>
        <w:t xml:space="preserve">met dat kenmerk </w:t>
      </w:r>
      <w:r w:rsidRPr="00DC1184">
        <w:t>ernstig lijden veroorzaken</w:t>
      </w:r>
      <w:r>
        <w:t xml:space="preserve"> én die </w:t>
      </w:r>
      <w:r w:rsidRPr="00DC1184">
        <w:t>goed onderbouwd en goed handhaafbaar</w:t>
      </w:r>
      <w:r>
        <w:t xml:space="preserve"> zijn</w:t>
      </w:r>
      <w:r w:rsidRPr="00DC1184">
        <w:t>.</w:t>
      </w:r>
      <w:r>
        <w:t xml:space="preserve"> </w:t>
      </w:r>
      <w:r w:rsidR="00CC6436">
        <w:t xml:space="preserve">Een houd- en handelsverbod kan dus lang niet alle erfelijke ziekten en afwijkingen omvatten. </w:t>
      </w:r>
      <w:r w:rsidR="00BC1E0E">
        <w:t>Ik</w:t>
      </w:r>
      <w:r w:rsidR="00CC6436">
        <w:t xml:space="preserve"> </w:t>
      </w:r>
      <w:r>
        <w:t>verwacht</w:t>
      </w:r>
      <w:r w:rsidR="00CC6436">
        <w:t xml:space="preserve"> </w:t>
      </w:r>
      <w:r>
        <w:t xml:space="preserve">dat een houd- en handelsverbod </w:t>
      </w:r>
      <w:r w:rsidR="00BC1E0E">
        <w:t>bij</w:t>
      </w:r>
      <w:r>
        <w:t xml:space="preserve"> kan</w:t>
      </w:r>
      <w:r w:rsidR="00BC1E0E">
        <w:t xml:space="preserve"> </w:t>
      </w:r>
      <w:r>
        <w:t>dragen aan een daling van dierenartskosten</w:t>
      </w:r>
      <w:r w:rsidR="00266F79">
        <w:t>, omdat het</w:t>
      </w:r>
      <w:r>
        <w:t xml:space="preserve"> voor</w:t>
      </w:r>
      <w:r w:rsidR="00266F79">
        <w:t>komt dat mensen</w:t>
      </w:r>
      <w:r>
        <w:t xml:space="preserve"> </w:t>
      </w:r>
      <w:r w:rsidR="00BC1E0E">
        <w:t xml:space="preserve">dieren met </w:t>
      </w:r>
      <w:r w:rsidR="00266F79">
        <w:t>die</w:t>
      </w:r>
      <w:r w:rsidR="00BC1E0E">
        <w:t xml:space="preserve"> kenmerken</w:t>
      </w:r>
      <w:r w:rsidR="00266F79">
        <w:t xml:space="preserve"> aanschaffen. Het </w:t>
      </w:r>
      <w:r w:rsidR="00CC6436">
        <w:t>risico</w:t>
      </w:r>
      <w:r w:rsidR="00266F79">
        <w:t xml:space="preserve"> op hoge dierenartskosten wordt echter</w:t>
      </w:r>
      <w:r w:rsidR="00CC6436">
        <w:t xml:space="preserve"> pas echt verkleind wanneer mensen</w:t>
      </w:r>
      <w:r>
        <w:t xml:space="preserve"> </w:t>
      </w:r>
      <w:r w:rsidR="00CC6436">
        <w:t>kiezen voor</w:t>
      </w:r>
      <w:r w:rsidR="0036006C">
        <w:t xml:space="preserve"> een </w:t>
      </w:r>
      <w:r w:rsidR="00E47AD2">
        <w:t xml:space="preserve">verantwoord gefokte </w:t>
      </w:r>
      <w:r w:rsidR="0036006C">
        <w:t>hond</w:t>
      </w:r>
      <w:r w:rsidR="00F9071D">
        <w:t xml:space="preserve"> of kat</w:t>
      </w:r>
      <w:r>
        <w:t>.</w:t>
      </w:r>
      <w:r w:rsidR="00CC6436">
        <w:t xml:space="preserve"> </w:t>
      </w:r>
      <w:r>
        <w:t>Om mensen te helpen om de juiste keuze te maken</w:t>
      </w:r>
      <w:r w:rsidR="005810A0">
        <w:t xml:space="preserve"> en om verantwoorde fokkerij te stimuleren</w:t>
      </w:r>
      <w:r>
        <w:t>,</w:t>
      </w:r>
      <w:r w:rsidR="00CC6436">
        <w:t xml:space="preserve"> </w:t>
      </w:r>
      <w:r w:rsidR="009C4103">
        <w:t>ontvangen</w:t>
      </w:r>
      <w:r w:rsidR="00CC6436">
        <w:t xml:space="preserve"> het Landelijk Informatiecentrum Gezelschapsdieren (LICG), </w:t>
      </w:r>
      <w:r w:rsidR="005810A0">
        <w:t xml:space="preserve">Stichting </w:t>
      </w:r>
      <w:proofErr w:type="spellStart"/>
      <w:r w:rsidRPr="00CC6436" w:rsidR="00F9071D">
        <w:t>Fairdog</w:t>
      </w:r>
      <w:proofErr w:type="spellEnd"/>
      <w:r w:rsidR="00CC6436">
        <w:t xml:space="preserve"> en het Expertisecentrum Genetica Diergeneeskunde (EGD) van de Universiteit Utrecht</w:t>
      </w:r>
      <w:r w:rsidR="009C4103">
        <w:t xml:space="preserve"> subsidie</w:t>
      </w:r>
      <w:r w:rsidR="00CC6436">
        <w:t xml:space="preserve">. </w:t>
      </w:r>
      <w:r w:rsidR="005810A0">
        <w:t xml:space="preserve">Daarnaast </w:t>
      </w:r>
      <w:r w:rsidR="009C4103">
        <w:t>is</w:t>
      </w:r>
      <w:r w:rsidR="00CC6436">
        <w:t xml:space="preserve"> het EGD gevraagd om </w:t>
      </w:r>
      <w:r w:rsidR="005810A0">
        <w:t>een voorstel te maken voor een systeem waarin wordt geborgd dat er met gezonde honden gefokt wordt</w:t>
      </w:r>
      <w:r w:rsidR="00BC1E0E">
        <w:t>, de zogenaamde fokscreening</w:t>
      </w:r>
      <w:r w:rsidR="005810A0">
        <w:t>. Ik verwacht binnenkort de resultaten van de pilot die</w:t>
      </w:r>
      <w:r w:rsidR="00BC1E0E">
        <w:t xml:space="preserve"> het EGD momenteel uitvoert</w:t>
      </w:r>
      <w:r w:rsidR="005810A0">
        <w:t xml:space="preserve"> </w:t>
      </w:r>
      <w:r w:rsidR="00BC1E0E">
        <w:t xml:space="preserve">te ontvangen. Deze resultaten </w:t>
      </w:r>
      <w:r w:rsidR="00A72B09">
        <w:t>zullen</w:t>
      </w:r>
      <w:r w:rsidR="00BC1E0E">
        <w:t xml:space="preserve"> </w:t>
      </w:r>
      <w:r w:rsidR="00A72B09">
        <w:t>gedeeld worden</w:t>
      </w:r>
      <w:r w:rsidR="00BC1E0E">
        <w:t xml:space="preserve"> </w:t>
      </w:r>
      <w:r w:rsidR="005810A0">
        <w:t>met de Kamer.</w:t>
      </w:r>
    </w:p>
    <w:p w:rsidR="00161AD3" w:rsidP="00C21A3A" w:rsidRDefault="00161AD3" w14:paraId="3306415A" w14:textId="77777777">
      <w:pPr>
        <w:rPr>
          <w:szCs w:val="18"/>
        </w:rPr>
      </w:pPr>
    </w:p>
    <w:p w:rsidR="009F0322" w:rsidP="00C21A3A" w:rsidRDefault="009F0322" w14:paraId="000531F1" w14:textId="77777777">
      <w:pPr>
        <w:rPr>
          <w:szCs w:val="18"/>
        </w:rPr>
      </w:pPr>
      <w:r w:rsidRPr="00773280">
        <w:rPr>
          <w:szCs w:val="18"/>
        </w:rPr>
        <w:t>7</w:t>
      </w:r>
    </w:p>
    <w:p w:rsidRPr="00773280" w:rsidR="009F0322" w:rsidP="00C21A3A" w:rsidRDefault="009F0322" w14:paraId="66026388" w14:textId="4644D4F4">
      <w:pPr>
        <w:rPr>
          <w:szCs w:val="18"/>
        </w:rPr>
      </w:pPr>
      <w:r w:rsidRPr="00773280">
        <w:rPr>
          <w:szCs w:val="18"/>
        </w:rPr>
        <w:t>Deelt u de mening dat het zeer onwenselijk is dat honden en katten die in</w:t>
      </w:r>
      <w:r>
        <w:rPr>
          <w:szCs w:val="18"/>
        </w:rPr>
        <w:t xml:space="preserve"> </w:t>
      </w:r>
      <w:r w:rsidRPr="00773280">
        <w:rPr>
          <w:szCs w:val="18"/>
        </w:rPr>
        <w:t>Nederland niet meer mogen</w:t>
      </w:r>
      <w:r>
        <w:rPr>
          <w:szCs w:val="18"/>
        </w:rPr>
        <w:t xml:space="preserve"> </w:t>
      </w:r>
      <w:r w:rsidRPr="00773280">
        <w:rPr>
          <w:szCs w:val="18"/>
        </w:rPr>
        <w:t>worden gefokt, wel nog steeds vanuit het buitenland naar Nederland worden geïmporteerd? Zo nee,</w:t>
      </w:r>
      <w:r>
        <w:rPr>
          <w:szCs w:val="18"/>
        </w:rPr>
        <w:t xml:space="preserve"> </w:t>
      </w:r>
      <w:r w:rsidRPr="00773280">
        <w:rPr>
          <w:szCs w:val="18"/>
        </w:rPr>
        <w:t>waarom niet?</w:t>
      </w:r>
    </w:p>
    <w:p w:rsidR="009F0322" w:rsidP="00C21A3A" w:rsidRDefault="009F0322" w14:paraId="04B1365F" w14:textId="77777777">
      <w:pPr>
        <w:rPr>
          <w:szCs w:val="18"/>
        </w:rPr>
      </w:pPr>
    </w:p>
    <w:p w:rsidR="009F0322" w:rsidP="00C21A3A" w:rsidRDefault="009F0322" w14:paraId="3987C873" w14:textId="77777777">
      <w:r>
        <w:t>Antwoord</w:t>
      </w:r>
    </w:p>
    <w:p w:rsidR="00180F1D" w:rsidP="00C21A3A" w:rsidRDefault="00DC1184" w14:paraId="1674D3DE" w14:textId="6317D0DE">
      <w:r>
        <w:t>Die mening deel ik, deze dieren mogen in Nederland niet meer worden gefokt omdat hun welzijn en integriteit onnodig worden aangetast</w:t>
      </w:r>
      <w:r w:rsidR="002F16C8">
        <w:t>.</w:t>
      </w:r>
      <w:r w:rsidR="0061651C">
        <w:t xml:space="preserve"> Ik vind dat mensen hier een grote verantwoordelijkheid hebben om voor een gezond dier, zonder schadelijke kenmerken te kiezen. Met de campagne ‘Zo schattig dat het pijn doet’</w:t>
      </w:r>
      <w:r w:rsidR="0061651C">
        <w:rPr>
          <w:rStyle w:val="Voetnootmarkering"/>
        </w:rPr>
        <w:footnoteReference w:id="2"/>
      </w:r>
      <w:r w:rsidR="0061651C">
        <w:t xml:space="preserve"> </w:t>
      </w:r>
      <w:r w:rsidR="00BF2C53">
        <w:t>worden mensen</w:t>
      </w:r>
      <w:r w:rsidR="0061651C">
        <w:t xml:space="preserve"> bewust </w:t>
      </w:r>
      <w:r w:rsidR="00BF2C53">
        <w:t>ge</w:t>
      </w:r>
      <w:r w:rsidR="0061651C">
        <w:t>m</w:t>
      </w:r>
      <w:r w:rsidR="00BF2C53">
        <w:t>a</w:t>
      </w:r>
      <w:r w:rsidR="0061651C">
        <w:t>ak</w:t>
      </w:r>
      <w:r w:rsidR="00BF2C53">
        <w:t>t</w:t>
      </w:r>
      <w:r w:rsidR="0061651C">
        <w:t xml:space="preserve"> van de gevolgen van schadelijke kenmerken bij gezelschapsdieren én </w:t>
      </w:r>
      <w:r w:rsidR="00BF2C53">
        <w:t>worden</w:t>
      </w:r>
      <w:r w:rsidR="0061651C">
        <w:t xml:space="preserve"> mensen</w:t>
      </w:r>
      <w:r w:rsidR="00BF2C53">
        <w:t xml:space="preserve"> geholpen</w:t>
      </w:r>
      <w:r w:rsidR="0061651C">
        <w:t xml:space="preserve"> om de juiste keuze te maken voor een gezond huisdier van een betrouwbare fokker. Voor kenmerken die bij</w:t>
      </w:r>
      <w:r w:rsidR="00266F79">
        <w:t xml:space="preserve"> elk</w:t>
      </w:r>
      <w:r w:rsidRPr="00DC1184" w:rsidR="0061651C">
        <w:t xml:space="preserve"> </w:t>
      </w:r>
      <w:r w:rsidRPr="00DC1184" w:rsidR="0061651C">
        <w:lastRenderedPageBreak/>
        <w:t xml:space="preserve">individueel dier </w:t>
      </w:r>
      <w:r w:rsidR="0061651C">
        <w:t xml:space="preserve">met dat kenmerk </w:t>
      </w:r>
      <w:r w:rsidRPr="00DC1184" w:rsidR="0061651C">
        <w:t xml:space="preserve">ernstig lijden veroorzaken, </w:t>
      </w:r>
      <w:r w:rsidR="0061651C">
        <w:t xml:space="preserve">en waarvoor een houdverbod goed kan worden onderbouwd en goed handhaafbaar is, voer ik </w:t>
      </w:r>
      <w:r w:rsidR="001E2B2E">
        <w:t>een houdverbod</w:t>
      </w:r>
      <w:r w:rsidR="0061651C">
        <w:t xml:space="preserve"> in. Ik </w:t>
      </w:r>
      <w:r w:rsidR="002F16C8">
        <w:t xml:space="preserve">ben </w:t>
      </w:r>
      <w:r w:rsidR="0061651C">
        <w:t>dan ook</w:t>
      </w:r>
      <w:r w:rsidR="002F16C8">
        <w:t xml:space="preserve"> blij dat het houdverbod voor katten met vouworen en voor naaktkatten op 1 januari 2026 in werking is getreden</w:t>
      </w:r>
      <w:r w:rsidR="005810A0">
        <w:t xml:space="preserve"> en dat het Expertisecentrum Genetica Diergeneeskunde onderzoek doet naar </w:t>
      </w:r>
      <w:r w:rsidR="009800F1">
        <w:t xml:space="preserve">de schedelontwikkeling van </w:t>
      </w:r>
      <w:proofErr w:type="spellStart"/>
      <w:r w:rsidR="009800F1">
        <w:t>kortsnuitige</w:t>
      </w:r>
      <w:proofErr w:type="spellEnd"/>
      <w:r w:rsidR="009800F1">
        <w:t xml:space="preserve"> puppy’s</w:t>
      </w:r>
      <w:r w:rsidR="009800F1">
        <w:rPr>
          <w:rStyle w:val="Voetnootmarkering"/>
        </w:rPr>
        <w:footnoteReference w:id="3"/>
      </w:r>
      <w:r w:rsidR="002F16C8">
        <w:t>.</w:t>
      </w:r>
      <w:r w:rsidR="00180F1D">
        <w:t xml:space="preserve"> Aan de hand</w:t>
      </w:r>
      <w:r w:rsidRPr="00180F1D" w:rsidR="00180F1D">
        <w:t xml:space="preserve"> van de resultaten van </w:t>
      </w:r>
      <w:r w:rsidR="00180F1D">
        <w:t>de risico-inventarisatie van het Bureau Risicobeoordeling &amp; onderzoek (</w:t>
      </w:r>
      <w:proofErr w:type="spellStart"/>
      <w:r w:rsidR="00180F1D">
        <w:t>BuRO</w:t>
      </w:r>
      <w:proofErr w:type="spellEnd"/>
      <w:r w:rsidR="00180F1D">
        <w:t>) van de NVWA</w:t>
      </w:r>
      <w:r w:rsidRPr="00180F1D" w:rsidR="00180F1D">
        <w:t xml:space="preserve"> zal </w:t>
      </w:r>
      <w:r w:rsidR="00180F1D">
        <w:t>ik</w:t>
      </w:r>
      <w:r w:rsidRPr="00180F1D" w:rsidR="00180F1D">
        <w:t xml:space="preserve"> </w:t>
      </w:r>
      <w:r w:rsidR="00180F1D">
        <w:t>kijken</w:t>
      </w:r>
      <w:r w:rsidRPr="00180F1D" w:rsidR="00180F1D">
        <w:t xml:space="preserve"> voor </w:t>
      </w:r>
      <w:r w:rsidR="00180F1D">
        <w:t>welke aanvullende</w:t>
      </w:r>
      <w:r w:rsidRPr="00180F1D" w:rsidR="00180F1D">
        <w:t xml:space="preserve"> schadelijke uiterlijke kenmerken bij honden en katten een houdverbod </w:t>
      </w:r>
      <w:r w:rsidR="00180F1D">
        <w:t>ingevoerd kan en moet worden</w:t>
      </w:r>
      <w:r w:rsidRPr="00180F1D" w:rsidR="00180F1D">
        <w:t>.</w:t>
      </w:r>
    </w:p>
    <w:p w:rsidR="0061651C" w:rsidP="00C21A3A" w:rsidRDefault="0061651C" w14:paraId="1EF27469" w14:textId="77777777"/>
    <w:p w:rsidR="0061651C" w:rsidP="00C21A3A" w:rsidRDefault="0061651C" w14:paraId="7778D088" w14:textId="2D2BD71D">
      <w:r>
        <w:t xml:space="preserve">Daarnaast ziet het er naar uit dat vaststelling van de EU-verordening welzijn en traceerbaarheid van honden en katten nabij is. </w:t>
      </w:r>
      <w:r w:rsidRPr="00A63388">
        <w:t>De</w:t>
      </w:r>
      <w:r>
        <w:t>ze</w:t>
      </w:r>
      <w:r w:rsidRPr="00A63388">
        <w:t xml:space="preserve"> </w:t>
      </w:r>
      <w:r w:rsidR="00FC30D3">
        <w:t xml:space="preserve">toekomstige </w:t>
      </w:r>
      <w:r w:rsidRPr="00A63388">
        <w:t xml:space="preserve">verordening bevat verboden ten aanzien van </w:t>
      </w:r>
      <w:r>
        <w:t xml:space="preserve">het </w:t>
      </w:r>
      <w:r w:rsidRPr="00A63388">
        <w:t>fokken met en tentoonstellen van honden en katten met</w:t>
      </w:r>
      <w:r>
        <w:t xml:space="preserve"> (nog nader aan te wijzen)</w:t>
      </w:r>
      <w:r w:rsidRPr="00A63388">
        <w:t xml:space="preserve"> schadelijke kenmerken</w:t>
      </w:r>
      <w:r>
        <w:t xml:space="preserve">. Ook mogen honden en katten uit derde landen onder deze verordening alleen binnen de EU worden verhandeld wanneer ze zijn gefokt en gehouden </w:t>
      </w:r>
      <w:r w:rsidR="00FC30D3">
        <w:t>volgens voorwaarden</w:t>
      </w:r>
      <w:r>
        <w:t xml:space="preserve"> die overeenkomen met de voorschriften uit de EU-verordening. </w:t>
      </w:r>
    </w:p>
    <w:p w:rsidR="009F0322" w:rsidP="00C21A3A" w:rsidRDefault="009F0322" w14:paraId="2CCBB977" w14:textId="77777777">
      <w:pPr>
        <w:rPr>
          <w:szCs w:val="18"/>
        </w:rPr>
      </w:pPr>
    </w:p>
    <w:p w:rsidR="009F0322" w:rsidP="00C21A3A" w:rsidRDefault="009F0322" w14:paraId="2B18F2AC" w14:textId="77777777">
      <w:pPr>
        <w:rPr>
          <w:szCs w:val="18"/>
        </w:rPr>
      </w:pPr>
      <w:r w:rsidRPr="00773280">
        <w:rPr>
          <w:szCs w:val="18"/>
        </w:rPr>
        <w:t>8</w:t>
      </w:r>
    </w:p>
    <w:p w:rsidRPr="00773280" w:rsidR="009F0322" w:rsidP="00C21A3A" w:rsidRDefault="009F0322" w14:paraId="1D7F8573" w14:textId="3D0E3E71">
      <w:pPr>
        <w:rPr>
          <w:szCs w:val="18"/>
        </w:rPr>
      </w:pPr>
      <w:r w:rsidRPr="00773280">
        <w:rPr>
          <w:szCs w:val="18"/>
        </w:rPr>
        <w:t>Kunt u aangeven wat de reden is voor het door u aangekondigde aanvullende</w:t>
      </w:r>
      <w:r>
        <w:rPr>
          <w:szCs w:val="18"/>
        </w:rPr>
        <w:t xml:space="preserve"> </w:t>
      </w:r>
      <w:r w:rsidRPr="00773280">
        <w:rPr>
          <w:szCs w:val="18"/>
        </w:rPr>
        <w:t>onderzoek naar pups</w:t>
      </w:r>
      <w:r>
        <w:rPr>
          <w:szCs w:val="18"/>
        </w:rPr>
        <w:t xml:space="preserve"> </w:t>
      </w:r>
      <w:r w:rsidRPr="00773280">
        <w:rPr>
          <w:szCs w:val="18"/>
        </w:rPr>
        <w:t xml:space="preserve">van </w:t>
      </w:r>
      <w:proofErr w:type="spellStart"/>
      <w:r w:rsidRPr="00773280">
        <w:rPr>
          <w:szCs w:val="18"/>
        </w:rPr>
        <w:t>kortsnuitige</w:t>
      </w:r>
      <w:proofErr w:type="spellEnd"/>
      <w:r w:rsidRPr="00773280">
        <w:rPr>
          <w:szCs w:val="18"/>
        </w:rPr>
        <w:t xml:space="preserve"> honden? Deelt u de mening dat dit</w:t>
      </w:r>
      <w:r>
        <w:rPr>
          <w:szCs w:val="18"/>
        </w:rPr>
        <w:t xml:space="preserve"> </w:t>
      </w:r>
      <w:r w:rsidRPr="00773280">
        <w:rPr>
          <w:szCs w:val="18"/>
        </w:rPr>
        <w:t>onderzoek niet moet leiden tot uitstel van het</w:t>
      </w:r>
      <w:r>
        <w:rPr>
          <w:szCs w:val="18"/>
        </w:rPr>
        <w:t xml:space="preserve"> </w:t>
      </w:r>
      <w:r w:rsidRPr="00773280">
        <w:rPr>
          <w:szCs w:val="18"/>
        </w:rPr>
        <w:t>houd- en handelsverbod met ten</w:t>
      </w:r>
      <w:r>
        <w:rPr>
          <w:szCs w:val="18"/>
        </w:rPr>
        <w:t xml:space="preserve"> </w:t>
      </w:r>
      <w:r w:rsidRPr="00773280">
        <w:rPr>
          <w:szCs w:val="18"/>
        </w:rPr>
        <w:t>minste twee tot drie jaar, waardoor vermijdbaar dierenleed van deze</w:t>
      </w:r>
      <w:r>
        <w:rPr>
          <w:szCs w:val="18"/>
        </w:rPr>
        <w:t xml:space="preserve"> </w:t>
      </w:r>
      <w:r w:rsidRPr="00773280">
        <w:rPr>
          <w:szCs w:val="18"/>
        </w:rPr>
        <w:t>talloze</w:t>
      </w:r>
      <w:r>
        <w:rPr>
          <w:szCs w:val="18"/>
        </w:rPr>
        <w:t xml:space="preserve"> </w:t>
      </w:r>
      <w:r w:rsidRPr="00773280">
        <w:rPr>
          <w:szCs w:val="18"/>
        </w:rPr>
        <w:t>(geïmporteerde) honden voortduurt? Zo nee, waarom niet?</w:t>
      </w:r>
    </w:p>
    <w:p w:rsidR="009F0322" w:rsidP="00C21A3A" w:rsidRDefault="009F0322" w14:paraId="402F4353" w14:textId="77777777">
      <w:pPr>
        <w:rPr>
          <w:szCs w:val="18"/>
        </w:rPr>
      </w:pPr>
    </w:p>
    <w:p w:rsidRPr="00C736CF" w:rsidR="009F0322" w:rsidP="00C21A3A" w:rsidRDefault="009F0322" w14:paraId="5F057784" w14:textId="11575E6F">
      <w:r>
        <w:t>Antwoord</w:t>
      </w:r>
    </w:p>
    <w:p w:rsidR="00C736CF" w:rsidP="00C21A3A" w:rsidRDefault="002F16C8" w14:paraId="74E1629D" w14:textId="025859AC">
      <w:pPr>
        <w:rPr>
          <w:szCs w:val="18"/>
        </w:rPr>
      </w:pPr>
      <w:r>
        <w:rPr>
          <w:szCs w:val="18"/>
        </w:rPr>
        <w:t>Zoals</w:t>
      </w:r>
      <w:r w:rsidR="00C736CF">
        <w:rPr>
          <w:szCs w:val="18"/>
        </w:rPr>
        <w:t xml:space="preserve"> </w:t>
      </w:r>
      <w:r w:rsidRPr="00C736CF" w:rsidR="00C736CF">
        <w:rPr>
          <w:szCs w:val="18"/>
        </w:rPr>
        <w:t xml:space="preserve">in de verzamelbrief welzijn dieren buiten de veehouderij – overig (Kamerstuk 28 286, nr. 1397) </w:t>
      </w:r>
      <w:r w:rsidR="00C736CF">
        <w:rPr>
          <w:szCs w:val="18"/>
        </w:rPr>
        <w:t xml:space="preserve">en in de Kamerbrief van 28 januari 2026 (Kamerstuk 28 286, nr. 1416) </w:t>
      </w:r>
      <w:r w:rsidR="00754967">
        <w:rPr>
          <w:szCs w:val="18"/>
        </w:rPr>
        <w:t xml:space="preserve">is </w:t>
      </w:r>
      <w:r w:rsidRPr="00C736CF" w:rsidR="00C736CF">
        <w:rPr>
          <w:szCs w:val="18"/>
        </w:rPr>
        <w:t>aangegeve</w:t>
      </w:r>
      <w:r w:rsidR="00C736CF">
        <w:rPr>
          <w:szCs w:val="18"/>
        </w:rPr>
        <w:t xml:space="preserve">n is een houdverbod voor </w:t>
      </w:r>
      <w:r w:rsidR="00850D94">
        <w:rPr>
          <w:szCs w:val="18"/>
        </w:rPr>
        <w:t xml:space="preserve">extreem </w:t>
      </w:r>
      <w:proofErr w:type="spellStart"/>
      <w:r w:rsidR="00C736CF">
        <w:rPr>
          <w:szCs w:val="18"/>
        </w:rPr>
        <w:t>kortsnuitige</w:t>
      </w:r>
      <w:proofErr w:type="spellEnd"/>
      <w:r w:rsidR="00C736CF">
        <w:rPr>
          <w:szCs w:val="18"/>
        </w:rPr>
        <w:t xml:space="preserve"> honden </w:t>
      </w:r>
      <w:r w:rsidRPr="00C736CF" w:rsidR="00C736CF">
        <w:rPr>
          <w:szCs w:val="18"/>
        </w:rPr>
        <w:t>ingewikkeld</w:t>
      </w:r>
      <w:r w:rsidR="00850D94">
        <w:rPr>
          <w:szCs w:val="18"/>
        </w:rPr>
        <w:t>. Dit komt</w:t>
      </w:r>
      <w:r w:rsidRPr="00C736CF" w:rsidR="00C736CF">
        <w:rPr>
          <w:szCs w:val="18"/>
        </w:rPr>
        <w:t xml:space="preserve"> omdat niet alle </w:t>
      </w:r>
      <w:proofErr w:type="spellStart"/>
      <w:r w:rsidRPr="00C736CF" w:rsidR="00C736CF">
        <w:rPr>
          <w:szCs w:val="18"/>
        </w:rPr>
        <w:t>kortsnuitige</w:t>
      </w:r>
      <w:proofErr w:type="spellEnd"/>
      <w:r w:rsidRPr="00C736CF" w:rsidR="00C736CF">
        <w:rPr>
          <w:szCs w:val="18"/>
        </w:rPr>
        <w:t xml:space="preserve"> honden lijden</w:t>
      </w:r>
      <w:r w:rsidR="00BC1E0E">
        <w:rPr>
          <w:szCs w:val="18"/>
        </w:rPr>
        <w:t xml:space="preserve"> als gevolg van deze kenmerken</w:t>
      </w:r>
      <w:r w:rsidR="00962772">
        <w:rPr>
          <w:szCs w:val="18"/>
        </w:rPr>
        <w:t xml:space="preserve"> én omdat</w:t>
      </w:r>
      <w:r w:rsidR="00850D94">
        <w:rPr>
          <w:szCs w:val="18"/>
        </w:rPr>
        <w:t xml:space="preserve"> er </w:t>
      </w:r>
      <w:r w:rsidRPr="00C736CF" w:rsidR="00850D94">
        <w:rPr>
          <w:szCs w:val="18"/>
        </w:rPr>
        <w:t xml:space="preserve">momenteel geen kenmerk </w:t>
      </w:r>
      <w:r w:rsidR="00962772">
        <w:rPr>
          <w:szCs w:val="18"/>
        </w:rPr>
        <w:t xml:space="preserve">is waaraan extreem </w:t>
      </w:r>
      <w:proofErr w:type="spellStart"/>
      <w:r w:rsidR="00962772">
        <w:rPr>
          <w:szCs w:val="18"/>
        </w:rPr>
        <w:t>kortsnuitige</w:t>
      </w:r>
      <w:proofErr w:type="spellEnd"/>
      <w:r w:rsidR="00962772">
        <w:rPr>
          <w:szCs w:val="18"/>
        </w:rPr>
        <w:t xml:space="preserve"> honden jonger dan 1 jaar oud aan herkend kunnen worden. </w:t>
      </w:r>
      <w:r w:rsidR="00850D94">
        <w:rPr>
          <w:szCs w:val="18"/>
        </w:rPr>
        <w:t>H</w:t>
      </w:r>
      <w:r w:rsidR="00C736CF">
        <w:rPr>
          <w:szCs w:val="18"/>
        </w:rPr>
        <w:t xml:space="preserve">et onderzoek dat het </w:t>
      </w:r>
      <w:r w:rsidR="00BC1E0E">
        <w:rPr>
          <w:szCs w:val="18"/>
        </w:rPr>
        <w:t>EGD</w:t>
      </w:r>
      <w:r w:rsidR="00C736CF">
        <w:rPr>
          <w:szCs w:val="18"/>
        </w:rPr>
        <w:t xml:space="preserve"> doet naar </w:t>
      </w:r>
      <w:r w:rsidRPr="00C736CF" w:rsidR="00C736CF">
        <w:rPr>
          <w:szCs w:val="18"/>
        </w:rPr>
        <w:t xml:space="preserve">de voorspellende waarde van uiterlijke- en DNA-kenmerken bij </w:t>
      </w:r>
      <w:proofErr w:type="spellStart"/>
      <w:r w:rsidRPr="00C736CF" w:rsidR="00C736CF">
        <w:rPr>
          <w:szCs w:val="18"/>
        </w:rPr>
        <w:t>kortsnuitige</w:t>
      </w:r>
      <w:proofErr w:type="spellEnd"/>
      <w:r w:rsidRPr="00C736CF" w:rsidR="00C736CF">
        <w:rPr>
          <w:szCs w:val="18"/>
        </w:rPr>
        <w:t xml:space="preserve"> pups</w:t>
      </w:r>
      <w:r w:rsidR="00850D94">
        <w:rPr>
          <w:szCs w:val="18"/>
        </w:rPr>
        <w:t xml:space="preserve"> </w:t>
      </w:r>
      <w:r w:rsidR="00962772">
        <w:rPr>
          <w:szCs w:val="18"/>
        </w:rPr>
        <w:t>beoogt dit kennishiaat op te vullen</w:t>
      </w:r>
      <w:r w:rsidR="00C736CF">
        <w:rPr>
          <w:szCs w:val="18"/>
        </w:rPr>
        <w:t>. Er is dus zeker geen sprake van uitstel, maar een noodzakelijk onderzoek om een houdverbod</w:t>
      </w:r>
      <w:r w:rsidR="009800F1">
        <w:rPr>
          <w:szCs w:val="18"/>
        </w:rPr>
        <w:t xml:space="preserve"> voor extreem </w:t>
      </w:r>
      <w:proofErr w:type="spellStart"/>
      <w:r w:rsidR="009800F1">
        <w:rPr>
          <w:szCs w:val="18"/>
        </w:rPr>
        <w:t>kortsnuitige</w:t>
      </w:r>
      <w:proofErr w:type="spellEnd"/>
      <w:r w:rsidR="009800F1">
        <w:rPr>
          <w:szCs w:val="18"/>
        </w:rPr>
        <w:t xml:space="preserve"> honden</w:t>
      </w:r>
      <w:r w:rsidR="00C736CF">
        <w:rPr>
          <w:szCs w:val="18"/>
        </w:rPr>
        <w:t xml:space="preserve"> te kunnen realiseren</w:t>
      </w:r>
      <w:r w:rsidR="00850D94">
        <w:rPr>
          <w:szCs w:val="18"/>
        </w:rPr>
        <w:t xml:space="preserve">. </w:t>
      </w:r>
      <w:r w:rsidR="00BC1E0E">
        <w:rPr>
          <w:szCs w:val="18"/>
        </w:rPr>
        <w:t xml:space="preserve">Een houdverbod kan immers alleen worden opgesteld voor een kenmerk dat bij elk individueel dier met dat kenmerk ernstig lijden veroorzaken, op iedere leeftijd objectief vast te stellen is én die goed onderbouwd en goed handhaafbaar is. </w:t>
      </w:r>
      <w:r w:rsidR="00E61BAE">
        <w:rPr>
          <w:szCs w:val="18"/>
        </w:rPr>
        <w:t xml:space="preserve">Het onderzoek is in december 2025 gestart en zal twee jaar duren. Deze tijd is nodig omdat de puppy’s die nu worden geworven over een jaar weer moeten worden opgemeten, waarna de data geanalyseerd kan worden. Ik verwacht de resultaten van het onderzoek in het eerste kwartaal van 2028, die ik dan direct met de Tweede Kamer zal delen. </w:t>
      </w:r>
      <w:r w:rsidR="00BC1E0E">
        <w:rPr>
          <w:szCs w:val="18"/>
        </w:rPr>
        <w:t xml:space="preserve">Als uit het onderzoek blijkt dat er een of meerdere geschikte kenmerken zijn waarop een houdverbod kan worden gebaseerd, zal </w:t>
      </w:r>
      <w:r w:rsidR="00A72B09">
        <w:rPr>
          <w:szCs w:val="18"/>
        </w:rPr>
        <w:t>h</w:t>
      </w:r>
      <w:r w:rsidR="00BC1E0E">
        <w:rPr>
          <w:szCs w:val="18"/>
        </w:rPr>
        <w:t>iervoor een houdverbod</w:t>
      </w:r>
      <w:r w:rsidR="00A72B09">
        <w:rPr>
          <w:szCs w:val="18"/>
        </w:rPr>
        <w:t xml:space="preserve"> worden</w:t>
      </w:r>
      <w:r w:rsidR="00BC1E0E">
        <w:rPr>
          <w:szCs w:val="18"/>
        </w:rPr>
        <w:t xml:space="preserve"> in</w:t>
      </w:r>
      <w:r w:rsidR="00A72B09">
        <w:rPr>
          <w:szCs w:val="18"/>
        </w:rPr>
        <w:t>ge</w:t>
      </w:r>
      <w:r w:rsidR="00BC1E0E">
        <w:rPr>
          <w:szCs w:val="18"/>
        </w:rPr>
        <w:t>voer</w:t>
      </w:r>
      <w:r w:rsidR="00A72B09">
        <w:rPr>
          <w:szCs w:val="18"/>
        </w:rPr>
        <w:t>d</w:t>
      </w:r>
      <w:r w:rsidR="00BC1E0E">
        <w:rPr>
          <w:szCs w:val="18"/>
        </w:rPr>
        <w:t>.</w:t>
      </w:r>
    </w:p>
    <w:p w:rsidR="002F16C8" w:rsidP="00C21A3A" w:rsidRDefault="002F16C8" w14:paraId="11BCC6DE" w14:textId="77777777">
      <w:pPr>
        <w:rPr>
          <w:szCs w:val="18"/>
        </w:rPr>
      </w:pPr>
    </w:p>
    <w:p w:rsidR="009F0322" w:rsidP="00C21A3A" w:rsidRDefault="009F0322" w14:paraId="579324CE" w14:textId="77777777">
      <w:pPr>
        <w:rPr>
          <w:szCs w:val="18"/>
        </w:rPr>
      </w:pPr>
      <w:r w:rsidRPr="00773280">
        <w:rPr>
          <w:szCs w:val="18"/>
        </w:rPr>
        <w:lastRenderedPageBreak/>
        <w:t>9</w:t>
      </w:r>
    </w:p>
    <w:p w:rsidRPr="00773280" w:rsidR="009F0322" w:rsidP="00C21A3A" w:rsidRDefault="009F0322" w14:paraId="7036A9FB" w14:textId="00CADE6A">
      <w:pPr>
        <w:rPr>
          <w:szCs w:val="18"/>
        </w:rPr>
      </w:pPr>
      <w:r w:rsidRPr="00773280">
        <w:rPr>
          <w:szCs w:val="18"/>
        </w:rPr>
        <w:t>Hoe kijkt u aan tegen een handelsverbod waarbij bij de import van pups</w:t>
      </w:r>
      <w:r>
        <w:rPr>
          <w:szCs w:val="18"/>
        </w:rPr>
        <w:t xml:space="preserve"> </w:t>
      </w:r>
      <w:r w:rsidRPr="00773280">
        <w:rPr>
          <w:szCs w:val="18"/>
        </w:rPr>
        <w:t>verplicht meetformulieren</w:t>
      </w:r>
      <w:r>
        <w:rPr>
          <w:szCs w:val="18"/>
        </w:rPr>
        <w:t xml:space="preserve"> </w:t>
      </w:r>
      <w:r w:rsidRPr="00773280">
        <w:rPr>
          <w:szCs w:val="18"/>
        </w:rPr>
        <w:t>van de ouderdieren moeten worden overlegd, zodat alleen pups</w:t>
      </w:r>
      <w:r>
        <w:rPr>
          <w:szCs w:val="18"/>
        </w:rPr>
        <w:t xml:space="preserve"> </w:t>
      </w:r>
      <w:r w:rsidRPr="00773280">
        <w:rPr>
          <w:szCs w:val="18"/>
        </w:rPr>
        <w:t>worden geïmporteerd waarvan beide</w:t>
      </w:r>
      <w:r>
        <w:rPr>
          <w:szCs w:val="18"/>
        </w:rPr>
        <w:t xml:space="preserve"> </w:t>
      </w:r>
      <w:r w:rsidRPr="00773280">
        <w:rPr>
          <w:szCs w:val="18"/>
        </w:rPr>
        <w:t>ouderdieren aantoonbaar voldoen aan de</w:t>
      </w:r>
      <w:r>
        <w:rPr>
          <w:szCs w:val="18"/>
        </w:rPr>
        <w:t xml:space="preserve"> </w:t>
      </w:r>
      <w:r w:rsidRPr="00773280">
        <w:rPr>
          <w:szCs w:val="18"/>
        </w:rPr>
        <w:t>geldende fokcriteria conform de Nederlandse wetgeving?</w:t>
      </w:r>
      <w:r>
        <w:rPr>
          <w:szCs w:val="18"/>
        </w:rPr>
        <w:t xml:space="preserve"> </w:t>
      </w:r>
      <w:r w:rsidRPr="00773280">
        <w:rPr>
          <w:szCs w:val="18"/>
        </w:rPr>
        <w:t>Heeft u deze optie onderzocht? Zo ja, kunt u de inzichten hierover naar de Kamer sturen? Zo nee,</w:t>
      </w:r>
      <w:r>
        <w:rPr>
          <w:szCs w:val="18"/>
        </w:rPr>
        <w:t xml:space="preserve"> </w:t>
      </w:r>
      <w:r w:rsidRPr="00773280">
        <w:rPr>
          <w:szCs w:val="18"/>
        </w:rPr>
        <w:t>waarom niet?</w:t>
      </w:r>
    </w:p>
    <w:p w:rsidR="009F0322" w:rsidP="00C21A3A" w:rsidRDefault="009F0322" w14:paraId="7C23F26C" w14:textId="77777777">
      <w:pPr>
        <w:rPr>
          <w:szCs w:val="18"/>
        </w:rPr>
      </w:pPr>
    </w:p>
    <w:p w:rsidR="009F0322" w:rsidP="00C21A3A" w:rsidRDefault="009F0322" w14:paraId="0EF9FA9C" w14:textId="77777777">
      <w:r>
        <w:t>Antwoord</w:t>
      </w:r>
    </w:p>
    <w:p w:rsidR="001E2B2E" w:rsidP="00C21A3A" w:rsidRDefault="00C736CF" w14:paraId="572177B3" w14:textId="3B4B03B8">
      <w:r>
        <w:t xml:space="preserve">Deze optie </w:t>
      </w:r>
      <w:r w:rsidR="00BF2C53">
        <w:t xml:space="preserve">is </w:t>
      </w:r>
      <w:r>
        <w:t>onderzocht</w:t>
      </w:r>
      <w:r w:rsidR="00850D94">
        <w:t>.</w:t>
      </w:r>
      <w:r w:rsidR="00BC1E0E">
        <w:t xml:space="preserve"> </w:t>
      </w:r>
      <w:r w:rsidR="001E2B2E">
        <w:t xml:space="preserve">Het meetformulier voor </w:t>
      </w:r>
      <w:proofErr w:type="spellStart"/>
      <w:r w:rsidR="001E2B2E">
        <w:t>kortsnuitige</w:t>
      </w:r>
      <w:proofErr w:type="spellEnd"/>
      <w:r w:rsidR="001E2B2E">
        <w:t xml:space="preserve"> honden is echter alleen in Nederland bekend. Het meetformulier is bovendien geen officieel document en de reu is vrijwel nooit aanwezig bij de pups. Dit laat zeer veel ruimte voor misleiding door fokkers en handelaren. Het is voor een koper of importeur niet betrouwbaar na te gaan of beide ouderdieren voldoen aan de fokcriteria conform de Nederlandse wetgeving. De conclusie is dan ook dat het echt noodzakelijk is om aan de hand van de pup zelf te kunnen vaststellen of het dier geïmporteerd mag worden of niet.</w:t>
      </w:r>
    </w:p>
    <w:p w:rsidR="001E2B2E" w:rsidP="00C21A3A" w:rsidRDefault="001E2B2E" w14:paraId="3CE4DFA1" w14:textId="77777777"/>
    <w:p w:rsidR="001E2B2E" w:rsidP="00C21A3A" w:rsidRDefault="00EF4566" w14:paraId="50475DB8" w14:textId="4F65A6D3">
      <w:r>
        <w:t xml:space="preserve">Een handelsverbod is bovendien niet de meest geschikte optie om de aanschaf van gezelschapsdieren met schadelijke kenmerken tegen te gaan. </w:t>
      </w:r>
      <w:r w:rsidR="001E2B2E">
        <w:t>Voor een rechtmatige beperking</w:t>
      </w:r>
      <w:r>
        <w:t xml:space="preserve"> van het vrij verkeer van goederen</w:t>
      </w:r>
      <w:r w:rsidR="001E2B2E">
        <w:t xml:space="preserve"> moet vanuit het EU-recht worden voldaan aan de eisen van noodzakelijkheid, geschiktheid en proportionaliteit. Een </w:t>
      </w:r>
      <w:r>
        <w:t>handels</w:t>
      </w:r>
      <w:r w:rsidR="001E2B2E">
        <w:t xml:space="preserve">verbod is </w:t>
      </w:r>
      <w:r w:rsidR="00850D94">
        <w:t>zeer moeilijk handhaafbaar vanwege de open grenzen binnen de EU en omdat veel kenmerken niet eenvoudig vast te stellen zijn</w:t>
      </w:r>
      <w:r w:rsidRPr="00EF4566">
        <w:t xml:space="preserve"> </w:t>
      </w:r>
      <w:r>
        <w:t>(Kamerbrief van 14 april 2022, Kamerstuk 28 286, nr. 1255)</w:t>
      </w:r>
      <w:r w:rsidR="00850D94">
        <w:t xml:space="preserve">. </w:t>
      </w:r>
      <w:r w:rsidR="001E2B2E">
        <w:t xml:space="preserve">Dit maakt dat er </w:t>
      </w:r>
      <w:r w:rsidR="00850D94">
        <w:t>kan worden getwijfeld aan de geschiktheid</w:t>
      </w:r>
      <w:r w:rsidR="001E2B2E">
        <w:t xml:space="preserve"> van een handelsverbod voor doorgefokte gezelschapsdieren. </w:t>
      </w:r>
      <w:r>
        <w:t xml:space="preserve">Daarom </w:t>
      </w:r>
      <w:r w:rsidR="00BF2C53">
        <w:t>is</w:t>
      </w:r>
      <w:r>
        <w:t xml:space="preserve"> </w:t>
      </w:r>
      <w:r w:rsidR="00A650AE">
        <w:t>ervoor</w:t>
      </w:r>
      <w:r>
        <w:t xml:space="preserve"> gekozen om een houdverbod voor</w:t>
      </w:r>
      <w:r w:rsidRPr="00DC1184" w:rsidR="001E2B2E">
        <w:t xml:space="preserve"> katten met vouworen en naaktkatten</w:t>
      </w:r>
      <w:r w:rsidR="001E2B2E">
        <w:t xml:space="preserve"> </w:t>
      </w:r>
      <w:r>
        <w:t>in te voeren. Dit verbod kan goed worden onderbouwd en is goed handhaafbaar, omdat deze kenmerken bij ieder individueel dier voor lijden zorgen, op iedere leeftijd objectief vast te stellen zijn en omdat er enkel hoeft te worden vastgesteld dat het dier gehouden wordt. Zoals eerder aangegeven kan het</w:t>
      </w:r>
      <w:r w:rsidR="001E2B2E">
        <w:t xml:space="preserve"> </w:t>
      </w:r>
      <w:r w:rsidRPr="00DC1184">
        <w:t>houdverbod worden uitgebreid naar andere gezelschapsdieren met kenmerken die bij elk individueel dier ernstig lijden veroorzaken, mits goed onderbouwd en goed handhaafbaar</w:t>
      </w:r>
      <w:r>
        <w:t>.</w:t>
      </w:r>
    </w:p>
    <w:p w:rsidR="009F0322" w:rsidP="00C21A3A" w:rsidRDefault="009F0322" w14:paraId="7F611D19" w14:textId="77777777">
      <w:pPr>
        <w:rPr>
          <w:szCs w:val="18"/>
        </w:rPr>
      </w:pPr>
    </w:p>
    <w:p w:rsidR="009F0322" w:rsidP="00C21A3A" w:rsidRDefault="009F0322" w14:paraId="4C95309C" w14:textId="77777777">
      <w:pPr>
        <w:rPr>
          <w:szCs w:val="18"/>
        </w:rPr>
      </w:pPr>
      <w:r w:rsidRPr="00773280">
        <w:rPr>
          <w:szCs w:val="18"/>
        </w:rPr>
        <w:t>10</w:t>
      </w:r>
    </w:p>
    <w:p w:rsidRPr="00773280" w:rsidR="009F0322" w:rsidP="00C21A3A" w:rsidRDefault="009F0322" w14:paraId="0A181D56" w14:textId="71F0AE63">
      <w:pPr>
        <w:rPr>
          <w:szCs w:val="18"/>
        </w:rPr>
      </w:pPr>
      <w:r w:rsidRPr="00773280">
        <w:rPr>
          <w:szCs w:val="18"/>
        </w:rPr>
        <w:t>Bent u bereid om vooruitlopend op bredere regelgeving een houd- en</w:t>
      </w:r>
      <w:r>
        <w:rPr>
          <w:szCs w:val="18"/>
        </w:rPr>
        <w:t xml:space="preserve"> </w:t>
      </w:r>
      <w:r w:rsidRPr="00773280">
        <w:rPr>
          <w:szCs w:val="18"/>
        </w:rPr>
        <w:t>handelsverbod in te stellen voor</w:t>
      </w:r>
      <w:r>
        <w:rPr>
          <w:szCs w:val="18"/>
        </w:rPr>
        <w:t xml:space="preserve"> </w:t>
      </w:r>
      <w:r w:rsidRPr="00773280">
        <w:rPr>
          <w:szCs w:val="18"/>
        </w:rPr>
        <w:t>schadelijke uiterlijke kenmerken die wel al</w:t>
      </w:r>
      <w:r>
        <w:rPr>
          <w:szCs w:val="18"/>
        </w:rPr>
        <w:t xml:space="preserve"> </w:t>
      </w:r>
      <w:r w:rsidRPr="00773280">
        <w:rPr>
          <w:szCs w:val="18"/>
        </w:rPr>
        <w:t>zichtbaar zijn op een leeftijd van circa 7 tot 15 weken,</w:t>
      </w:r>
      <w:r>
        <w:rPr>
          <w:szCs w:val="18"/>
        </w:rPr>
        <w:t xml:space="preserve"> </w:t>
      </w:r>
      <w:r w:rsidRPr="00773280">
        <w:rPr>
          <w:szCs w:val="18"/>
        </w:rPr>
        <w:t>zoals kaalheid bij honden,</w:t>
      </w:r>
      <w:r>
        <w:rPr>
          <w:szCs w:val="18"/>
        </w:rPr>
        <w:t xml:space="preserve"> </w:t>
      </w:r>
      <w:r w:rsidRPr="00773280">
        <w:rPr>
          <w:szCs w:val="18"/>
        </w:rPr>
        <w:t>extreem korte poten of afwezigheid van een functionele staart, gezien de</w:t>
      </w:r>
      <w:r>
        <w:rPr>
          <w:szCs w:val="18"/>
        </w:rPr>
        <w:t xml:space="preserve"> </w:t>
      </w:r>
      <w:r w:rsidRPr="00773280">
        <w:rPr>
          <w:szCs w:val="18"/>
        </w:rPr>
        <w:t>grote</w:t>
      </w:r>
      <w:r>
        <w:rPr>
          <w:szCs w:val="18"/>
        </w:rPr>
        <w:t xml:space="preserve"> </w:t>
      </w:r>
      <w:r w:rsidRPr="00773280">
        <w:rPr>
          <w:szCs w:val="18"/>
        </w:rPr>
        <w:t>gevolgen van deze kenmerken voor het welzijn en de levenskwaliteit van de dieren? Zo nee,</w:t>
      </w:r>
      <w:r>
        <w:rPr>
          <w:szCs w:val="18"/>
        </w:rPr>
        <w:t xml:space="preserve"> </w:t>
      </w:r>
      <w:r w:rsidRPr="00773280">
        <w:rPr>
          <w:szCs w:val="18"/>
        </w:rPr>
        <w:t>waarom niet?</w:t>
      </w:r>
    </w:p>
    <w:p w:rsidR="009F0322" w:rsidP="00C21A3A" w:rsidRDefault="009F0322" w14:paraId="5A2A28B5" w14:textId="77777777">
      <w:pPr>
        <w:rPr>
          <w:szCs w:val="18"/>
        </w:rPr>
      </w:pPr>
    </w:p>
    <w:p w:rsidR="009F0322" w:rsidP="00C21A3A" w:rsidRDefault="009F0322" w14:paraId="24BFA759" w14:textId="77777777">
      <w:r>
        <w:t>Antwoord</w:t>
      </w:r>
    </w:p>
    <w:p w:rsidR="009800F1" w:rsidP="00C21A3A" w:rsidRDefault="00D27A80" w14:paraId="65203424" w14:textId="01EF2B1B">
      <w:r>
        <w:t xml:space="preserve">Zoals in de interpretatie van de motie </w:t>
      </w:r>
      <w:proofErr w:type="spellStart"/>
      <w:r>
        <w:t>Graus</w:t>
      </w:r>
      <w:proofErr w:type="spellEnd"/>
      <w:r>
        <w:t xml:space="preserve"> en </w:t>
      </w:r>
      <w:proofErr w:type="spellStart"/>
      <w:r>
        <w:t>Kosti</w:t>
      </w:r>
      <w:r w:rsidR="0061651C">
        <w:t>ć</w:t>
      </w:r>
      <w:proofErr w:type="spellEnd"/>
      <w:r w:rsidRPr="009F0322">
        <w:t xml:space="preserve"> (Kamerstuk 36600 XIV, nr.</w:t>
      </w:r>
      <w:r w:rsidR="00C21A3A">
        <w:t> </w:t>
      </w:r>
      <w:r w:rsidRPr="009F0322">
        <w:t>36)</w:t>
      </w:r>
      <w:r>
        <w:t xml:space="preserve"> </w:t>
      </w:r>
      <w:r w:rsidR="00754967">
        <w:t>is</w:t>
      </w:r>
      <w:r>
        <w:t xml:space="preserve"> aangegeven </w:t>
      </w:r>
      <w:r w:rsidRPr="00DC1184">
        <w:t>kan</w:t>
      </w:r>
      <w:r>
        <w:t xml:space="preserve"> het houdverbod, </w:t>
      </w:r>
      <w:r w:rsidRPr="00DC1184">
        <w:t>mits goed onderbouwd en goed handhaafbaar, worden uitgebreid naar andere gezelschapsdieren met kenmerken die bij elk individueel dier ernstig lijden veroorzaken.</w:t>
      </w:r>
      <w:r>
        <w:t xml:space="preserve"> Voor de benodigde onderbouwing wacht ik op de resultaten van de </w:t>
      </w:r>
      <w:r w:rsidR="00B27BB8">
        <w:t>risi</w:t>
      </w:r>
      <w:r w:rsidR="009800F1">
        <w:t>c</w:t>
      </w:r>
      <w:r w:rsidR="00B27BB8">
        <w:t xml:space="preserve">o-inventarisatie </w:t>
      </w:r>
      <w:r w:rsidR="009800F1">
        <w:t>die</w:t>
      </w:r>
      <w:r w:rsidR="00B27BB8">
        <w:t xml:space="preserve"> </w:t>
      </w:r>
      <w:r w:rsidR="0061651C">
        <w:t>h</w:t>
      </w:r>
      <w:r w:rsidR="009800F1">
        <w:t>et Bureau Risicobeoordeling &amp; onderzoek (</w:t>
      </w:r>
      <w:proofErr w:type="spellStart"/>
      <w:r w:rsidR="009800F1">
        <w:t>BuRO</w:t>
      </w:r>
      <w:proofErr w:type="spellEnd"/>
      <w:r w:rsidR="009800F1">
        <w:t>) van de NVWA uitvoert</w:t>
      </w:r>
      <w:r w:rsidR="00B27BB8">
        <w:t xml:space="preserve">. Aan de </w:t>
      </w:r>
      <w:r w:rsidR="00B27BB8">
        <w:lastRenderedPageBreak/>
        <w:t xml:space="preserve">hand </w:t>
      </w:r>
      <w:r w:rsidR="009800F1">
        <w:t>hiervan kan worden</w:t>
      </w:r>
      <w:r w:rsidR="00B27BB8">
        <w:t xml:space="preserve"> bepaald welke </w:t>
      </w:r>
      <w:r w:rsidR="009800F1">
        <w:t xml:space="preserve">kenmerken nog meer in aanmerking komen voor een houdverbod, of voor maatregelen </w:t>
      </w:r>
      <w:r w:rsidR="00B27BB8">
        <w:t>ten aanzien van de fokkerij en deelname aan wedstrijden, tentoonstellingen en keuringen</w:t>
      </w:r>
      <w:r w:rsidR="009800F1">
        <w:t>.</w:t>
      </w:r>
      <w:r w:rsidR="00384474">
        <w:t xml:space="preserve"> Hierbij is het van belang dat een houdverbod alleen kan worden ingevoerd voor kenmerken die objectief bij het individuele dier vast te stellen zijn en waarvan voldoende wetenschappelijk onderbouwd kan worden dat ieder dier met dat kenmerk hieronder lijdt. </w:t>
      </w:r>
    </w:p>
    <w:p w:rsidR="009800F1" w:rsidP="00C21A3A" w:rsidRDefault="009800F1" w14:paraId="071A3DF8" w14:textId="77777777"/>
    <w:p w:rsidR="009F0322" w:rsidP="00C21A3A" w:rsidRDefault="009F0322" w14:paraId="5C3EE5A5" w14:textId="77A13D53">
      <w:pPr>
        <w:rPr>
          <w:szCs w:val="18"/>
        </w:rPr>
      </w:pPr>
      <w:r w:rsidRPr="00773280">
        <w:rPr>
          <w:szCs w:val="18"/>
        </w:rPr>
        <w:t>11</w:t>
      </w:r>
    </w:p>
    <w:p w:rsidRPr="00773280" w:rsidR="009F0322" w:rsidP="00C21A3A" w:rsidRDefault="009F0322" w14:paraId="5DE03032" w14:textId="791DE2DD">
      <w:pPr>
        <w:rPr>
          <w:szCs w:val="18"/>
        </w:rPr>
      </w:pPr>
      <w:r w:rsidRPr="00773280">
        <w:rPr>
          <w:szCs w:val="18"/>
        </w:rPr>
        <w:t>Klopt het dat het Bureau Risicobeoordeling &amp; onderzoek van de NVWA een</w:t>
      </w:r>
      <w:r>
        <w:rPr>
          <w:szCs w:val="18"/>
        </w:rPr>
        <w:t xml:space="preserve"> </w:t>
      </w:r>
      <w:r w:rsidRPr="00773280">
        <w:rPr>
          <w:szCs w:val="18"/>
        </w:rPr>
        <w:t>onderzoek heeft</w:t>
      </w:r>
      <w:r>
        <w:rPr>
          <w:szCs w:val="18"/>
        </w:rPr>
        <w:t xml:space="preserve"> </w:t>
      </w:r>
      <w:r w:rsidRPr="00773280">
        <w:rPr>
          <w:szCs w:val="18"/>
        </w:rPr>
        <w:t>uitgevoerd naar welke uiterlijke kenmerken lijden veroorzaken bij individuele dieren (Kamerstuk</w:t>
      </w:r>
      <w:r>
        <w:rPr>
          <w:szCs w:val="18"/>
        </w:rPr>
        <w:t xml:space="preserve"> </w:t>
      </w:r>
      <w:r w:rsidRPr="00773280">
        <w:rPr>
          <w:szCs w:val="18"/>
        </w:rPr>
        <w:t>28286, nr. 1324 en Kamerstuk 28286, nr.</w:t>
      </w:r>
      <w:r w:rsidR="00C21A3A">
        <w:rPr>
          <w:szCs w:val="18"/>
        </w:rPr>
        <w:t> </w:t>
      </w:r>
      <w:r w:rsidRPr="00773280">
        <w:rPr>
          <w:szCs w:val="18"/>
        </w:rPr>
        <w:t>1397)?</w:t>
      </w:r>
      <w:r>
        <w:rPr>
          <w:szCs w:val="18"/>
        </w:rPr>
        <w:t xml:space="preserve"> </w:t>
      </w:r>
      <w:r w:rsidRPr="00773280">
        <w:rPr>
          <w:szCs w:val="18"/>
        </w:rPr>
        <w:t>Wanneer gaat u dit onderzoek naar de Kamer</w:t>
      </w:r>
      <w:r>
        <w:rPr>
          <w:szCs w:val="18"/>
        </w:rPr>
        <w:t xml:space="preserve"> </w:t>
      </w:r>
      <w:r w:rsidRPr="00773280">
        <w:rPr>
          <w:szCs w:val="18"/>
        </w:rPr>
        <w:t>sturen, aangezien eerder werd</w:t>
      </w:r>
      <w:r>
        <w:rPr>
          <w:szCs w:val="18"/>
        </w:rPr>
        <w:t xml:space="preserve"> </w:t>
      </w:r>
      <w:r w:rsidRPr="00773280">
        <w:rPr>
          <w:szCs w:val="18"/>
        </w:rPr>
        <w:t>aangegeven dat dit eind 2024 en vervolgens na de zomer van 2025 zou</w:t>
      </w:r>
      <w:r>
        <w:rPr>
          <w:szCs w:val="18"/>
        </w:rPr>
        <w:t xml:space="preserve"> g</w:t>
      </w:r>
      <w:r w:rsidRPr="00773280">
        <w:rPr>
          <w:szCs w:val="18"/>
        </w:rPr>
        <w:t>ebeuren?</w:t>
      </w:r>
    </w:p>
    <w:p w:rsidR="009F0322" w:rsidP="00C21A3A" w:rsidRDefault="009F0322" w14:paraId="7CA5CF1E" w14:textId="77777777">
      <w:pPr>
        <w:rPr>
          <w:szCs w:val="18"/>
        </w:rPr>
      </w:pPr>
    </w:p>
    <w:p w:rsidR="009F0322" w:rsidP="00C21A3A" w:rsidRDefault="009F0322" w14:paraId="728D5068" w14:textId="77777777">
      <w:r>
        <w:t>Antwoord</w:t>
      </w:r>
    </w:p>
    <w:p w:rsidR="009F0322" w:rsidP="00C21A3A" w:rsidRDefault="00B27BB8" w14:paraId="3252A7C8" w14:textId="745E329C">
      <w:r>
        <w:t xml:space="preserve">Het Bureau Risicobeoordeling &amp; onderzoek van de NVWA legt momenteel de laatste hand aan </w:t>
      </w:r>
      <w:r w:rsidR="009800F1">
        <w:t>de risico-inventarisatie van</w:t>
      </w:r>
      <w:r>
        <w:t xml:space="preserve"> schadelijke uiterlijke kenmerken bij honden en katten. Helaas duurt het onderzoek langer dan voorzien. Zodra het definitieve rapport </w:t>
      </w:r>
      <w:r w:rsidR="009800F1">
        <w:t>is opgeleverd</w:t>
      </w:r>
      <w:r>
        <w:t xml:space="preserve">, zal dit </w:t>
      </w:r>
      <w:r w:rsidR="009800F1">
        <w:t>met</w:t>
      </w:r>
      <w:r>
        <w:t xml:space="preserve"> de Kamer </w:t>
      </w:r>
      <w:r w:rsidR="009800F1">
        <w:t>gedeeld worden</w:t>
      </w:r>
      <w:r>
        <w:t xml:space="preserve">. </w:t>
      </w:r>
    </w:p>
    <w:p w:rsidR="009F0322" w:rsidP="00C21A3A" w:rsidRDefault="009F0322" w14:paraId="22690E99" w14:textId="77777777">
      <w:pPr>
        <w:rPr>
          <w:szCs w:val="18"/>
        </w:rPr>
      </w:pPr>
    </w:p>
    <w:p w:rsidR="009F0322" w:rsidP="00C21A3A" w:rsidRDefault="009F0322" w14:paraId="3058434D" w14:textId="77777777">
      <w:pPr>
        <w:rPr>
          <w:szCs w:val="18"/>
        </w:rPr>
      </w:pPr>
      <w:r w:rsidRPr="00773280">
        <w:rPr>
          <w:szCs w:val="18"/>
        </w:rPr>
        <w:t>12</w:t>
      </w:r>
    </w:p>
    <w:p w:rsidRPr="00773280" w:rsidR="009F0322" w:rsidP="00C21A3A" w:rsidRDefault="009F0322" w14:paraId="0007B3C1" w14:textId="376F5932">
      <w:pPr>
        <w:rPr>
          <w:szCs w:val="18"/>
        </w:rPr>
      </w:pPr>
      <w:r w:rsidRPr="00773280">
        <w:rPr>
          <w:szCs w:val="18"/>
        </w:rPr>
        <w:t>Kunt u aangeven wat de status is van de invulling van artikel 3.4 van het Besluit</w:t>
      </w:r>
      <w:r>
        <w:rPr>
          <w:szCs w:val="18"/>
        </w:rPr>
        <w:t xml:space="preserve"> </w:t>
      </w:r>
      <w:r w:rsidRPr="00773280">
        <w:rPr>
          <w:szCs w:val="18"/>
        </w:rPr>
        <w:t>houders van dieren</w:t>
      </w:r>
      <w:r>
        <w:rPr>
          <w:szCs w:val="18"/>
        </w:rPr>
        <w:t xml:space="preserve"> </w:t>
      </w:r>
      <w:r w:rsidRPr="00773280">
        <w:rPr>
          <w:szCs w:val="18"/>
        </w:rPr>
        <w:t>in de context van overige schadelijke uiterlijke kenmerken,</w:t>
      </w:r>
      <w:r>
        <w:rPr>
          <w:szCs w:val="18"/>
        </w:rPr>
        <w:t xml:space="preserve"> </w:t>
      </w:r>
      <w:r w:rsidRPr="00773280">
        <w:rPr>
          <w:szCs w:val="18"/>
        </w:rPr>
        <w:t xml:space="preserve">waaronder criteria voor </w:t>
      </w:r>
      <w:proofErr w:type="spellStart"/>
      <w:r w:rsidRPr="00773280">
        <w:rPr>
          <w:szCs w:val="18"/>
        </w:rPr>
        <w:t>kortsnuitige</w:t>
      </w:r>
      <w:proofErr w:type="spellEnd"/>
      <w:r>
        <w:rPr>
          <w:szCs w:val="18"/>
        </w:rPr>
        <w:t xml:space="preserve"> </w:t>
      </w:r>
      <w:r w:rsidRPr="00773280">
        <w:rPr>
          <w:szCs w:val="18"/>
        </w:rPr>
        <w:t>katten, lichaamsformaat, (onwenselijke)</w:t>
      </w:r>
      <w:r>
        <w:rPr>
          <w:szCs w:val="18"/>
        </w:rPr>
        <w:t xml:space="preserve"> </w:t>
      </w:r>
      <w:r w:rsidRPr="00773280">
        <w:rPr>
          <w:szCs w:val="18"/>
        </w:rPr>
        <w:t>staartlengte en ontbrekende haarbedekking?</w:t>
      </w:r>
    </w:p>
    <w:p w:rsidR="009F0322" w:rsidP="00C21A3A" w:rsidRDefault="009F0322" w14:paraId="42879E59" w14:textId="77777777">
      <w:pPr>
        <w:rPr>
          <w:szCs w:val="18"/>
        </w:rPr>
      </w:pPr>
    </w:p>
    <w:p w:rsidR="009F0322" w:rsidP="00C21A3A" w:rsidRDefault="009F0322" w14:paraId="256DCAD7" w14:textId="77777777">
      <w:r>
        <w:t>Antwoord</w:t>
      </w:r>
    </w:p>
    <w:p w:rsidR="00A63388" w:rsidP="00C21A3A" w:rsidRDefault="00B54518" w14:paraId="18B62FCB" w14:textId="5E548D7C">
      <w:r>
        <w:t xml:space="preserve">Ik vind het uiteraard belangrijk dat dieren gezond gefokt worden en niet lijden onder schadelijke erfelijke kenmerken en erfelijke ziekten. Ik ben dan ook blij dat er een beleidsregel voor het fokken met </w:t>
      </w:r>
      <w:proofErr w:type="spellStart"/>
      <w:r>
        <w:t>kortsnuitige</w:t>
      </w:r>
      <w:proofErr w:type="spellEnd"/>
      <w:r>
        <w:t xml:space="preserve"> honden is. Het is echter niet doenlijk om voor alle kenmerken en ziektes een dergelijke beleidsregel te maken. Daarom </w:t>
      </w:r>
      <w:r w:rsidR="00754967">
        <w:t>is</w:t>
      </w:r>
      <w:r>
        <w:t xml:space="preserve"> het EGD gevraagd om een voorstel te maken voor een systeem waarin wordt geborgd dat er met gezonde honden gefokt wordt.</w:t>
      </w:r>
      <w:r w:rsidR="00A72B09">
        <w:t xml:space="preserve"> Er is eerst ingezet op het ontwikkelen van een systeem voor honden, wanneer dit succesvol is zal verder worden gekeken naar een systeem voor katten.</w:t>
      </w:r>
      <w:r>
        <w:t xml:space="preserve"> Ik verwacht binnenkort de resultaten van de pilot die </w:t>
      </w:r>
      <w:r w:rsidR="0061651C">
        <w:t>het EGD momenteel uitvoert te ontvangen. Deze resultaten zal ik delen</w:t>
      </w:r>
      <w:r>
        <w:t xml:space="preserve"> met de Kamer. </w:t>
      </w:r>
    </w:p>
    <w:p w:rsidRPr="00850D94" w:rsidR="00B54518" w:rsidP="00C21A3A" w:rsidRDefault="00B54518" w14:paraId="468C8E78" w14:textId="77777777">
      <w:pPr>
        <w:rPr>
          <w:szCs w:val="18"/>
        </w:rPr>
      </w:pPr>
    </w:p>
    <w:p w:rsidR="009F0322" w:rsidP="00C21A3A" w:rsidRDefault="009F0322" w14:paraId="437F21B8" w14:textId="77777777">
      <w:pPr>
        <w:rPr>
          <w:szCs w:val="18"/>
        </w:rPr>
      </w:pPr>
      <w:r w:rsidRPr="00773280">
        <w:rPr>
          <w:szCs w:val="18"/>
        </w:rPr>
        <w:t>13</w:t>
      </w:r>
    </w:p>
    <w:p w:rsidRPr="00773280" w:rsidR="009F0322" w:rsidP="00C21A3A" w:rsidRDefault="009F0322" w14:paraId="67D28EC1" w14:textId="672BDBFB">
      <w:pPr>
        <w:rPr>
          <w:szCs w:val="18"/>
        </w:rPr>
      </w:pPr>
      <w:r w:rsidRPr="00773280">
        <w:rPr>
          <w:szCs w:val="18"/>
        </w:rPr>
        <w:t>Kunt u deze vragen één voor één en binnen de daarvoor gestelde termijn</w:t>
      </w:r>
      <w:r>
        <w:rPr>
          <w:szCs w:val="18"/>
        </w:rPr>
        <w:t xml:space="preserve"> </w:t>
      </w:r>
      <w:r w:rsidRPr="00773280">
        <w:rPr>
          <w:szCs w:val="18"/>
        </w:rPr>
        <w:t>beantwoorden?</w:t>
      </w:r>
    </w:p>
    <w:p w:rsidR="009F0322" w:rsidP="00C21A3A" w:rsidRDefault="009F0322" w14:paraId="13BB6219" w14:textId="77777777">
      <w:pPr>
        <w:rPr>
          <w:szCs w:val="18"/>
        </w:rPr>
      </w:pPr>
    </w:p>
    <w:p w:rsidR="009F0322" w:rsidP="00C21A3A" w:rsidRDefault="009F0322" w14:paraId="411488A9" w14:textId="77777777">
      <w:r>
        <w:t>Antwoord</w:t>
      </w:r>
    </w:p>
    <w:p w:rsidR="009F0322" w:rsidP="00C21A3A" w:rsidRDefault="00E235BE" w14:paraId="4BCBA292" w14:textId="720E9D5E">
      <w:r>
        <w:t>Ja.</w:t>
      </w:r>
    </w:p>
    <w:p w:rsidR="009F0322" w:rsidP="00C21A3A" w:rsidRDefault="009F0322" w14:paraId="367AF4B3" w14:textId="77777777">
      <w:pPr>
        <w:rPr>
          <w:szCs w:val="18"/>
        </w:rPr>
      </w:pPr>
    </w:p>
    <w:p w:rsidR="009632E6" w:rsidP="00C21A3A" w:rsidRDefault="009632E6" w14:paraId="0BF472BF" w14:textId="77777777"/>
    <w:sectPr w:rsidR="009632E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76EF" w14:textId="77777777" w:rsidR="00E7664E" w:rsidRDefault="00E7664E">
      <w:r>
        <w:separator/>
      </w:r>
    </w:p>
    <w:p w14:paraId="155B776F" w14:textId="77777777" w:rsidR="00E7664E" w:rsidRDefault="00E7664E"/>
  </w:endnote>
  <w:endnote w:type="continuationSeparator" w:id="0">
    <w:p w14:paraId="642B397F" w14:textId="77777777" w:rsidR="00E7664E" w:rsidRDefault="00E7664E">
      <w:r>
        <w:continuationSeparator/>
      </w:r>
    </w:p>
    <w:p w14:paraId="6949A85B" w14:textId="77777777" w:rsidR="00E7664E" w:rsidRDefault="00E76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C44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0DB8" w14:paraId="2DF348EC" w14:textId="77777777" w:rsidTr="00CA6A25">
      <w:trPr>
        <w:trHeight w:hRule="exact" w:val="240"/>
      </w:trPr>
      <w:tc>
        <w:tcPr>
          <w:tcW w:w="7601" w:type="dxa"/>
        </w:tcPr>
        <w:p w14:paraId="6DA8BE11" w14:textId="77777777" w:rsidR="00527BD4" w:rsidRDefault="00527BD4" w:rsidP="003F1F6B">
          <w:pPr>
            <w:pStyle w:val="Huisstijl-Rubricering"/>
          </w:pPr>
        </w:p>
      </w:tc>
      <w:tc>
        <w:tcPr>
          <w:tcW w:w="2156" w:type="dxa"/>
        </w:tcPr>
        <w:p w14:paraId="7D90900D" w14:textId="10177427" w:rsidR="00527BD4" w:rsidRPr="00645414" w:rsidRDefault="0096277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1616A">
              <w:t>6</w:t>
            </w:r>
          </w:fldSimple>
        </w:p>
      </w:tc>
    </w:tr>
  </w:tbl>
  <w:p w14:paraId="6941457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0DB8" w14:paraId="12FA6E6D" w14:textId="77777777" w:rsidTr="00CA6A25">
      <w:trPr>
        <w:trHeight w:hRule="exact" w:val="240"/>
      </w:trPr>
      <w:tc>
        <w:tcPr>
          <w:tcW w:w="7601" w:type="dxa"/>
        </w:tcPr>
        <w:p w14:paraId="279AD355" w14:textId="77777777" w:rsidR="00527BD4" w:rsidRDefault="00527BD4" w:rsidP="008C356D">
          <w:pPr>
            <w:pStyle w:val="Huisstijl-Rubricering"/>
          </w:pPr>
        </w:p>
      </w:tc>
      <w:tc>
        <w:tcPr>
          <w:tcW w:w="2170" w:type="dxa"/>
        </w:tcPr>
        <w:p w14:paraId="79AA3D31" w14:textId="7436A4CA" w:rsidR="00527BD4" w:rsidRPr="00ED539E" w:rsidRDefault="0096277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1616A">
              <w:t>6</w:t>
            </w:r>
          </w:fldSimple>
        </w:p>
      </w:tc>
    </w:tr>
  </w:tbl>
  <w:p w14:paraId="2C6AF52F" w14:textId="77777777" w:rsidR="00527BD4" w:rsidRPr="00BC3B53" w:rsidRDefault="00527BD4" w:rsidP="008C356D">
    <w:pPr>
      <w:pStyle w:val="Voettekst"/>
      <w:spacing w:line="240" w:lineRule="auto"/>
      <w:rPr>
        <w:sz w:val="2"/>
        <w:szCs w:val="2"/>
      </w:rPr>
    </w:pPr>
  </w:p>
  <w:p w14:paraId="1E4CDEA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9751" w14:textId="77777777" w:rsidR="00E7664E" w:rsidRDefault="00E7664E">
      <w:r>
        <w:separator/>
      </w:r>
    </w:p>
    <w:p w14:paraId="6A23F868" w14:textId="77777777" w:rsidR="00E7664E" w:rsidRDefault="00E7664E"/>
  </w:footnote>
  <w:footnote w:type="continuationSeparator" w:id="0">
    <w:p w14:paraId="1D5F015D" w14:textId="77777777" w:rsidR="00E7664E" w:rsidRDefault="00E7664E">
      <w:r>
        <w:continuationSeparator/>
      </w:r>
    </w:p>
    <w:p w14:paraId="60C3FBEA" w14:textId="77777777" w:rsidR="00E7664E" w:rsidRDefault="00E7664E"/>
  </w:footnote>
  <w:footnote w:id="1">
    <w:p w14:paraId="4DC0F7D3" w14:textId="23945AAF" w:rsidR="0002424D" w:rsidRPr="0002424D" w:rsidRDefault="0002424D">
      <w:pPr>
        <w:pStyle w:val="Voetnoottekst"/>
      </w:pPr>
      <w:r>
        <w:rPr>
          <w:rStyle w:val="Voetnootmarkering"/>
        </w:rPr>
        <w:footnoteRef/>
      </w:r>
      <w:r>
        <w:t xml:space="preserve"> </w:t>
      </w:r>
      <w:hyperlink r:id="rId1" w:history="1">
        <w:r w:rsidRPr="00FA72CC">
          <w:rPr>
            <w:rStyle w:val="Hyperlink"/>
          </w:rPr>
          <w:t>https://www.rijksoverheid.nl/onderwerpen/dierenwelzijn/dierenwelzijn-huisdieren/campagne-kies-bewust-voor-een-dier</w:t>
        </w:r>
      </w:hyperlink>
      <w:r>
        <w:t xml:space="preserve"> </w:t>
      </w:r>
    </w:p>
  </w:footnote>
  <w:footnote w:id="2">
    <w:p w14:paraId="7D21B734" w14:textId="77777777" w:rsidR="0061651C" w:rsidRPr="0002424D" w:rsidRDefault="0061651C" w:rsidP="0061651C">
      <w:pPr>
        <w:pStyle w:val="Voetnoottekst"/>
      </w:pPr>
      <w:r>
        <w:rPr>
          <w:rStyle w:val="Voetnootmarkering"/>
        </w:rPr>
        <w:footnoteRef/>
      </w:r>
      <w:r>
        <w:t xml:space="preserve"> </w:t>
      </w:r>
      <w:hyperlink r:id="rId2" w:history="1">
        <w:r w:rsidRPr="00FA72CC">
          <w:rPr>
            <w:rStyle w:val="Hyperlink"/>
          </w:rPr>
          <w:t>https://www.rijksoverheid.nl/onderwerpen/dierenwelzijn/dierenwelzijn-huisdieren/campagne-kies-bewust-voor-een-dier</w:t>
        </w:r>
      </w:hyperlink>
      <w:r>
        <w:t xml:space="preserve"> </w:t>
      </w:r>
    </w:p>
  </w:footnote>
  <w:footnote w:id="3">
    <w:p w14:paraId="4F4FD8F5" w14:textId="6A9E87A9" w:rsidR="009800F1" w:rsidRPr="009800F1" w:rsidRDefault="009800F1">
      <w:pPr>
        <w:pStyle w:val="Voetnoottekst"/>
      </w:pPr>
      <w:r>
        <w:rPr>
          <w:rStyle w:val="Voetnootmarkering"/>
        </w:rPr>
        <w:footnoteRef/>
      </w:r>
      <w:r>
        <w:t xml:space="preserve"> </w:t>
      </w:r>
      <w:hyperlink r:id="rId3" w:history="1">
        <w:r w:rsidRPr="00FA72CC">
          <w:rPr>
            <w:rStyle w:val="Hyperlink"/>
          </w:rPr>
          <w:t>https://www.uu.nl/nieuws/kortsnuitige-puppys-gezocht-voor-onderzoek-naar-schedelontwikkeling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0DB8" w14:paraId="3648D6F2" w14:textId="77777777" w:rsidTr="00A50CF6">
      <w:tc>
        <w:tcPr>
          <w:tcW w:w="2156" w:type="dxa"/>
        </w:tcPr>
        <w:p w14:paraId="77B001FA" w14:textId="04460BEF" w:rsidR="00527BD4" w:rsidRPr="005819CE" w:rsidRDefault="00962772" w:rsidP="00A50CF6">
          <w:pPr>
            <w:pStyle w:val="Huisstijl-Adres"/>
            <w:rPr>
              <w:b/>
            </w:rPr>
          </w:pPr>
          <w:r>
            <w:rPr>
              <w:b/>
            </w:rPr>
            <w:t>Directoraat-generaal Agro</w:t>
          </w:r>
          <w:r w:rsidRPr="005819CE">
            <w:rPr>
              <w:b/>
            </w:rPr>
            <w:br/>
          </w:r>
          <w:r>
            <w:t>Directie Dierlijke Agroketens en Dierenwelzijn</w:t>
          </w:r>
        </w:p>
      </w:tc>
    </w:tr>
    <w:tr w:rsidR="00F70DB8" w14:paraId="54C55510" w14:textId="77777777" w:rsidTr="00A50CF6">
      <w:trPr>
        <w:trHeight w:hRule="exact" w:val="200"/>
      </w:trPr>
      <w:tc>
        <w:tcPr>
          <w:tcW w:w="2156" w:type="dxa"/>
        </w:tcPr>
        <w:p w14:paraId="236AD6F6" w14:textId="77777777" w:rsidR="00527BD4" w:rsidRPr="005819CE" w:rsidRDefault="00527BD4" w:rsidP="00A50CF6"/>
      </w:tc>
    </w:tr>
    <w:tr w:rsidR="00F70DB8" w14:paraId="516686A6" w14:textId="77777777" w:rsidTr="00502512">
      <w:trPr>
        <w:trHeight w:hRule="exact" w:val="774"/>
      </w:trPr>
      <w:tc>
        <w:tcPr>
          <w:tcW w:w="2156" w:type="dxa"/>
        </w:tcPr>
        <w:p w14:paraId="315D1B68" w14:textId="77777777" w:rsidR="00527BD4" w:rsidRDefault="00962772" w:rsidP="003A5290">
          <w:pPr>
            <w:pStyle w:val="Huisstijl-Kopje"/>
          </w:pPr>
          <w:r>
            <w:t>Ons kenmerk</w:t>
          </w:r>
        </w:p>
        <w:p w14:paraId="5BF14164" w14:textId="2CD3C531" w:rsidR="00527BD4" w:rsidRPr="005819CE" w:rsidRDefault="00962772"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C21A3A">
                <w:t xml:space="preserve"> </w:t>
              </w:r>
              <w:r w:rsidR="00C21A3A" w:rsidRPr="00C21A3A">
                <w:rPr>
                  <w:b w:val="0"/>
                  <w:bCs/>
                </w:rPr>
                <w:t>1</w:t>
              </w:r>
              <w:r w:rsidR="00C21A3A" w:rsidRPr="00C21A3A">
                <w:rPr>
                  <w:b w:val="0"/>
                </w:rPr>
                <w:t>03955960</w:t>
              </w:r>
            </w:sdtContent>
          </w:sdt>
        </w:p>
      </w:tc>
    </w:tr>
  </w:tbl>
  <w:p w14:paraId="654868AB" w14:textId="77777777" w:rsidR="00527BD4" w:rsidRDefault="00527BD4" w:rsidP="008C356D"/>
  <w:p w14:paraId="25E44436" w14:textId="77777777" w:rsidR="00527BD4" w:rsidRPr="00740712" w:rsidRDefault="00527BD4" w:rsidP="008C356D"/>
  <w:p w14:paraId="41198829" w14:textId="77777777" w:rsidR="00527BD4" w:rsidRPr="00217880" w:rsidRDefault="00527BD4" w:rsidP="008C356D">
    <w:pPr>
      <w:spacing w:line="0" w:lineRule="atLeast"/>
      <w:rPr>
        <w:sz w:val="2"/>
        <w:szCs w:val="2"/>
      </w:rPr>
    </w:pPr>
  </w:p>
  <w:p w14:paraId="0B895DBF" w14:textId="77777777" w:rsidR="00527BD4" w:rsidRDefault="00527BD4" w:rsidP="004F44C2">
    <w:pPr>
      <w:pStyle w:val="Koptekst"/>
      <w:rPr>
        <w:rFonts w:cs="Verdana-Bold"/>
        <w:b/>
        <w:bCs/>
        <w:smallCaps/>
        <w:szCs w:val="18"/>
      </w:rPr>
    </w:pPr>
  </w:p>
  <w:p w14:paraId="2FDE1B7D" w14:textId="77777777" w:rsidR="00527BD4" w:rsidRDefault="00527BD4" w:rsidP="004F44C2"/>
  <w:p w14:paraId="76D15F9A" w14:textId="77777777" w:rsidR="00527BD4" w:rsidRPr="00740712" w:rsidRDefault="00527BD4" w:rsidP="004F44C2"/>
  <w:p w14:paraId="594D84F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0DB8" w14:paraId="2EF870A8" w14:textId="77777777" w:rsidTr="00751A6A">
      <w:trPr>
        <w:trHeight w:val="2636"/>
      </w:trPr>
      <w:tc>
        <w:tcPr>
          <w:tcW w:w="737" w:type="dxa"/>
        </w:tcPr>
        <w:p w14:paraId="03AD2C58" w14:textId="77777777" w:rsidR="00527BD4" w:rsidRDefault="00527BD4" w:rsidP="00D0609E">
          <w:pPr>
            <w:framePr w:w="6340" w:h="2750" w:hRule="exact" w:hSpace="180" w:wrap="around" w:vAnchor="page" w:hAnchor="text" w:x="3873" w:y="-140"/>
            <w:spacing w:line="240" w:lineRule="auto"/>
          </w:pPr>
        </w:p>
      </w:tc>
      <w:tc>
        <w:tcPr>
          <w:tcW w:w="5156" w:type="dxa"/>
        </w:tcPr>
        <w:p w14:paraId="258AEAE9" w14:textId="77777777" w:rsidR="00527BD4" w:rsidRDefault="00962772"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9402581" wp14:editId="6CEB8DF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D62B64C" w14:textId="77777777" w:rsidR="003E0C4D" w:rsidRDefault="003E0C4D" w:rsidP="00D0609E">
          <w:pPr>
            <w:framePr w:w="6340" w:h="2750" w:hRule="exact" w:hSpace="180" w:wrap="around" w:vAnchor="page" w:hAnchor="text" w:x="3873" w:y="-140"/>
            <w:spacing w:line="240" w:lineRule="auto"/>
          </w:pPr>
        </w:p>
      </w:tc>
    </w:tr>
  </w:tbl>
  <w:p w14:paraId="0C0697DA" w14:textId="77777777" w:rsidR="00527BD4" w:rsidRDefault="00527BD4" w:rsidP="00D0609E">
    <w:pPr>
      <w:framePr w:w="6340" w:h="2750" w:hRule="exact" w:hSpace="180" w:wrap="around" w:vAnchor="page" w:hAnchor="text" w:x="3873" w:y="-140"/>
    </w:pPr>
  </w:p>
  <w:p w14:paraId="73FC50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0DB8" w14:paraId="3171FAC5" w14:textId="77777777" w:rsidTr="00A50CF6">
      <w:tc>
        <w:tcPr>
          <w:tcW w:w="2160" w:type="dxa"/>
        </w:tcPr>
        <w:p w14:paraId="319E863B" w14:textId="77777777" w:rsidR="00527BD4" w:rsidRPr="005819CE" w:rsidRDefault="00962772" w:rsidP="00A50CF6">
          <w:pPr>
            <w:pStyle w:val="Huisstijl-Adres"/>
            <w:rPr>
              <w:b/>
            </w:rPr>
          </w:pPr>
          <w:r>
            <w:rPr>
              <w:b/>
            </w:rPr>
            <w:t>Directoraat-generaal Agro</w:t>
          </w:r>
          <w:r w:rsidRPr="005819CE">
            <w:rPr>
              <w:b/>
            </w:rPr>
            <w:br/>
          </w:r>
          <w:r>
            <w:t>Directie Dierlijke Agroketens en Dierenwelzijn</w:t>
          </w:r>
        </w:p>
        <w:p w14:paraId="29905216" w14:textId="77777777" w:rsidR="00527BD4" w:rsidRPr="00BE5ED9" w:rsidRDefault="00962772" w:rsidP="00A50CF6">
          <w:pPr>
            <w:pStyle w:val="Huisstijl-Adres"/>
          </w:pPr>
          <w:r>
            <w:rPr>
              <w:b/>
            </w:rPr>
            <w:t>Bezoekadres</w:t>
          </w:r>
          <w:r>
            <w:rPr>
              <w:b/>
            </w:rPr>
            <w:br/>
          </w:r>
          <w:r>
            <w:t>Bezuidenhoutseweg 73</w:t>
          </w:r>
          <w:r w:rsidRPr="005819CE">
            <w:br/>
          </w:r>
          <w:r>
            <w:t>2594 AC Den Haag</w:t>
          </w:r>
        </w:p>
        <w:p w14:paraId="20A9E8DD" w14:textId="77777777" w:rsidR="00EF495B" w:rsidRDefault="00962772" w:rsidP="0098788A">
          <w:pPr>
            <w:pStyle w:val="Huisstijl-Adres"/>
          </w:pPr>
          <w:r>
            <w:rPr>
              <w:b/>
            </w:rPr>
            <w:t>Postadres</w:t>
          </w:r>
          <w:r>
            <w:rPr>
              <w:b/>
            </w:rPr>
            <w:br/>
          </w:r>
          <w:r>
            <w:t>Postbus 20401</w:t>
          </w:r>
          <w:r w:rsidRPr="005819CE">
            <w:br/>
            <w:t>2500 E</w:t>
          </w:r>
          <w:r>
            <w:t>K</w:t>
          </w:r>
          <w:r w:rsidRPr="005819CE">
            <w:t xml:space="preserve"> Den Haag</w:t>
          </w:r>
        </w:p>
        <w:p w14:paraId="31573C14" w14:textId="77777777" w:rsidR="00556BEE" w:rsidRPr="005B3814" w:rsidRDefault="00962772" w:rsidP="0098788A">
          <w:pPr>
            <w:pStyle w:val="Huisstijl-Adres"/>
          </w:pPr>
          <w:r>
            <w:rPr>
              <w:b/>
            </w:rPr>
            <w:t>Overheidsidentificatienr</w:t>
          </w:r>
          <w:r>
            <w:rPr>
              <w:b/>
            </w:rPr>
            <w:br/>
          </w:r>
          <w:r w:rsidR="00BA129E">
            <w:rPr>
              <w:rFonts w:cs="Agrofont"/>
              <w:iCs/>
            </w:rPr>
            <w:t>00000001858272854000</w:t>
          </w:r>
        </w:p>
        <w:p w14:paraId="1F41915A" w14:textId="6A0D940D" w:rsidR="00527BD4" w:rsidRPr="005819CE" w:rsidRDefault="00962772" w:rsidP="009F0322">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hyperlink r:id="rId2" w:history="1">
            <w:r w:rsidR="009F0322" w:rsidRPr="00FA72CC">
              <w:rPr>
                <w:rStyle w:val="Hyperlink"/>
              </w:rPr>
              <w:t>www.rijksoverheid.nl/lvvn</w:t>
            </w:r>
          </w:hyperlink>
        </w:p>
      </w:tc>
    </w:tr>
    <w:tr w:rsidR="00F70DB8" w14:paraId="3EFE133C" w14:textId="77777777" w:rsidTr="00A50CF6">
      <w:trPr>
        <w:trHeight w:hRule="exact" w:val="200"/>
      </w:trPr>
      <w:tc>
        <w:tcPr>
          <w:tcW w:w="2160" w:type="dxa"/>
        </w:tcPr>
        <w:p w14:paraId="7CAE1F92" w14:textId="77777777" w:rsidR="00527BD4" w:rsidRPr="005819CE" w:rsidRDefault="00527BD4" w:rsidP="00A50CF6"/>
      </w:tc>
    </w:tr>
    <w:tr w:rsidR="00F70DB8" w14:paraId="7011F318" w14:textId="77777777" w:rsidTr="00A50CF6">
      <w:tc>
        <w:tcPr>
          <w:tcW w:w="2160" w:type="dxa"/>
        </w:tcPr>
        <w:p w14:paraId="3434AD8E" w14:textId="77777777" w:rsidR="000C0163" w:rsidRPr="005819CE" w:rsidRDefault="00962772" w:rsidP="000C0163">
          <w:pPr>
            <w:pStyle w:val="Huisstijl-Kopje"/>
          </w:pPr>
          <w:r>
            <w:t>Ons kenmerk</w:t>
          </w:r>
          <w:r w:rsidRPr="005819CE">
            <w:t xml:space="preserve"> </w:t>
          </w:r>
        </w:p>
        <w:p w14:paraId="63F2E25F" w14:textId="76D0D02E" w:rsidR="000C0163" w:rsidRPr="005819CE" w:rsidRDefault="00962772" w:rsidP="000C0163">
          <w:pPr>
            <w:pStyle w:val="Huisstijl-Gegeven"/>
          </w:pPr>
          <w:r>
            <w:t>DGA-DAD /</w:t>
          </w:r>
          <w:r w:rsidR="00CC7BA8">
            <w:t xml:space="preserve"> </w:t>
          </w:r>
          <w:r w:rsidR="00C21A3A">
            <w:t xml:space="preserve"> 1</w:t>
          </w:r>
          <w:r w:rsidR="00C21A3A" w:rsidRPr="00C21A3A">
            <w:t>03955960</w:t>
          </w:r>
        </w:p>
        <w:p w14:paraId="77E342C8" w14:textId="77777777" w:rsidR="00527BD4" w:rsidRPr="005819CE" w:rsidRDefault="00962772" w:rsidP="00A50CF6">
          <w:pPr>
            <w:pStyle w:val="Huisstijl-Kopje"/>
          </w:pPr>
          <w:r>
            <w:t>Uw kenmerk</w:t>
          </w:r>
        </w:p>
        <w:p w14:paraId="6485DE8D" w14:textId="77777777" w:rsidR="00527BD4" w:rsidRPr="005819CE" w:rsidRDefault="00962772" w:rsidP="00A50CF6">
          <w:pPr>
            <w:pStyle w:val="Huisstijl-Gegeven"/>
          </w:pPr>
          <w:r>
            <w:t>2026Z01785</w:t>
          </w:r>
        </w:p>
        <w:p w14:paraId="68E68F3D" w14:textId="77777777" w:rsidR="00527BD4" w:rsidRPr="005819CE" w:rsidRDefault="00527BD4" w:rsidP="00C21A3A">
          <w:pPr>
            <w:pStyle w:val="Huisstijl-Kopje"/>
          </w:pPr>
        </w:p>
      </w:tc>
    </w:tr>
  </w:tbl>
  <w:p w14:paraId="7BA7DB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0DB8" w14:paraId="0A2D7619" w14:textId="77777777" w:rsidTr="009E2051">
      <w:trPr>
        <w:trHeight w:val="400"/>
      </w:trPr>
      <w:tc>
        <w:tcPr>
          <w:tcW w:w="7520" w:type="dxa"/>
          <w:gridSpan w:val="2"/>
        </w:tcPr>
        <w:p w14:paraId="718B5AF6" w14:textId="77777777" w:rsidR="00527BD4" w:rsidRPr="00BC3B53" w:rsidRDefault="00962772" w:rsidP="00A50CF6">
          <w:pPr>
            <w:pStyle w:val="Huisstijl-Retouradres"/>
          </w:pPr>
          <w:r>
            <w:t>&gt; Retouradres Postbus 20401 2500 EK Den Haag</w:t>
          </w:r>
        </w:p>
      </w:tc>
    </w:tr>
    <w:tr w:rsidR="00F70DB8" w14:paraId="79054D8C" w14:textId="77777777" w:rsidTr="009E2051">
      <w:tc>
        <w:tcPr>
          <w:tcW w:w="7520" w:type="dxa"/>
          <w:gridSpan w:val="2"/>
        </w:tcPr>
        <w:p w14:paraId="0D1851C3" w14:textId="77777777" w:rsidR="00527BD4" w:rsidRPr="00983E8F" w:rsidRDefault="00527BD4" w:rsidP="00A50CF6">
          <w:pPr>
            <w:pStyle w:val="Huisstijl-Rubricering"/>
          </w:pPr>
        </w:p>
      </w:tc>
    </w:tr>
    <w:tr w:rsidR="00F70DB8" w14:paraId="378A68E3" w14:textId="77777777" w:rsidTr="009E2051">
      <w:trPr>
        <w:trHeight w:hRule="exact" w:val="2440"/>
      </w:trPr>
      <w:tc>
        <w:tcPr>
          <w:tcW w:w="7520" w:type="dxa"/>
          <w:gridSpan w:val="2"/>
        </w:tcPr>
        <w:p w14:paraId="5B7CFE67" w14:textId="77777777" w:rsidR="00527BD4" w:rsidRDefault="00962772" w:rsidP="00A50CF6">
          <w:pPr>
            <w:pStyle w:val="Huisstijl-NAW"/>
          </w:pPr>
          <w:r>
            <w:t xml:space="preserve">De Voorzitter van de Tweede Kamer </w:t>
          </w:r>
        </w:p>
        <w:p w14:paraId="653889B6" w14:textId="77777777" w:rsidR="00D87195" w:rsidRDefault="00962772" w:rsidP="00D87195">
          <w:pPr>
            <w:pStyle w:val="Huisstijl-NAW"/>
          </w:pPr>
          <w:r>
            <w:t>der Staten-Generaal</w:t>
          </w:r>
        </w:p>
        <w:p w14:paraId="4507F238" w14:textId="77777777" w:rsidR="005C769E" w:rsidRDefault="00962772" w:rsidP="005C769E">
          <w:pPr>
            <w:rPr>
              <w:szCs w:val="18"/>
            </w:rPr>
          </w:pPr>
          <w:r>
            <w:rPr>
              <w:szCs w:val="18"/>
            </w:rPr>
            <w:t>Prinses Irenestraat 6</w:t>
          </w:r>
        </w:p>
        <w:p w14:paraId="5CE425C9" w14:textId="77777777" w:rsidR="005C769E" w:rsidRDefault="00962772" w:rsidP="005C769E">
          <w:pPr>
            <w:pStyle w:val="Huisstijl-NAW"/>
          </w:pPr>
          <w:r>
            <w:t>2595 BD  DEN HAAG</w:t>
          </w:r>
        </w:p>
      </w:tc>
    </w:tr>
    <w:tr w:rsidR="00F70DB8" w14:paraId="4F39B607" w14:textId="77777777" w:rsidTr="009E2051">
      <w:trPr>
        <w:trHeight w:hRule="exact" w:val="400"/>
      </w:trPr>
      <w:tc>
        <w:tcPr>
          <w:tcW w:w="7520" w:type="dxa"/>
          <w:gridSpan w:val="2"/>
        </w:tcPr>
        <w:p w14:paraId="53E6904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0DB8" w14:paraId="1094200C" w14:textId="77777777" w:rsidTr="009E2051">
      <w:trPr>
        <w:trHeight w:val="240"/>
      </w:trPr>
      <w:tc>
        <w:tcPr>
          <w:tcW w:w="900" w:type="dxa"/>
        </w:tcPr>
        <w:p w14:paraId="74091A42" w14:textId="77777777" w:rsidR="00527BD4" w:rsidRPr="007709EF" w:rsidRDefault="00962772" w:rsidP="00A50CF6">
          <w:pPr>
            <w:rPr>
              <w:szCs w:val="18"/>
            </w:rPr>
          </w:pPr>
          <w:r>
            <w:rPr>
              <w:szCs w:val="18"/>
            </w:rPr>
            <w:t>Datum</w:t>
          </w:r>
        </w:p>
      </w:tc>
      <w:tc>
        <w:tcPr>
          <w:tcW w:w="6620" w:type="dxa"/>
        </w:tcPr>
        <w:p w14:paraId="1C414F83" w14:textId="6A4CF979" w:rsidR="00527BD4" w:rsidRPr="007709EF" w:rsidRDefault="00CE14E8" w:rsidP="00A50CF6">
          <w:r>
            <w:t>9 maart 2026</w:t>
          </w:r>
        </w:p>
      </w:tc>
    </w:tr>
    <w:tr w:rsidR="00F70DB8" w14:paraId="60C5ECD1" w14:textId="77777777" w:rsidTr="009E2051">
      <w:trPr>
        <w:trHeight w:val="240"/>
      </w:trPr>
      <w:tc>
        <w:tcPr>
          <w:tcW w:w="900" w:type="dxa"/>
        </w:tcPr>
        <w:p w14:paraId="1D9E1C77" w14:textId="77777777" w:rsidR="00527BD4" w:rsidRPr="007709EF" w:rsidRDefault="00962772" w:rsidP="00A50CF6">
          <w:pPr>
            <w:rPr>
              <w:szCs w:val="18"/>
            </w:rPr>
          </w:pPr>
          <w:r>
            <w:rPr>
              <w:szCs w:val="18"/>
            </w:rPr>
            <w:t>Betreft</w:t>
          </w:r>
        </w:p>
      </w:tc>
      <w:tc>
        <w:tcPr>
          <w:tcW w:w="6620" w:type="dxa"/>
        </w:tcPr>
        <w:p w14:paraId="55B6CC3C" w14:textId="5AFFA7AB" w:rsidR="00527BD4" w:rsidRPr="007709EF" w:rsidRDefault="00962772" w:rsidP="00A50CF6">
          <w:r>
            <w:t xml:space="preserve">Antwoord op </w:t>
          </w:r>
          <w:r w:rsidR="005A5E86">
            <w:t xml:space="preserve">vragen </w:t>
          </w:r>
          <w:r>
            <w:t>over het houd- en handelsverbod voor honden en katten die in Nederland niet mogen worden gefokt, maar wel nog worden geïmporteerd</w:t>
          </w:r>
        </w:p>
      </w:tc>
    </w:tr>
  </w:tbl>
  <w:p w14:paraId="241AF1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5D843FC">
      <w:start w:val="1"/>
      <w:numFmt w:val="bullet"/>
      <w:pStyle w:val="Lijstopsomteken"/>
      <w:lvlText w:val="•"/>
      <w:lvlJc w:val="left"/>
      <w:pPr>
        <w:tabs>
          <w:tab w:val="num" w:pos="227"/>
        </w:tabs>
        <w:ind w:left="227" w:hanging="227"/>
      </w:pPr>
      <w:rPr>
        <w:rFonts w:ascii="Verdana" w:hAnsi="Verdana" w:hint="default"/>
        <w:sz w:val="18"/>
        <w:szCs w:val="18"/>
      </w:rPr>
    </w:lvl>
    <w:lvl w:ilvl="1" w:tplc="8F4E378C" w:tentative="1">
      <w:start w:val="1"/>
      <w:numFmt w:val="bullet"/>
      <w:lvlText w:val="o"/>
      <w:lvlJc w:val="left"/>
      <w:pPr>
        <w:tabs>
          <w:tab w:val="num" w:pos="1440"/>
        </w:tabs>
        <w:ind w:left="1440" w:hanging="360"/>
      </w:pPr>
      <w:rPr>
        <w:rFonts w:ascii="Courier New" w:hAnsi="Courier New" w:cs="Courier New" w:hint="default"/>
      </w:rPr>
    </w:lvl>
    <w:lvl w:ilvl="2" w:tplc="5CEE9344" w:tentative="1">
      <w:start w:val="1"/>
      <w:numFmt w:val="bullet"/>
      <w:lvlText w:val=""/>
      <w:lvlJc w:val="left"/>
      <w:pPr>
        <w:tabs>
          <w:tab w:val="num" w:pos="2160"/>
        </w:tabs>
        <w:ind w:left="2160" w:hanging="360"/>
      </w:pPr>
      <w:rPr>
        <w:rFonts w:ascii="Wingdings" w:hAnsi="Wingdings" w:hint="default"/>
      </w:rPr>
    </w:lvl>
    <w:lvl w:ilvl="3" w:tplc="0FAED8F2" w:tentative="1">
      <w:start w:val="1"/>
      <w:numFmt w:val="bullet"/>
      <w:lvlText w:val=""/>
      <w:lvlJc w:val="left"/>
      <w:pPr>
        <w:tabs>
          <w:tab w:val="num" w:pos="2880"/>
        </w:tabs>
        <w:ind w:left="2880" w:hanging="360"/>
      </w:pPr>
      <w:rPr>
        <w:rFonts w:ascii="Symbol" w:hAnsi="Symbol" w:hint="default"/>
      </w:rPr>
    </w:lvl>
    <w:lvl w:ilvl="4" w:tplc="652EF21C" w:tentative="1">
      <w:start w:val="1"/>
      <w:numFmt w:val="bullet"/>
      <w:lvlText w:val="o"/>
      <w:lvlJc w:val="left"/>
      <w:pPr>
        <w:tabs>
          <w:tab w:val="num" w:pos="3600"/>
        </w:tabs>
        <w:ind w:left="3600" w:hanging="360"/>
      </w:pPr>
      <w:rPr>
        <w:rFonts w:ascii="Courier New" w:hAnsi="Courier New" w:cs="Courier New" w:hint="default"/>
      </w:rPr>
    </w:lvl>
    <w:lvl w:ilvl="5" w:tplc="D6EE289E" w:tentative="1">
      <w:start w:val="1"/>
      <w:numFmt w:val="bullet"/>
      <w:lvlText w:val=""/>
      <w:lvlJc w:val="left"/>
      <w:pPr>
        <w:tabs>
          <w:tab w:val="num" w:pos="4320"/>
        </w:tabs>
        <w:ind w:left="4320" w:hanging="360"/>
      </w:pPr>
      <w:rPr>
        <w:rFonts w:ascii="Wingdings" w:hAnsi="Wingdings" w:hint="default"/>
      </w:rPr>
    </w:lvl>
    <w:lvl w:ilvl="6" w:tplc="A3AEBC9C" w:tentative="1">
      <w:start w:val="1"/>
      <w:numFmt w:val="bullet"/>
      <w:lvlText w:val=""/>
      <w:lvlJc w:val="left"/>
      <w:pPr>
        <w:tabs>
          <w:tab w:val="num" w:pos="5040"/>
        </w:tabs>
        <w:ind w:left="5040" w:hanging="360"/>
      </w:pPr>
      <w:rPr>
        <w:rFonts w:ascii="Symbol" w:hAnsi="Symbol" w:hint="default"/>
      </w:rPr>
    </w:lvl>
    <w:lvl w:ilvl="7" w:tplc="5F5CDED4" w:tentative="1">
      <w:start w:val="1"/>
      <w:numFmt w:val="bullet"/>
      <w:lvlText w:val="o"/>
      <w:lvlJc w:val="left"/>
      <w:pPr>
        <w:tabs>
          <w:tab w:val="num" w:pos="5760"/>
        </w:tabs>
        <w:ind w:left="5760" w:hanging="360"/>
      </w:pPr>
      <w:rPr>
        <w:rFonts w:ascii="Courier New" w:hAnsi="Courier New" w:cs="Courier New" w:hint="default"/>
      </w:rPr>
    </w:lvl>
    <w:lvl w:ilvl="8" w:tplc="2E32C4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78A63C">
      <w:start w:val="1"/>
      <w:numFmt w:val="bullet"/>
      <w:pStyle w:val="Lijstopsomteken2"/>
      <w:lvlText w:val="–"/>
      <w:lvlJc w:val="left"/>
      <w:pPr>
        <w:tabs>
          <w:tab w:val="num" w:pos="227"/>
        </w:tabs>
        <w:ind w:left="227" w:firstLine="0"/>
      </w:pPr>
      <w:rPr>
        <w:rFonts w:ascii="Verdana" w:hAnsi="Verdana" w:hint="default"/>
      </w:rPr>
    </w:lvl>
    <w:lvl w:ilvl="1" w:tplc="F0F20D76" w:tentative="1">
      <w:start w:val="1"/>
      <w:numFmt w:val="bullet"/>
      <w:lvlText w:val="o"/>
      <w:lvlJc w:val="left"/>
      <w:pPr>
        <w:tabs>
          <w:tab w:val="num" w:pos="1440"/>
        </w:tabs>
        <w:ind w:left="1440" w:hanging="360"/>
      </w:pPr>
      <w:rPr>
        <w:rFonts w:ascii="Courier New" w:hAnsi="Courier New" w:cs="Courier New" w:hint="default"/>
      </w:rPr>
    </w:lvl>
    <w:lvl w:ilvl="2" w:tplc="AD900884" w:tentative="1">
      <w:start w:val="1"/>
      <w:numFmt w:val="bullet"/>
      <w:lvlText w:val=""/>
      <w:lvlJc w:val="left"/>
      <w:pPr>
        <w:tabs>
          <w:tab w:val="num" w:pos="2160"/>
        </w:tabs>
        <w:ind w:left="2160" w:hanging="360"/>
      </w:pPr>
      <w:rPr>
        <w:rFonts w:ascii="Wingdings" w:hAnsi="Wingdings" w:hint="default"/>
      </w:rPr>
    </w:lvl>
    <w:lvl w:ilvl="3" w:tplc="32E87CE2" w:tentative="1">
      <w:start w:val="1"/>
      <w:numFmt w:val="bullet"/>
      <w:lvlText w:val=""/>
      <w:lvlJc w:val="left"/>
      <w:pPr>
        <w:tabs>
          <w:tab w:val="num" w:pos="2880"/>
        </w:tabs>
        <w:ind w:left="2880" w:hanging="360"/>
      </w:pPr>
      <w:rPr>
        <w:rFonts w:ascii="Symbol" w:hAnsi="Symbol" w:hint="default"/>
      </w:rPr>
    </w:lvl>
    <w:lvl w:ilvl="4" w:tplc="470623DA" w:tentative="1">
      <w:start w:val="1"/>
      <w:numFmt w:val="bullet"/>
      <w:lvlText w:val="o"/>
      <w:lvlJc w:val="left"/>
      <w:pPr>
        <w:tabs>
          <w:tab w:val="num" w:pos="3600"/>
        </w:tabs>
        <w:ind w:left="3600" w:hanging="360"/>
      </w:pPr>
      <w:rPr>
        <w:rFonts w:ascii="Courier New" w:hAnsi="Courier New" w:cs="Courier New" w:hint="default"/>
      </w:rPr>
    </w:lvl>
    <w:lvl w:ilvl="5" w:tplc="E746F092" w:tentative="1">
      <w:start w:val="1"/>
      <w:numFmt w:val="bullet"/>
      <w:lvlText w:val=""/>
      <w:lvlJc w:val="left"/>
      <w:pPr>
        <w:tabs>
          <w:tab w:val="num" w:pos="4320"/>
        </w:tabs>
        <w:ind w:left="4320" w:hanging="360"/>
      </w:pPr>
      <w:rPr>
        <w:rFonts w:ascii="Wingdings" w:hAnsi="Wingdings" w:hint="default"/>
      </w:rPr>
    </w:lvl>
    <w:lvl w:ilvl="6" w:tplc="C810C35E" w:tentative="1">
      <w:start w:val="1"/>
      <w:numFmt w:val="bullet"/>
      <w:lvlText w:val=""/>
      <w:lvlJc w:val="left"/>
      <w:pPr>
        <w:tabs>
          <w:tab w:val="num" w:pos="5040"/>
        </w:tabs>
        <w:ind w:left="5040" w:hanging="360"/>
      </w:pPr>
      <w:rPr>
        <w:rFonts w:ascii="Symbol" w:hAnsi="Symbol" w:hint="default"/>
      </w:rPr>
    </w:lvl>
    <w:lvl w:ilvl="7" w:tplc="6616EDD0" w:tentative="1">
      <w:start w:val="1"/>
      <w:numFmt w:val="bullet"/>
      <w:lvlText w:val="o"/>
      <w:lvlJc w:val="left"/>
      <w:pPr>
        <w:tabs>
          <w:tab w:val="num" w:pos="5760"/>
        </w:tabs>
        <w:ind w:left="5760" w:hanging="360"/>
      </w:pPr>
      <w:rPr>
        <w:rFonts w:ascii="Courier New" w:hAnsi="Courier New" w:cs="Courier New" w:hint="default"/>
      </w:rPr>
    </w:lvl>
    <w:lvl w:ilvl="8" w:tplc="D9C278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6109618">
    <w:abstractNumId w:val="10"/>
  </w:num>
  <w:num w:numId="2" w16cid:durableId="1636642090">
    <w:abstractNumId w:val="7"/>
  </w:num>
  <w:num w:numId="3" w16cid:durableId="924142690">
    <w:abstractNumId w:val="6"/>
  </w:num>
  <w:num w:numId="4" w16cid:durableId="1302349211">
    <w:abstractNumId w:val="5"/>
  </w:num>
  <w:num w:numId="5" w16cid:durableId="455102202">
    <w:abstractNumId w:val="4"/>
  </w:num>
  <w:num w:numId="6" w16cid:durableId="1913617324">
    <w:abstractNumId w:val="8"/>
  </w:num>
  <w:num w:numId="7" w16cid:durableId="518008388">
    <w:abstractNumId w:val="3"/>
  </w:num>
  <w:num w:numId="8" w16cid:durableId="1938630327">
    <w:abstractNumId w:val="2"/>
  </w:num>
  <w:num w:numId="9" w16cid:durableId="2137485830">
    <w:abstractNumId w:val="1"/>
  </w:num>
  <w:num w:numId="10" w16cid:durableId="582104500">
    <w:abstractNumId w:val="0"/>
  </w:num>
  <w:num w:numId="11" w16cid:durableId="1982342620">
    <w:abstractNumId w:val="9"/>
  </w:num>
  <w:num w:numId="12" w16cid:durableId="465858192">
    <w:abstractNumId w:val="11"/>
  </w:num>
  <w:num w:numId="13" w16cid:durableId="195436573">
    <w:abstractNumId w:val="13"/>
  </w:num>
  <w:num w:numId="14" w16cid:durableId="21028724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2424D"/>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0FF"/>
    <w:rsid w:val="000C0163"/>
    <w:rsid w:val="000C07A9"/>
    <w:rsid w:val="000C1BA1"/>
    <w:rsid w:val="000C3EA9"/>
    <w:rsid w:val="000D0225"/>
    <w:rsid w:val="000D73D7"/>
    <w:rsid w:val="000E66FA"/>
    <w:rsid w:val="000E7895"/>
    <w:rsid w:val="000F161D"/>
    <w:rsid w:val="00121BF0"/>
    <w:rsid w:val="00123704"/>
    <w:rsid w:val="001270C7"/>
    <w:rsid w:val="00132540"/>
    <w:rsid w:val="0014786A"/>
    <w:rsid w:val="001516A4"/>
    <w:rsid w:val="00151E5F"/>
    <w:rsid w:val="001569AB"/>
    <w:rsid w:val="00161AD3"/>
    <w:rsid w:val="00164D63"/>
    <w:rsid w:val="0016725C"/>
    <w:rsid w:val="001726F3"/>
    <w:rsid w:val="00173C51"/>
    <w:rsid w:val="00174CC2"/>
    <w:rsid w:val="00176CC6"/>
    <w:rsid w:val="00180F1D"/>
    <w:rsid w:val="00181BE4"/>
    <w:rsid w:val="00185576"/>
    <w:rsid w:val="00185951"/>
    <w:rsid w:val="00196B8B"/>
    <w:rsid w:val="001A2BEA"/>
    <w:rsid w:val="001A6D93"/>
    <w:rsid w:val="001C32EC"/>
    <w:rsid w:val="001C38BD"/>
    <w:rsid w:val="001C4D5A"/>
    <w:rsid w:val="001E2B2E"/>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66F79"/>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16C8"/>
    <w:rsid w:val="002F5147"/>
    <w:rsid w:val="002F7ABD"/>
    <w:rsid w:val="00312597"/>
    <w:rsid w:val="0031368D"/>
    <w:rsid w:val="00327BA5"/>
    <w:rsid w:val="00334154"/>
    <w:rsid w:val="003372C4"/>
    <w:rsid w:val="00340ECA"/>
    <w:rsid w:val="00341FA0"/>
    <w:rsid w:val="00344F3D"/>
    <w:rsid w:val="00345299"/>
    <w:rsid w:val="00351A8D"/>
    <w:rsid w:val="003526BB"/>
    <w:rsid w:val="00352BCF"/>
    <w:rsid w:val="00353932"/>
    <w:rsid w:val="0035464B"/>
    <w:rsid w:val="0036006C"/>
    <w:rsid w:val="00361A56"/>
    <w:rsid w:val="0036252A"/>
    <w:rsid w:val="00364D9D"/>
    <w:rsid w:val="00371048"/>
    <w:rsid w:val="0037396C"/>
    <w:rsid w:val="0037421D"/>
    <w:rsid w:val="00376093"/>
    <w:rsid w:val="00377C58"/>
    <w:rsid w:val="00383DA1"/>
    <w:rsid w:val="00384474"/>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465D"/>
    <w:rsid w:val="00465B52"/>
    <w:rsid w:val="0046708E"/>
    <w:rsid w:val="00472A65"/>
    <w:rsid w:val="00474463"/>
    <w:rsid w:val="00474B75"/>
    <w:rsid w:val="00483984"/>
    <w:rsid w:val="00483F0B"/>
    <w:rsid w:val="00496319"/>
    <w:rsid w:val="00497279"/>
    <w:rsid w:val="004A103F"/>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1383"/>
    <w:rsid w:val="005654C3"/>
    <w:rsid w:val="00573041"/>
    <w:rsid w:val="00575B80"/>
    <w:rsid w:val="0057620F"/>
    <w:rsid w:val="00580EFD"/>
    <w:rsid w:val="005810A0"/>
    <w:rsid w:val="005819CE"/>
    <w:rsid w:val="00581F99"/>
    <w:rsid w:val="0058298D"/>
    <w:rsid w:val="00584BAC"/>
    <w:rsid w:val="00593C2B"/>
    <w:rsid w:val="00595231"/>
    <w:rsid w:val="00596166"/>
    <w:rsid w:val="00597F64"/>
    <w:rsid w:val="005A207F"/>
    <w:rsid w:val="005A2F35"/>
    <w:rsid w:val="005A3430"/>
    <w:rsid w:val="005A5E86"/>
    <w:rsid w:val="005B3814"/>
    <w:rsid w:val="005B463E"/>
    <w:rsid w:val="005C34E1"/>
    <w:rsid w:val="005C3FE0"/>
    <w:rsid w:val="005C740C"/>
    <w:rsid w:val="005C769E"/>
    <w:rsid w:val="005D625B"/>
    <w:rsid w:val="005F62D3"/>
    <w:rsid w:val="005F6D11"/>
    <w:rsid w:val="00600CF0"/>
    <w:rsid w:val="006048F4"/>
    <w:rsid w:val="0060660A"/>
    <w:rsid w:val="00613B1D"/>
    <w:rsid w:val="0061616A"/>
    <w:rsid w:val="0061651C"/>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2CB8"/>
    <w:rsid w:val="00714DC5"/>
    <w:rsid w:val="00715237"/>
    <w:rsid w:val="007254A5"/>
    <w:rsid w:val="00725748"/>
    <w:rsid w:val="00735D88"/>
    <w:rsid w:val="0073720D"/>
    <w:rsid w:val="00737507"/>
    <w:rsid w:val="00740712"/>
    <w:rsid w:val="007426AA"/>
    <w:rsid w:val="00742AB9"/>
    <w:rsid w:val="00751A6A"/>
    <w:rsid w:val="00754967"/>
    <w:rsid w:val="00754FBF"/>
    <w:rsid w:val="007709EF"/>
    <w:rsid w:val="00783559"/>
    <w:rsid w:val="00784D40"/>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0D94"/>
    <w:rsid w:val="008547BA"/>
    <w:rsid w:val="008553C7"/>
    <w:rsid w:val="00857FEB"/>
    <w:rsid w:val="008601AF"/>
    <w:rsid w:val="00872271"/>
    <w:rsid w:val="00883137"/>
    <w:rsid w:val="00891719"/>
    <w:rsid w:val="008A1F5D"/>
    <w:rsid w:val="008A28F5"/>
    <w:rsid w:val="008B1198"/>
    <w:rsid w:val="008B3471"/>
    <w:rsid w:val="008B3929"/>
    <w:rsid w:val="008B4125"/>
    <w:rsid w:val="008B4CB3"/>
    <w:rsid w:val="008B567B"/>
    <w:rsid w:val="008B7B24"/>
    <w:rsid w:val="008C29E3"/>
    <w:rsid w:val="008C356D"/>
    <w:rsid w:val="008C670F"/>
    <w:rsid w:val="008E0B3F"/>
    <w:rsid w:val="008E49AD"/>
    <w:rsid w:val="008E51E7"/>
    <w:rsid w:val="008E698E"/>
    <w:rsid w:val="008F009D"/>
    <w:rsid w:val="008F2584"/>
    <w:rsid w:val="008F3246"/>
    <w:rsid w:val="008F3C1B"/>
    <w:rsid w:val="008F508C"/>
    <w:rsid w:val="0090271B"/>
    <w:rsid w:val="00910642"/>
    <w:rsid w:val="00910DDF"/>
    <w:rsid w:val="00915906"/>
    <w:rsid w:val="009240EC"/>
    <w:rsid w:val="00924A2D"/>
    <w:rsid w:val="00930ABD"/>
    <w:rsid w:val="00930B13"/>
    <w:rsid w:val="009311C8"/>
    <w:rsid w:val="009319BD"/>
    <w:rsid w:val="00933376"/>
    <w:rsid w:val="00933A2F"/>
    <w:rsid w:val="00940813"/>
    <w:rsid w:val="00962772"/>
    <w:rsid w:val="009632E6"/>
    <w:rsid w:val="00963300"/>
    <w:rsid w:val="009716D8"/>
    <w:rsid w:val="009718F9"/>
    <w:rsid w:val="00972FB9"/>
    <w:rsid w:val="0097364E"/>
    <w:rsid w:val="00975112"/>
    <w:rsid w:val="009800F1"/>
    <w:rsid w:val="00981768"/>
    <w:rsid w:val="00983E8F"/>
    <w:rsid w:val="009850B1"/>
    <w:rsid w:val="0098788A"/>
    <w:rsid w:val="00994FDA"/>
    <w:rsid w:val="009A31BF"/>
    <w:rsid w:val="009A3B71"/>
    <w:rsid w:val="009A61BC"/>
    <w:rsid w:val="009B0138"/>
    <w:rsid w:val="009B0EC1"/>
    <w:rsid w:val="009B0FE9"/>
    <w:rsid w:val="009B173A"/>
    <w:rsid w:val="009C3F20"/>
    <w:rsid w:val="009C4103"/>
    <w:rsid w:val="009C7CA1"/>
    <w:rsid w:val="009D043D"/>
    <w:rsid w:val="009E04E2"/>
    <w:rsid w:val="009E2051"/>
    <w:rsid w:val="009F0322"/>
    <w:rsid w:val="009F3259"/>
    <w:rsid w:val="00A04B6E"/>
    <w:rsid w:val="00A056DE"/>
    <w:rsid w:val="00A128AD"/>
    <w:rsid w:val="00A1326C"/>
    <w:rsid w:val="00A21E76"/>
    <w:rsid w:val="00A23BC8"/>
    <w:rsid w:val="00A30E68"/>
    <w:rsid w:val="00A31933"/>
    <w:rsid w:val="00A329D2"/>
    <w:rsid w:val="00A34AA0"/>
    <w:rsid w:val="00A359BC"/>
    <w:rsid w:val="00A3715C"/>
    <w:rsid w:val="00A41FE2"/>
    <w:rsid w:val="00A46FEF"/>
    <w:rsid w:val="00A47948"/>
    <w:rsid w:val="00A50CF6"/>
    <w:rsid w:val="00A53385"/>
    <w:rsid w:val="00A54BCC"/>
    <w:rsid w:val="00A56946"/>
    <w:rsid w:val="00A6170E"/>
    <w:rsid w:val="00A63388"/>
    <w:rsid w:val="00A63B8C"/>
    <w:rsid w:val="00A650AE"/>
    <w:rsid w:val="00A715F8"/>
    <w:rsid w:val="00A72B09"/>
    <w:rsid w:val="00A77F6F"/>
    <w:rsid w:val="00A831FD"/>
    <w:rsid w:val="00A83352"/>
    <w:rsid w:val="00A850A2"/>
    <w:rsid w:val="00A9167D"/>
    <w:rsid w:val="00A9196F"/>
    <w:rsid w:val="00A91FA3"/>
    <w:rsid w:val="00A927D3"/>
    <w:rsid w:val="00AA7FC9"/>
    <w:rsid w:val="00AB237D"/>
    <w:rsid w:val="00AB5933"/>
    <w:rsid w:val="00AC5A05"/>
    <w:rsid w:val="00AD6EAC"/>
    <w:rsid w:val="00AE013D"/>
    <w:rsid w:val="00AE11B7"/>
    <w:rsid w:val="00AE7F68"/>
    <w:rsid w:val="00AF0DE7"/>
    <w:rsid w:val="00AF2321"/>
    <w:rsid w:val="00AF52F6"/>
    <w:rsid w:val="00AF52FD"/>
    <w:rsid w:val="00AF54A8"/>
    <w:rsid w:val="00AF7237"/>
    <w:rsid w:val="00B0043A"/>
    <w:rsid w:val="00B00D75"/>
    <w:rsid w:val="00B05421"/>
    <w:rsid w:val="00B070CB"/>
    <w:rsid w:val="00B12456"/>
    <w:rsid w:val="00B145F0"/>
    <w:rsid w:val="00B259C8"/>
    <w:rsid w:val="00B26CCF"/>
    <w:rsid w:val="00B27BB8"/>
    <w:rsid w:val="00B30FC2"/>
    <w:rsid w:val="00B331A2"/>
    <w:rsid w:val="00B425F0"/>
    <w:rsid w:val="00B42DFA"/>
    <w:rsid w:val="00B531DD"/>
    <w:rsid w:val="00B54518"/>
    <w:rsid w:val="00B55014"/>
    <w:rsid w:val="00B62232"/>
    <w:rsid w:val="00B70BF3"/>
    <w:rsid w:val="00B71DC2"/>
    <w:rsid w:val="00B724CC"/>
    <w:rsid w:val="00B732F6"/>
    <w:rsid w:val="00B74920"/>
    <w:rsid w:val="00B91CFC"/>
    <w:rsid w:val="00B9300F"/>
    <w:rsid w:val="00B93893"/>
    <w:rsid w:val="00BA129E"/>
    <w:rsid w:val="00BA4987"/>
    <w:rsid w:val="00BA6EB2"/>
    <w:rsid w:val="00BA728B"/>
    <w:rsid w:val="00BA7E0A"/>
    <w:rsid w:val="00BC1E0E"/>
    <w:rsid w:val="00BC3B53"/>
    <w:rsid w:val="00BC3B96"/>
    <w:rsid w:val="00BC4AE3"/>
    <w:rsid w:val="00BC5B28"/>
    <w:rsid w:val="00BE07F1"/>
    <w:rsid w:val="00BE3F88"/>
    <w:rsid w:val="00BE4756"/>
    <w:rsid w:val="00BE5ED9"/>
    <w:rsid w:val="00BE7B41"/>
    <w:rsid w:val="00BF2C53"/>
    <w:rsid w:val="00C02E2F"/>
    <w:rsid w:val="00C15A91"/>
    <w:rsid w:val="00C206F1"/>
    <w:rsid w:val="00C21588"/>
    <w:rsid w:val="00C217E1"/>
    <w:rsid w:val="00C219B1"/>
    <w:rsid w:val="00C21A3A"/>
    <w:rsid w:val="00C2443D"/>
    <w:rsid w:val="00C25A1D"/>
    <w:rsid w:val="00C306E6"/>
    <w:rsid w:val="00C4015B"/>
    <w:rsid w:val="00C40C60"/>
    <w:rsid w:val="00C5258E"/>
    <w:rsid w:val="00C530C9"/>
    <w:rsid w:val="00C619A7"/>
    <w:rsid w:val="00C736CF"/>
    <w:rsid w:val="00C73D5F"/>
    <w:rsid w:val="00C90702"/>
    <w:rsid w:val="00C97C80"/>
    <w:rsid w:val="00CA47D3"/>
    <w:rsid w:val="00CA6533"/>
    <w:rsid w:val="00CA6A25"/>
    <w:rsid w:val="00CA6A3F"/>
    <w:rsid w:val="00CA7C99"/>
    <w:rsid w:val="00CC6290"/>
    <w:rsid w:val="00CC6436"/>
    <w:rsid w:val="00CC7BA8"/>
    <w:rsid w:val="00CD233D"/>
    <w:rsid w:val="00CD362D"/>
    <w:rsid w:val="00CE101D"/>
    <w:rsid w:val="00CE14E8"/>
    <w:rsid w:val="00CE1814"/>
    <w:rsid w:val="00CE1C84"/>
    <w:rsid w:val="00CE5055"/>
    <w:rsid w:val="00CE78E9"/>
    <w:rsid w:val="00CF053F"/>
    <w:rsid w:val="00CF1A17"/>
    <w:rsid w:val="00D0375A"/>
    <w:rsid w:val="00D0609E"/>
    <w:rsid w:val="00D078E1"/>
    <w:rsid w:val="00D100E9"/>
    <w:rsid w:val="00D17AF8"/>
    <w:rsid w:val="00D21E4B"/>
    <w:rsid w:val="00D23027"/>
    <w:rsid w:val="00D23522"/>
    <w:rsid w:val="00D264D6"/>
    <w:rsid w:val="00D27A80"/>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C1184"/>
    <w:rsid w:val="00DD1DCD"/>
    <w:rsid w:val="00DD338F"/>
    <w:rsid w:val="00DD66F2"/>
    <w:rsid w:val="00DE2B22"/>
    <w:rsid w:val="00DE3FE0"/>
    <w:rsid w:val="00DE578A"/>
    <w:rsid w:val="00DF2583"/>
    <w:rsid w:val="00DF54D9"/>
    <w:rsid w:val="00DF7283"/>
    <w:rsid w:val="00E01A59"/>
    <w:rsid w:val="00E10DC6"/>
    <w:rsid w:val="00E11F8E"/>
    <w:rsid w:val="00E15881"/>
    <w:rsid w:val="00E16A8F"/>
    <w:rsid w:val="00E21DE3"/>
    <w:rsid w:val="00E235BE"/>
    <w:rsid w:val="00E307D1"/>
    <w:rsid w:val="00E31177"/>
    <w:rsid w:val="00E3731D"/>
    <w:rsid w:val="00E47AD2"/>
    <w:rsid w:val="00E51469"/>
    <w:rsid w:val="00E61BAE"/>
    <w:rsid w:val="00E634E3"/>
    <w:rsid w:val="00E717C4"/>
    <w:rsid w:val="00E7664E"/>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566"/>
    <w:rsid w:val="00EF495B"/>
    <w:rsid w:val="00EF60DC"/>
    <w:rsid w:val="00F00F54"/>
    <w:rsid w:val="00F03963"/>
    <w:rsid w:val="00F11068"/>
    <w:rsid w:val="00F1256D"/>
    <w:rsid w:val="00F13A4E"/>
    <w:rsid w:val="00F172BB"/>
    <w:rsid w:val="00F17B10"/>
    <w:rsid w:val="00F21BEF"/>
    <w:rsid w:val="00F2315B"/>
    <w:rsid w:val="00F41A6F"/>
    <w:rsid w:val="00F41B49"/>
    <w:rsid w:val="00F43A87"/>
    <w:rsid w:val="00F45A25"/>
    <w:rsid w:val="00F45D0F"/>
    <w:rsid w:val="00F50F86"/>
    <w:rsid w:val="00F53F91"/>
    <w:rsid w:val="00F61569"/>
    <w:rsid w:val="00F61A72"/>
    <w:rsid w:val="00F62B67"/>
    <w:rsid w:val="00F66F13"/>
    <w:rsid w:val="00F70DB8"/>
    <w:rsid w:val="00F74073"/>
    <w:rsid w:val="00F75603"/>
    <w:rsid w:val="00F845B4"/>
    <w:rsid w:val="00F8713B"/>
    <w:rsid w:val="00F9071D"/>
    <w:rsid w:val="00F90A14"/>
    <w:rsid w:val="00F93F9E"/>
    <w:rsid w:val="00F960C5"/>
    <w:rsid w:val="00FA2CD7"/>
    <w:rsid w:val="00FB06ED"/>
    <w:rsid w:val="00FC30D3"/>
    <w:rsid w:val="00FC3165"/>
    <w:rsid w:val="00FC36AB"/>
    <w:rsid w:val="00FC4300"/>
    <w:rsid w:val="00FC7F66"/>
    <w:rsid w:val="00FD40E9"/>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Onopgelostemelding">
    <w:name w:val="Unresolved Mention"/>
    <w:basedOn w:val="Standaardalinea-lettertype"/>
    <w:uiPriority w:val="99"/>
    <w:semiHidden/>
    <w:unhideWhenUsed/>
    <w:rsid w:val="009F0322"/>
    <w:rPr>
      <w:color w:val="605E5C"/>
      <w:shd w:val="clear" w:color="auto" w:fill="E1DFDD"/>
    </w:rPr>
  </w:style>
  <w:style w:type="character" w:styleId="Voetnootmarkering">
    <w:name w:val="footnote reference"/>
    <w:basedOn w:val="Standaardalinea-lettertype"/>
    <w:semiHidden/>
    <w:unhideWhenUsed/>
    <w:rsid w:val="009F0322"/>
    <w:rPr>
      <w:vertAlign w:val="superscript"/>
    </w:rPr>
  </w:style>
  <w:style w:type="character" w:styleId="Verwijzingopmerking">
    <w:name w:val="annotation reference"/>
    <w:basedOn w:val="Standaardalinea-lettertype"/>
    <w:semiHidden/>
    <w:unhideWhenUsed/>
    <w:rsid w:val="00BC1E0E"/>
    <w:rPr>
      <w:sz w:val="16"/>
      <w:szCs w:val="16"/>
    </w:rPr>
  </w:style>
  <w:style w:type="paragraph" w:styleId="Tekstopmerking">
    <w:name w:val="annotation text"/>
    <w:basedOn w:val="Standaard"/>
    <w:link w:val="TekstopmerkingChar"/>
    <w:unhideWhenUsed/>
    <w:rsid w:val="00BC1E0E"/>
    <w:pPr>
      <w:spacing w:line="240" w:lineRule="auto"/>
    </w:pPr>
    <w:rPr>
      <w:sz w:val="20"/>
      <w:szCs w:val="20"/>
    </w:rPr>
  </w:style>
  <w:style w:type="character" w:customStyle="1" w:styleId="TekstopmerkingChar">
    <w:name w:val="Tekst opmerking Char"/>
    <w:basedOn w:val="Standaardalinea-lettertype"/>
    <w:link w:val="Tekstopmerking"/>
    <w:rsid w:val="00BC1E0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C1E0E"/>
    <w:rPr>
      <w:b/>
      <w:bCs/>
    </w:rPr>
  </w:style>
  <w:style w:type="character" w:customStyle="1" w:styleId="OnderwerpvanopmerkingChar">
    <w:name w:val="Onderwerp van opmerking Char"/>
    <w:basedOn w:val="TekstopmerkingChar"/>
    <w:link w:val="Onderwerpvanopmerking"/>
    <w:semiHidden/>
    <w:rsid w:val="00BC1E0E"/>
    <w:rPr>
      <w:rFonts w:ascii="Verdana" w:hAnsi="Verdana"/>
      <w:b/>
      <w:bCs/>
      <w:lang w:val="nl-NL" w:eastAsia="nl-NL"/>
    </w:rPr>
  </w:style>
  <w:style w:type="paragraph" w:styleId="Revisie">
    <w:name w:val="Revision"/>
    <w:hidden/>
    <w:uiPriority w:val="99"/>
    <w:semiHidden/>
    <w:rsid w:val="00180F1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u.nl/nieuws/kortsnuitige-puppys-gezocht-voor-onderzoek-naar-schedelontwikkeling" TargetMode="External"/><Relationship Id="rId2" Type="http://schemas.openxmlformats.org/officeDocument/2006/relationships/hyperlink" Target="https://www.rijksoverheid.nl/onderwerpen/dierenwelzijn/dierenwelzijn-huisdieren/campagne-kies-bewust-voor-een-dier" TargetMode="External"/><Relationship Id="rId1" Type="http://schemas.openxmlformats.org/officeDocument/2006/relationships/hyperlink" Target="https://www.rijksoverheid.nl/onderwerpen/dierenwelzijn/dierenwelzijn-huisdieren/campagne-kies-bewust-voor-een-dier"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lvv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08185C">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185C"/>
    <w:rsid w:val="00085ACD"/>
    <w:rsid w:val="001C7423"/>
    <w:rsid w:val="0031368D"/>
    <w:rsid w:val="003B4A2A"/>
    <w:rsid w:val="00553454"/>
    <w:rsid w:val="00561383"/>
    <w:rsid w:val="00587D45"/>
    <w:rsid w:val="005A3430"/>
    <w:rsid w:val="00645645"/>
    <w:rsid w:val="006C39E7"/>
    <w:rsid w:val="00891719"/>
    <w:rsid w:val="008C670F"/>
    <w:rsid w:val="008C6BAD"/>
    <w:rsid w:val="008F009D"/>
    <w:rsid w:val="0097364E"/>
    <w:rsid w:val="009E04E2"/>
    <w:rsid w:val="00A1326C"/>
    <w:rsid w:val="00B05421"/>
    <w:rsid w:val="00B32BE4"/>
    <w:rsid w:val="00B33C3D"/>
    <w:rsid w:val="00B724CC"/>
    <w:rsid w:val="00BA4987"/>
    <w:rsid w:val="00BB795E"/>
    <w:rsid w:val="00C21588"/>
    <w:rsid w:val="00D22D52"/>
    <w:rsid w:val="00D439E4"/>
    <w:rsid w:val="00F41B49"/>
    <w:rsid w:val="00F4715D"/>
    <w:rsid w:val="00F960C5"/>
    <w:rsid w:val="00FD40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2054</ap:Words>
  <ap:Characters>11355</ap:Characters>
  <ap:DocSecurity>0</ap:DocSecurity>
  <ap:Lines>94</ap:Lines>
  <ap:Paragraphs>26</ap:Paragraphs>
  <ap:ScaleCrop>false</ap:ScaleCrop>
  <ap:LinksUpToDate>false</ap:LinksUpToDate>
  <ap:CharactersWithSpaces>13383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2026-03-09T08:49:00.0000000Z</dcterms:created>
  <dcterms:modified xsi:type="dcterms:W3CDTF">2026-03-09T10:46:00.0000000Z</dcterms:modified>
  <dc:description>------------------------</dc:description>
  <dc:subject/>
  <keywords/>
  <version/>
  <category/>
</coreProperties>
</file>