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44300" w:rsidTr="00D9561B" w14:paraId="729DC8FA" w14:textId="77777777">
        <w:trPr>
          <w:trHeight w:val="1514"/>
        </w:trPr>
        <w:tc>
          <w:tcPr>
            <w:tcW w:w="7522" w:type="dxa"/>
            <w:tcBorders>
              <w:top w:val="nil"/>
              <w:left w:val="nil"/>
              <w:bottom w:val="nil"/>
              <w:right w:val="nil"/>
            </w:tcBorders>
            <w:tcMar>
              <w:left w:w="0" w:type="dxa"/>
              <w:right w:w="0" w:type="dxa"/>
            </w:tcMar>
          </w:tcPr>
          <w:p w:rsidR="00374412" w:rsidP="00D9561B" w:rsidRDefault="006C0D65" w14:paraId="3F6F99DD" w14:textId="77777777">
            <w:r>
              <w:t>De v</w:t>
            </w:r>
            <w:r w:rsidR="008E3932">
              <w:t>oorzitter van de Tweede Kamer der Staten-Generaal</w:t>
            </w:r>
          </w:p>
          <w:p w:rsidR="00374412" w:rsidP="00D9561B" w:rsidRDefault="006C0D65" w14:paraId="376E87A8" w14:textId="77777777">
            <w:r>
              <w:t>Postbus 20018</w:t>
            </w:r>
          </w:p>
          <w:p w:rsidR="008E3932" w:rsidP="00D9561B" w:rsidRDefault="006C0D65" w14:paraId="2656FFBD"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44300" w:rsidTr="00FF66F9" w14:paraId="44F1E755" w14:textId="77777777">
        <w:trPr>
          <w:trHeight w:val="289" w:hRule="exact"/>
        </w:trPr>
        <w:tc>
          <w:tcPr>
            <w:tcW w:w="929" w:type="dxa"/>
          </w:tcPr>
          <w:p w:rsidRPr="00434042" w:rsidR="0005404B" w:rsidP="00FF66F9" w:rsidRDefault="006C0D65" w14:paraId="2A341E6D" w14:textId="77777777">
            <w:pPr>
              <w:rPr>
                <w:lang w:eastAsia="en-US"/>
              </w:rPr>
            </w:pPr>
            <w:r>
              <w:rPr>
                <w:lang w:eastAsia="en-US"/>
              </w:rPr>
              <w:t>Datum</w:t>
            </w:r>
          </w:p>
        </w:tc>
        <w:tc>
          <w:tcPr>
            <w:tcW w:w="6581" w:type="dxa"/>
          </w:tcPr>
          <w:p w:rsidRPr="00434042" w:rsidR="0005404B" w:rsidP="00FF66F9" w:rsidRDefault="00EA4D40" w14:paraId="2C7FFBF6" w14:textId="7F7D27C1">
            <w:pPr>
              <w:rPr>
                <w:lang w:eastAsia="en-US"/>
              </w:rPr>
            </w:pPr>
            <w:r>
              <w:rPr>
                <w:lang w:eastAsia="en-US"/>
              </w:rPr>
              <w:t>9 maart 2026</w:t>
            </w:r>
          </w:p>
        </w:tc>
      </w:tr>
      <w:tr w:rsidR="00F44300" w:rsidTr="00FF66F9" w14:paraId="15E7D5AE" w14:textId="77777777">
        <w:trPr>
          <w:trHeight w:val="368"/>
        </w:trPr>
        <w:tc>
          <w:tcPr>
            <w:tcW w:w="929" w:type="dxa"/>
          </w:tcPr>
          <w:p w:rsidR="0005404B" w:rsidP="00FF66F9" w:rsidRDefault="006C0D65" w14:paraId="0F446EFD" w14:textId="77777777">
            <w:pPr>
              <w:rPr>
                <w:lang w:eastAsia="en-US"/>
              </w:rPr>
            </w:pPr>
            <w:r>
              <w:rPr>
                <w:lang w:eastAsia="en-US"/>
              </w:rPr>
              <w:t>Betreft</w:t>
            </w:r>
          </w:p>
        </w:tc>
        <w:tc>
          <w:tcPr>
            <w:tcW w:w="6581" w:type="dxa"/>
          </w:tcPr>
          <w:p w:rsidR="0005404B" w:rsidP="00FF66F9" w:rsidRDefault="006C0D65" w14:paraId="4F62A1D9" w14:textId="70A23628">
            <w:pPr>
              <w:rPr>
                <w:lang w:eastAsia="en-US"/>
              </w:rPr>
            </w:pPr>
            <w:r>
              <w:rPr>
                <w:lang w:eastAsia="en-US"/>
              </w:rPr>
              <w:t xml:space="preserve">Antwoord op schriftelijke vragen van de leden Claassen en Lammers (beiden groep </w:t>
            </w:r>
            <w:proofErr w:type="spellStart"/>
            <w:r>
              <w:rPr>
                <w:lang w:eastAsia="en-US"/>
              </w:rPr>
              <w:t>Markuszower</w:t>
            </w:r>
            <w:proofErr w:type="spellEnd"/>
            <w:r>
              <w:rPr>
                <w:lang w:eastAsia="en-US"/>
              </w:rPr>
              <w:t xml:space="preserve">) </w:t>
            </w:r>
            <w:r>
              <w:t>over het rapport ‘Gevangen in Vrijheden’ van de Taskforce Antisemitismebestrijding</w:t>
            </w:r>
          </w:p>
        </w:tc>
      </w:tr>
    </w:tbl>
    <w:p w:rsidR="00F44300" w:rsidRDefault="001C2C36" w14:paraId="79FD3180"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EA4D40" w:rsidR="00F44300" w:rsidTr="00A421A1" w14:paraId="2B80F68F" w14:textId="77777777">
        <w:tc>
          <w:tcPr>
            <w:tcW w:w="2160" w:type="dxa"/>
          </w:tcPr>
          <w:p w:rsidRPr="00F53C9D" w:rsidR="006205C0" w:rsidP="00686AED" w:rsidRDefault="006C0D65" w14:paraId="0160EBAC" w14:textId="77777777">
            <w:pPr>
              <w:pStyle w:val="Colofonkop"/>
              <w:framePr w:hSpace="0" w:wrap="auto" w:hAnchor="text" w:vAnchor="margin" w:xAlign="left" w:yAlign="inline"/>
            </w:pPr>
            <w:r>
              <w:t>Hoger Onderwijs en Studiefinanciering</w:t>
            </w:r>
          </w:p>
          <w:p w:rsidR="006205C0" w:rsidP="00A421A1" w:rsidRDefault="006C0D65" w14:paraId="7E3DD5CF" w14:textId="77777777">
            <w:pPr>
              <w:pStyle w:val="Huisstijl-Gegeven"/>
              <w:spacing w:after="0"/>
            </w:pPr>
            <w:r>
              <w:t xml:space="preserve">Rijnstraat 50 </w:t>
            </w:r>
          </w:p>
          <w:p w:rsidR="004425A7" w:rsidP="00E972A2" w:rsidRDefault="006C0D65" w14:paraId="25406C79" w14:textId="77777777">
            <w:pPr>
              <w:pStyle w:val="Huisstijl-Gegeven"/>
              <w:spacing w:after="0"/>
            </w:pPr>
            <w:r>
              <w:t>Den Haag</w:t>
            </w:r>
          </w:p>
          <w:p w:rsidR="004425A7" w:rsidP="00E972A2" w:rsidRDefault="006C0D65" w14:paraId="338E3028" w14:textId="77777777">
            <w:pPr>
              <w:pStyle w:val="Huisstijl-Gegeven"/>
              <w:spacing w:after="0"/>
            </w:pPr>
            <w:r>
              <w:t>Postbus 16375</w:t>
            </w:r>
          </w:p>
          <w:p w:rsidR="004425A7" w:rsidP="00E972A2" w:rsidRDefault="006C0D65" w14:paraId="70DA2BF8" w14:textId="77777777">
            <w:pPr>
              <w:pStyle w:val="Huisstijl-Gegeven"/>
              <w:spacing w:after="0"/>
            </w:pPr>
            <w:r>
              <w:t>2500 BJ Den Haag</w:t>
            </w:r>
          </w:p>
          <w:p w:rsidR="004425A7" w:rsidP="00E972A2" w:rsidRDefault="006C0D65" w14:paraId="7CD5C732" w14:textId="77777777">
            <w:pPr>
              <w:pStyle w:val="Huisstijl-Gegeven"/>
              <w:spacing w:after="90"/>
            </w:pPr>
            <w:r>
              <w:t>www.rijksoverheid.nl</w:t>
            </w:r>
          </w:p>
          <w:p w:rsidRPr="00D86CC6" w:rsidR="006205C0" w:rsidP="00A421A1" w:rsidRDefault="006C0D65" w14:paraId="3047BDFB" w14:textId="77777777">
            <w:pPr>
              <w:spacing w:line="180" w:lineRule="exact"/>
              <w:rPr>
                <w:b/>
                <w:sz w:val="13"/>
                <w:szCs w:val="13"/>
              </w:rPr>
            </w:pPr>
            <w:r>
              <w:rPr>
                <w:b/>
                <w:sz w:val="13"/>
                <w:szCs w:val="13"/>
              </w:rPr>
              <w:t>Contactpersoon</w:t>
            </w:r>
          </w:p>
          <w:p w:rsidRPr="00D73B72" w:rsidR="006205C0" w:rsidP="00A421A1" w:rsidRDefault="006205C0" w14:paraId="36566582" w14:textId="134C67EE">
            <w:pPr>
              <w:spacing w:line="180" w:lineRule="exact"/>
              <w:rPr>
                <w:sz w:val="13"/>
                <w:szCs w:val="13"/>
                <w:lang w:val="en-US"/>
              </w:rPr>
            </w:pPr>
          </w:p>
        </w:tc>
      </w:tr>
      <w:tr w:rsidRPr="00EA4D40" w:rsidR="00F44300" w:rsidTr="00A421A1" w14:paraId="705C3DDA" w14:textId="77777777">
        <w:trPr>
          <w:trHeight w:val="200" w:hRule="exact"/>
        </w:trPr>
        <w:tc>
          <w:tcPr>
            <w:tcW w:w="2160" w:type="dxa"/>
          </w:tcPr>
          <w:p w:rsidRPr="00D73B72" w:rsidR="006205C0" w:rsidP="00A421A1" w:rsidRDefault="006205C0" w14:paraId="0D7F869F" w14:textId="77777777">
            <w:pPr>
              <w:spacing w:after="90" w:line="180" w:lineRule="exact"/>
              <w:rPr>
                <w:sz w:val="13"/>
                <w:szCs w:val="13"/>
                <w:lang w:val="en-US"/>
              </w:rPr>
            </w:pPr>
          </w:p>
        </w:tc>
      </w:tr>
      <w:tr w:rsidR="00F44300" w:rsidTr="00A421A1" w14:paraId="4A23D4FB" w14:textId="77777777">
        <w:trPr>
          <w:trHeight w:val="450"/>
        </w:trPr>
        <w:tc>
          <w:tcPr>
            <w:tcW w:w="2160" w:type="dxa"/>
          </w:tcPr>
          <w:p w:rsidR="00F51A76" w:rsidP="00A421A1" w:rsidRDefault="006C0D65" w14:paraId="1DBDC7F6" w14:textId="77777777">
            <w:pPr>
              <w:spacing w:line="180" w:lineRule="exact"/>
              <w:rPr>
                <w:b/>
                <w:sz w:val="13"/>
                <w:szCs w:val="13"/>
              </w:rPr>
            </w:pPr>
            <w:r>
              <w:rPr>
                <w:b/>
                <w:sz w:val="13"/>
                <w:szCs w:val="13"/>
              </w:rPr>
              <w:t>Onze referentie</w:t>
            </w:r>
          </w:p>
          <w:p w:rsidRPr="0031199A" w:rsidR="0031199A" w:rsidP="0031199A" w:rsidRDefault="0031199A" w14:paraId="0FA828EF" w14:textId="77777777">
            <w:pPr>
              <w:spacing w:line="180" w:lineRule="exact"/>
              <w:rPr>
                <w:sz w:val="13"/>
                <w:szCs w:val="13"/>
              </w:rPr>
            </w:pPr>
            <w:r w:rsidRPr="0031199A">
              <w:rPr>
                <w:sz w:val="13"/>
                <w:szCs w:val="13"/>
              </w:rPr>
              <w:t>62383197</w:t>
            </w:r>
          </w:p>
          <w:p w:rsidRPr="00FA7882" w:rsidR="006205C0" w:rsidP="00215356" w:rsidRDefault="006205C0" w14:paraId="14ACF446" w14:textId="3FF75C99">
            <w:pPr>
              <w:spacing w:line="180" w:lineRule="exact"/>
              <w:rPr>
                <w:sz w:val="13"/>
                <w:szCs w:val="13"/>
              </w:rPr>
            </w:pPr>
          </w:p>
        </w:tc>
      </w:tr>
      <w:tr w:rsidR="00F44300" w:rsidTr="00A421A1" w14:paraId="25B9F456" w14:textId="77777777">
        <w:trPr>
          <w:trHeight w:val="136"/>
        </w:trPr>
        <w:tc>
          <w:tcPr>
            <w:tcW w:w="2160" w:type="dxa"/>
          </w:tcPr>
          <w:p w:rsidRPr="00C5333A" w:rsidR="006205C0" w:rsidP="00A421A1" w:rsidRDefault="006C0D65" w14:paraId="5BAE79D3" w14:textId="77777777">
            <w:pPr>
              <w:tabs>
                <w:tab w:val="left" w:pos="1890"/>
              </w:tabs>
              <w:spacing w:line="180" w:lineRule="exact"/>
              <w:rPr>
                <w:b/>
                <w:sz w:val="13"/>
                <w:szCs w:val="13"/>
              </w:rPr>
            </w:pPr>
            <w:r w:rsidRPr="00003544">
              <w:rPr>
                <w:b/>
                <w:sz w:val="13"/>
                <w:szCs w:val="13"/>
              </w:rPr>
              <w:t>Uw brief</w:t>
            </w:r>
          </w:p>
          <w:p w:rsidRPr="00E06CD4" w:rsidR="00E91674" w:rsidP="00E210E0" w:rsidRDefault="006C0D65" w14:paraId="4F8468EC" w14:textId="211AD282">
            <w:pPr>
              <w:tabs>
                <w:tab w:val="left" w:pos="1890"/>
              </w:tabs>
              <w:spacing w:after="92" w:line="180" w:lineRule="exact"/>
              <w:rPr>
                <w:sz w:val="13"/>
                <w:szCs w:val="13"/>
              </w:rPr>
            </w:pPr>
            <w:r>
              <w:rPr>
                <w:sz w:val="13"/>
                <w:szCs w:val="13"/>
              </w:rPr>
              <w:t>3 februari 2026</w:t>
            </w:r>
          </w:p>
        </w:tc>
      </w:tr>
      <w:tr w:rsidR="00F44300" w:rsidTr="00A421A1" w14:paraId="7DEC130E" w14:textId="77777777">
        <w:trPr>
          <w:trHeight w:val="227"/>
        </w:trPr>
        <w:tc>
          <w:tcPr>
            <w:tcW w:w="2160" w:type="dxa"/>
          </w:tcPr>
          <w:p w:rsidRPr="004A65A5" w:rsidR="006205C0" w:rsidP="00A421A1" w:rsidRDefault="006C0D65" w14:paraId="69DF4F79" w14:textId="77777777">
            <w:pPr>
              <w:spacing w:line="180" w:lineRule="exact"/>
              <w:rPr>
                <w:b/>
                <w:sz w:val="13"/>
                <w:szCs w:val="13"/>
              </w:rPr>
            </w:pPr>
            <w:r>
              <w:rPr>
                <w:b/>
                <w:sz w:val="13"/>
                <w:szCs w:val="13"/>
              </w:rPr>
              <w:t>Uw referentie</w:t>
            </w:r>
          </w:p>
          <w:p w:rsidRPr="00D74F66" w:rsidR="006205C0" w:rsidP="00A421A1" w:rsidRDefault="00D73B72" w14:paraId="36F8B2B1" w14:textId="3285BE15">
            <w:pPr>
              <w:spacing w:after="90" w:line="180" w:lineRule="exact"/>
              <w:rPr>
                <w:sz w:val="13"/>
              </w:rPr>
            </w:pPr>
            <w:r w:rsidRPr="00D73B72">
              <w:rPr>
                <w:sz w:val="13"/>
              </w:rPr>
              <w:t>2026Z02190</w:t>
            </w:r>
          </w:p>
        </w:tc>
      </w:tr>
    </w:tbl>
    <w:p w:rsidR="00215356" w:rsidRDefault="00215356" w14:paraId="64A3E95C" w14:textId="77777777"/>
    <w:p w:rsidR="006205C0" w:rsidP="00A421A1" w:rsidRDefault="006205C0" w14:paraId="7F3C5033" w14:textId="77777777"/>
    <w:p w:rsidR="00CA35E4" w:rsidP="00CA35E4" w:rsidRDefault="00437472" w14:paraId="47DDB64E" w14:textId="31FA015A">
      <w:r>
        <w:t xml:space="preserve">Hierbij </w:t>
      </w:r>
      <w:r w:rsidR="006C0D65">
        <w:t>stuur ik</w:t>
      </w:r>
      <w:r w:rsidR="00D45993">
        <w:t xml:space="preserve"> u</w:t>
      </w:r>
      <w:r w:rsidR="009C3363">
        <w:t xml:space="preserve">, mede namens de minister van </w:t>
      </w:r>
      <w:r w:rsidR="00104C37">
        <w:t>Justitie en Veiligheid</w:t>
      </w:r>
      <w:r w:rsidR="009C3363">
        <w:t xml:space="preserve">, </w:t>
      </w:r>
      <w:r w:rsidR="006C0D65">
        <w:t>de antwoorden</w:t>
      </w:r>
      <w:r w:rsidR="006B0A79">
        <w:t xml:space="preserve"> op</w:t>
      </w:r>
      <w:r w:rsidR="00C82662">
        <w:t xml:space="preserve"> </w:t>
      </w:r>
      <w:r w:rsidRPr="00D73B72" w:rsidR="006C0D65">
        <w:t>de vragen</w:t>
      </w:r>
      <w:r w:rsidR="006C0D65">
        <w:t> </w:t>
      </w:r>
      <w:r w:rsidRPr="00D73B72" w:rsidR="006C0D65">
        <w:t xml:space="preserve">van de leden Claassen en Lammers (beiden groep </w:t>
      </w:r>
      <w:proofErr w:type="spellStart"/>
      <w:r w:rsidRPr="00D73B72" w:rsidR="006C0D65">
        <w:t>Markuszower</w:t>
      </w:r>
      <w:proofErr w:type="spellEnd"/>
      <w:r w:rsidRPr="00D73B72" w:rsidR="006C0D65">
        <w:t>)</w:t>
      </w:r>
      <w:r w:rsidR="00AD7C7C">
        <w:t xml:space="preserve"> </w:t>
      </w:r>
      <w:r w:rsidR="00127580">
        <w:t>over</w:t>
      </w:r>
      <w:r w:rsidR="006C0D65">
        <w:t xml:space="preserve"> het rapport ‘Gevangen in Vrijheden’ van de Taskforce Antisemitismebestrijding. </w:t>
      </w:r>
    </w:p>
    <w:p w:rsidR="00CA35E4" w:rsidP="00CA35E4" w:rsidRDefault="00CA35E4" w14:paraId="1FA798E4" w14:textId="77777777"/>
    <w:p w:rsidR="00463FBD" w:rsidP="00CA35E4" w:rsidRDefault="006C0D65" w14:paraId="7BA13266" w14:textId="6F02FA60">
      <w:r w:rsidRPr="00D73B72">
        <w:t>De vragen werden</w:t>
      </w:r>
      <w:r w:rsidR="00B11469">
        <w:t> </w:t>
      </w:r>
      <w:r w:rsidR="00BD7E81">
        <w:t>in</w:t>
      </w:r>
      <w:r w:rsidR="00CA35E4">
        <w:t xml:space="preserve">gezonden </w:t>
      </w:r>
      <w:r w:rsidR="00BD7E81">
        <w:t>op</w:t>
      </w:r>
      <w:r w:rsidR="00EB5D85">
        <w:t xml:space="preserve"> </w:t>
      </w:r>
      <w:r w:rsidR="00D73B72">
        <w:t>3</w:t>
      </w:r>
      <w:r>
        <w:t xml:space="preserve"> februari 2026</w:t>
      </w:r>
      <w:r w:rsidR="00E82C38">
        <w:t xml:space="preserve"> met kenmerk </w:t>
      </w:r>
      <w:r w:rsidRPr="00D73B72" w:rsidR="00D73B72">
        <w:rPr>
          <w:szCs w:val="18"/>
        </w:rPr>
        <w:t>2026Z02190</w:t>
      </w:r>
      <w:r w:rsidRPr="00D73B72" w:rsidR="00E82C38">
        <w:t>.</w:t>
      </w:r>
    </w:p>
    <w:p w:rsidR="00930C09" w:rsidP="00CA35E4" w:rsidRDefault="00930C09" w14:paraId="72176F82" w14:textId="77777777"/>
    <w:p w:rsidR="00820DDA" w:rsidP="00CA35E4" w:rsidRDefault="00820DDA" w14:paraId="78D5F71A" w14:textId="77777777"/>
    <w:p w:rsidR="00820DDA" w:rsidP="00CA35E4" w:rsidRDefault="006C0D65" w14:paraId="4375AB83" w14:textId="77777777">
      <w:r>
        <w:t>De minister van Onderwijs, Cultuur en Wetenschap,</w:t>
      </w:r>
    </w:p>
    <w:p w:rsidR="00950170" w:rsidP="00950170" w:rsidRDefault="00950170" w14:paraId="14419F3A" w14:textId="77777777"/>
    <w:p w:rsidR="00950170" w:rsidP="00950170" w:rsidRDefault="00950170" w14:paraId="3486375B" w14:textId="77777777"/>
    <w:p w:rsidR="0031199A" w:rsidP="00950170" w:rsidRDefault="0031199A" w14:paraId="255D1E2A" w14:textId="77777777"/>
    <w:p w:rsidR="00950170" w:rsidP="00950170" w:rsidRDefault="00950170" w14:paraId="1C067C3F" w14:textId="77777777"/>
    <w:p w:rsidR="00950170" w:rsidP="00950170" w:rsidRDefault="00D73B72" w14:paraId="3FD93CBA" w14:textId="0C1D6C07">
      <w:pPr>
        <w:pStyle w:val="standaard-tekst"/>
      </w:pPr>
      <w:r>
        <w:t xml:space="preserve">Rianne Letschert </w:t>
      </w:r>
    </w:p>
    <w:p w:rsidR="00930C09" w:rsidRDefault="006C0D65" w14:paraId="0BFB7C1F" w14:textId="77777777">
      <w:pPr>
        <w:spacing w:line="240" w:lineRule="auto"/>
      </w:pPr>
      <w:r>
        <w:br w:type="page"/>
      </w:r>
    </w:p>
    <w:p w:rsidR="00CB22CE" w:rsidP="00CB22CE" w:rsidRDefault="00CB22CE" w14:paraId="7766F7E7" w14:textId="77777777">
      <w:pPr>
        <w:pStyle w:val="pagebreak"/>
        <w:pageBreakBefore w:val="0"/>
      </w:pPr>
      <w:r>
        <w:lastRenderedPageBreak/>
        <w:t>De antwoorden op de schriftelijke vragen </w:t>
      </w:r>
      <w:r w:rsidRPr="00D73B72">
        <w:t xml:space="preserve">van de leden Claassen en Lammers (beiden groep </w:t>
      </w:r>
      <w:proofErr w:type="spellStart"/>
      <w:r w:rsidRPr="00D73B72">
        <w:t>Markuszower</w:t>
      </w:r>
      <w:proofErr w:type="spellEnd"/>
      <w:r w:rsidRPr="00D73B72">
        <w:t>)</w:t>
      </w:r>
      <w:r>
        <w:t xml:space="preserve"> over het rapport ‘Gevangen in Vrijheden’ van de Taskforce Antisemitismebestrijding met kenmerk </w:t>
      </w:r>
      <w:r w:rsidRPr="00D73B72">
        <w:t>2026Z02190</w:t>
      </w:r>
      <w:r>
        <w:t>, ingezonden op 3 februari 2026.</w:t>
      </w:r>
    </w:p>
    <w:p w:rsidR="00CB22CE" w:rsidP="00CB22CE" w:rsidRDefault="00CB22CE" w14:paraId="4441487C" w14:textId="77777777">
      <w:pPr>
        <w:pStyle w:val="standaard-tekst"/>
      </w:pPr>
    </w:p>
    <w:p w:rsidRPr="0063612D" w:rsidR="00CB22CE" w:rsidP="00CB22CE" w:rsidRDefault="00CB22CE" w14:paraId="1786A8B9" w14:textId="77777777">
      <w:pPr>
        <w:rPr>
          <w:b/>
          <w:bCs/>
          <w:szCs w:val="18"/>
        </w:rPr>
      </w:pPr>
      <w:r w:rsidRPr="0063612D">
        <w:rPr>
          <w:b/>
          <w:bCs/>
          <w:szCs w:val="18"/>
        </w:rPr>
        <w:t>Vraag 1</w:t>
      </w:r>
      <w:r w:rsidRPr="0063612D">
        <w:rPr>
          <w:b/>
          <w:bCs/>
          <w:szCs w:val="18"/>
        </w:rPr>
        <w:br/>
      </w:r>
      <w:r w:rsidRPr="007674E4">
        <w:rPr>
          <w:szCs w:val="18"/>
        </w:rPr>
        <w:t>Bent u bekend met het rapport ‘Gevangen in Vrijheden’ van de Taskforce Antisemitismebestrijding, waaruit blijkt dat Joodse studenten worden uitgescholden voor ‘kankerjood’, met stokken geslagen, zich voortdurend moeten verantwoorden voor hun Joods-zijn en zich daardoor zeer onveilig voelen op hun eigen campus? [1]</w:t>
      </w:r>
      <w:r>
        <w:rPr>
          <w:szCs w:val="18"/>
        </w:rPr>
        <w:br/>
      </w:r>
    </w:p>
    <w:p w:rsidRPr="007674E4" w:rsidR="00CB22CE" w:rsidP="00CB22CE" w:rsidRDefault="00CB22CE" w14:paraId="2403755C" w14:textId="77777777">
      <w:pPr>
        <w:rPr>
          <w:szCs w:val="18"/>
        </w:rPr>
      </w:pPr>
      <w:r w:rsidRPr="0063612D">
        <w:rPr>
          <w:b/>
          <w:bCs/>
          <w:szCs w:val="18"/>
        </w:rPr>
        <w:t>Antwoord 1</w:t>
      </w:r>
      <w:r>
        <w:rPr>
          <w:szCs w:val="18"/>
        </w:rPr>
        <w:br/>
        <w:t xml:space="preserve">Ja. </w:t>
      </w:r>
      <w:r>
        <w:rPr>
          <w:szCs w:val="18"/>
        </w:rPr>
        <w:br/>
      </w:r>
    </w:p>
    <w:p w:rsidR="00CB22CE" w:rsidP="00CB22CE" w:rsidRDefault="00CB22CE" w14:paraId="33BA0E15" w14:textId="77777777">
      <w:pPr>
        <w:rPr>
          <w:szCs w:val="18"/>
        </w:rPr>
      </w:pPr>
      <w:r w:rsidRPr="0063612D">
        <w:rPr>
          <w:b/>
          <w:bCs/>
          <w:szCs w:val="18"/>
        </w:rPr>
        <w:t>Vraag 2</w:t>
      </w:r>
      <w:r w:rsidRPr="0063612D">
        <w:rPr>
          <w:b/>
          <w:bCs/>
          <w:szCs w:val="18"/>
        </w:rPr>
        <w:br/>
      </w:r>
      <w:r w:rsidRPr="007674E4">
        <w:rPr>
          <w:szCs w:val="18"/>
        </w:rPr>
        <w:t>Deelt u de mening dat uit dit rapport en uit de voortdurende toename van antisemitisme steeds duidelijker blijkt dat antizionisme een verkapte vorm is van antisemitisme?</w:t>
      </w:r>
      <w:r>
        <w:rPr>
          <w:szCs w:val="18"/>
        </w:rPr>
        <w:br/>
      </w:r>
    </w:p>
    <w:p w:rsidRPr="00266AE8" w:rsidR="00CB22CE" w:rsidP="00CB22CE" w:rsidRDefault="00CB22CE" w14:paraId="03BB164C" w14:textId="75F0DE0B">
      <w:pPr>
        <w:rPr>
          <w:szCs w:val="18"/>
        </w:rPr>
      </w:pPr>
      <w:r w:rsidRPr="00266AE8">
        <w:rPr>
          <w:b/>
          <w:bCs/>
          <w:szCs w:val="18"/>
        </w:rPr>
        <w:t>Antwoord 2</w:t>
      </w:r>
      <w:r>
        <w:rPr>
          <w:szCs w:val="18"/>
        </w:rPr>
        <w:br/>
        <w:t>Het kabinet sluit zich aan bij de manier waarop het rapport</w:t>
      </w:r>
      <w:r>
        <w:rPr>
          <w:rStyle w:val="Voetnootmarkering"/>
          <w:szCs w:val="18"/>
        </w:rPr>
        <w:footnoteReference w:id="1"/>
      </w:r>
      <w:r>
        <w:rPr>
          <w:szCs w:val="18"/>
        </w:rPr>
        <w:t xml:space="preserve"> dit uiteenzet, namelijk dat in </w:t>
      </w:r>
      <w:r w:rsidRPr="005F6DDF">
        <w:rPr>
          <w:szCs w:val="18"/>
        </w:rPr>
        <w:t>sommige</w:t>
      </w:r>
      <w:r>
        <w:rPr>
          <w:szCs w:val="18"/>
        </w:rPr>
        <w:t xml:space="preserve"> gevallen antizionisme kan fungeren als dekmantel voor antisemitische sentimenten. Het rapport stelt dat antizionisme een antisemitisch karakter krijgt wanneer</w:t>
      </w:r>
      <w:r w:rsidRPr="00266AE8">
        <w:rPr>
          <w:szCs w:val="18"/>
        </w:rPr>
        <w:t xml:space="preserve"> antizionistische uitingen gepaard gaan met ontkenning van het recht op zelfbeschikking voor Joden, het gebruik van antisemitische stereotypen of het collectief verantwoordelijk stellen van Joden voor het handelen van Israël.</w:t>
      </w:r>
      <w:r>
        <w:rPr>
          <w:szCs w:val="18"/>
        </w:rPr>
        <w:t xml:space="preserve"> Laat duidelijk zijn dat het kabinet dergelijke uitingen sterk</w:t>
      </w:r>
      <w:r w:rsidR="005D5182">
        <w:rPr>
          <w:szCs w:val="18"/>
        </w:rPr>
        <w:t xml:space="preserve"> afwijst</w:t>
      </w:r>
      <w:r>
        <w:rPr>
          <w:szCs w:val="18"/>
        </w:rPr>
        <w:t xml:space="preserve">. </w:t>
      </w:r>
      <w:r>
        <w:rPr>
          <w:szCs w:val="18"/>
        </w:rPr>
        <w:br/>
      </w:r>
    </w:p>
    <w:p w:rsidR="00CB22CE" w:rsidP="00CB22CE" w:rsidRDefault="00CB22CE" w14:paraId="3B530CD8" w14:textId="77777777">
      <w:pPr>
        <w:rPr>
          <w:b/>
          <w:bCs/>
          <w:szCs w:val="18"/>
        </w:rPr>
      </w:pPr>
      <w:bookmarkStart w:name="_Hlk223095476" w:id="0"/>
      <w:r w:rsidRPr="0063612D">
        <w:rPr>
          <w:b/>
          <w:bCs/>
          <w:szCs w:val="18"/>
        </w:rPr>
        <w:t>Vraag 3</w:t>
      </w:r>
      <w:r w:rsidRPr="0063612D">
        <w:rPr>
          <w:b/>
          <w:bCs/>
          <w:szCs w:val="18"/>
        </w:rPr>
        <w:br/>
      </w:r>
      <w:r w:rsidRPr="007674E4">
        <w:rPr>
          <w:szCs w:val="18"/>
        </w:rPr>
        <w:t>Welke middelen wendt u zelf aan en welke middelen stimuleert u bestuurders te gebruiken, om met harde hand op te treden tegen terugkerend antisemitisme? Indien geen, waarom niet?</w:t>
      </w:r>
      <w:r>
        <w:rPr>
          <w:szCs w:val="18"/>
        </w:rPr>
        <w:br/>
      </w:r>
    </w:p>
    <w:p w:rsidR="00CB22CE" w:rsidP="00CB22CE" w:rsidRDefault="00CB22CE" w14:paraId="07C9D92E" w14:textId="3A4B6AF2">
      <w:pPr>
        <w:rPr>
          <w:szCs w:val="18"/>
        </w:rPr>
      </w:pPr>
      <w:r>
        <w:rPr>
          <w:b/>
          <w:bCs/>
          <w:szCs w:val="18"/>
        </w:rPr>
        <w:t>Antwoord 3</w:t>
      </w:r>
      <w:r>
        <w:rPr>
          <w:b/>
          <w:bCs/>
          <w:szCs w:val="18"/>
        </w:rPr>
        <w:br/>
      </w:r>
      <w:r w:rsidRPr="00181801">
        <w:rPr>
          <w:szCs w:val="18"/>
        </w:rPr>
        <w:t>Er worden</w:t>
      </w:r>
      <w:r>
        <w:rPr>
          <w:szCs w:val="18"/>
        </w:rPr>
        <w:t>, zowel door mij als minister van OCW als door de onderwijsinstellingen,</w:t>
      </w:r>
      <w:r w:rsidRPr="00181801">
        <w:rPr>
          <w:szCs w:val="18"/>
        </w:rPr>
        <w:t xml:space="preserve"> verschillende acties ondernomen om de veiligheid op universiteiten en hogescholen te verbeteren. </w:t>
      </w:r>
      <w:r w:rsidR="00D353F2">
        <w:rPr>
          <w:szCs w:val="18"/>
        </w:rPr>
        <w:t>Mijn ambtsvoorganger heeft</w:t>
      </w:r>
      <w:r w:rsidRPr="00181801">
        <w:rPr>
          <w:szCs w:val="18"/>
        </w:rPr>
        <w:t xml:space="preserve"> uw Kamer onlangs per brief uitgebreid geïnformeerd over de sociale en fysieke veiligheid op universiteiten en hogescholen en de maatregelen die in dit kader worden ingezet.</w:t>
      </w:r>
      <w:r>
        <w:rPr>
          <w:rStyle w:val="Voetnootmarkering"/>
          <w:szCs w:val="18"/>
        </w:rPr>
        <w:footnoteReference w:id="2"/>
      </w:r>
      <w:r w:rsidRPr="00181801">
        <w:rPr>
          <w:szCs w:val="18"/>
        </w:rPr>
        <w:t xml:space="preserve"> </w:t>
      </w:r>
      <w:r w:rsidR="004F0502">
        <w:rPr>
          <w:szCs w:val="18"/>
        </w:rPr>
        <w:t xml:space="preserve">Zo </w:t>
      </w:r>
      <w:r w:rsidRPr="00181801">
        <w:rPr>
          <w:szCs w:val="18"/>
        </w:rPr>
        <w:t xml:space="preserve">spreken de managers Integrale Veiligheid van universiteiten elkaar wekelijks om een dreigingsbeeld te maken door actuele situaties te bespreken en ervaringen, kennis en </w:t>
      </w:r>
      <w:proofErr w:type="spellStart"/>
      <w:r w:rsidRPr="00181801">
        <w:rPr>
          <w:szCs w:val="18"/>
        </w:rPr>
        <w:t>good</w:t>
      </w:r>
      <w:proofErr w:type="spellEnd"/>
      <w:r w:rsidRPr="00181801">
        <w:rPr>
          <w:szCs w:val="18"/>
        </w:rPr>
        <w:t xml:space="preserve"> </w:t>
      </w:r>
      <w:proofErr w:type="spellStart"/>
      <w:r w:rsidRPr="00181801">
        <w:rPr>
          <w:szCs w:val="18"/>
        </w:rPr>
        <w:t>practices</w:t>
      </w:r>
      <w:proofErr w:type="spellEnd"/>
      <w:r w:rsidRPr="00181801">
        <w:rPr>
          <w:szCs w:val="18"/>
        </w:rPr>
        <w:t xml:space="preserve"> te delen.</w:t>
      </w:r>
      <w:r>
        <w:rPr>
          <w:szCs w:val="18"/>
        </w:rPr>
        <w:t xml:space="preserve"> Ook werk ik samen met de Nationaal Coördinator Antisemitismebestrijding (NCAB) aan een handreiking voor vertrouwenspersonen en andere functionarissen over het herkennen van en omgaan met antisemitisme waarbij ik gebruik maak van de expertise van diverse organisaties uit het veld. Daarnaast</w:t>
      </w:r>
      <w:r w:rsidR="005D5182">
        <w:rPr>
          <w:szCs w:val="18"/>
        </w:rPr>
        <w:t xml:space="preserve"> hebben mijn voorgangers</w:t>
      </w:r>
      <w:r>
        <w:rPr>
          <w:szCs w:val="18"/>
        </w:rPr>
        <w:t xml:space="preserve"> regelmatig </w:t>
      </w:r>
      <w:r>
        <w:rPr>
          <w:szCs w:val="18"/>
        </w:rPr>
        <w:lastRenderedPageBreak/>
        <w:t>gesprekken</w:t>
      </w:r>
      <w:r w:rsidR="005D5182">
        <w:rPr>
          <w:szCs w:val="18"/>
        </w:rPr>
        <w:t xml:space="preserve"> gehad</w:t>
      </w:r>
      <w:r>
        <w:rPr>
          <w:szCs w:val="18"/>
        </w:rPr>
        <w:t xml:space="preserve"> met Joodse studenten en medewerkers</w:t>
      </w:r>
      <w:r w:rsidR="005D5182">
        <w:rPr>
          <w:szCs w:val="18"/>
        </w:rPr>
        <w:t xml:space="preserve"> </w:t>
      </w:r>
      <w:r>
        <w:rPr>
          <w:szCs w:val="18"/>
        </w:rPr>
        <w:t>over hun ervaringen</w:t>
      </w:r>
      <w:r w:rsidR="005D5182">
        <w:rPr>
          <w:szCs w:val="18"/>
        </w:rPr>
        <w:t>, met instellingsbesturen over deze signalen</w:t>
      </w:r>
      <w:r>
        <w:rPr>
          <w:szCs w:val="18"/>
        </w:rPr>
        <w:t xml:space="preserve"> en </w:t>
      </w:r>
      <w:r w:rsidR="005D5182">
        <w:rPr>
          <w:szCs w:val="18"/>
        </w:rPr>
        <w:t xml:space="preserve">met </w:t>
      </w:r>
      <w:r>
        <w:rPr>
          <w:szCs w:val="18"/>
        </w:rPr>
        <w:t>de NCAB over de voortgang van de lopende acties</w:t>
      </w:r>
      <w:r w:rsidR="005D5182">
        <w:rPr>
          <w:szCs w:val="18"/>
        </w:rPr>
        <w:t>. Die lijn zet ik door</w:t>
      </w:r>
      <w:r>
        <w:rPr>
          <w:szCs w:val="18"/>
        </w:rPr>
        <w:t xml:space="preserve">. </w:t>
      </w:r>
    </w:p>
    <w:bookmarkEnd w:id="0"/>
    <w:p w:rsidRPr="00E74F7D" w:rsidR="00CB22CE" w:rsidP="00CB22CE" w:rsidRDefault="00CB22CE" w14:paraId="659D5ECC" w14:textId="77777777">
      <w:pPr>
        <w:rPr>
          <w:szCs w:val="18"/>
        </w:rPr>
      </w:pPr>
    </w:p>
    <w:p w:rsidRPr="00452344" w:rsidR="00CB22CE" w:rsidP="00CB22CE" w:rsidRDefault="00CB22CE" w14:paraId="614AB4F0" w14:textId="77777777">
      <w:pPr>
        <w:rPr>
          <w:b/>
          <w:bCs/>
          <w:szCs w:val="18"/>
        </w:rPr>
      </w:pPr>
      <w:r w:rsidRPr="00452344">
        <w:rPr>
          <w:b/>
          <w:bCs/>
          <w:szCs w:val="18"/>
        </w:rPr>
        <w:t>Vraag 4</w:t>
      </w:r>
      <w:r w:rsidRPr="00452344">
        <w:rPr>
          <w:b/>
          <w:bCs/>
          <w:szCs w:val="18"/>
        </w:rPr>
        <w:br/>
      </w:r>
      <w:r w:rsidRPr="007674E4">
        <w:rPr>
          <w:szCs w:val="18"/>
        </w:rPr>
        <w:t>Deelt u de mening dat de visa ingetrokken moeten worden van buitenlandse studenten die zich schuldig maken aan antisemitisme en dat een visumverbod tot de mogelijkheden moet behoren om dergelijke studenten te weren? Zo nee, waarom niet?</w:t>
      </w:r>
      <w:r>
        <w:rPr>
          <w:szCs w:val="18"/>
        </w:rPr>
        <w:br/>
      </w:r>
    </w:p>
    <w:p w:rsidRPr="00452344" w:rsidR="00CB22CE" w:rsidP="00CB22CE" w:rsidRDefault="00CB22CE" w14:paraId="0A0C4C8F" w14:textId="7B9FCE5C">
      <w:pPr>
        <w:rPr>
          <w:b/>
          <w:bCs/>
          <w:szCs w:val="18"/>
        </w:rPr>
      </w:pPr>
      <w:r w:rsidRPr="00452344">
        <w:rPr>
          <w:b/>
          <w:bCs/>
          <w:szCs w:val="18"/>
        </w:rPr>
        <w:t>Antwoord 4</w:t>
      </w:r>
      <w:r>
        <w:rPr>
          <w:b/>
          <w:bCs/>
          <w:szCs w:val="18"/>
        </w:rPr>
        <w:br/>
      </w:r>
      <w:r>
        <w:rPr>
          <w:rFonts w:eastAsia="Calibri"/>
          <w:szCs w:val="18"/>
        </w:rPr>
        <w:t xml:space="preserve">Onderwijsinstellingen moeten voor studenten en medewerkers een veilige plek bieden. Voor antisemitisme is in onze samenleving, en daarmee ook op onze onderwijsinstellingen, geen plaats. </w:t>
      </w:r>
      <w:r w:rsidRPr="00452344">
        <w:rPr>
          <w:rFonts w:eastAsia="Calibri"/>
          <w:szCs w:val="18"/>
        </w:rPr>
        <w:t xml:space="preserve">Ten aanzien van het intrekken van studentenvisa van studenten die afkomstig zijn van buiten de EU, geldt zowel bij toegang als gedurende het verblijf het volgende: wanneer bij onherroepelijke veroordeling is vast komen te staan dat zij een gevaar zijn voor de openbare orde kan de verblijfsvergunning van deze persoon worden ingetrokken. </w:t>
      </w:r>
      <w:r>
        <w:rPr>
          <w:rFonts w:eastAsia="Calibri"/>
          <w:szCs w:val="18"/>
        </w:rPr>
        <w:t xml:space="preserve">In deze veroordeling kan strafbaar antisemitisch handelen een rol spelen. </w:t>
      </w:r>
      <w:r w:rsidRPr="00452344">
        <w:rPr>
          <w:rFonts w:eastAsia="Calibri"/>
          <w:szCs w:val="18"/>
        </w:rPr>
        <w:t>Indien een vreemdeling in Nederland is veroordeeld voor een misdrijf ontvangt de I</w:t>
      </w:r>
      <w:r>
        <w:rPr>
          <w:rFonts w:eastAsia="Calibri"/>
          <w:szCs w:val="18"/>
        </w:rPr>
        <w:t>mmigratie</w:t>
      </w:r>
      <w:r w:rsidRPr="00452344">
        <w:rPr>
          <w:rFonts w:eastAsia="Calibri"/>
          <w:szCs w:val="18"/>
        </w:rPr>
        <w:t>-</w:t>
      </w:r>
      <w:r>
        <w:rPr>
          <w:rFonts w:eastAsia="Calibri"/>
          <w:szCs w:val="18"/>
        </w:rPr>
        <w:t xml:space="preserve"> en Naturalisatiedienst</w:t>
      </w:r>
      <w:r w:rsidRPr="00452344">
        <w:rPr>
          <w:rFonts w:eastAsia="Calibri"/>
          <w:szCs w:val="18"/>
        </w:rPr>
        <w:t xml:space="preserve"> </w:t>
      </w:r>
      <w:r>
        <w:rPr>
          <w:rFonts w:eastAsia="Calibri"/>
          <w:szCs w:val="18"/>
        </w:rPr>
        <w:t xml:space="preserve">(IND) </w:t>
      </w:r>
      <w:r w:rsidRPr="00452344">
        <w:rPr>
          <w:rFonts w:eastAsia="Calibri"/>
          <w:szCs w:val="18"/>
        </w:rPr>
        <w:t>hiervan een bericht. De IND beoordeel</w:t>
      </w:r>
      <w:r>
        <w:rPr>
          <w:rFonts w:eastAsia="Calibri"/>
          <w:szCs w:val="18"/>
        </w:rPr>
        <w:t>t</w:t>
      </w:r>
      <w:r w:rsidRPr="00452344">
        <w:rPr>
          <w:rFonts w:eastAsia="Calibri"/>
          <w:szCs w:val="18"/>
        </w:rPr>
        <w:t xml:space="preserve"> of een vergunning kan worden ingetrokken</w:t>
      </w:r>
      <w:r>
        <w:rPr>
          <w:rFonts w:eastAsia="Calibri"/>
          <w:szCs w:val="18"/>
        </w:rPr>
        <w:t>.</w:t>
      </w:r>
      <w:r>
        <w:rPr>
          <w:rStyle w:val="Voetnootmarkering"/>
          <w:rFonts w:eastAsia="Calibri"/>
          <w:szCs w:val="18"/>
        </w:rPr>
        <w:footnoteReference w:id="3"/>
      </w:r>
      <w:r w:rsidRPr="00452344">
        <w:rPr>
          <w:rFonts w:eastAsia="Calibri"/>
          <w:szCs w:val="18"/>
        </w:rPr>
        <w:t xml:space="preserve"> </w:t>
      </w:r>
      <w:r>
        <w:rPr>
          <w:szCs w:val="18"/>
        </w:rPr>
        <w:t xml:space="preserve">Hierbij toetst de IND aan de zogenoemde ‘glijdende schaal’ (art. 3.86 Vreemdelingenbesluit 2000) en het evenredigheidsbeginsel. Afhankelijk van de ernst van het delict waarvoor een vreemdeling is veroordeeld, kan de IND de vreemdeling ongewenst verklaren en een inreisverbod opleggen. </w:t>
      </w:r>
      <w:r>
        <w:rPr>
          <w:rFonts w:eastAsia="Calibri"/>
          <w:szCs w:val="18"/>
        </w:rPr>
        <w:t xml:space="preserve">Het is dus niet </w:t>
      </w:r>
      <w:r w:rsidR="00C04466">
        <w:rPr>
          <w:rFonts w:eastAsia="Calibri"/>
          <w:szCs w:val="18"/>
        </w:rPr>
        <w:t xml:space="preserve">aan </w:t>
      </w:r>
      <w:r>
        <w:rPr>
          <w:rFonts w:eastAsia="Calibri"/>
          <w:szCs w:val="18"/>
        </w:rPr>
        <w:t xml:space="preserve">de minister van OCW of de minister van J&amp;V om te oordelen over wanneer visa ingetrokken zouden moeten worden. </w:t>
      </w:r>
      <w:r>
        <w:rPr>
          <w:rFonts w:eastAsia="Calibri"/>
          <w:szCs w:val="18"/>
        </w:rPr>
        <w:br/>
      </w:r>
    </w:p>
    <w:p w:rsidR="00CB22CE" w:rsidP="00CB22CE" w:rsidRDefault="00CB22CE" w14:paraId="14E1B69C" w14:textId="6544FA65">
      <w:pPr>
        <w:rPr>
          <w:szCs w:val="18"/>
        </w:rPr>
      </w:pPr>
      <w:r w:rsidRPr="00452344">
        <w:rPr>
          <w:b/>
          <w:bCs/>
          <w:szCs w:val="18"/>
        </w:rPr>
        <w:t>Vraag 5</w:t>
      </w:r>
      <w:r>
        <w:rPr>
          <w:szCs w:val="18"/>
        </w:rPr>
        <w:br/>
      </w:r>
      <w:r w:rsidRPr="007674E4">
        <w:rPr>
          <w:szCs w:val="18"/>
        </w:rPr>
        <w:t>Klopt het dat laffe bestuurders uit angst bedreigende spandoeken en haatteksten laten hangen? Zo ja, gaat u eisen dat dergelijke uitingen per direct worden verwijderd en dat daders worden gesanctioneerd?</w:t>
      </w:r>
      <w:r>
        <w:rPr>
          <w:szCs w:val="18"/>
        </w:rPr>
        <w:br/>
      </w:r>
    </w:p>
    <w:p w:rsidR="005D5182" w:rsidP="005D5182" w:rsidRDefault="00CB22CE" w14:paraId="6E0EDF7D" w14:textId="64D2E1BB">
      <w:pPr>
        <w:rPr>
          <w:szCs w:val="18"/>
        </w:rPr>
      </w:pPr>
      <w:r w:rsidRPr="0063612D">
        <w:rPr>
          <w:b/>
          <w:bCs/>
          <w:szCs w:val="18"/>
        </w:rPr>
        <w:t xml:space="preserve">Antwoord 5 </w:t>
      </w:r>
      <w:r>
        <w:rPr>
          <w:b/>
          <w:bCs/>
          <w:szCs w:val="18"/>
        </w:rPr>
        <w:br/>
      </w:r>
      <w:r w:rsidR="005D5182">
        <w:rPr>
          <w:szCs w:val="18"/>
        </w:rPr>
        <w:t xml:space="preserve">Ik sluit mij niet aan bij de bewering dat bestuurders “laf” reageren op escalaties en uitwassen bij demonstraties. Ik zie dat bestuurders zich dagelijks inzetten om de veiligheid voor (Joodse) studenten en medewerkers te borgen. Het eindrapport van de Taskforce Antisemitismebestrijding onderkent dit ook </w:t>
      </w:r>
      <w:r w:rsidR="00E12982">
        <w:rPr>
          <w:szCs w:val="18"/>
        </w:rPr>
        <w:t xml:space="preserve">en stelt dat het duidelijk is dat de protestacties veel vragen van bestuurders </w:t>
      </w:r>
      <w:r w:rsidR="007A1D0D">
        <w:rPr>
          <w:szCs w:val="18"/>
        </w:rPr>
        <w:t xml:space="preserve">en vele medewerkers om hen heen </w:t>
      </w:r>
      <w:r w:rsidR="00E12982">
        <w:rPr>
          <w:szCs w:val="18"/>
        </w:rPr>
        <w:t>qua inzet.</w:t>
      </w:r>
      <w:r w:rsidR="00C04466">
        <w:rPr>
          <w:szCs w:val="18"/>
        </w:rPr>
        <w:t xml:space="preserve"> Ik steun hen in de complexe afweging die zij moeten maken.</w:t>
      </w:r>
      <w:r w:rsidR="00E12982">
        <w:rPr>
          <w:szCs w:val="18"/>
        </w:rPr>
        <w:t xml:space="preserve"> Ook stelt het rapport</w:t>
      </w:r>
      <w:r w:rsidR="005D5182">
        <w:rPr>
          <w:szCs w:val="18"/>
        </w:rPr>
        <w:t xml:space="preserve"> dat instellingen acties hebben ondernomen, zoals het opstellen van een richtlijn protesten</w:t>
      </w:r>
      <w:r w:rsidR="005D5182">
        <w:rPr>
          <w:rStyle w:val="Voetnootmarkering"/>
          <w:szCs w:val="18"/>
        </w:rPr>
        <w:footnoteReference w:id="4"/>
      </w:r>
      <w:r w:rsidR="005D5182">
        <w:rPr>
          <w:szCs w:val="18"/>
        </w:rPr>
        <w:t xml:space="preserve">, het evalueren van veiligheidsbeleid en het versterken van de afstemming met de lokale driehoek. Daarop aanvullend roept het rapport bestuurders en betrokkenen op om oog te hebben voor de Joodse minderheid, naast hen te gaan staan en duidelijk en zichtbaar voor hen op </w:t>
      </w:r>
      <w:r w:rsidR="005D5182">
        <w:rPr>
          <w:szCs w:val="18"/>
        </w:rPr>
        <w:lastRenderedPageBreak/>
        <w:t xml:space="preserve">te komen. Dit onderstreep ik ten zeerste. </w:t>
      </w:r>
      <w:r w:rsidR="005D5182">
        <w:rPr>
          <w:szCs w:val="18"/>
        </w:rPr>
        <w:br/>
      </w:r>
    </w:p>
    <w:p w:rsidR="00CB22CE" w:rsidP="00CB22CE" w:rsidRDefault="005D5182" w14:paraId="32273C0A" w14:textId="2AAE7107">
      <w:pPr>
        <w:rPr>
          <w:szCs w:val="18"/>
        </w:rPr>
      </w:pPr>
      <w:r>
        <w:rPr>
          <w:szCs w:val="18"/>
        </w:rPr>
        <w:t>Ve</w:t>
      </w:r>
      <w:r w:rsidR="00E2273C">
        <w:rPr>
          <w:szCs w:val="18"/>
        </w:rPr>
        <w:t>r</w:t>
      </w:r>
      <w:r>
        <w:rPr>
          <w:szCs w:val="18"/>
        </w:rPr>
        <w:t>der is het</w:t>
      </w:r>
      <w:r w:rsidR="00CB22CE">
        <w:rPr>
          <w:szCs w:val="18"/>
        </w:rPr>
        <w:t xml:space="preserve"> niet aan de minister van J&amp;V of aan mij om aan te geven wanneer en hoe een onderwijsinstelling moet ingrijpen bij (uitingen van) protesten en demonstraties. Instellingen zijn zelf verantwoordelijk voor de veiligheid van studenten en medewerkers. </w:t>
      </w:r>
      <w:r w:rsidRPr="00A43A26" w:rsidR="00A43A26">
        <w:rPr>
          <w:szCs w:val="18"/>
        </w:rPr>
        <w:t xml:space="preserve">Het is belangrijk dat keuzes voor het borgen van veiligheid </w:t>
      </w:r>
      <w:r w:rsidR="00A43A26">
        <w:rPr>
          <w:szCs w:val="18"/>
        </w:rPr>
        <w:t xml:space="preserve">waar mogelijk </w:t>
      </w:r>
      <w:r w:rsidRPr="00A43A26" w:rsidR="00A43A26">
        <w:rPr>
          <w:szCs w:val="18"/>
        </w:rPr>
        <w:t>zoveel mogelijk lokaal word</w:t>
      </w:r>
      <w:r w:rsidR="00A43A26">
        <w:rPr>
          <w:szCs w:val="18"/>
        </w:rPr>
        <w:t xml:space="preserve">en </w:t>
      </w:r>
      <w:r w:rsidRPr="00A43A26" w:rsidR="00A43A26">
        <w:rPr>
          <w:szCs w:val="18"/>
        </w:rPr>
        <w:t>genomen door de instellingsbestuurders</w:t>
      </w:r>
      <w:r w:rsidR="00A43A26">
        <w:rPr>
          <w:szCs w:val="18"/>
        </w:rPr>
        <w:t>,</w:t>
      </w:r>
      <w:r w:rsidRPr="00A43A26" w:rsidR="00A43A26">
        <w:rPr>
          <w:szCs w:val="18"/>
        </w:rPr>
        <w:t xml:space="preserve"> in nauwe samenspraak met de lokale </w:t>
      </w:r>
      <w:r>
        <w:rPr>
          <w:szCs w:val="18"/>
        </w:rPr>
        <w:t>veiligheids</w:t>
      </w:r>
      <w:r w:rsidRPr="00A43A26" w:rsidR="00A43A26">
        <w:rPr>
          <w:szCs w:val="18"/>
        </w:rPr>
        <w:t>driehoek van burgemeester, OM en politie. Ter plekke kan de situatie het beste worden ingeschat en hoe hiermee moet worden omgegaan.</w:t>
      </w:r>
      <w:r w:rsidR="00CB22CE">
        <w:rPr>
          <w:szCs w:val="18"/>
        </w:rPr>
        <w:br/>
      </w:r>
    </w:p>
    <w:p w:rsidR="00CB22CE" w:rsidP="00CB22CE" w:rsidRDefault="00CB22CE" w14:paraId="2B499447" w14:textId="77777777">
      <w:pPr>
        <w:rPr>
          <w:szCs w:val="18"/>
        </w:rPr>
      </w:pPr>
      <w:r w:rsidRPr="0063612D">
        <w:rPr>
          <w:b/>
          <w:bCs/>
          <w:szCs w:val="18"/>
        </w:rPr>
        <w:t>Vraag 6</w:t>
      </w:r>
      <w:r w:rsidRPr="007674E4">
        <w:rPr>
          <w:szCs w:val="18"/>
        </w:rPr>
        <w:br/>
        <w:t>Bent u bereid maatregelen te nemen tegen docenten en bestuurders die een bepalende rol spelen in het creëren of laten voortbestaan van een onveilige sfeer voor Joodse studenten, door het niet nemen van adequate maatregelen dan wel door zelf bij te dragen aan een antisemitische cultuur? Zo ja, hoever bent u bereid te gaan? Heeft u de hoofdverantwoordelijken inmiddels in kaart gebracht?</w:t>
      </w:r>
      <w:r>
        <w:rPr>
          <w:szCs w:val="18"/>
        </w:rPr>
        <w:br/>
      </w:r>
    </w:p>
    <w:p w:rsidR="00CB22CE" w:rsidP="00CB22CE" w:rsidRDefault="00CB22CE" w14:paraId="40CA411C" w14:textId="47003A4C">
      <w:pPr>
        <w:rPr>
          <w:szCs w:val="18"/>
        </w:rPr>
      </w:pPr>
      <w:r w:rsidRPr="0063612D">
        <w:rPr>
          <w:b/>
          <w:bCs/>
          <w:szCs w:val="18"/>
        </w:rPr>
        <w:t>Antwoord 6</w:t>
      </w:r>
      <w:r>
        <w:rPr>
          <w:b/>
          <w:bCs/>
          <w:szCs w:val="18"/>
        </w:rPr>
        <w:br/>
      </w:r>
      <w:r w:rsidR="005D5182">
        <w:rPr>
          <w:szCs w:val="18"/>
        </w:rPr>
        <w:t>Zoals hiervoor aangegeven zijn i</w:t>
      </w:r>
      <w:r w:rsidRPr="005E7D36">
        <w:rPr>
          <w:szCs w:val="18"/>
        </w:rPr>
        <w:t>nstellingsbesturen verantwoordelijk voor een veilige leer– en werkomgeving</w:t>
      </w:r>
      <w:r w:rsidR="005D5182">
        <w:rPr>
          <w:szCs w:val="18"/>
        </w:rPr>
        <w:t xml:space="preserve">. Daar spannen </w:t>
      </w:r>
      <w:r w:rsidRPr="005E7D36">
        <w:rPr>
          <w:szCs w:val="18"/>
        </w:rPr>
        <w:t xml:space="preserve">zij zich </w:t>
      </w:r>
      <w:r w:rsidR="005D5182">
        <w:rPr>
          <w:szCs w:val="18"/>
        </w:rPr>
        <w:t>elke dag opnieuw weer voor in</w:t>
      </w:r>
      <w:r w:rsidRPr="005E7D36">
        <w:rPr>
          <w:szCs w:val="18"/>
        </w:rPr>
        <w:t xml:space="preserve">. </w:t>
      </w:r>
      <w:r>
        <w:rPr>
          <w:szCs w:val="18"/>
        </w:rPr>
        <w:t>Verwacht mag worden</w:t>
      </w:r>
      <w:r w:rsidRPr="005E7D36">
        <w:rPr>
          <w:szCs w:val="18"/>
        </w:rPr>
        <w:t xml:space="preserve"> dat in het onderwijs, onderzoek en bij </w:t>
      </w:r>
      <w:r>
        <w:rPr>
          <w:szCs w:val="18"/>
        </w:rPr>
        <w:t xml:space="preserve">de </w:t>
      </w:r>
      <w:r w:rsidRPr="005E7D36">
        <w:rPr>
          <w:szCs w:val="18"/>
        </w:rPr>
        <w:t>verschillende</w:t>
      </w:r>
      <w:r w:rsidR="005D5182">
        <w:rPr>
          <w:szCs w:val="18"/>
        </w:rPr>
        <w:t xml:space="preserve"> overige</w:t>
      </w:r>
      <w:r w:rsidRPr="005E7D36">
        <w:rPr>
          <w:szCs w:val="18"/>
        </w:rPr>
        <w:t xml:space="preserve"> activiteiten op instellingen</w:t>
      </w:r>
      <w:r w:rsidR="005D5182">
        <w:rPr>
          <w:szCs w:val="18"/>
        </w:rPr>
        <w:t>,</w:t>
      </w:r>
      <w:r w:rsidRPr="005E7D36">
        <w:rPr>
          <w:szCs w:val="18"/>
        </w:rPr>
        <w:t xml:space="preserve"> docenten </w:t>
      </w:r>
      <w:r>
        <w:rPr>
          <w:szCs w:val="18"/>
        </w:rPr>
        <w:t xml:space="preserve">en bestuurders </w:t>
      </w:r>
      <w:r w:rsidRPr="005E7D36">
        <w:rPr>
          <w:szCs w:val="18"/>
        </w:rPr>
        <w:t>zich bewust zijn van hun voorbeeldfunctie en dat zij zorgen voor ruimte voor diversiteit aan inzichten. Ik verwacht dat instellingen hun verantwoordelijkheid nemen in de zorg voor een veilige leer- en werkomgeving voor studenten en medewerkers en hierbij het reguliere instrumentarium inzetten dat zij hiervoor beschikbaar hebben, variërend van aanspreken, berispen tot en met ontslag en aangifte. De inzet en proportionaliteit van de maatregelen hangt af van de aard en ernst van de situatie, dit ter beoordeling door de instelling als werkgever.</w:t>
      </w:r>
      <w:r>
        <w:rPr>
          <w:szCs w:val="18"/>
        </w:rPr>
        <w:br/>
      </w:r>
    </w:p>
    <w:p w:rsidR="00CB22CE" w:rsidP="00CB22CE" w:rsidRDefault="00431BBF" w14:paraId="2A30966E" w14:textId="6BF24586">
      <w:pPr>
        <w:rPr>
          <w:szCs w:val="18"/>
        </w:rPr>
      </w:pPr>
      <w:r>
        <w:rPr>
          <w:szCs w:val="18"/>
        </w:rPr>
        <w:t>Pas wanneer</w:t>
      </w:r>
      <w:r w:rsidR="00CB22CE">
        <w:rPr>
          <w:szCs w:val="18"/>
        </w:rPr>
        <w:t xml:space="preserve"> er voor de Inspectie van het Onderwijs aanleiding is geweest om een onderzoek uit te voeren naar de sociale veiligheid op de instelling, en zij na dit gedegen onderzoek in een rapport </w:t>
      </w:r>
      <w:r w:rsidRPr="005E7D36" w:rsidR="00CB22CE">
        <w:rPr>
          <w:rFonts w:eastAsia="Calibri"/>
          <w:szCs w:val="18"/>
        </w:rPr>
        <w:t xml:space="preserve">tot de conclusie komt dat er sprake is </w:t>
      </w:r>
      <w:r w:rsidR="00CB22CE">
        <w:rPr>
          <w:rFonts w:eastAsia="Calibri"/>
          <w:szCs w:val="18"/>
        </w:rPr>
        <w:t xml:space="preserve">(geweest) </w:t>
      </w:r>
      <w:r w:rsidRPr="005E7D36" w:rsidR="00CB22CE">
        <w:rPr>
          <w:rFonts w:eastAsia="Calibri"/>
          <w:szCs w:val="18"/>
        </w:rPr>
        <w:t xml:space="preserve">van wanbeheer in de zin van de </w:t>
      </w:r>
      <w:r w:rsidR="00CB22CE">
        <w:rPr>
          <w:rFonts w:eastAsia="Calibri"/>
          <w:szCs w:val="18"/>
        </w:rPr>
        <w:t>W</w:t>
      </w:r>
      <w:r w:rsidRPr="005E7D36" w:rsidR="00CB22CE">
        <w:rPr>
          <w:rFonts w:eastAsia="Calibri"/>
          <w:szCs w:val="18"/>
        </w:rPr>
        <w:t xml:space="preserve">et op hoger onderwijs en onderzoek (WHW), heb ik als minister van OCW </w:t>
      </w:r>
      <w:r w:rsidR="00CB22CE">
        <w:rPr>
          <w:rFonts w:eastAsia="Calibri"/>
          <w:szCs w:val="18"/>
        </w:rPr>
        <w:t xml:space="preserve">als ultimum remedium </w:t>
      </w:r>
      <w:r w:rsidRPr="005E7D36" w:rsidR="00CB22CE">
        <w:rPr>
          <w:rFonts w:eastAsia="Calibri"/>
          <w:szCs w:val="18"/>
        </w:rPr>
        <w:t xml:space="preserve">de mogelijkheid de Raad van Toezicht van de betreffende instelling een aanwijzing te geven. Een aanwijzing houdt in dat ik de Raad van Toezicht een opdracht geef tot het nemen van een of meer maatregelen. </w:t>
      </w:r>
      <w:r w:rsidR="007F45BF">
        <w:rPr>
          <w:rFonts w:eastAsia="Calibri"/>
          <w:szCs w:val="18"/>
        </w:rPr>
        <w:br/>
      </w:r>
    </w:p>
    <w:p w:rsidR="00CB22CE" w:rsidP="00CB22CE" w:rsidRDefault="00CB22CE" w14:paraId="2507C9D6" w14:textId="77777777">
      <w:pPr>
        <w:rPr>
          <w:szCs w:val="18"/>
        </w:rPr>
      </w:pPr>
      <w:r w:rsidRPr="0063612D">
        <w:rPr>
          <w:b/>
          <w:bCs/>
          <w:szCs w:val="18"/>
        </w:rPr>
        <w:t>Vraag 7</w:t>
      </w:r>
      <w:r w:rsidRPr="0063612D">
        <w:rPr>
          <w:b/>
          <w:bCs/>
          <w:szCs w:val="18"/>
        </w:rPr>
        <w:br/>
      </w:r>
      <w:r w:rsidRPr="007674E4">
        <w:rPr>
          <w:szCs w:val="18"/>
        </w:rPr>
        <w:t>Deelt u de mening dat de tijd van praten voorbij is en dat er per direct concrete resultaten geboekt moeten worden om antisemitisme in de kiem te smoren? Zo ja, neemt u de aanbevelingen uit het rapport over?</w:t>
      </w:r>
      <w:r>
        <w:rPr>
          <w:szCs w:val="18"/>
        </w:rPr>
        <w:br/>
      </w:r>
    </w:p>
    <w:p w:rsidRPr="00ED6689" w:rsidR="00CB22CE" w:rsidP="00CB22CE" w:rsidRDefault="00CB22CE" w14:paraId="36D6E259" w14:textId="4E2D7B0F">
      <w:pPr>
        <w:rPr>
          <w:szCs w:val="18"/>
        </w:rPr>
      </w:pPr>
      <w:r w:rsidRPr="0063612D">
        <w:rPr>
          <w:b/>
          <w:bCs/>
          <w:szCs w:val="18"/>
        </w:rPr>
        <w:t>Antwoord 7</w:t>
      </w:r>
      <w:r>
        <w:rPr>
          <w:b/>
          <w:bCs/>
          <w:szCs w:val="18"/>
        </w:rPr>
        <w:br/>
      </w:r>
      <w:r>
        <w:rPr>
          <w:szCs w:val="18"/>
        </w:rPr>
        <w:t xml:space="preserve">Het kabinet deelt de mening dat antisemitisme aangepakt dient te worden. </w:t>
      </w:r>
      <w:r w:rsidR="00431BBF">
        <w:rPr>
          <w:szCs w:val="18"/>
        </w:rPr>
        <w:t xml:space="preserve">Er is geen ruimte voor antisemitisme in onze samenleving en op onze onderwijsinstellingen. </w:t>
      </w:r>
      <w:r>
        <w:rPr>
          <w:szCs w:val="18"/>
        </w:rPr>
        <w:t xml:space="preserve">De aanbevelingen uit het rapport zijn </w:t>
      </w:r>
      <w:r w:rsidRPr="005944CE">
        <w:rPr>
          <w:szCs w:val="18"/>
        </w:rPr>
        <w:t xml:space="preserve">van grote waarde voor de instellingbesturen en mijn ministerie. </w:t>
      </w:r>
      <w:r>
        <w:rPr>
          <w:szCs w:val="18"/>
        </w:rPr>
        <w:t>In</w:t>
      </w:r>
      <w:r w:rsidR="009C3363">
        <w:rPr>
          <w:szCs w:val="18"/>
        </w:rPr>
        <w:t xml:space="preserve"> het voorjaar</w:t>
      </w:r>
      <w:r>
        <w:rPr>
          <w:szCs w:val="18"/>
        </w:rPr>
        <w:t xml:space="preserve"> zal vanuit</w:t>
      </w:r>
      <w:r w:rsidRPr="005944CE">
        <w:rPr>
          <w:szCs w:val="18"/>
        </w:rPr>
        <w:t xml:space="preserve"> betrokken ministeries een uitgebreide beleidsreactie op het rapport naar de Tweede Kamer </w:t>
      </w:r>
      <w:r w:rsidRPr="005944CE">
        <w:rPr>
          <w:szCs w:val="18"/>
        </w:rPr>
        <w:lastRenderedPageBreak/>
        <w:t>worden verzonden</w:t>
      </w:r>
      <w:r>
        <w:rPr>
          <w:szCs w:val="18"/>
        </w:rPr>
        <w:t>,</w:t>
      </w:r>
      <w:r w:rsidRPr="005944CE">
        <w:rPr>
          <w:szCs w:val="18"/>
        </w:rPr>
        <w:t xml:space="preserve"> samen met de jaarlijkse actualisatie van de Strategie Bestrijding Antisemitisme 2024-2030.</w:t>
      </w:r>
      <w:r>
        <w:rPr>
          <w:szCs w:val="18"/>
        </w:rPr>
        <w:br/>
      </w:r>
    </w:p>
    <w:p w:rsidRPr="007674E4" w:rsidR="00CB22CE" w:rsidP="00CB22CE" w:rsidRDefault="00CB22CE" w14:paraId="6CB62E5F" w14:textId="77777777">
      <w:pPr>
        <w:rPr>
          <w:szCs w:val="18"/>
        </w:rPr>
      </w:pPr>
      <w:r w:rsidRPr="007674E4">
        <w:rPr>
          <w:szCs w:val="18"/>
        </w:rPr>
        <w:t>[1] Telegraaf, 2 februari 2026, ''Joodse studenten uitgescholden en geslagen, taskforce slaat alarm: ’Veiligheid in onderwijs niet afdoende’'' (www.telegraaf.nl/binnenland/joodse-studenten-uitgescholden-en-geslagen-taskforce-slaat-alarm-veiligheid-in-onderwijs-niet-afdoende/128212523.html)</w:t>
      </w:r>
      <w:r w:rsidRPr="007674E4">
        <w:rPr>
          <w:szCs w:val="18"/>
        </w:rPr>
        <w:br/>
      </w:r>
    </w:p>
    <w:p w:rsidRPr="00820DDA" w:rsidR="00CB22CE" w:rsidP="00CB22CE" w:rsidRDefault="00CB22CE" w14:paraId="241DDBA3" w14:textId="77777777">
      <w:pPr>
        <w:pStyle w:val="standaard-tekst"/>
      </w:pPr>
    </w:p>
    <w:p w:rsidRPr="00820DDA" w:rsidR="00820DDA" w:rsidP="00CB22CE" w:rsidRDefault="00820DDA" w14:paraId="1DD27724" w14:textId="77777777">
      <w:pPr>
        <w:pStyle w:val="pagebreak"/>
        <w:pageBreakBefore w:val="0"/>
      </w:pPr>
    </w:p>
    <w:sectPr w:rsidRPr="00820DDA"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B061A" w14:textId="77777777" w:rsidR="00DC691C" w:rsidRDefault="006C0D65">
      <w:r>
        <w:separator/>
      </w:r>
    </w:p>
    <w:p w14:paraId="45E60ACE" w14:textId="77777777" w:rsidR="00DC691C" w:rsidRDefault="00DC691C"/>
  </w:endnote>
  <w:endnote w:type="continuationSeparator" w:id="0">
    <w:p w14:paraId="266398FC" w14:textId="77777777" w:rsidR="00DC691C" w:rsidRDefault="006C0D65">
      <w:r>
        <w:continuationSeparator/>
      </w:r>
    </w:p>
    <w:p w14:paraId="55F0BFCE"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3DD5"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44300" w14:paraId="74C13B92" w14:textId="77777777" w:rsidTr="004C7E1D">
      <w:trPr>
        <w:trHeight w:hRule="exact" w:val="357"/>
      </w:trPr>
      <w:tc>
        <w:tcPr>
          <w:tcW w:w="7603" w:type="dxa"/>
        </w:tcPr>
        <w:p w14:paraId="18E103A6" w14:textId="77777777" w:rsidR="002F71BB" w:rsidRPr="004C7E1D" w:rsidRDefault="002F71BB" w:rsidP="004C7E1D">
          <w:pPr>
            <w:spacing w:line="180" w:lineRule="exact"/>
            <w:rPr>
              <w:sz w:val="13"/>
              <w:szCs w:val="13"/>
            </w:rPr>
          </w:pPr>
        </w:p>
      </w:tc>
      <w:tc>
        <w:tcPr>
          <w:tcW w:w="2172" w:type="dxa"/>
        </w:tcPr>
        <w:p w14:paraId="0B55C708" w14:textId="33135676" w:rsidR="002F71BB" w:rsidRPr="004C7E1D" w:rsidRDefault="006C0D6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A4D40">
            <w:rPr>
              <w:szCs w:val="13"/>
            </w:rPr>
            <w:t>5</w:t>
          </w:r>
          <w:r w:rsidRPr="004C7E1D">
            <w:rPr>
              <w:szCs w:val="13"/>
            </w:rPr>
            <w:fldChar w:fldCharType="end"/>
          </w:r>
        </w:p>
      </w:tc>
    </w:tr>
  </w:tbl>
  <w:p w14:paraId="34173CB0"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F44300" w14:paraId="47961A7A" w14:textId="77777777" w:rsidTr="004C7E1D">
      <w:trPr>
        <w:trHeight w:hRule="exact" w:val="357"/>
      </w:trPr>
      <w:tc>
        <w:tcPr>
          <w:tcW w:w="7709" w:type="dxa"/>
        </w:tcPr>
        <w:p w14:paraId="23451D8A" w14:textId="77777777" w:rsidR="00D17084" w:rsidRPr="004C7E1D" w:rsidRDefault="00D17084" w:rsidP="004C7E1D">
          <w:pPr>
            <w:spacing w:line="180" w:lineRule="exact"/>
            <w:rPr>
              <w:sz w:val="13"/>
              <w:szCs w:val="13"/>
            </w:rPr>
          </w:pPr>
        </w:p>
      </w:tc>
      <w:tc>
        <w:tcPr>
          <w:tcW w:w="2060" w:type="dxa"/>
        </w:tcPr>
        <w:p w14:paraId="2D8AF998" w14:textId="0350BA06" w:rsidR="00D17084" w:rsidRPr="004C7E1D" w:rsidRDefault="006C0D65"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A4D40">
            <w:rPr>
              <w:szCs w:val="13"/>
            </w:rPr>
            <w:t>5</w:t>
          </w:r>
          <w:r w:rsidRPr="004C7E1D">
            <w:rPr>
              <w:szCs w:val="13"/>
            </w:rPr>
            <w:fldChar w:fldCharType="end"/>
          </w:r>
        </w:p>
      </w:tc>
    </w:tr>
  </w:tbl>
  <w:p w14:paraId="6482A77D"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93A0D" w14:textId="77777777" w:rsidR="00DC691C" w:rsidRDefault="006C0D65">
      <w:r>
        <w:separator/>
      </w:r>
    </w:p>
    <w:p w14:paraId="4F64D81E" w14:textId="77777777" w:rsidR="00DC691C" w:rsidRDefault="00DC691C"/>
  </w:footnote>
  <w:footnote w:type="continuationSeparator" w:id="0">
    <w:p w14:paraId="76200956" w14:textId="77777777" w:rsidR="00DC691C" w:rsidRDefault="006C0D65">
      <w:r>
        <w:continuationSeparator/>
      </w:r>
    </w:p>
    <w:p w14:paraId="461322FA" w14:textId="77777777" w:rsidR="00DC691C" w:rsidRDefault="00DC691C"/>
  </w:footnote>
  <w:footnote w:id="1">
    <w:p w14:paraId="287FD010" w14:textId="77777777" w:rsidR="00CB22CE" w:rsidRPr="00B9612C" w:rsidRDefault="00CB22CE" w:rsidP="00CB22CE">
      <w:pPr>
        <w:pStyle w:val="Voetnoottekst"/>
        <w:rPr>
          <w:sz w:val="16"/>
          <w:szCs w:val="16"/>
        </w:rPr>
      </w:pPr>
      <w:r w:rsidRPr="00B9612C">
        <w:rPr>
          <w:rStyle w:val="Voetnootmarkering"/>
          <w:sz w:val="16"/>
          <w:szCs w:val="16"/>
        </w:rPr>
        <w:footnoteRef/>
      </w:r>
      <w:r w:rsidRPr="00B9612C">
        <w:rPr>
          <w:sz w:val="16"/>
          <w:szCs w:val="16"/>
        </w:rPr>
        <w:t xml:space="preserve"> </w:t>
      </w:r>
      <w:hyperlink r:id="rId1" w:history="1">
        <w:r w:rsidRPr="00B9612C">
          <w:rPr>
            <w:rStyle w:val="Hyperlink"/>
            <w:sz w:val="16"/>
            <w:szCs w:val="16"/>
          </w:rPr>
          <w:t>Gevangen in Vrijheden</w:t>
        </w:r>
      </w:hyperlink>
      <w:r w:rsidRPr="00B9612C">
        <w:rPr>
          <w:sz w:val="16"/>
          <w:szCs w:val="16"/>
        </w:rPr>
        <w:t xml:space="preserve"> </w:t>
      </w:r>
    </w:p>
  </w:footnote>
  <w:footnote w:id="2">
    <w:p w14:paraId="4A5DB31B" w14:textId="77777777" w:rsidR="00CB22CE" w:rsidRDefault="00CB22CE" w:rsidP="00CB22CE">
      <w:pPr>
        <w:pStyle w:val="Voetnoottekst"/>
      </w:pPr>
      <w:r w:rsidRPr="00B9612C">
        <w:rPr>
          <w:rStyle w:val="Voetnootmarkering"/>
          <w:sz w:val="16"/>
          <w:szCs w:val="16"/>
        </w:rPr>
        <w:footnoteRef/>
      </w:r>
      <w:r w:rsidRPr="00B9612C">
        <w:rPr>
          <w:sz w:val="16"/>
          <w:szCs w:val="16"/>
        </w:rPr>
        <w:t xml:space="preserve"> Kamerstukken II, 2025/26, 29.240, nr. 179.</w:t>
      </w:r>
    </w:p>
  </w:footnote>
  <w:footnote w:id="3">
    <w:p w14:paraId="07ACDC9E" w14:textId="77777777" w:rsidR="00CB22CE" w:rsidRPr="00ED6689" w:rsidRDefault="00CB22CE" w:rsidP="00CB22CE">
      <w:pPr>
        <w:pStyle w:val="Voetnoottekst"/>
        <w:rPr>
          <w:sz w:val="16"/>
          <w:szCs w:val="16"/>
        </w:rPr>
      </w:pPr>
      <w:r w:rsidRPr="00ED6689">
        <w:rPr>
          <w:rStyle w:val="Voetnootmarkering"/>
          <w:sz w:val="16"/>
          <w:szCs w:val="16"/>
        </w:rPr>
        <w:footnoteRef/>
      </w:r>
      <w:r w:rsidRPr="00ED6689">
        <w:rPr>
          <w:sz w:val="16"/>
          <w:szCs w:val="16"/>
        </w:rPr>
        <w:t xml:space="preserve"> </w:t>
      </w:r>
      <w:r w:rsidRPr="00ED6689">
        <w:rPr>
          <w:rFonts w:eastAsia="Calibri"/>
          <w:sz w:val="16"/>
          <w:szCs w:val="16"/>
        </w:rPr>
        <w:t>Vreemdelingenbesluit 2000, artikel 3.86.</w:t>
      </w:r>
    </w:p>
  </w:footnote>
  <w:footnote w:id="4">
    <w:p w14:paraId="6C50D1BC" w14:textId="77777777" w:rsidR="005D5182" w:rsidRDefault="005D5182" w:rsidP="005D5182">
      <w:pPr>
        <w:pStyle w:val="Voetnoottekst"/>
      </w:pPr>
      <w:r w:rsidRPr="00ED6689">
        <w:rPr>
          <w:rStyle w:val="Voetnootmarkering"/>
          <w:sz w:val="16"/>
          <w:szCs w:val="16"/>
        </w:rPr>
        <w:footnoteRef/>
      </w:r>
      <w:r w:rsidRPr="00ED6689">
        <w:rPr>
          <w:sz w:val="16"/>
          <w:szCs w:val="16"/>
        </w:rPr>
        <w:t xml:space="preserve"> Zie:</w:t>
      </w:r>
      <w:r w:rsidRPr="00ED6689">
        <w:rPr>
          <w:sz w:val="22"/>
          <w:szCs w:val="22"/>
        </w:rPr>
        <w:t xml:space="preserve"> </w:t>
      </w:r>
      <w:hyperlink r:id="rId2" w:history="1">
        <w:r w:rsidRPr="00ED6689">
          <w:rPr>
            <w:rStyle w:val="Hyperlink"/>
            <w:sz w:val="16"/>
            <w:szCs w:val="16"/>
          </w:rPr>
          <w:t>Richtlijn protesten UNL &amp; VH_2.pdf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F44300" w14:paraId="0344F0AE" w14:textId="77777777" w:rsidTr="006D2D53">
      <w:trPr>
        <w:trHeight w:hRule="exact" w:val="400"/>
      </w:trPr>
      <w:tc>
        <w:tcPr>
          <w:tcW w:w="7518" w:type="dxa"/>
        </w:tcPr>
        <w:p w14:paraId="60BB0F40" w14:textId="77777777" w:rsidR="00527BD4" w:rsidRPr="00275984" w:rsidRDefault="00527BD4" w:rsidP="00BF4427">
          <w:pPr>
            <w:pStyle w:val="Huisstijl-Rubricering"/>
          </w:pPr>
        </w:p>
      </w:tc>
    </w:tr>
  </w:tbl>
  <w:p w14:paraId="06D2024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44300" w14:paraId="75C1611B" w14:textId="77777777" w:rsidTr="003B528D">
      <w:tc>
        <w:tcPr>
          <w:tcW w:w="2160" w:type="dxa"/>
        </w:tcPr>
        <w:p w14:paraId="41AF1B91" w14:textId="77777777" w:rsidR="002F71BB" w:rsidRPr="000407BB" w:rsidRDefault="006C0D65" w:rsidP="005D283A">
          <w:pPr>
            <w:pStyle w:val="Colofonkop"/>
            <w:framePr w:hSpace="0" w:wrap="auto" w:vAnchor="margin" w:hAnchor="text" w:xAlign="left" w:yAlign="inline"/>
          </w:pPr>
          <w:r>
            <w:t>Onze referentie</w:t>
          </w:r>
        </w:p>
      </w:tc>
    </w:tr>
    <w:tr w:rsidR="00F44300" w14:paraId="0E0905FB" w14:textId="77777777" w:rsidTr="002F71BB">
      <w:trPr>
        <w:trHeight w:val="259"/>
      </w:trPr>
      <w:tc>
        <w:tcPr>
          <w:tcW w:w="2160" w:type="dxa"/>
        </w:tcPr>
        <w:p w14:paraId="26472C1E" w14:textId="77777777" w:rsidR="0031199A" w:rsidRPr="0031199A" w:rsidRDefault="0031199A" w:rsidP="0031199A">
          <w:pPr>
            <w:spacing w:line="180" w:lineRule="exact"/>
            <w:rPr>
              <w:sz w:val="13"/>
              <w:szCs w:val="13"/>
            </w:rPr>
          </w:pPr>
          <w:r w:rsidRPr="0031199A">
            <w:rPr>
              <w:sz w:val="13"/>
              <w:szCs w:val="13"/>
            </w:rPr>
            <w:t>62383197</w:t>
          </w:r>
        </w:p>
        <w:p w14:paraId="16B738C1" w14:textId="33C1A0EB" w:rsidR="00E35CF4" w:rsidRPr="005D283A" w:rsidRDefault="00E35CF4" w:rsidP="0049501A">
          <w:pPr>
            <w:spacing w:line="180" w:lineRule="exact"/>
            <w:rPr>
              <w:sz w:val="13"/>
              <w:szCs w:val="13"/>
            </w:rPr>
          </w:pPr>
        </w:p>
      </w:tc>
    </w:tr>
  </w:tbl>
  <w:p w14:paraId="0B3714B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44300" w14:paraId="178F1258" w14:textId="77777777" w:rsidTr="001377D4">
      <w:trPr>
        <w:trHeight w:val="2636"/>
      </w:trPr>
      <w:tc>
        <w:tcPr>
          <w:tcW w:w="737" w:type="dxa"/>
        </w:tcPr>
        <w:p w14:paraId="18DE1DD6" w14:textId="77777777" w:rsidR="00704845" w:rsidRDefault="00704845" w:rsidP="0047126E">
          <w:pPr>
            <w:framePr w:w="6339" w:h="2750" w:hRule="exact" w:hSpace="181" w:wrap="around" w:vAnchor="page" w:hAnchor="page" w:x="5586" w:y="1"/>
            <w:spacing w:line="240" w:lineRule="auto"/>
          </w:pPr>
        </w:p>
      </w:tc>
      <w:tc>
        <w:tcPr>
          <w:tcW w:w="5156" w:type="dxa"/>
        </w:tcPr>
        <w:p w14:paraId="1C2B4BD3" w14:textId="77777777" w:rsidR="00704845" w:rsidRDefault="006C0D65" w:rsidP="0047126E">
          <w:pPr>
            <w:framePr w:w="3873" w:h="2625" w:hRule="exact" w:wrap="around" w:vAnchor="page" w:hAnchor="page" w:x="6323" w:y="1"/>
          </w:pPr>
          <w:r>
            <w:rPr>
              <w:noProof/>
              <w:lang w:val="en-US" w:eastAsia="en-US"/>
            </w:rPr>
            <w:drawing>
              <wp:inline distT="0" distB="0" distL="0" distR="0" wp14:anchorId="2D2DFCB7" wp14:editId="5844D05F">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4089027" w14:textId="77777777" w:rsidR="00483ECA" w:rsidRDefault="00483ECA" w:rsidP="00D037A9"/>
      </w:tc>
    </w:tr>
  </w:tbl>
  <w:p w14:paraId="66BF7C34"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44300" w14:paraId="142C21D8" w14:textId="77777777" w:rsidTr="0008539E">
      <w:trPr>
        <w:trHeight w:hRule="exact" w:val="572"/>
      </w:trPr>
      <w:tc>
        <w:tcPr>
          <w:tcW w:w="7520" w:type="dxa"/>
        </w:tcPr>
        <w:p w14:paraId="5B0CC69B" w14:textId="77777777" w:rsidR="00527BD4" w:rsidRPr="00963440" w:rsidRDefault="006C0D65" w:rsidP="00210BA3">
          <w:pPr>
            <w:pStyle w:val="Huisstijl-Adres"/>
            <w:spacing w:after="0"/>
          </w:pPr>
          <w:r w:rsidRPr="009E3B07">
            <w:t>&gt;Retouradres </w:t>
          </w:r>
          <w:r>
            <w:t>Postbus 16375 2500 BJ Den Haag</w:t>
          </w:r>
          <w:r w:rsidRPr="009E3B07">
            <w:t xml:space="preserve"> </w:t>
          </w:r>
        </w:p>
      </w:tc>
    </w:tr>
    <w:tr w:rsidR="00F44300" w14:paraId="38AB4276" w14:textId="77777777" w:rsidTr="00E776C6">
      <w:trPr>
        <w:cantSplit/>
        <w:trHeight w:hRule="exact" w:val="238"/>
      </w:trPr>
      <w:tc>
        <w:tcPr>
          <w:tcW w:w="7520" w:type="dxa"/>
        </w:tcPr>
        <w:p w14:paraId="7C1B26C5" w14:textId="77777777" w:rsidR="00093ABC" w:rsidRPr="00963440" w:rsidRDefault="00093ABC" w:rsidP="00963440"/>
      </w:tc>
    </w:tr>
    <w:tr w:rsidR="00F44300" w14:paraId="28A336CF" w14:textId="77777777" w:rsidTr="00E776C6">
      <w:trPr>
        <w:cantSplit/>
        <w:trHeight w:hRule="exact" w:val="1520"/>
      </w:trPr>
      <w:tc>
        <w:tcPr>
          <w:tcW w:w="7520" w:type="dxa"/>
        </w:tcPr>
        <w:p w14:paraId="1D217C1D" w14:textId="77777777" w:rsidR="00A604D3" w:rsidRPr="00963440" w:rsidRDefault="00A604D3" w:rsidP="00963440"/>
      </w:tc>
    </w:tr>
    <w:tr w:rsidR="00F44300" w14:paraId="2AE59F4B" w14:textId="77777777" w:rsidTr="00E776C6">
      <w:trPr>
        <w:trHeight w:hRule="exact" w:val="1077"/>
      </w:trPr>
      <w:tc>
        <w:tcPr>
          <w:tcW w:w="7520" w:type="dxa"/>
        </w:tcPr>
        <w:p w14:paraId="187A679D" w14:textId="77777777" w:rsidR="00892BA5" w:rsidRPr="00035E67" w:rsidRDefault="00892BA5" w:rsidP="00892BA5">
          <w:pPr>
            <w:tabs>
              <w:tab w:val="left" w:pos="740"/>
            </w:tabs>
            <w:autoSpaceDE w:val="0"/>
            <w:autoSpaceDN w:val="0"/>
            <w:adjustRightInd w:val="0"/>
            <w:rPr>
              <w:rFonts w:cs="Verdana"/>
              <w:szCs w:val="18"/>
            </w:rPr>
          </w:pPr>
        </w:p>
      </w:tc>
    </w:tr>
  </w:tbl>
  <w:p w14:paraId="461CCEFF" w14:textId="77777777" w:rsidR="006F273B" w:rsidRDefault="006F273B" w:rsidP="00BC4AE3">
    <w:pPr>
      <w:pStyle w:val="Koptekst"/>
    </w:pPr>
  </w:p>
  <w:p w14:paraId="5A3DE2CE" w14:textId="77777777" w:rsidR="00153BD0" w:rsidRDefault="00153BD0" w:rsidP="00BC4AE3">
    <w:pPr>
      <w:pStyle w:val="Koptekst"/>
    </w:pPr>
  </w:p>
  <w:p w14:paraId="1332CE55" w14:textId="77777777" w:rsidR="0044605E" w:rsidRDefault="0044605E" w:rsidP="00BC4AE3">
    <w:pPr>
      <w:pStyle w:val="Koptekst"/>
    </w:pPr>
  </w:p>
  <w:p w14:paraId="1F225006" w14:textId="77777777" w:rsidR="0044605E" w:rsidRDefault="0044605E" w:rsidP="00BC4AE3">
    <w:pPr>
      <w:pStyle w:val="Koptekst"/>
    </w:pPr>
  </w:p>
  <w:p w14:paraId="0264B20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3BAB9BE">
      <w:start w:val="1"/>
      <w:numFmt w:val="bullet"/>
      <w:pStyle w:val="Lijstopsomteken"/>
      <w:lvlText w:val="•"/>
      <w:lvlJc w:val="left"/>
      <w:pPr>
        <w:tabs>
          <w:tab w:val="num" w:pos="227"/>
        </w:tabs>
        <w:ind w:left="227" w:hanging="227"/>
      </w:pPr>
      <w:rPr>
        <w:rFonts w:ascii="Verdana" w:hAnsi="Verdana" w:hint="default"/>
        <w:sz w:val="18"/>
        <w:szCs w:val="18"/>
      </w:rPr>
    </w:lvl>
    <w:lvl w:ilvl="1" w:tplc="3CDE5AC8" w:tentative="1">
      <w:start w:val="1"/>
      <w:numFmt w:val="bullet"/>
      <w:lvlText w:val="o"/>
      <w:lvlJc w:val="left"/>
      <w:pPr>
        <w:tabs>
          <w:tab w:val="num" w:pos="1440"/>
        </w:tabs>
        <w:ind w:left="1440" w:hanging="360"/>
      </w:pPr>
      <w:rPr>
        <w:rFonts w:ascii="Courier New" w:hAnsi="Courier New" w:cs="Courier New" w:hint="default"/>
      </w:rPr>
    </w:lvl>
    <w:lvl w:ilvl="2" w:tplc="2A20913C" w:tentative="1">
      <w:start w:val="1"/>
      <w:numFmt w:val="bullet"/>
      <w:lvlText w:val=""/>
      <w:lvlJc w:val="left"/>
      <w:pPr>
        <w:tabs>
          <w:tab w:val="num" w:pos="2160"/>
        </w:tabs>
        <w:ind w:left="2160" w:hanging="360"/>
      </w:pPr>
      <w:rPr>
        <w:rFonts w:ascii="Wingdings" w:hAnsi="Wingdings" w:hint="default"/>
      </w:rPr>
    </w:lvl>
    <w:lvl w:ilvl="3" w:tplc="3AD41F8E" w:tentative="1">
      <w:start w:val="1"/>
      <w:numFmt w:val="bullet"/>
      <w:lvlText w:val=""/>
      <w:lvlJc w:val="left"/>
      <w:pPr>
        <w:tabs>
          <w:tab w:val="num" w:pos="2880"/>
        </w:tabs>
        <w:ind w:left="2880" w:hanging="360"/>
      </w:pPr>
      <w:rPr>
        <w:rFonts w:ascii="Symbol" w:hAnsi="Symbol" w:hint="default"/>
      </w:rPr>
    </w:lvl>
    <w:lvl w:ilvl="4" w:tplc="CB8071E6" w:tentative="1">
      <w:start w:val="1"/>
      <w:numFmt w:val="bullet"/>
      <w:lvlText w:val="o"/>
      <w:lvlJc w:val="left"/>
      <w:pPr>
        <w:tabs>
          <w:tab w:val="num" w:pos="3600"/>
        </w:tabs>
        <w:ind w:left="3600" w:hanging="360"/>
      </w:pPr>
      <w:rPr>
        <w:rFonts w:ascii="Courier New" w:hAnsi="Courier New" w:cs="Courier New" w:hint="default"/>
      </w:rPr>
    </w:lvl>
    <w:lvl w:ilvl="5" w:tplc="F0464204" w:tentative="1">
      <w:start w:val="1"/>
      <w:numFmt w:val="bullet"/>
      <w:lvlText w:val=""/>
      <w:lvlJc w:val="left"/>
      <w:pPr>
        <w:tabs>
          <w:tab w:val="num" w:pos="4320"/>
        </w:tabs>
        <w:ind w:left="4320" w:hanging="360"/>
      </w:pPr>
      <w:rPr>
        <w:rFonts w:ascii="Wingdings" w:hAnsi="Wingdings" w:hint="default"/>
      </w:rPr>
    </w:lvl>
    <w:lvl w:ilvl="6" w:tplc="E4E6E632" w:tentative="1">
      <w:start w:val="1"/>
      <w:numFmt w:val="bullet"/>
      <w:lvlText w:val=""/>
      <w:lvlJc w:val="left"/>
      <w:pPr>
        <w:tabs>
          <w:tab w:val="num" w:pos="5040"/>
        </w:tabs>
        <w:ind w:left="5040" w:hanging="360"/>
      </w:pPr>
      <w:rPr>
        <w:rFonts w:ascii="Symbol" w:hAnsi="Symbol" w:hint="default"/>
      </w:rPr>
    </w:lvl>
    <w:lvl w:ilvl="7" w:tplc="AB2C3D3C" w:tentative="1">
      <w:start w:val="1"/>
      <w:numFmt w:val="bullet"/>
      <w:lvlText w:val="o"/>
      <w:lvlJc w:val="left"/>
      <w:pPr>
        <w:tabs>
          <w:tab w:val="num" w:pos="5760"/>
        </w:tabs>
        <w:ind w:left="5760" w:hanging="360"/>
      </w:pPr>
      <w:rPr>
        <w:rFonts w:ascii="Courier New" w:hAnsi="Courier New" w:cs="Courier New" w:hint="default"/>
      </w:rPr>
    </w:lvl>
    <w:lvl w:ilvl="8" w:tplc="8E60A31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D94D67A">
      <w:start w:val="1"/>
      <w:numFmt w:val="bullet"/>
      <w:pStyle w:val="Lijstopsomteken2"/>
      <w:lvlText w:val="–"/>
      <w:lvlJc w:val="left"/>
      <w:pPr>
        <w:tabs>
          <w:tab w:val="num" w:pos="227"/>
        </w:tabs>
        <w:ind w:left="227" w:firstLine="0"/>
      </w:pPr>
      <w:rPr>
        <w:rFonts w:ascii="Verdana" w:hAnsi="Verdana" w:hint="default"/>
      </w:rPr>
    </w:lvl>
    <w:lvl w:ilvl="1" w:tplc="8B4C769C" w:tentative="1">
      <w:start w:val="1"/>
      <w:numFmt w:val="bullet"/>
      <w:lvlText w:val="o"/>
      <w:lvlJc w:val="left"/>
      <w:pPr>
        <w:tabs>
          <w:tab w:val="num" w:pos="1440"/>
        </w:tabs>
        <w:ind w:left="1440" w:hanging="360"/>
      </w:pPr>
      <w:rPr>
        <w:rFonts w:ascii="Courier New" w:hAnsi="Courier New" w:cs="Courier New" w:hint="default"/>
      </w:rPr>
    </w:lvl>
    <w:lvl w:ilvl="2" w:tplc="B624FE92" w:tentative="1">
      <w:start w:val="1"/>
      <w:numFmt w:val="bullet"/>
      <w:lvlText w:val=""/>
      <w:lvlJc w:val="left"/>
      <w:pPr>
        <w:tabs>
          <w:tab w:val="num" w:pos="2160"/>
        </w:tabs>
        <w:ind w:left="2160" w:hanging="360"/>
      </w:pPr>
      <w:rPr>
        <w:rFonts w:ascii="Wingdings" w:hAnsi="Wingdings" w:hint="default"/>
      </w:rPr>
    </w:lvl>
    <w:lvl w:ilvl="3" w:tplc="E53A8C18" w:tentative="1">
      <w:start w:val="1"/>
      <w:numFmt w:val="bullet"/>
      <w:lvlText w:val=""/>
      <w:lvlJc w:val="left"/>
      <w:pPr>
        <w:tabs>
          <w:tab w:val="num" w:pos="2880"/>
        </w:tabs>
        <w:ind w:left="2880" w:hanging="360"/>
      </w:pPr>
      <w:rPr>
        <w:rFonts w:ascii="Symbol" w:hAnsi="Symbol" w:hint="default"/>
      </w:rPr>
    </w:lvl>
    <w:lvl w:ilvl="4" w:tplc="E5B6F79C" w:tentative="1">
      <w:start w:val="1"/>
      <w:numFmt w:val="bullet"/>
      <w:lvlText w:val="o"/>
      <w:lvlJc w:val="left"/>
      <w:pPr>
        <w:tabs>
          <w:tab w:val="num" w:pos="3600"/>
        </w:tabs>
        <w:ind w:left="3600" w:hanging="360"/>
      </w:pPr>
      <w:rPr>
        <w:rFonts w:ascii="Courier New" w:hAnsi="Courier New" w:cs="Courier New" w:hint="default"/>
      </w:rPr>
    </w:lvl>
    <w:lvl w:ilvl="5" w:tplc="E280F5E8" w:tentative="1">
      <w:start w:val="1"/>
      <w:numFmt w:val="bullet"/>
      <w:lvlText w:val=""/>
      <w:lvlJc w:val="left"/>
      <w:pPr>
        <w:tabs>
          <w:tab w:val="num" w:pos="4320"/>
        </w:tabs>
        <w:ind w:left="4320" w:hanging="360"/>
      </w:pPr>
      <w:rPr>
        <w:rFonts w:ascii="Wingdings" w:hAnsi="Wingdings" w:hint="default"/>
      </w:rPr>
    </w:lvl>
    <w:lvl w:ilvl="6" w:tplc="8A8816FC" w:tentative="1">
      <w:start w:val="1"/>
      <w:numFmt w:val="bullet"/>
      <w:lvlText w:val=""/>
      <w:lvlJc w:val="left"/>
      <w:pPr>
        <w:tabs>
          <w:tab w:val="num" w:pos="5040"/>
        </w:tabs>
        <w:ind w:left="5040" w:hanging="360"/>
      </w:pPr>
      <w:rPr>
        <w:rFonts w:ascii="Symbol" w:hAnsi="Symbol" w:hint="default"/>
      </w:rPr>
    </w:lvl>
    <w:lvl w:ilvl="7" w:tplc="FF2CDD38" w:tentative="1">
      <w:start w:val="1"/>
      <w:numFmt w:val="bullet"/>
      <w:lvlText w:val="o"/>
      <w:lvlJc w:val="left"/>
      <w:pPr>
        <w:tabs>
          <w:tab w:val="num" w:pos="5760"/>
        </w:tabs>
        <w:ind w:left="5760" w:hanging="360"/>
      </w:pPr>
      <w:rPr>
        <w:rFonts w:ascii="Courier New" w:hAnsi="Courier New" w:cs="Courier New" w:hint="default"/>
      </w:rPr>
    </w:lvl>
    <w:lvl w:ilvl="8" w:tplc="3D58A92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28670061">
    <w:abstractNumId w:val="10"/>
  </w:num>
  <w:num w:numId="2" w16cid:durableId="103813385">
    <w:abstractNumId w:val="7"/>
  </w:num>
  <w:num w:numId="3" w16cid:durableId="2048796033">
    <w:abstractNumId w:val="6"/>
  </w:num>
  <w:num w:numId="4" w16cid:durableId="658995747">
    <w:abstractNumId w:val="5"/>
  </w:num>
  <w:num w:numId="5" w16cid:durableId="139270703">
    <w:abstractNumId w:val="4"/>
  </w:num>
  <w:num w:numId="6" w16cid:durableId="1308821664">
    <w:abstractNumId w:val="8"/>
  </w:num>
  <w:num w:numId="7" w16cid:durableId="817452493">
    <w:abstractNumId w:val="3"/>
  </w:num>
  <w:num w:numId="8" w16cid:durableId="1339193797">
    <w:abstractNumId w:val="2"/>
  </w:num>
  <w:num w:numId="9" w16cid:durableId="1824541000">
    <w:abstractNumId w:val="1"/>
  </w:num>
  <w:num w:numId="10" w16cid:durableId="797143358">
    <w:abstractNumId w:val="0"/>
  </w:num>
  <w:num w:numId="11" w16cid:durableId="1641105893">
    <w:abstractNumId w:val="9"/>
  </w:num>
  <w:num w:numId="12" w16cid:durableId="284123024">
    <w:abstractNumId w:val="11"/>
  </w:num>
  <w:num w:numId="13" w16cid:durableId="1394891475">
    <w:abstractNumId w:val="13"/>
  </w:num>
  <w:num w:numId="14" w16cid:durableId="75878908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07C7E"/>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549D"/>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4C37"/>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36B5"/>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1F69E7"/>
    <w:rsid w:val="00200D88"/>
    <w:rsid w:val="00201C09"/>
    <w:rsid w:val="00201F68"/>
    <w:rsid w:val="00210BA3"/>
    <w:rsid w:val="00212F2A"/>
    <w:rsid w:val="00214F2B"/>
    <w:rsid w:val="00215356"/>
    <w:rsid w:val="00215D8B"/>
    <w:rsid w:val="00217880"/>
    <w:rsid w:val="00221AE9"/>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199A"/>
    <w:rsid w:val="00312597"/>
    <w:rsid w:val="00322836"/>
    <w:rsid w:val="00327A64"/>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30B"/>
    <w:rsid w:val="003F1F6B"/>
    <w:rsid w:val="003F3757"/>
    <w:rsid w:val="003F44B7"/>
    <w:rsid w:val="004008E9"/>
    <w:rsid w:val="00407991"/>
    <w:rsid w:val="0041019E"/>
    <w:rsid w:val="004128B8"/>
    <w:rsid w:val="00413D48"/>
    <w:rsid w:val="00424A60"/>
    <w:rsid w:val="00431BBF"/>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41B1"/>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1E6"/>
    <w:rsid w:val="004D67E8"/>
    <w:rsid w:val="004D72CA"/>
    <w:rsid w:val="004E2242"/>
    <w:rsid w:val="004F050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5182"/>
    <w:rsid w:val="005D625B"/>
    <w:rsid w:val="005E3322"/>
    <w:rsid w:val="005E436C"/>
    <w:rsid w:val="005E637C"/>
    <w:rsid w:val="005E64E2"/>
    <w:rsid w:val="005F62D3"/>
    <w:rsid w:val="005F6D11"/>
    <w:rsid w:val="00600CF0"/>
    <w:rsid w:val="006048F4"/>
    <w:rsid w:val="0060660A"/>
    <w:rsid w:val="00610A24"/>
    <w:rsid w:val="00611761"/>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47C6C"/>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405"/>
    <w:rsid w:val="006B0A79"/>
    <w:rsid w:val="006B0BF3"/>
    <w:rsid w:val="006B1521"/>
    <w:rsid w:val="006B2A77"/>
    <w:rsid w:val="006B421D"/>
    <w:rsid w:val="006B775E"/>
    <w:rsid w:val="006B7B87"/>
    <w:rsid w:val="006B7BC7"/>
    <w:rsid w:val="006C0013"/>
    <w:rsid w:val="006C0D65"/>
    <w:rsid w:val="006C2093"/>
    <w:rsid w:val="006C2278"/>
    <w:rsid w:val="006C2535"/>
    <w:rsid w:val="006C311B"/>
    <w:rsid w:val="006C441E"/>
    <w:rsid w:val="006C4B90"/>
    <w:rsid w:val="006C54E0"/>
    <w:rsid w:val="006D1016"/>
    <w:rsid w:val="006D17F2"/>
    <w:rsid w:val="006D2D53"/>
    <w:rsid w:val="006D6741"/>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57D3C"/>
    <w:rsid w:val="007615AC"/>
    <w:rsid w:val="00764585"/>
    <w:rsid w:val="00767FEF"/>
    <w:rsid w:val="007709EF"/>
    <w:rsid w:val="00783559"/>
    <w:rsid w:val="007846ED"/>
    <w:rsid w:val="00785C3B"/>
    <w:rsid w:val="007954BD"/>
    <w:rsid w:val="00797AA5"/>
    <w:rsid w:val="007A1D0D"/>
    <w:rsid w:val="007A26BD"/>
    <w:rsid w:val="007A4105"/>
    <w:rsid w:val="007A4F0E"/>
    <w:rsid w:val="007A514C"/>
    <w:rsid w:val="007B0D8E"/>
    <w:rsid w:val="007B4503"/>
    <w:rsid w:val="007C03C9"/>
    <w:rsid w:val="007C16D8"/>
    <w:rsid w:val="007C406E"/>
    <w:rsid w:val="007C5183"/>
    <w:rsid w:val="007C7573"/>
    <w:rsid w:val="007E14E4"/>
    <w:rsid w:val="007E2B20"/>
    <w:rsid w:val="007F45BF"/>
    <w:rsid w:val="007F5331"/>
    <w:rsid w:val="00800CCA"/>
    <w:rsid w:val="008020F2"/>
    <w:rsid w:val="00806120"/>
    <w:rsid w:val="00810C93"/>
    <w:rsid w:val="00812028"/>
    <w:rsid w:val="00812DD8"/>
    <w:rsid w:val="00813082"/>
    <w:rsid w:val="00813527"/>
    <w:rsid w:val="00814120"/>
    <w:rsid w:val="00814D03"/>
    <w:rsid w:val="00815C7E"/>
    <w:rsid w:val="00817D44"/>
    <w:rsid w:val="00820DDA"/>
    <w:rsid w:val="00821114"/>
    <w:rsid w:val="008211EF"/>
    <w:rsid w:val="00821FC1"/>
    <w:rsid w:val="008267CC"/>
    <w:rsid w:val="0083178B"/>
    <w:rsid w:val="00833695"/>
    <w:rsid w:val="008336B7"/>
    <w:rsid w:val="00833A8E"/>
    <w:rsid w:val="00833AC9"/>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63ABE"/>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B7E34"/>
    <w:rsid w:val="009C3363"/>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508"/>
    <w:rsid w:val="00A41FE2"/>
    <w:rsid w:val="00A421A1"/>
    <w:rsid w:val="00A43A26"/>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3608"/>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04466"/>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B22CE"/>
    <w:rsid w:val="00CC15DE"/>
    <w:rsid w:val="00CC6290"/>
    <w:rsid w:val="00CD233D"/>
    <w:rsid w:val="00CD362D"/>
    <w:rsid w:val="00CE101D"/>
    <w:rsid w:val="00CE1503"/>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529F"/>
    <w:rsid w:val="00D353F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3B72"/>
    <w:rsid w:val="00D74F66"/>
    <w:rsid w:val="00D75B3F"/>
    <w:rsid w:val="00D77870"/>
    <w:rsid w:val="00D80977"/>
    <w:rsid w:val="00D80CCE"/>
    <w:rsid w:val="00D849AF"/>
    <w:rsid w:val="00D86CC6"/>
    <w:rsid w:val="00D86EEA"/>
    <w:rsid w:val="00D87D03"/>
    <w:rsid w:val="00D91BBF"/>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2B4F"/>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2982"/>
    <w:rsid w:val="00E13D95"/>
    <w:rsid w:val="00E14AA3"/>
    <w:rsid w:val="00E15881"/>
    <w:rsid w:val="00E16A8F"/>
    <w:rsid w:val="00E17CA2"/>
    <w:rsid w:val="00E20C25"/>
    <w:rsid w:val="00E210E0"/>
    <w:rsid w:val="00E21DE3"/>
    <w:rsid w:val="00E2273C"/>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4D40"/>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7E3"/>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1F7"/>
    <w:rsid w:val="00F41A6F"/>
    <w:rsid w:val="00F44300"/>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3075"/>
    <w:rsid w:val="00F845B4"/>
    <w:rsid w:val="00F8713B"/>
    <w:rsid w:val="00F904FB"/>
    <w:rsid w:val="00F93F9E"/>
    <w:rsid w:val="00F950BC"/>
    <w:rsid w:val="00FA2CD7"/>
    <w:rsid w:val="00FA5AD5"/>
    <w:rsid w:val="00FA7882"/>
    <w:rsid w:val="00FB06ED"/>
    <w:rsid w:val="00FB0967"/>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52B7819"/>
  <w15:docId w15:val="{484F0CAB-67FC-419D-A86F-D1A4384C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F411F7"/>
    <w:rPr>
      <w:rFonts w:ascii="Verdana" w:hAnsi="Verdana"/>
      <w:sz w:val="13"/>
      <w:lang w:val="nl-NL" w:eastAsia="nl-NL"/>
    </w:rPr>
  </w:style>
  <w:style w:type="character" w:styleId="Voetnootmarkering">
    <w:name w:val="footnote reference"/>
    <w:basedOn w:val="Standaardalinea-lettertype"/>
    <w:uiPriority w:val="99"/>
    <w:unhideWhenUsed/>
    <w:rsid w:val="00F411F7"/>
    <w:rPr>
      <w:vertAlign w:val="superscript"/>
    </w:rPr>
  </w:style>
  <w:style w:type="paragraph" w:styleId="Revisie">
    <w:name w:val="Revision"/>
    <w:hidden/>
    <w:uiPriority w:val="99"/>
    <w:semiHidden/>
    <w:rsid w:val="005D5182"/>
    <w:rPr>
      <w:rFonts w:ascii="Verdana" w:hAnsi="Verdana"/>
      <w:sz w:val="18"/>
      <w:szCs w:val="24"/>
      <w:lang w:val="nl-NL" w:eastAsia="nl-NL"/>
    </w:rPr>
  </w:style>
  <w:style w:type="character" w:styleId="Verwijzingopmerking">
    <w:name w:val="annotation reference"/>
    <w:basedOn w:val="Standaardalinea-lettertype"/>
    <w:rsid w:val="005D5182"/>
    <w:rPr>
      <w:sz w:val="16"/>
      <w:szCs w:val="16"/>
    </w:rPr>
  </w:style>
  <w:style w:type="paragraph" w:styleId="Tekstopmerking">
    <w:name w:val="annotation text"/>
    <w:basedOn w:val="Standaard"/>
    <w:link w:val="TekstopmerkingChar"/>
    <w:rsid w:val="005D5182"/>
    <w:pPr>
      <w:spacing w:line="240" w:lineRule="auto"/>
    </w:pPr>
    <w:rPr>
      <w:sz w:val="20"/>
      <w:szCs w:val="20"/>
    </w:rPr>
  </w:style>
  <w:style w:type="character" w:customStyle="1" w:styleId="TekstopmerkingChar">
    <w:name w:val="Tekst opmerking Char"/>
    <w:basedOn w:val="Standaardalinea-lettertype"/>
    <w:link w:val="Tekstopmerking"/>
    <w:rsid w:val="005D5182"/>
    <w:rPr>
      <w:rFonts w:ascii="Verdana" w:hAnsi="Verdana"/>
      <w:lang w:val="nl-NL" w:eastAsia="nl-NL"/>
    </w:rPr>
  </w:style>
  <w:style w:type="paragraph" w:styleId="Onderwerpvanopmerking">
    <w:name w:val="annotation subject"/>
    <w:basedOn w:val="Tekstopmerking"/>
    <w:next w:val="Tekstopmerking"/>
    <w:link w:val="OnderwerpvanopmerkingChar"/>
    <w:rsid w:val="005D5182"/>
    <w:rPr>
      <w:b/>
      <w:bCs/>
    </w:rPr>
  </w:style>
  <w:style w:type="character" w:customStyle="1" w:styleId="OnderwerpvanopmerkingChar">
    <w:name w:val="Onderwerp van opmerking Char"/>
    <w:basedOn w:val="TekstopmerkingChar"/>
    <w:link w:val="Onderwerpvanopmerking"/>
    <w:rsid w:val="005D5182"/>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universiteitenvannederland.nl/files/publications/Richtlijn%20protesten%20%20UNL%20%26%20VH_2.pdf" TargetMode="External"/><Relationship Id="rId1" Type="http://schemas.openxmlformats.org/officeDocument/2006/relationships/hyperlink" Target="https://open.overheid.nl/documenten/cb9ead78-af1f-42a1-94dc-75cfdd0e8b76/f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1472</ap:Words>
  <ap:Characters>8100</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2026-03-05T10:09:00.0000000Z</lastPrinted>
  <dcterms:created xsi:type="dcterms:W3CDTF">2026-03-09T11:33:00.0000000Z</dcterms:created>
  <dcterms:modified xsi:type="dcterms:W3CDTF">2026-03-09T11:33:00.0000000Z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O959SCH</vt:lpwstr>
  </property>
  <property fmtid="{D5CDD505-2E9C-101B-9397-08002B2CF9AE}" pid="3" name="Author">
    <vt:lpwstr>O959SCH</vt:lpwstr>
  </property>
  <property fmtid="{D5CDD505-2E9C-101B-9397-08002B2CF9AE}" pid="4" name="cs_objectid">
    <vt:lpwstr>62383197</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groep Markuszower</vt:lpwstr>
  </property>
  <property fmtid="{D5CDD505-2E9C-101B-9397-08002B2CF9AE}" pid="9" name="ocw_directie">
    <vt:lpwstr>HOENS/C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O959SCH</vt:lpwstr>
  </property>
</Properties>
</file>