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60EF2" w14:paraId="6C2ECD27" w14:textId="24CAA72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E8890E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60EF2">
              <w:t xml:space="preserve">de bekladding van de El </w:t>
            </w:r>
            <w:proofErr w:type="spellStart"/>
            <w:r w:rsidR="00A60EF2">
              <w:t>Houda</w:t>
            </w:r>
            <w:proofErr w:type="spellEnd"/>
            <w:r w:rsidR="00A60EF2">
              <w:t xml:space="preserve"> Moskee in Brunssum</w:t>
            </w:r>
            <w:r w:rsidR="00A60EF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60EF2" w14:paraId="2A2BBFB1" w14:textId="43E02856">
            <w:pPr>
              <w:pStyle w:val="referentiegegevens"/>
            </w:pPr>
            <w:r>
              <w:t>7212301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60EF2" w:rsidR="00C6487D" w:rsidP="00133AE9" w:rsidRDefault="00A60EF2" w14:paraId="7E785020" w14:textId="610BC79A">
            <w:pPr>
              <w:pStyle w:val="referentiegegevens"/>
            </w:pPr>
            <w:r w:rsidRPr="00A60EF2">
              <w:t>2026Z03331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E48671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60EF2">
        <w:rPr>
          <w:rFonts w:cs="Utopia"/>
          <w:color w:val="000000"/>
        </w:rPr>
        <w:t>het lid</w:t>
      </w:r>
      <w:r w:rsidR="00F64F6A">
        <w:t xml:space="preserve"> </w:t>
      </w:r>
      <w:r w:rsidR="00A60EF2">
        <w:t xml:space="preserve">El </w:t>
      </w:r>
      <w:proofErr w:type="spellStart"/>
      <w:r w:rsidR="00A60EF2">
        <w:t>Abassi</w:t>
      </w:r>
      <w:proofErr w:type="spellEnd"/>
      <w:r w:rsidR="00A60EF2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60EF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60EF2">
        <w:t xml:space="preserve">de bekladding van de El </w:t>
      </w:r>
      <w:proofErr w:type="spellStart"/>
      <w:r w:rsidR="00A60EF2">
        <w:t>Houda</w:t>
      </w:r>
      <w:proofErr w:type="spellEnd"/>
      <w:r w:rsidR="00A60EF2">
        <w:t xml:space="preserve"> Moskee in Brunssum</w:t>
      </w:r>
      <w:r w:rsidR="00A60EF2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60EF2">
        <w:t>16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AA89E0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60EF2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A37921" w:rsidP="00A37921" w:rsidRDefault="00A60EF2" w14:paraId="6B6473DD" w14:textId="40EB0294">
      <w:pPr>
        <w:pStyle w:val="broodtekst"/>
        <w:rPr>
          <w:szCs w:val="24"/>
        </w:rPr>
      </w:pPr>
      <w:r>
        <w:rPr>
          <w:rFonts w:cs="Utopia"/>
          <w:color w:val="000000"/>
        </w:rPr>
        <w:t>D.M. van Weel</w:t>
      </w: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5760" w14:textId="77777777" w:rsidR="00B33696" w:rsidRDefault="00B33696">
      <w:r>
        <w:separator/>
      </w:r>
    </w:p>
    <w:p w14:paraId="2EE1BADE" w14:textId="77777777" w:rsidR="00B33696" w:rsidRDefault="00B33696"/>
    <w:p w14:paraId="24CAAAF2" w14:textId="77777777" w:rsidR="00B33696" w:rsidRDefault="00B33696"/>
    <w:p w14:paraId="0E0CC6A8" w14:textId="77777777" w:rsidR="00B33696" w:rsidRDefault="00B33696"/>
  </w:endnote>
  <w:endnote w:type="continuationSeparator" w:id="0">
    <w:p w14:paraId="46FC2709" w14:textId="77777777" w:rsidR="00B33696" w:rsidRDefault="00B33696">
      <w:r>
        <w:continuationSeparator/>
      </w:r>
    </w:p>
    <w:p w14:paraId="52726E71" w14:textId="77777777" w:rsidR="00B33696" w:rsidRDefault="00B33696"/>
    <w:p w14:paraId="0B03CDA7" w14:textId="77777777" w:rsidR="00B33696" w:rsidRDefault="00B33696"/>
    <w:p w14:paraId="2BF54906" w14:textId="77777777" w:rsidR="00B33696" w:rsidRDefault="00B33696"/>
  </w:endnote>
  <w:endnote w:type="continuationNotice" w:id="1">
    <w:p w14:paraId="0A07CE00" w14:textId="77777777" w:rsidR="00B33696" w:rsidRDefault="00B336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E3D3" w14:textId="77777777" w:rsidR="00B33696" w:rsidRDefault="00B33696">
      <w:r>
        <w:separator/>
      </w:r>
    </w:p>
  </w:footnote>
  <w:footnote w:type="continuationSeparator" w:id="0">
    <w:p w14:paraId="4A70F983" w14:textId="77777777" w:rsidR="00B33696" w:rsidRDefault="00B33696">
      <w:r>
        <w:continuationSeparator/>
      </w:r>
    </w:p>
  </w:footnote>
  <w:footnote w:type="continuationNotice" w:id="1">
    <w:p w14:paraId="6B1EAD56" w14:textId="77777777" w:rsidR="00B33696" w:rsidRDefault="00B336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3FB7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4D3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6A9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EF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3696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97828"/>
    <w:rsid w:val="00CB2794"/>
    <w:rsid w:val="00CB312C"/>
    <w:rsid w:val="00CB444E"/>
    <w:rsid w:val="00CB5CF4"/>
    <w:rsid w:val="00CC3E4D"/>
    <w:rsid w:val="00CD1770"/>
    <w:rsid w:val="00CD6445"/>
    <w:rsid w:val="00CD6622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1089</ap:Characters>
  <ap:DocSecurity>0</ap:DocSecurity>
  <ap:Lines>9</ap:Lines>
  <ap:Paragraphs>2</ap:Paragraphs>
  <ap:ScaleCrop>false</ap:ScaleCrop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2026-03-09T12:26:00.0000000Z</dcterms:created>
  <dcterms:modified xsi:type="dcterms:W3CDTF">2026-03-09T12:26:00.0000000Z</dcterms:modified>
  <category/>
  <dc:description>------------------------</dc:description>
  <version/>
</coreProperties>
</file>