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8D75B6" w:rsidTr="00D9561B" w14:paraId="40817E75" w14:textId="77777777">
        <w:trPr>
          <w:trHeight w:val="1514"/>
        </w:trPr>
        <w:tc>
          <w:tcPr>
            <w:tcW w:w="7522" w:type="dxa"/>
            <w:tcBorders>
              <w:top w:val="nil"/>
              <w:left w:val="nil"/>
              <w:bottom w:val="nil"/>
              <w:right w:val="nil"/>
            </w:tcBorders>
            <w:tcMar>
              <w:left w:w="0" w:type="dxa"/>
              <w:right w:w="0" w:type="dxa"/>
            </w:tcMar>
          </w:tcPr>
          <w:p w:rsidR="00374412" w:rsidP="00D9561B" w:rsidRDefault="00EB647D" w14:paraId="2BE2AB8E" w14:textId="1D2D951B">
            <w:r>
              <w:t>De v</w:t>
            </w:r>
            <w:r w:rsidR="008E3932">
              <w:t>oorzitter van de Tweede Kamer der Staten-Generaal</w:t>
            </w:r>
          </w:p>
          <w:p w:rsidR="00374412" w:rsidP="00D9561B" w:rsidRDefault="00EB647D" w14:paraId="31DC2454" w14:textId="77777777">
            <w:r>
              <w:t>Postbus 20018</w:t>
            </w:r>
          </w:p>
          <w:p w:rsidR="008E3932" w:rsidP="00D9561B" w:rsidRDefault="00EB647D" w14:paraId="656A77C4"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8D75B6" w:rsidTr="00FF66F9" w14:paraId="2EDDA400" w14:textId="77777777">
        <w:trPr>
          <w:trHeight w:val="289" w:hRule="exact"/>
        </w:trPr>
        <w:tc>
          <w:tcPr>
            <w:tcW w:w="929" w:type="dxa"/>
          </w:tcPr>
          <w:p w:rsidRPr="00434042" w:rsidR="0005404B" w:rsidP="00FF66F9" w:rsidRDefault="00EB647D" w14:paraId="42DD29B1" w14:textId="77777777">
            <w:pPr>
              <w:rPr>
                <w:lang w:eastAsia="en-US"/>
              </w:rPr>
            </w:pPr>
            <w:r>
              <w:rPr>
                <w:lang w:eastAsia="en-US"/>
              </w:rPr>
              <w:t>Datum</w:t>
            </w:r>
          </w:p>
        </w:tc>
        <w:tc>
          <w:tcPr>
            <w:tcW w:w="6581" w:type="dxa"/>
          </w:tcPr>
          <w:p w:rsidRPr="00434042" w:rsidR="0005404B" w:rsidP="00FF66F9" w:rsidRDefault="00F10FA0" w14:paraId="39954750" w14:textId="176FDB61">
            <w:pPr>
              <w:rPr>
                <w:lang w:eastAsia="en-US"/>
              </w:rPr>
            </w:pPr>
            <w:r>
              <w:rPr>
                <w:lang w:eastAsia="en-US"/>
              </w:rPr>
              <w:t>9 maart 2026</w:t>
            </w:r>
          </w:p>
        </w:tc>
      </w:tr>
      <w:tr w:rsidR="008D75B6" w:rsidTr="00FF66F9" w14:paraId="08BBA2CB" w14:textId="77777777">
        <w:trPr>
          <w:trHeight w:val="368"/>
        </w:trPr>
        <w:tc>
          <w:tcPr>
            <w:tcW w:w="929" w:type="dxa"/>
          </w:tcPr>
          <w:p w:rsidR="0005404B" w:rsidP="00FF66F9" w:rsidRDefault="00EB647D" w14:paraId="07E968F9" w14:textId="77777777">
            <w:pPr>
              <w:rPr>
                <w:lang w:eastAsia="en-US"/>
              </w:rPr>
            </w:pPr>
            <w:r>
              <w:rPr>
                <w:lang w:eastAsia="en-US"/>
              </w:rPr>
              <w:t>Betreft</w:t>
            </w:r>
          </w:p>
        </w:tc>
        <w:tc>
          <w:tcPr>
            <w:tcW w:w="6581" w:type="dxa"/>
          </w:tcPr>
          <w:p w:rsidR="0005404B" w:rsidP="00FF66F9" w:rsidRDefault="00EB647D" w14:paraId="206CCB30" w14:textId="77777777">
            <w:pPr>
              <w:rPr>
                <w:lang w:eastAsia="en-US"/>
              </w:rPr>
            </w:pPr>
            <w:r>
              <w:rPr>
                <w:lang w:eastAsia="en-US"/>
              </w:rPr>
              <w:t xml:space="preserve">Antwoord op schriftelijke vragen van leden Boon en </w:t>
            </w:r>
            <w:proofErr w:type="spellStart"/>
            <w:r>
              <w:rPr>
                <w:lang w:eastAsia="en-US"/>
              </w:rPr>
              <w:t>Raijer</w:t>
            </w:r>
            <w:proofErr w:type="spellEnd"/>
          </w:p>
        </w:tc>
      </w:tr>
    </w:tbl>
    <w:p w:rsidR="008D75B6" w:rsidRDefault="001C2C36" w14:paraId="2160FB9F"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6663B2" w:rsidR="008D75B6" w:rsidTr="00A421A1" w14:paraId="4F2FAA2D" w14:textId="77777777">
        <w:tc>
          <w:tcPr>
            <w:tcW w:w="2160" w:type="dxa"/>
          </w:tcPr>
          <w:p w:rsidRPr="00F53C9D" w:rsidR="006205C0" w:rsidP="00686AED" w:rsidRDefault="00EB647D" w14:paraId="20A1CD3E" w14:textId="77777777">
            <w:pPr>
              <w:pStyle w:val="Colofonkop"/>
              <w:framePr w:hSpace="0" w:wrap="auto" w:hAnchor="text" w:vAnchor="margin" w:xAlign="left" w:yAlign="inline"/>
            </w:pPr>
            <w:r>
              <w:t>Middelbaar Beroeps Onderwijs</w:t>
            </w:r>
          </w:p>
          <w:p w:rsidR="006205C0" w:rsidP="00A421A1" w:rsidRDefault="00EB647D" w14:paraId="7A4B8C20" w14:textId="77777777">
            <w:pPr>
              <w:pStyle w:val="Huisstijl-Gegeven"/>
              <w:spacing w:after="0"/>
            </w:pPr>
            <w:r>
              <w:t xml:space="preserve">Rijnstraat 50 </w:t>
            </w:r>
          </w:p>
          <w:p w:rsidR="004425A7" w:rsidP="00E972A2" w:rsidRDefault="00EB647D" w14:paraId="3F4BA834" w14:textId="77777777">
            <w:pPr>
              <w:pStyle w:val="Huisstijl-Gegeven"/>
              <w:spacing w:after="0"/>
            </w:pPr>
            <w:r>
              <w:t>Den Haag</w:t>
            </w:r>
          </w:p>
          <w:p w:rsidR="004425A7" w:rsidP="00E972A2" w:rsidRDefault="00EB647D" w14:paraId="5480A10A" w14:textId="77777777">
            <w:pPr>
              <w:pStyle w:val="Huisstijl-Gegeven"/>
              <w:spacing w:after="0"/>
            </w:pPr>
            <w:r>
              <w:t>Postbus 16375</w:t>
            </w:r>
          </w:p>
          <w:p w:rsidR="004425A7" w:rsidP="00E972A2" w:rsidRDefault="00EB647D" w14:paraId="65AEE7C7" w14:textId="77777777">
            <w:pPr>
              <w:pStyle w:val="Huisstijl-Gegeven"/>
              <w:spacing w:after="0"/>
            </w:pPr>
            <w:r>
              <w:t>2500 BJ Den Haag</w:t>
            </w:r>
          </w:p>
          <w:p w:rsidR="004425A7" w:rsidP="00E972A2" w:rsidRDefault="00EB647D" w14:paraId="01FEB3C2" w14:textId="77777777">
            <w:pPr>
              <w:pStyle w:val="Huisstijl-Gegeven"/>
              <w:spacing w:after="90"/>
            </w:pPr>
            <w:r>
              <w:t>www.rijksoverheid.nl</w:t>
            </w:r>
          </w:p>
          <w:p w:rsidRPr="00D86CC6" w:rsidR="006205C0" w:rsidP="00A421A1" w:rsidRDefault="00EB647D" w14:paraId="2342D39F" w14:textId="77777777">
            <w:pPr>
              <w:spacing w:line="180" w:lineRule="exact"/>
              <w:rPr>
                <w:b/>
                <w:sz w:val="13"/>
                <w:szCs w:val="13"/>
              </w:rPr>
            </w:pPr>
            <w:r>
              <w:rPr>
                <w:b/>
                <w:sz w:val="13"/>
                <w:szCs w:val="13"/>
              </w:rPr>
              <w:t>Contactpersoon</w:t>
            </w:r>
          </w:p>
          <w:p w:rsidRPr="00F80922" w:rsidR="006205C0" w:rsidP="00A421A1" w:rsidRDefault="006205C0" w14:paraId="3CB036B6" w14:textId="5CCE2530">
            <w:pPr>
              <w:spacing w:line="180" w:lineRule="exact"/>
              <w:rPr>
                <w:sz w:val="13"/>
                <w:szCs w:val="13"/>
              </w:rPr>
            </w:pPr>
          </w:p>
        </w:tc>
      </w:tr>
      <w:tr w:rsidRPr="006663B2" w:rsidR="008D75B6" w:rsidTr="00A421A1" w14:paraId="0BBC601B" w14:textId="77777777">
        <w:trPr>
          <w:trHeight w:val="200" w:hRule="exact"/>
        </w:trPr>
        <w:tc>
          <w:tcPr>
            <w:tcW w:w="2160" w:type="dxa"/>
          </w:tcPr>
          <w:p w:rsidRPr="00F80922" w:rsidR="006205C0" w:rsidP="00A421A1" w:rsidRDefault="006205C0" w14:paraId="72A053D1" w14:textId="77777777">
            <w:pPr>
              <w:spacing w:after="90" w:line="180" w:lineRule="exact"/>
              <w:rPr>
                <w:sz w:val="13"/>
                <w:szCs w:val="13"/>
              </w:rPr>
            </w:pPr>
          </w:p>
        </w:tc>
      </w:tr>
      <w:tr w:rsidR="008D75B6" w:rsidTr="00A421A1" w14:paraId="52662769" w14:textId="77777777">
        <w:trPr>
          <w:trHeight w:val="450"/>
        </w:trPr>
        <w:tc>
          <w:tcPr>
            <w:tcW w:w="2160" w:type="dxa"/>
          </w:tcPr>
          <w:p w:rsidR="00F51A76" w:rsidP="00A421A1" w:rsidRDefault="00EB647D" w14:paraId="54BFA3EE" w14:textId="77777777">
            <w:pPr>
              <w:spacing w:line="180" w:lineRule="exact"/>
              <w:rPr>
                <w:b/>
                <w:sz w:val="13"/>
                <w:szCs w:val="13"/>
              </w:rPr>
            </w:pPr>
            <w:r>
              <w:rPr>
                <w:b/>
                <w:sz w:val="13"/>
                <w:szCs w:val="13"/>
              </w:rPr>
              <w:t>Onze referentie</w:t>
            </w:r>
          </w:p>
          <w:p w:rsidRPr="00FA7882" w:rsidR="006205C0" w:rsidP="00215356" w:rsidRDefault="00EB647D" w14:paraId="5700BD2C" w14:textId="77777777">
            <w:pPr>
              <w:spacing w:line="180" w:lineRule="exact"/>
              <w:rPr>
                <w:sz w:val="13"/>
                <w:szCs w:val="13"/>
              </w:rPr>
            </w:pPr>
            <w:r>
              <w:rPr>
                <w:sz w:val="13"/>
                <w:szCs w:val="13"/>
              </w:rPr>
              <w:t>61884128</w:t>
            </w:r>
          </w:p>
        </w:tc>
      </w:tr>
      <w:tr w:rsidR="008D75B6" w:rsidTr="00A421A1" w14:paraId="611E3BC9" w14:textId="77777777">
        <w:trPr>
          <w:trHeight w:val="136"/>
        </w:trPr>
        <w:tc>
          <w:tcPr>
            <w:tcW w:w="2160" w:type="dxa"/>
          </w:tcPr>
          <w:p w:rsidRPr="00C5333A" w:rsidR="006205C0" w:rsidP="00A421A1" w:rsidRDefault="00EB647D" w14:paraId="3402CC99" w14:textId="77777777">
            <w:pPr>
              <w:tabs>
                <w:tab w:val="left" w:pos="1890"/>
              </w:tabs>
              <w:spacing w:line="180" w:lineRule="exact"/>
              <w:rPr>
                <w:b/>
                <w:sz w:val="13"/>
                <w:szCs w:val="13"/>
              </w:rPr>
            </w:pPr>
            <w:r w:rsidRPr="00003544">
              <w:rPr>
                <w:b/>
                <w:sz w:val="13"/>
                <w:szCs w:val="13"/>
              </w:rPr>
              <w:t>Uw brief</w:t>
            </w:r>
          </w:p>
          <w:p w:rsidRPr="00E06CD4" w:rsidR="00E91674" w:rsidP="00E210E0" w:rsidRDefault="003327C6" w14:paraId="6A6FE12C" w14:textId="3ED14247">
            <w:pPr>
              <w:tabs>
                <w:tab w:val="left" w:pos="1890"/>
              </w:tabs>
              <w:spacing w:after="92" w:line="180" w:lineRule="exact"/>
              <w:rPr>
                <w:sz w:val="13"/>
                <w:szCs w:val="13"/>
              </w:rPr>
            </w:pPr>
            <w:r>
              <w:rPr>
                <w:sz w:val="13"/>
                <w:szCs w:val="13"/>
              </w:rPr>
              <w:t xml:space="preserve">5 maart </w:t>
            </w:r>
            <w:r w:rsidR="00EB647D">
              <w:rPr>
                <w:sz w:val="13"/>
                <w:szCs w:val="13"/>
              </w:rPr>
              <w:t>2026</w:t>
            </w:r>
          </w:p>
        </w:tc>
      </w:tr>
      <w:tr w:rsidR="008D75B6" w:rsidTr="00A421A1" w14:paraId="06D430CE" w14:textId="77777777">
        <w:trPr>
          <w:trHeight w:val="227"/>
        </w:trPr>
        <w:tc>
          <w:tcPr>
            <w:tcW w:w="2160" w:type="dxa"/>
          </w:tcPr>
          <w:p w:rsidRPr="004A65A5" w:rsidR="006205C0" w:rsidP="00A421A1" w:rsidRDefault="00EB647D" w14:paraId="5FE86FF3" w14:textId="77777777">
            <w:pPr>
              <w:spacing w:line="180" w:lineRule="exact"/>
              <w:rPr>
                <w:b/>
                <w:sz w:val="13"/>
                <w:szCs w:val="13"/>
              </w:rPr>
            </w:pPr>
            <w:r>
              <w:rPr>
                <w:b/>
                <w:sz w:val="13"/>
                <w:szCs w:val="13"/>
              </w:rPr>
              <w:t>Uw referentie</w:t>
            </w:r>
          </w:p>
          <w:p w:rsidRPr="00D74F66" w:rsidR="006205C0" w:rsidP="00A421A1" w:rsidRDefault="00EB647D" w14:paraId="731BA6A0" w14:textId="77777777">
            <w:pPr>
              <w:spacing w:after="90" w:line="180" w:lineRule="exact"/>
              <w:rPr>
                <w:sz w:val="13"/>
              </w:rPr>
            </w:pPr>
            <w:r>
              <w:rPr>
                <w:sz w:val="13"/>
              </w:rPr>
              <w:t>2026Z01142</w:t>
            </w:r>
          </w:p>
        </w:tc>
      </w:tr>
    </w:tbl>
    <w:p w:rsidR="00215356" w:rsidRDefault="00215356" w14:paraId="1560F8E0" w14:textId="77777777"/>
    <w:p w:rsidR="006205C0" w:rsidP="00A421A1" w:rsidRDefault="006205C0" w14:paraId="44385908" w14:textId="77777777"/>
    <w:p w:rsidR="00CA35E4" w:rsidP="00CA35E4" w:rsidRDefault="00437472" w14:paraId="40BC4F77" w14:textId="248DA412">
      <w:r>
        <w:t xml:space="preserve">Hierbij </w:t>
      </w:r>
      <w:r w:rsidR="00EB647D">
        <w:t>stuur ik</w:t>
      </w:r>
      <w:r w:rsidR="00D45993">
        <w:t xml:space="preserve"> u</w:t>
      </w:r>
      <w:r w:rsidR="00EB647D">
        <w:t xml:space="preserve"> de antwoorden</w:t>
      </w:r>
      <w:r w:rsidR="006B0A79">
        <w:t xml:space="preserve"> op</w:t>
      </w:r>
      <w:r w:rsidR="00C82662">
        <w:t xml:space="preserve"> </w:t>
      </w:r>
      <w:r w:rsidRPr="0076634E" w:rsidR="00EB647D">
        <w:t>de vragen</w:t>
      </w:r>
      <w:r w:rsidR="00EB647D">
        <w:t> </w:t>
      </w:r>
      <w:r w:rsidRPr="0076634E" w:rsidR="00EB647D">
        <w:t xml:space="preserve">van de leden Boon (PVV) en </w:t>
      </w:r>
      <w:proofErr w:type="spellStart"/>
      <w:r w:rsidRPr="0076634E" w:rsidR="00EB647D">
        <w:t>Haijer</w:t>
      </w:r>
      <w:proofErr w:type="spellEnd"/>
      <w:r w:rsidRPr="0076634E" w:rsidR="00EB647D">
        <w:t xml:space="preserve"> (</w:t>
      </w:r>
      <w:r w:rsidR="000F0058">
        <w:t xml:space="preserve">beiden </w:t>
      </w:r>
      <w:r w:rsidRPr="0076634E" w:rsidR="00EB647D">
        <w:t>PVV)</w:t>
      </w:r>
      <w:r w:rsidR="00AD7C7C">
        <w:t xml:space="preserve"> </w:t>
      </w:r>
      <w:r w:rsidR="00EB647D">
        <w:t xml:space="preserve">over een incident tijdens een </w:t>
      </w:r>
      <w:proofErr w:type="spellStart"/>
      <w:r w:rsidR="00EB647D">
        <w:t>burgerschapsles</w:t>
      </w:r>
      <w:proofErr w:type="spellEnd"/>
      <w:r w:rsidR="00EB647D">
        <w:t xml:space="preserve"> bi</w:t>
      </w:r>
      <w:r w:rsidR="00623068">
        <w:t xml:space="preserve">j het </w:t>
      </w:r>
      <w:r w:rsidR="00EB647D">
        <w:t>ROC Nijmegen</w:t>
      </w:r>
      <w:r w:rsidR="005E637C">
        <w:t>.</w:t>
      </w:r>
    </w:p>
    <w:p w:rsidR="00CA35E4" w:rsidP="00CA35E4" w:rsidRDefault="00CA35E4" w14:paraId="13414D9E" w14:textId="77777777"/>
    <w:p w:rsidR="00463FBD" w:rsidP="00CA35E4" w:rsidRDefault="00EB647D" w14:paraId="4B4B6184" w14:textId="77777777">
      <w:r w:rsidRPr="0076634E">
        <w:t>De vragen werden</w:t>
      </w:r>
      <w:r w:rsidR="00B11469">
        <w:t> </w:t>
      </w:r>
      <w:r w:rsidR="00BD7E81">
        <w:t>in</w:t>
      </w:r>
      <w:r w:rsidR="00CA35E4">
        <w:t xml:space="preserve">gezonden </w:t>
      </w:r>
      <w:r w:rsidR="00BD7E81">
        <w:t>op</w:t>
      </w:r>
      <w:r w:rsidR="00EB5D85">
        <w:t xml:space="preserve"> </w:t>
      </w:r>
      <w:r>
        <w:t>22 januari 2026</w:t>
      </w:r>
      <w:r w:rsidR="00E82C38">
        <w:t xml:space="preserve"> met kenmerk </w:t>
      </w:r>
      <w:r>
        <w:t>2026Z01142</w:t>
      </w:r>
      <w:r w:rsidR="00E82C38">
        <w:t>.</w:t>
      </w:r>
    </w:p>
    <w:p w:rsidR="00930C09" w:rsidP="00CA35E4" w:rsidRDefault="00930C09" w14:paraId="25E8EADC" w14:textId="77777777"/>
    <w:p w:rsidR="00105677" w:rsidP="00CA35E4" w:rsidRDefault="00105677" w14:paraId="7386AE98" w14:textId="77777777"/>
    <w:p w:rsidR="00820DDA" w:rsidP="00CA35E4" w:rsidRDefault="00820DDA" w14:paraId="10E4F1A9" w14:textId="77777777"/>
    <w:p w:rsidR="00820DDA" w:rsidP="00CA35E4" w:rsidRDefault="00EB647D" w14:paraId="3A179E5C" w14:textId="77777777">
      <w:r>
        <w:t>De minister van Onderwijs, Cultuur en Wetenschap,</w:t>
      </w:r>
    </w:p>
    <w:p w:rsidR="00950170" w:rsidP="00950170" w:rsidRDefault="00950170" w14:paraId="37231194" w14:textId="77777777"/>
    <w:p w:rsidR="00950170" w:rsidP="00950170" w:rsidRDefault="00950170" w14:paraId="576632A8" w14:textId="77777777"/>
    <w:p w:rsidR="00950170" w:rsidP="00950170" w:rsidRDefault="00950170" w14:paraId="06B23359" w14:textId="77777777"/>
    <w:p w:rsidR="00930C09" w:rsidRDefault="003327C6" w14:paraId="2E46355B" w14:textId="7D1B8681">
      <w:pPr>
        <w:spacing w:line="240" w:lineRule="auto"/>
      </w:pPr>
      <w:r>
        <w:t>Rianne Letschert</w:t>
      </w:r>
    </w:p>
    <w:p w:rsidRPr="003A6EC4" w:rsidR="0076634E" w:rsidP="0076634E" w:rsidRDefault="0076634E" w14:paraId="1838A576" w14:textId="55B02644">
      <w:pPr>
        <w:pageBreakBefore/>
        <w:rPr>
          <w:b/>
          <w:bCs/>
          <w:szCs w:val="18"/>
        </w:rPr>
      </w:pPr>
      <w:r w:rsidRPr="003A6EC4">
        <w:rPr>
          <w:b/>
          <w:bCs/>
          <w:szCs w:val="18"/>
        </w:rPr>
        <w:lastRenderedPageBreak/>
        <w:t>Z01142</w:t>
      </w:r>
      <w:r w:rsidRPr="003A6EC4">
        <w:rPr>
          <w:b/>
          <w:bCs/>
          <w:szCs w:val="18"/>
        </w:rPr>
        <w:br/>
      </w:r>
    </w:p>
    <w:p w:rsidRPr="003A6EC4" w:rsidR="0076634E" w:rsidP="0076634E" w:rsidRDefault="0076634E" w14:paraId="503069F8" w14:textId="77777777">
      <w:pPr>
        <w:rPr>
          <w:b/>
          <w:bCs/>
          <w:szCs w:val="18"/>
        </w:rPr>
      </w:pPr>
      <w:r w:rsidRPr="003A6EC4">
        <w:rPr>
          <w:szCs w:val="18"/>
        </w:rPr>
        <w:t>(ingezonden 22 januari 2026)</w:t>
      </w:r>
      <w:r w:rsidRPr="003A6EC4">
        <w:rPr>
          <w:szCs w:val="18"/>
        </w:rPr>
        <w:br/>
      </w:r>
    </w:p>
    <w:p w:rsidRPr="005C601F" w:rsidR="0076634E" w:rsidP="0076634E" w:rsidRDefault="0076634E" w14:paraId="6C5E4195" w14:textId="5B1337AC">
      <w:pPr>
        <w:rPr>
          <w:szCs w:val="18"/>
        </w:rPr>
      </w:pPr>
      <w:r w:rsidRPr="003A6EC4">
        <w:rPr>
          <w:szCs w:val="18"/>
        </w:rPr>
        <w:t xml:space="preserve">Vragen van de leden Boon en </w:t>
      </w:r>
      <w:proofErr w:type="spellStart"/>
      <w:r w:rsidRPr="003A6EC4">
        <w:rPr>
          <w:szCs w:val="18"/>
        </w:rPr>
        <w:t>Raijer</w:t>
      </w:r>
      <w:proofErr w:type="spellEnd"/>
      <w:r w:rsidRPr="003A6EC4">
        <w:rPr>
          <w:szCs w:val="18"/>
        </w:rPr>
        <w:t xml:space="preserve"> (beide PVV) aan de minister van Onderwijs, Cultuur en Wetenschap over antisemitisme en politieke indoctrinatie door een docente van het ROC</w:t>
      </w:r>
      <w:r w:rsidRPr="003A6EC4">
        <w:rPr>
          <w:szCs w:val="18"/>
        </w:rPr>
        <w:br/>
      </w:r>
      <w:r w:rsidRPr="00F52CF1">
        <w:rPr>
          <w:b/>
          <w:bCs/>
          <w:szCs w:val="18"/>
        </w:rPr>
        <w:br/>
      </w:r>
    </w:p>
    <w:p w:rsidRPr="007F123A" w:rsidR="0076634E" w:rsidP="0076634E" w:rsidRDefault="0076634E" w14:paraId="1890A895" w14:textId="77777777">
      <w:pPr>
        <w:spacing w:after="160" w:line="259" w:lineRule="auto"/>
        <w:rPr>
          <w:b/>
          <w:bCs/>
          <w:szCs w:val="18"/>
        </w:rPr>
      </w:pPr>
      <w:r w:rsidRPr="007F123A">
        <w:rPr>
          <w:b/>
          <w:bCs/>
          <w:szCs w:val="18"/>
        </w:rPr>
        <w:t>Vraag 1</w:t>
      </w:r>
    </w:p>
    <w:p w:rsidR="0076634E" w:rsidP="0076634E" w:rsidRDefault="0076634E" w14:paraId="7706DFF2" w14:textId="28397F8C">
      <w:pPr>
        <w:spacing w:after="160" w:line="259" w:lineRule="auto"/>
        <w:rPr>
          <w:szCs w:val="18"/>
        </w:rPr>
      </w:pPr>
      <w:r w:rsidRPr="003A6EC4">
        <w:rPr>
          <w:szCs w:val="18"/>
        </w:rPr>
        <w:t>Bent u bekend met het bericht dat een docente van het ROC Nijmegen minderjarige leerlingen in de klas heeft geronseld voor pro-Palestina-demonstraties en hen heeft blootgesteld aan eenzijdige, activistische en antisemitische propaganda?[1]</w:t>
      </w:r>
    </w:p>
    <w:p w:rsidRPr="006A4920" w:rsidR="006A4920" w:rsidP="006A4920" w:rsidRDefault="0076634E" w14:paraId="2DD4ECAC" w14:textId="68A29763">
      <w:pPr>
        <w:spacing w:after="160" w:line="259" w:lineRule="auto"/>
        <w:rPr>
          <w:b/>
          <w:bCs/>
          <w:szCs w:val="18"/>
        </w:rPr>
      </w:pPr>
      <w:r w:rsidRPr="007F123A">
        <w:rPr>
          <w:b/>
          <w:bCs/>
          <w:szCs w:val="18"/>
        </w:rPr>
        <w:t>Antwoord 1</w:t>
      </w:r>
    </w:p>
    <w:p w:rsidR="00F73E23" w:rsidP="00F73E23" w:rsidRDefault="00E601D0" w14:paraId="4E78772E" w14:textId="5D630BBB">
      <w:r>
        <w:t xml:space="preserve">Ja, ik ben bekend met </w:t>
      </w:r>
      <w:r w:rsidR="00CD4777">
        <w:t>het</w:t>
      </w:r>
      <w:r>
        <w:t xml:space="preserve"> bericht</w:t>
      </w:r>
      <w:r w:rsidR="00CD4777">
        <w:t xml:space="preserve"> uit de Telegraaf</w:t>
      </w:r>
      <w:r w:rsidR="00F73E23">
        <w:t>.</w:t>
      </w:r>
      <w:r w:rsidR="00976D7E">
        <w:rPr>
          <w:rStyle w:val="Voetnootmarkering"/>
        </w:rPr>
        <w:footnoteReference w:id="1"/>
      </w:r>
      <w:r w:rsidR="00F73E23">
        <w:t>In d</w:t>
      </w:r>
      <w:r w:rsidR="00C211D4">
        <w:t xml:space="preserve">e betreffende </w:t>
      </w:r>
      <w:r w:rsidR="00F73E23">
        <w:t>les verzorgde een gastspreker een bijdrage vanuit haar persoonlijke ervaringen en werd een deel van een documentaire getoond over het leven in de Palestijnse Gebieden. Aansluitend vond een klassengesprek plaats waarin studenten vragen stelden en met elkaar in gesprek gingen over het onderwerp.</w:t>
      </w:r>
    </w:p>
    <w:p w:rsidR="00F73E23" w:rsidP="00F73E23" w:rsidRDefault="00F73E23" w14:paraId="7E80FD71" w14:textId="77777777"/>
    <w:p w:rsidR="00976D7E" w:rsidP="00CC0E28" w:rsidRDefault="00976D7E" w14:paraId="2358521C" w14:textId="77777777">
      <w:pPr>
        <w:rPr>
          <w:b/>
          <w:bCs/>
          <w:szCs w:val="18"/>
        </w:rPr>
      </w:pPr>
    </w:p>
    <w:p w:rsidRPr="007F123A" w:rsidR="0076634E" w:rsidP="0076634E" w:rsidRDefault="0076634E" w14:paraId="43A9D83A" w14:textId="472C139F">
      <w:pPr>
        <w:spacing w:after="160" w:line="259" w:lineRule="auto"/>
        <w:rPr>
          <w:b/>
          <w:bCs/>
          <w:szCs w:val="18"/>
        </w:rPr>
      </w:pPr>
      <w:r w:rsidRPr="007F123A">
        <w:rPr>
          <w:b/>
          <w:bCs/>
          <w:szCs w:val="18"/>
        </w:rPr>
        <w:t>Vraag 2</w:t>
      </w:r>
    </w:p>
    <w:p w:rsidR="0076634E" w:rsidP="0076634E" w:rsidRDefault="0076634E" w14:paraId="3211B2ED" w14:textId="03A35FBC">
      <w:pPr>
        <w:spacing w:after="160" w:line="259" w:lineRule="auto"/>
        <w:rPr>
          <w:szCs w:val="18"/>
        </w:rPr>
      </w:pPr>
      <w:r w:rsidRPr="003A6EC4">
        <w:rPr>
          <w:szCs w:val="18"/>
        </w:rPr>
        <w:t>Deelt u de mening dat het ronselen van leerlingen voor demonstraties, het verspreiden van boycotapps tegen Israëlische producten wat kan worden gezien als een antisemitische boycot en het tonen van activistische en antisemitische propaganda in een klaslokaal niets met onderwijs te maken heeft en een vorm is van politieke en ideologische indoctrinatie?</w:t>
      </w:r>
      <w:r w:rsidRPr="003A6EC4">
        <w:rPr>
          <w:szCs w:val="18"/>
        </w:rPr>
        <w:br/>
        <w:t> </w:t>
      </w:r>
      <w:r w:rsidRPr="003A6EC4">
        <w:rPr>
          <w:szCs w:val="18"/>
        </w:rPr>
        <w:br/>
      </w:r>
      <w:r w:rsidRPr="007F123A">
        <w:rPr>
          <w:b/>
          <w:bCs/>
          <w:szCs w:val="18"/>
        </w:rPr>
        <w:t>Antwoord 2</w:t>
      </w:r>
    </w:p>
    <w:p w:rsidRPr="00EB647D" w:rsidR="00EB647D" w:rsidP="00EB647D" w:rsidRDefault="00EB647D" w14:paraId="3DCFEECD" w14:textId="38F86405">
      <w:pPr>
        <w:spacing w:after="160" w:line="259" w:lineRule="auto"/>
        <w:rPr>
          <w:szCs w:val="18"/>
        </w:rPr>
      </w:pPr>
      <w:r w:rsidRPr="00EB647D">
        <w:rPr>
          <w:szCs w:val="18"/>
        </w:rPr>
        <w:t>Het onderwijs is bedoeld om studenten de mogelijkheid te bieden kritisch na te denken over complexe en soms polariserende onderwerpen en om een eigen mening te vormen. Het is niet de rol van docenten om studenten actief te sturen naar politieke acties of specifieke campagnes.</w:t>
      </w:r>
    </w:p>
    <w:p w:rsidRPr="00EB647D" w:rsidR="007F123A" w:rsidP="00EB647D" w:rsidRDefault="00EB647D" w14:paraId="37DCB389" w14:textId="70DC636E">
      <w:pPr>
        <w:spacing w:after="160" w:line="259" w:lineRule="auto"/>
        <w:rPr>
          <w:szCs w:val="18"/>
        </w:rPr>
      </w:pPr>
      <w:r w:rsidRPr="00EB647D">
        <w:rPr>
          <w:szCs w:val="18"/>
        </w:rPr>
        <w:t xml:space="preserve">In de klas moet ruimte zijn om verschillende perspectieven te belichten en om dit te doen in een veilig leerklimaat. Het bevoegd gezag en de instelling zijn verantwoordelijk voor het waarborgen van deze veilige en pluriforme </w:t>
      </w:r>
      <w:r w:rsidRPr="00C779D7">
        <w:rPr>
          <w:szCs w:val="18"/>
        </w:rPr>
        <w:t xml:space="preserve">leeromgeving. In dit specifieke geval geeft ROC Nijmegen aan dat dit beter had gekund. Ik heb er vertrouwen in dat </w:t>
      </w:r>
      <w:r w:rsidRPr="00C779D7" w:rsidR="00F27F22">
        <w:rPr>
          <w:szCs w:val="18"/>
        </w:rPr>
        <w:t xml:space="preserve">ROC Nijmegen </w:t>
      </w:r>
      <w:r w:rsidRPr="00C779D7">
        <w:rPr>
          <w:szCs w:val="18"/>
        </w:rPr>
        <w:t>de situatie goed oppak</w:t>
      </w:r>
      <w:r w:rsidRPr="00C779D7" w:rsidR="00F27F22">
        <w:rPr>
          <w:szCs w:val="18"/>
        </w:rPr>
        <w:t>t</w:t>
      </w:r>
      <w:r w:rsidRPr="00C779D7">
        <w:rPr>
          <w:szCs w:val="18"/>
        </w:rPr>
        <w:t xml:space="preserve"> en </w:t>
      </w:r>
      <w:r w:rsidRPr="00C779D7" w:rsidR="00C211D4">
        <w:rPr>
          <w:szCs w:val="18"/>
        </w:rPr>
        <w:t xml:space="preserve">op basis van de evaluatie die de komende </w:t>
      </w:r>
      <w:r w:rsidR="00C779D7">
        <w:rPr>
          <w:szCs w:val="18"/>
        </w:rPr>
        <w:t xml:space="preserve">periode </w:t>
      </w:r>
      <w:r w:rsidRPr="00C779D7" w:rsidR="00C211D4">
        <w:rPr>
          <w:szCs w:val="18"/>
        </w:rPr>
        <w:t>plaatsvindt, zal</w:t>
      </w:r>
      <w:r w:rsidR="00C211D4">
        <w:rPr>
          <w:szCs w:val="18"/>
        </w:rPr>
        <w:t xml:space="preserve"> </w:t>
      </w:r>
      <w:r w:rsidR="00F27F22">
        <w:rPr>
          <w:szCs w:val="18"/>
        </w:rPr>
        <w:t xml:space="preserve">waarborgen dat </w:t>
      </w:r>
      <w:r w:rsidRPr="00EB647D">
        <w:rPr>
          <w:szCs w:val="18"/>
        </w:rPr>
        <w:t xml:space="preserve">bij volgende </w:t>
      </w:r>
      <w:r w:rsidR="00F27F22">
        <w:rPr>
          <w:szCs w:val="18"/>
        </w:rPr>
        <w:t>burgerschaps</w:t>
      </w:r>
      <w:r w:rsidRPr="00EB647D">
        <w:rPr>
          <w:szCs w:val="18"/>
        </w:rPr>
        <w:t xml:space="preserve">lessen </w:t>
      </w:r>
      <w:r w:rsidR="00F27F22">
        <w:rPr>
          <w:szCs w:val="18"/>
        </w:rPr>
        <w:t>verschillende perspectieven worden belicht</w:t>
      </w:r>
      <w:r w:rsidRPr="00EB647D">
        <w:rPr>
          <w:szCs w:val="18"/>
        </w:rPr>
        <w:t>.</w:t>
      </w:r>
    </w:p>
    <w:p w:rsidRPr="007F123A" w:rsidR="0076634E" w:rsidP="0076634E" w:rsidRDefault="0076634E" w14:paraId="4E3A337E" w14:textId="77777777">
      <w:pPr>
        <w:spacing w:after="160" w:line="259" w:lineRule="auto"/>
        <w:rPr>
          <w:b/>
          <w:bCs/>
          <w:szCs w:val="18"/>
        </w:rPr>
      </w:pPr>
      <w:r w:rsidRPr="007F123A">
        <w:rPr>
          <w:b/>
          <w:bCs/>
          <w:szCs w:val="18"/>
        </w:rPr>
        <w:lastRenderedPageBreak/>
        <w:t>Vraag 3</w:t>
      </w:r>
    </w:p>
    <w:p w:rsidR="0076634E" w:rsidP="0076634E" w:rsidRDefault="0076634E" w14:paraId="6C09F4FA" w14:textId="3C7B18BF">
      <w:pPr>
        <w:spacing w:after="160" w:line="259" w:lineRule="auto"/>
        <w:rPr>
          <w:szCs w:val="18"/>
        </w:rPr>
      </w:pPr>
      <w:r w:rsidRPr="003A6EC4">
        <w:rPr>
          <w:szCs w:val="18"/>
        </w:rPr>
        <w:t xml:space="preserve">Deelt u de mening dat het door een docent in het onderwijs suggereren dat “Joden” of “pro-Joden” genocide zouden steunen en het vals </w:t>
      </w:r>
      <w:proofErr w:type="spellStart"/>
      <w:r w:rsidRPr="003A6EC4">
        <w:rPr>
          <w:szCs w:val="18"/>
        </w:rPr>
        <w:t>framen</w:t>
      </w:r>
      <w:proofErr w:type="spellEnd"/>
      <w:r w:rsidRPr="003A6EC4">
        <w:rPr>
          <w:szCs w:val="18"/>
        </w:rPr>
        <w:t xml:space="preserve"> van Israël als een “genocidale staat” antisemitisch is en rechtstreeks bijdraagt aan een onveilig en intimiderend klimaat voor Joodse leerlingen op school en bovendien olie op het vuur gooit van Jodenhaat in Nederland?</w:t>
      </w:r>
    </w:p>
    <w:p w:rsidR="0076634E" w:rsidP="0076634E" w:rsidRDefault="0076634E" w14:paraId="7E296AD3" w14:textId="48D0EFDB">
      <w:pPr>
        <w:spacing w:after="160" w:line="259" w:lineRule="auto"/>
        <w:rPr>
          <w:b/>
          <w:bCs/>
          <w:szCs w:val="18"/>
        </w:rPr>
      </w:pPr>
      <w:r w:rsidRPr="007F123A">
        <w:rPr>
          <w:b/>
          <w:bCs/>
          <w:szCs w:val="18"/>
        </w:rPr>
        <w:t>Antwoord 3</w:t>
      </w:r>
    </w:p>
    <w:p w:rsidRPr="007F226E" w:rsidR="007F226E" w:rsidP="007F226E" w:rsidRDefault="007F226E" w14:paraId="08776E30" w14:textId="7774E8F6">
      <w:pPr>
        <w:spacing w:after="160" w:line="259" w:lineRule="auto"/>
        <w:rPr>
          <w:szCs w:val="18"/>
        </w:rPr>
      </w:pPr>
      <w:r w:rsidRPr="007F226E">
        <w:rPr>
          <w:szCs w:val="18"/>
        </w:rPr>
        <w:t>Het is onacceptabel wanneer in het onderwijs uitingen worden gedaan die kunnen leiden tot stigmatisering van groepen of die bijdragen aan een onveilig leerklimaat voor studenten. Antisemitisme</w:t>
      </w:r>
      <w:r w:rsidR="006326CD">
        <w:rPr>
          <w:szCs w:val="18"/>
        </w:rPr>
        <w:t xml:space="preserve"> hoort nergens thuis</w:t>
      </w:r>
      <w:r w:rsidRPr="007F226E">
        <w:rPr>
          <w:szCs w:val="18"/>
        </w:rPr>
        <w:t xml:space="preserve">, in welke vorm dan ook, </w:t>
      </w:r>
      <w:r w:rsidR="006326CD">
        <w:rPr>
          <w:szCs w:val="18"/>
        </w:rPr>
        <w:t xml:space="preserve">en zeker ook niet </w:t>
      </w:r>
      <w:r w:rsidRPr="007F226E">
        <w:rPr>
          <w:szCs w:val="18"/>
        </w:rPr>
        <w:t>in het onderwijs.</w:t>
      </w:r>
    </w:p>
    <w:p w:rsidR="00EF5091" w:rsidP="0076634E" w:rsidRDefault="00EF5091" w14:paraId="3EC5B6B8" w14:textId="77777777">
      <w:pPr>
        <w:spacing w:after="160" w:line="259" w:lineRule="auto"/>
        <w:rPr>
          <w:b/>
          <w:bCs/>
          <w:szCs w:val="18"/>
        </w:rPr>
      </w:pPr>
    </w:p>
    <w:p w:rsidRPr="007F123A" w:rsidR="0076634E" w:rsidP="0076634E" w:rsidRDefault="0076634E" w14:paraId="4000D370" w14:textId="79FECB2F">
      <w:pPr>
        <w:spacing w:after="160" w:line="259" w:lineRule="auto"/>
        <w:rPr>
          <w:b/>
          <w:bCs/>
          <w:szCs w:val="18"/>
        </w:rPr>
      </w:pPr>
      <w:r w:rsidRPr="007F123A">
        <w:rPr>
          <w:b/>
          <w:bCs/>
          <w:szCs w:val="18"/>
        </w:rPr>
        <w:t>Vraag 4</w:t>
      </w:r>
    </w:p>
    <w:p w:rsidR="0076634E" w:rsidP="0076634E" w:rsidRDefault="0076634E" w14:paraId="7E7B63C0" w14:textId="75915562">
      <w:pPr>
        <w:spacing w:after="160" w:line="259" w:lineRule="auto"/>
        <w:rPr>
          <w:szCs w:val="18"/>
        </w:rPr>
      </w:pPr>
      <w:r w:rsidRPr="003A6EC4">
        <w:rPr>
          <w:szCs w:val="18"/>
        </w:rPr>
        <w:t xml:space="preserve">Hoe beoordeelt u het feit dat deze docente actief is binnen </w:t>
      </w:r>
      <w:proofErr w:type="spellStart"/>
      <w:r w:rsidRPr="003A6EC4">
        <w:rPr>
          <w:szCs w:val="18"/>
        </w:rPr>
        <w:t>Extinction</w:t>
      </w:r>
      <w:proofErr w:type="spellEnd"/>
      <w:r w:rsidRPr="003A6EC4">
        <w:rPr>
          <w:szCs w:val="18"/>
        </w:rPr>
        <w:t xml:space="preserve"> </w:t>
      </w:r>
      <w:proofErr w:type="spellStart"/>
      <w:r w:rsidRPr="003A6EC4">
        <w:rPr>
          <w:szCs w:val="18"/>
        </w:rPr>
        <w:t>Rebellion</w:t>
      </w:r>
      <w:proofErr w:type="spellEnd"/>
      <w:r w:rsidRPr="003A6EC4">
        <w:rPr>
          <w:szCs w:val="18"/>
        </w:rPr>
        <w:t xml:space="preserve"> (XR) en “Docenten voor Palestina” en haar antisemitische activisme zichtbaar verweeft met haar onderwijs aan minderjarige studenten, en acht u dit verenigbaar met de vereiste politieke en ideologische neutraliteit van het onderwijs?</w:t>
      </w:r>
    </w:p>
    <w:p w:rsidR="0076634E" w:rsidP="00C24D27" w:rsidRDefault="0076634E" w14:paraId="55081494" w14:textId="4C6D2E2C">
      <w:pPr>
        <w:keepNext/>
        <w:spacing w:after="160" w:line="259" w:lineRule="auto"/>
        <w:rPr>
          <w:b/>
          <w:bCs/>
          <w:szCs w:val="18"/>
        </w:rPr>
      </w:pPr>
      <w:r w:rsidRPr="007F123A">
        <w:rPr>
          <w:b/>
          <w:bCs/>
          <w:szCs w:val="18"/>
        </w:rPr>
        <w:t>Antwoord 4</w:t>
      </w:r>
    </w:p>
    <w:p w:rsidRPr="00C779D7" w:rsidR="005C601F" w:rsidP="0076634E" w:rsidRDefault="007F226E" w14:paraId="47B27AFF" w14:textId="00E4C432">
      <w:pPr>
        <w:spacing w:after="160" w:line="259" w:lineRule="auto"/>
        <w:rPr>
          <w:szCs w:val="18"/>
        </w:rPr>
      </w:pPr>
      <w:r>
        <w:rPr>
          <w:szCs w:val="18"/>
        </w:rPr>
        <w:t xml:space="preserve">Het staat docenten </w:t>
      </w:r>
      <w:r w:rsidRPr="007F226E">
        <w:rPr>
          <w:szCs w:val="18"/>
        </w:rPr>
        <w:t>vrij om in hun eigen tijd activisme te bedrijven</w:t>
      </w:r>
      <w:r w:rsidR="00D8566D">
        <w:rPr>
          <w:szCs w:val="18"/>
        </w:rPr>
        <w:t>, binnen de kaders van de democratische rechtsstaat</w:t>
      </w:r>
      <w:r w:rsidRPr="007F226E">
        <w:rPr>
          <w:szCs w:val="18"/>
        </w:rPr>
        <w:t>. Dat is vrijheid van meningsuiting</w:t>
      </w:r>
      <w:r w:rsidR="000F0058">
        <w:rPr>
          <w:szCs w:val="18"/>
        </w:rPr>
        <w:t xml:space="preserve">. </w:t>
      </w:r>
    </w:p>
    <w:p w:rsidRPr="007F123A" w:rsidR="0076634E" w:rsidP="0076634E" w:rsidRDefault="0076634E" w14:paraId="1FEC8C9A" w14:textId="55981D8D">
      <w:pPr>
        <w:spacing w:after="160" w:line="259" w:lineRule="auto"/>
        <w:rPr>
          <w:b/>
          <w:bCs/>
          <w:szCs w:val="18"/>
        </w:rPr>
      </w:pPr>
      <w:r w:rsidRPr="007F123A">
        <w:rPr>
          <w:b/>
          <w:bCs/>
          <w:szCs w:val="18"/>
        </w:rPr>
        <w:t>Vraag 5</w:t>
      </w:r>
    </w:p>
    <w:p w:rsidR="0076634E" w:rsidP="0076634E" w:rsidRDefault="0076634E" w14:paraId="320A520D" w14:textId="096664B7">
      <w:pPr>
        <w:spacing w:after="160" w:line="259" w:lineRule="auto"/>
        <w:rPr>
          <w:szCs w:val="18"/>
        </w:rPr>
      </w:pPr>
      <w:r w:rsidRPr="003A6EC4">
        <w:rPr>
          <w:szCs w:val="18"/>
        </w:rPr>
        <w:t>Welke concrete maatregelen gaat u nemen om antisemitisme in het onderwijs hard aan te pakken en Joodse leerlingen te beschermen, en bent u bereid landelijk en afdwingbaar vast te leggen dat docenten zich tijdens lestijd strikt neutraal moeten opstellen en het verboden is om leerlingen op te roepen tot politieke acties, demonstraties en boycots, met daaraan verbonden duidelijke sancties bij overtreding?</w:t>
      </w:r>
    </w:p>
    <w:p w:rsidR="0076634E" w:rsidP="0076634E" w:rsidRDefault="0076634E" w14:paraId="28F1E7A6" w14:textId="6A51ED27">
      <w:pPr>
        <w:spacing w:after="160" w:line="259" w:lineRule="auto"/>
        <w:rPr>
          <w:b/>
          <w:bCs/>
          <w:szCs w:val="18"/>
        </w:rPr>
      </w:pPr>
      <w:r w:rsidRPr="007F123A">
        <w:rPr>
          <w:b/>
          <w:bCs/>
          <w:szCs w:val="18"/>
        </w:rPr>
        <w:t>Antwoord 5</w:t>
      </w:r>
    </w:p>
    <w:p w:rsidRPr="00B5524F" w:rsidR="00B5524F" w:rsidP="00B5524F" w:rsidRDefault="00B5524F" w14:paraId="7917EB3A" w14:textId="094BC9D4">
      <w:pPr>
        <w:rPr>
          <w:szCs w:val="18"/>
        </w:rPr>
      </w:pPr>
      <w:r w:rsidRPr="00B5524F">
        <w:rPr>
          <w:szCs w:val="18"/>
        </w:rPr>
        <w:t>Het kabinet deelt de</w:t>
      </w:r>
      <w:r>
        <w:rPr>
          <w:szCs w:val="18"/>
        </w:rPr>
        <w:t xml:space="preserve"> opvatting</w:t>
      </w:r>
      <w:r w:rsidRPr="00B5524F">
        <w:rPr>
          <w:szCs w:val="18"/>
        </w:rPr>
        <w:t xml:space="preserve"> dat antisemitisme aangepakt dient te worden. Er is geen ruimte voor antisemitisme in onze samenleving en op onze onderwijsinstellingen. De aanbevelingen uit het rapport</w:t>
      </w:r>
      <w:r w:rsidR="000C7B8E">
        <w:rPr>
          <w:szCs w:val="18"/>
        </w:rPr>
        <w:t xml:space="preserve"> van de Taskforce Antisemitismebestrijding </w:t>
      </w:r>
      <w:r w:rsidRPr="00B5524F">
        <w:rPr>
          <w:szCs w:val="18"/>
        </w:rPr>
        <w:t>zijn van grote waarde voor de instellingbesturen en mijn ministerie.</w:t>
      </w:r>
      <w:r w:rsidRPr="00B5524F">
        <w:rPr>
          <w:rStyle w:val="Voetnootmarkering"/>
          <w:szCs w:val="18"/>
        </w:rPr>
        <w:t xml:space="preserve"> </w:t>
      </w:r>
      <w:r>
        <w:rPr>
          <w:rStyle w:val="Voetnootmarkering"/>
          <w:szCs w:val="18"/>
        </w:rPr>
        <w:footnoteReference w:id="2"/>
      </w:r>
      <w:r w:rsidRPr="00B5524F">
        <w:rPr>
          <w:szCs w:val="18"/>
        </w:rPr>
        <w:t xml:space="preserve"> In het voorjaar zal vanuit betrokken ministeries een uitgebreide beleidsreactie op het rapport naar de Tweede Kamer worden verzonden, samen met de jaarlijkse actualisatie van de Strategie Bestrijding Antisemitisme 2024-2030.”</w:t>
      </w:r>
      <w:r w:rsidRPr="00B5524F">
        <w:rPr>
          <w:rStyle w:val="Voetnootmarkering"/>
          <w:szCs w:val="18"/>
        </w:rPr>
        <w:t xml:space="preserve"> </w:t>
      </w:r>
      <w:r w:rsidRPr="00C779D7">
        <w:rPr>
          <w:rStyle w:val="Voetnootmarkering"/>
          <w:szCs w:val="18"/>
        </w:rPr>
        <w:footnoteReference w:id="3"/>
      </w:r>
    </w:p>
    <w:p w:rsidR="0029385A" w:rsidP="00EF5091" w:rsidRDefault="0029385A" w14:paraId="0A9BEEAD" w14:textId="77777777">
      <w:pPr>
        <w:rPr>
          <w:szCs w:val="18"/>
        </w:rPr>
      </w:pPr>
    </w:p>
    <w:p w:rsidR="00EF5091" w:rsidP="00EF5091" w:rsidRDefault="000C7B8E" w14:paraId="75F17CAA" w14:textId="1D4234C7">
      <w:pPr>
        <w:rPr>
          <w:szCs w:val="18"/>
        </w:rPr>
      </w:pPr>
      <w:r>
        <w:lastRenderedPageBreak/>
        <w:t>Het</w:t>
      </w:r>
      <w:r w:rsidRPr="00C779D7" w:rsidR="00EF5091">
        <w:t xml:space="preserve"> ministerie</w:t>
      </w:r>
      <w:r>
        <w:t xml:space="preserve"> brengt tevens </w:t>
      </w:r>
      <w:r w:rsidRPr="00C779D7" w:rsidR="00EF5091">
        <w:t xml:space="preserve">leermiddelen en trainingen gericht op het herkennen en ingrijpen bij antisemitisme en andere vormen van discriminatie </w:t>
      </w:r>
      <w:r w:rsidR="00EF5091">
        <w:t xml:space="preserve">actief </w:t>
      </w:r>
      <w:r w:rsidRPr="00C779D7" w:rsidR="00EF5091">
        <w:t xml:space="preserve">onder de aandacht bij onderwijsinstellingen. Zo </w:t>
      </w:r>
      <w:r w:rsidR="00EF5091">
        <w:t xml:space="preserve">is </w:t>
      </w:r>
      <w:r w:rsidRPr="00C779D7" w:rsidR="00EF5091">
        <w:rPr>
          <w:szCs w:val="18"/>
        </w:rPr>
        <w:t>de handreiking ‘omgaan met anti semitische incidenten’</w:t>
      </w:r>
      <w:r w:rsidRPr="00C779D7" w:rsidR="00EF5091">
        <w:rPr>
          <w:rStyle w:val="Voetnootmarkering"/>
          <w:szCs w:val="18"/>
        </w:rPr>
        <w:footnoteReference w:id="4"/>
      </w:r>
      <w:r w:rsidRPr="00C779D7" w:rsidR="00EF5091">
        <w:rPr>
          <w:szCs w:val="18"/>
        </w:rPr>
        <w:t xml:space="preserve"> gepubliceerd. Het </w:t>
      </w:r>
      <w:r w:rsidRPr="00C779D7" w:rsidR="00EF5091">
        <w:t xml:space="preserve">aanbod wordt onder meer </w:t>
      </w:r>
      <w:r>
        <w:t xml:space="preserve">via </w:t>
      </w:r>
      <w:r w:rsidRPr="00C779D7" w:rsidR="00EF5091">
        <w:t>nieuwsbrieven, het Expertisepunt Burgerschap, Stichting School en Veiligheid en campagnes verspreid onder de instellingen.</w:t>
      </w:r>
      <w:r w:rsidR="00EF5091">
        <w:t xml:space="preserve"> </w:t>
      </w:r>
      <w:r w:rsidR="00EF5091">
        <w:rPr>
          <w:szCs w:val="18"/>
        </w:rPr>
        <w:t>In het onderwijs moeten maatschappelijke en soms polariserende onderwerpen besproken kunnen worden; h</w:t>
      </w:r>
      <w:r w:rsidRPr="0056568D" w:rsidR="00EF5091">
        <w:rPr>
          <w:szCs w:val="18"/>
        </w:rPr>
        <w:t>et oproepen tot politieke acties tijdens lestijd past daar niet bij.</w:t>
      </w:r>
    </w:p>
    <w:p w:rsidR="008B3A48" w:rsidP="0056568D" w:rsidRDefault="008B3A48" w14:paraId="5215D9F9" w14:textId="77777777">
      <w:pPr>
        <w:rPr>
          <w:szCs w:val="18"/>
        </w:rPr>
      </w:pPr>
    </w:p>
    <w:p w:rsidR="008B3A48" w:rsidP="0056568D" w:rsidRDefault="00EF5091" w14:paraId="7359E948" w14:textId="292E6B9A">
      <w:pPr>
        <w:rPr>
          <w:szCs w:val="18"/>
        </w:rPr>
      </w:pPr>
      <w:r>
        <w:rPr>
          <w:szCs w:val="18"/>
        </w:rPr>
        <w:t xml:space="preserve">Daarnaast dienen instellingen </w:t>
      </w:r>
      <w:r w:rsidRPr="0056568D" w:rsidR="008B3A48">
        <w:rPr>
          <w:szCs w:val="18"/>
        </w:rPr>
        <w:t xml:space="preserve">actief </w:t>
      </w:r>
      <w:r w:rsidR="008B3A48">
        <w:rPr>
          <w:szCs w:val="18"/>
        </w:rPr>
        <w:t>zorg te dragen voor (sociale) veiligheid</w:t>
      </w:r>
      <w:r w:rsidRPr="0056568D" w:rsidR="008B3A48">
        <w:rPr>
          <w:szCs w:val="18"/>
        </w:rPr>
        <w:t>, onder meer door duidelijke afspraken te maken over het professioneel handelen van docenten, door signalen serieus te nemen en waar nodig in te grijpen. Het is daarbij aan instellingen om, in het kader van goed werkgeverschap, passende maatregelen te treffen wanneer grenzen worden overschreden.</w:t>
      </w:r>
      <w:r w:rsidR="003E259F">
        <w:rPr>
          <w:szCs w:val="18"/>
        </w:rPr>
        <w:t xml:space="preserve"> </w:t>
      </w:r>
      <w:r w:rsidR="000F0058">
        <w:rPr>
          <w:szCs w:val="18"/>
        </w:rPr>
        <w:t xml:space="preserve">Veiligheidsincidenten kunnen ook gemeld worden bij de </w:t>
      </w:r>
      <w:r w:rsidR="00A725F9">
        <w:rPr>
          <w:szCs w:val="18"/>
        </w:rPr>
        <w:t>I</w:t>
      </w:r>
      <w:r w:rsidR="000F0058">
        <w:rPr>
          <w:szCs w:val="18"/>
        </w:rPr>
        <w:t xml:space="preserve">nspectie van het </w:t>
      </w:r>
      <w:r w:rsidR="00A725F9">
        <w:rPr>
          <w:szCs w:val="18"/>
        </w:rPr>
        <w:t>O</w:t>
      </w:r>
      <w:r w:rsidR="000F0058">
        <w:rPr>
          <w:szCs w:val="18"/>
        </w:rPr>
        <w:t>nderwijs</w:t>
      </w:r>
      <w:r w:rsidR="006326CD">
        <w:rPr>
          <w:szCs w:val="18"/>
        </w:rPr>
        <w:t>.</w:t>
      </w:r>
      <w:r w:rsidR="00F26BB6">
        <w:rPr>
          <w:szCs w:val="18"/>
        </w:rPr>
        <w:t xml:space="preserve"> </w:t>
      </w:r>
      <w:r w:rsidR="00783582">
        <w:rPr>
          <w:szCs w:val="18"/>
        </w:rPr>
        <w:t xml:space="preserve">Het College van Bestuur </w:t>
      </w:r>
      <w:r w:rsidR="00B5524F">
        <w:rPr>
          <w:szCs w:val="18"/>
        </w:rPr>
        <w:t>kan bij het vermoeden van een strafbaar feit aangifte doen bij de politie</w:t>
      </w:r>
      <w:r w:rsidR="00452BD2">
        <w:rPr>
          <w:szCs w:val="18"/>
        </w:rPr>
        <w:t>.</w:t>
      </w:r>
      <w:r w:rsidDel="00452BD2" w:rsidR="00452BD2">
        <w:rPr>
          <w:szCs w:val="18"/>
        </w:rPr>
        <w:t xml:space="preserve"> </w:t>
      </w:r>
    </w:p>
    <w:p w:rsidR="008B3A48" w:rsidP="0056568D" w:rsidRDefault="008B3A48" w14:paraId="2A862DC8" w14:textId="77777777">
      <w:pPr>
        <w:rPr>
          <w:szCs w:val="18"/>
        </w:rPr>
      </w:pPr>
    </w:p>
    <w:p w:rsidRPr="0056568D" w:rsidR="0056568D" w:rsidP="0056568D" w:rsidRDefault="0056568D" w14:paraId="6C85D1CB" w14:textId="74E2BCAC">
      <w:pPr>
        <w:rPr>
          <w:szCs w:val="18"/>
        </w:rPr>
      </w:pPr>
      <w:r w:rsidRPr="0056568D">
        <w:rPr>
          <w:szCs w:val="18"/>
        </w:rPr>
        <w:t xml:space="preserve">De verantwoordelijkheid </w:t>
      </w:r>
      <w:r w:rsidR="00357514">
        <w:rPr>
          <w:szCs w:val="18"/>
        </w:rPr>
        <w:t xml:space="preserve">voor sociale veiligheid </w:t>
      </w:r>
      <w:r w:rsidRPr="0056568D">
        <w:rPr>
          <w:szCs w:val="18"/>
        </w:rPr>
        <w:t>volgt uit bestaande wet- en regelgeving</w:t>
      </w:r>
      <w:r>
        <w:rPr>
          <w:szCs w:val="18"/>
        </w:rPr>
        <w:t xml:space="preserve">. </w:t>
      </w:r>
      <w:r w:rsidR="00021EF1">
        <w:rPr>
          <w:szCs w:val="18"/>
        </w:rPr>
        <w:t>Op dit moment</w:t>
      </w:r>
      <w:r>
        <w:rPr>
          <w:szCs w:val="18"/>
        </w:rPr>
        <w:t xml:space="preserve"> </w:t>
      </w:r>
      <w:r w:rsidR="00FD5D10">
        <w:rPr>
          <w:szCs w:val="18"/>
        </w:rPr>
        <w:t xml:space="preserve">wordt gewerkt aan </w:t>
      </w:r>
      <w:r>
        <w:rPr>
          <w:szCs w:val="18"/>
        </w:rPr>
        <w:t xml:space="preserve">een wetsvoorstel </w:t>
      </w:r>
      <w:r w:rsidR="00FD5D10">
        <w:rPr>
          <w:szCs w:val="18"/>
        </w:rPr>
        <w:t>om de</w:t>
      </w:r>
      <w:r w:rsidR="00021EF1">
        <w:rPr>
          <w:szCs w:val="18"/>
        </w:rPr>
        <w:t>ze</w:t>
      </w:r>
      <w:r w:rsidRPr="0056568D">
        <w:rPr>
          <w:szCs w:val="18"/>
        </w:rPr>
        <w:t xml:space="preserve"> zorgplicht</w:t>
      </w:r>
      <w:r w:rsidRPr="00021EF1" w:rsidR="00021EF1">
        <w:rPr>
          <w:szCs w:val="18"/>
        </w:rPr>
        <w:t xml:space="preserve"> </w:t>
      </w:r>
      <w:r w:rsidRPr="0056568D" w:rsidR="00021EF1">
        <w:rPr>
          <w:szCs w:val="18"/>
        </w:rPr>
        <w:t>voor sociale veiligheid</w:t>
      </w:r>
      <w:r w:rsidRPr="0056568D">
        <w:rPr>
          <w:szCs w:val="18"/>
        </w:rPr>
        <w:t xml:space="preserve"> </w:t>
      </w:r>
      <w:r w:rsidR="00FD5D10">
        <w:rPr>
          <w:szCs w:val="18"/>
        </w:rPr>
        <w:t>van</w:t>
      </w:r>
      <w:r w:rsidRPr="0056568D">
        <w:rPr>
          <w:szCs w:val="18"/>
        </w:rPr>
        <w:t xml:space="preserve"> instellingen</w:t>
      </w:r>
      <w:r w:rsidR="00FD5D10">
        <w:rPr>
          <w:szCs w:val="18"/>
        </w:rPr>
        <w:t xml:space="preserve"> in het vervolgonderwijs en onderzoek </w:t>
      </w:r>
      <w:r w:rsidR="00021EF1">
        <w:rPr>
          <w:szCs w:val="18"/>
        </w:rPr>
        <w:t xml:space="preserve">te verduidelijken en expliciteren, </w:t>
      </w:r>
      <w:r w:rsidR="003E259F">
        <w:rPr>
          <w:szCs w:val="18"/>
        </w:rPr>
        <w:t xml:space="preserve">onder meer </w:t>
      </w:r>
      <w:r w:rsidR="00021EF1">
        <w:rPr>
          <w:szCs w:val="18"/>
        </w:rPr>
        <w:t>door randvoorwaarden te stellen aan het te voeren veiligheidsbeleid</w:t>
      </w:r>
      <w:r w:rsidRPr="0056568D">
        <w:rPr>
          <w:szCs w:val="18"/>
        </w:rPr>
        <w:t>.</w:t>
      </w:r>
      <w:r w:rsidR="008C5013">
        <w:rPr>
          <w:szCs w:val="18"/>
        </w:rPr>
        <w:t xml:space="preserve"> </w:t>
      </w:r>
    </w:p>
    <w:p w:rsidRPr="0056568D" w:rsidR="0056568D" w:rsidP="0056568D" w:rsidRDefault="0056568D" w14:paraId="64CE4F48" w14:textId="77777777">
      <w:pPr>
        <w:rPr>
          <w:szCs w:val="18"/>
        </w:rPr>
      </w:pPr>
    </w:p>
    <w:p w:rsidR="003E259F" w:rsidP="001D57BD" w:rsidRDefault="00EF5091" w14:paraId="04AC3B77" w14:textId="396D087F">
      <w:pPr>
        <w:rPr>
          <w:szCs w:val="18"/>
        </w:rPr>
      </w:pPr>
      <w:r>
        <w:rPr>
          <w:szCs w:val="18"/>
        </w:rPr>
        <w:t xml:space="preserve">Ook </w:t>
      </w:r>
      <w:r w:rsidRPr="003E259F" w:rsidR="003E259F">
        <w:rPr>
          <w:szCs w:val="18"/>
        </w:rPr>
        <w:t xml:space="preserve">stelt het wetsvoorstel Uitwerking burgerschapsopdracht WEB een helder kader: het bevoegd gezag </w:t>
      </w:r>
      <w:r w:rsidR="00C47203">
        <w:rPr>
          <w:szCs w:val="18"/>
        </w:rPr>
        <w:t xml:space="preserve">moet zorgdragen voor een instellingscultuur die in lijn is met </w:t>
      </w:r>
      <w:r w:rsidR="000C7B8E">
        <w:rPr>
          <w:szCs w:val="18"/>
        </w:rPr>
        <w:t xml:space="preserve">de </w:t>
      </w:r>
      <w:r w:rsidR="00C47203">
        <w:rPr>
          <w:szCs w:val="18"/>
        </w:rPr>
        <w:t xml:space="preserve">basiswaarden van de democratische rechtsstaat. </w:t>
      </w:r>
      <w:r w:rsidRPr="00C47203" w:rsidR="00C47203">
        <w:rPr>
          <w:szCs w:val="18"/>
        </w:rPr>
        <w:t>In een dergelijke cultuur hebben antisemitisme en alle andere vormen van discriminatie geen plek.</w:t>
      </w:r>
      <w:r w:rsidR="00C47203">
        <w:rPr>
          <w:szCs w:val="18"/>
        </w:rPr>
        <w:t xml:space="preserve"> </w:t>
      </w:r>
    </w:p>
    <w:p w:rsidRPr="00C779D7" w:rsidR="00EF5091" w:rsidP="00EF5091" w:rsidRDefault="006663B2" w14:paraId="0C195DE6" w14:textId="64E50372">
      <w:pPr>
        <w:spacing w:after="160" w:line="259" w:lineRule="auto"/>
        <w:rPr>
          <w:b/>
          <w:bCs/>
          <w:szCs w:val="18"/>
        </w:rPr>
      </w:pPr>
      <w:r>
        <w:rPr>
          <w:szCs w:val="18"/>
        </w:rPr>
        <w:t xml:space="preserve">Ik zie </w:t>
      </w:r>
      <w:r w:rsidRPr="0056568D" w:rsidR="00EF5091">
        <w:rPr>
          <w:szCs w:val="18"/>
        </w:rPr>
        <w:t xml:space="preserve">geen aanleiding om </w:t>
      </w:r>
      <w:r w:rsidR="00EF5091">
        <w:rPr>
          <w:szCs w:val="18"/>
        </w:rPr>
        <w:t xml:space="preserve">aanvullend </w:t>
      </w:r>
      <w:r w:rsidRPr="0056568D" w:rsidR="00EF5091">
        <w:rPr>
          <w:szCs w:val="18"/>
        </w:rPr>
        <w:t>landelijk vast te leggen dat docenten zich tijdens lestijd strikt neutraal moeten opstellen of om landelijke sancties in te voeren.</w:t>
      </w:r>
      <w:r w:rsidRPr="003E259F" w:rsidR="00EF5091">
        <w:t xml:space="preserve"> </w:t>
      </w:r>
    </w:p>
    <w:p w:rsidRPr="001D57BD" w:rsidR="00EF5091" w:rsidP="001D57BD" w:rsidRDefault="00EF5091" w14:paraId="42669092" w14:textId="77777777">
      <w:pPr>
        <w:rPr>
          <w:szCs w:val="18"/>
        </w:rPr>
      </w:pPr>
    </w:p>
    <w:p w:rsidRPr="003A6EC4" w:rsidR="001D57BD" w:rsidP="0076634E" w:rsidRDefault="001D57BD" w14:paraId="4E3D17C7" w14:textId="77777777">
      <w:pPr>
        <w:rPr>
          <w:szCs w:val="18"/>
        </w:rPr>
      </w:pPr>
    </w:p>
    <w:p w:rsidR="0076634E" w:rsidP="0076634E" w:rsidRDefault="0076634E" w14:paraId="3507EB2C" w14:textId="77777777">
      <w:pPr>
        <w:rPr>
          <w:szCs w:val="18"/>
        </w:rPr>
      </w:pPr>
      <w:r w:rsidRPr="003A6EC4">
        <w:rPr>
          <w:szCs w:val="18"/>
        </w:rPr>
        <w:t>[1] De Telegraaf, d.d. 21 januari 2026, Woede over XR-docente van ROC Nijmegen die in klas voor pro-Palestina-demonstraties zou ronselen: ’</w:t>
      </w:r>
      <w:proofErr w:type="spellStart"/>
      <w:r w:rsidRPr="003A6EC4">
        <w:rPr>
          <w:szCs w:val="18"/>
        </w:rPr>
        <w:t>Haatzaaien</w:t>
      </w:r>
      <w:proofErr w:type="spellEnd"/>
      <w:r w:rsidRPr="003A6EC4">
        <w:rPr>
          <w:szCs w:val="18"/>
        </w:rPr>
        <w:t xml:space="preserve"> tegen Joden hoort niet thuis op school’, Woede over XR-docente van ROC Nijmegen die in klas voor pro-Palestina-demonstraties zou ronselen: ’</w:t>
      </w:r>
      <w:proofErr w:type="spellStart"/>
      <w:r w:rsidRPr="003A6EC4">
        <w:rPr>
          <w:szCs w:val="18"/>
        </w:rPr>
        <w:t>Haatzaaien</w:t>
      </w:r>
      <w:proofErr w:type="spellEnd"/>
      <w:r w:rsidRPr="003A6EC4">
        <w:rPr>
          <w:szCs w:val="18"/>
        </w:rPr>
        <w:t xml:space="preserve"> tegen Joden hoort niet thuis op school’ | De Telegraaf</w:t>
      </w:r>
    </w:p>
    <w:p w:rsidR="0076634E" w:rsidP="0076634E" w:rsidRDefault="0076634E" w14:paraId="0BD5BF12" w14:textId="77777777">
      <w:pPr>
        <w:rPr>
          <w:szCs w:val="18"/>
        </w:rPr>
      </w:pPr>
    </w:p>
    <w:p w:rsidR="0076634E" w:rsidP="0076634E" w:rsidRDefault="0076634E" w14:paraId="220FBEFA" w14:textId="77777777"/>
    <w:p w:rsidRPr="00820DDA" w:rsidR="00820DDA" w:rsidP="00820DDA" w:rsidRDefault="00820DDA" w14:paraId="173D7E15" w14:textId="77777777">
      <w:pPr>
        <w:pStyle w:val="standaard-tekst"/>
      </w:pP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ACF25" w14:textId="77777777" w:rsidR="001E27CC" w:rsidRDefault="001E27CC">
      <w:r>
        <w:separator/>
      </w:r>
    </w:p>
    <w:p w14:paraId="1CD9AFE3" w14:textId="77777777" w:rsidR="001E27CC" w:rsidRDefault="001E27CC"/>
  </w:endnote>
  <w:endnote w:type="continuationSeparator" w:id="0">
    <w:p w14:paraId="587C50B4" w14:textId="77777777" w:rsidR="001E27CC" w:rsidRDefault="001E27CC">
      <w:r>
        <w:continuationSeparator/>
      </w:r>
    </w:p>
    <w:p w14:paraId="3430F8A9" w14:textId="77777777" w:rsidR="001E27CC" w:rsidRDefault="001E27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1497"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898F8"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8D75B6" w14:paraId="0CDB9EBB" w14:textId="77777777" w:rsidTr="004C7E1D">
      <w:trPr>
        <w:trHeight w:hRule="exact" w:val="357"/>
      </w:trPr>
      <w:tc>
        <w:tcPr>
          <w:tcW w:w="7603" w:type="dxa"/>
        </w:tcPr>
        <w:p w14:paraId="5B615735" w14:textId="77777777" w:rsidR="002F71BB" w:rsidRPr="004C7E1D" w:rsidRDefault="002F71BB" w:rsidP="004C7E1D">
          <w:pPr>
            <w:spacing w:line="180" w:lineRule="exact"/>
            <w:rPr>
              <w:sz w:val="13"/>
              <w:szCs w:val="13"/>
            </w:rPr>
          </w:pPr>
        </w:p>
      </w:tc>
      <w:tc>
        <w:tcPr>
          <w:tcW w:w="2172" w:type="dxa"/>
        </w:tcPr>
        <w:p w14:paraId="405B626C" w14:textId="7A518D6C" w:rsidR="002F71BB" w:rsidRPr="004C7E1D" w:rsidRDefault="00EB647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10FA0">
            <w:rPr>
              <w:szCs w:val="13"/>
            </w:rPr>
            <w:t>4</w:t>
          </w:r>
          <w:r w:rsidRPr="004C7E1D">
            <w:rPr>
              <w:szCs w:val="13"/>
            </w:rPr>
            <w:fldChar w:fldCharType="end"/>
          </w:r>
        </w:p>
      </w:tc>
    </w:tr>
  </w:tbl>
  <w:p w14:paraId="60652913"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8D75B6" w14:paraId="03E0F92F" w14:textId="77777777" w:rsidTr="004C7E1D">
      <w:trPr>
        <w:trHeight w:hRule="exact" w:val="357"/>
      </w:trPr>
      <w:tc>
        <w:tcPr>
          <w:tcW w:w="7709" w:type="dxa"/>
        </w:tcPr>
        <w:p w14:paraId="5394DC2D" w14:textId="77777777" w:rsidR="00D17084" w:rsidRPr="004C7E1D" w:rsidRDefault="00D17084" w:rsidP="004C7E1D">
          <w:pPr>
            <w:spacing w:line="180" w:lineRule="exact"/>
            <w:rPr>
              <w:sz w:val="13"/>
              <w:szCs w:val="13"/>
            </w:rPr>
          </w:pPr>
        </w:p>
      </w:tc>
      <w:tc>
        <w:tcPr>
          <w:tcW w:w="2060" w:type="dxa"/>
        </w:tcPr>
        <w:p w14:paraId="10CF82FE" w14:textId="6E30E9C8" w:rsidR="00D17084" w:rsidRPr="004C7E1D" w:rsidRDefault="00EB647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10FA0">
            <w:rPr>
              <w:szCs w:val="13"/>
            </w:rPr>
            <w:t>4</w:t>
          </w:r>
          <w:r w:rsidRPr="004C7E1D">
            <w:rPr>
              <w:szCs w:val="13"/>
            </w:rPr>
            <w:fldChar w:fldCharType="end"/>
          </w:r>
        </w:p>
      </w:tc>
    </w:tr>
  </w:tbl>
  <w:p w14:paraId="68C4284F"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38EA2" w14:textId="77777777" w:rsidR="001E27CC" w:rsidRDefault="001E27CC">
      <w:r>
        <w:separator/>
      </w:r>
    </w:p>
    <w:p w14:paraId="53C3D316" w14:textId="77777777" w:rsidR="001E27CC" w:rsidRDefault="001E27CC"/>
  </w:footnote>
  <w:footnote w:type="continuationSeparator" w:id="0">
    <w:p w14:paraId="1DB32F27" w14:textId="77777777" w:rsidR="001E27CC" w:rsidRDefault="001E27CC">
      <w:r>
        <w:continuationSeparator/>
      </w:r>
    </w:p>
    <w:p w14:paraId="7E24A5AF" w14:textId="77777777" w:rsidR="001E27CC" w:rsidRDefault="001E27CC"/>
  </w:footnote>
  <w:footnote w:id="1">
    <w:p w14:paraId="057E334F" w14:textId="28597C89" w:rsidR="00976D7E" w:rsidRPr="00976D7E" w:rsidRDefault="00976D7E" w:rsidP="00976D7E">
      <w:pPr>
        <w:rPr>
          <w:sz w:val="15"/>
          <w:szCs w:val="15"/>
        </w:rPr>
      </w:pPr>
      <w:r w:rsidRPr="00976D7E">
        <w:rPr>
          <w:rStyle w:val="Voetnootmarkering"/>
          <w:sz w:val="15"/>
          <w:szCs w:val="15"/>
        </w:rPr>
        <w:footnoteRef/>
      </w:r>
      <w:r w:rsidRPr="00976D7E">
        <w:rPr>
          <w:sz w:val="15"/>
          <w:szCs w:val="15"/>
        </w:rPr>
        <w:t xml:space="preserve"> De Telegraaf, d.d. 21 januari 2026, Woede over XR-docente van ROC Nijmegen die in klas voor pro-Palestina-demonstraties zou ronselen: ’</w:t>
      </w:r>
      <w:proofErr w:type="spellStart"/>
      <w:r w:rsidRPr="00976D7E">
        <w:rPr>
          <w:sz w:val="15"/>
          <w:szCs w:val="15"/>
        </w:rPr>
        <w:t>Haatzaaien</w:t>
      </w:r>
      <w:proofErr w:type="spellEnd"/>
      <w:r w:rsidRPr="00976D7E">
        <w:rPr>
          <w:sz w:val="15"/>
          <w:szCs w:val="15"/>
        </w:rPr>
        <w:t xml:space="preserve"> tegen Joden hoort niet thuis op school’, Woede over XR-docente van ROC Nijmegen die in klas voor pro-Palestina-demonstraties zou ronselen: ’</w:t>
      </w:r>
      <w:proofErr w:type="spellStart"/>
      <w:r w:rsidRPr="00976D7E">
        <w:rPr>
          <w:sz w:val="15"/>
          <w:szCs w:val="15"/>
        </w:rPr>
        <w:t>Haatzaaien</w:t>
      </w:r>
      <w:proofErr w:type="spellEnd"/>
      <w:r w:rsidRPr="00976D7E">
        <w:rPr>
          <w:sz w:val="15"/>
          <w:szCs w:val="15"/>
        </w:rPr>
        <w:t xml:space="preserve"> tegen Joden hoort niet thuis op school’ | De Telegraaf</w:t>
      </w:r>
    </w:p>
  </w:footnote>
  <w:footnote w:id="2">
    <w:p w14:paraId="782C46F2" w14:textId="77777777" w:rsidR="00B5524F" w:rsidRDefault="00B5524F" w:rsidP="00B5524F">
      <w:pPr>
        <w:pStyle w:val="Voetnoottekst"/>
      </w:pPr>
      <w:r>
        <w:rPr>
          <w:rStyle w:val="Voetnootmarkering"/>
        </w:rPr>
        <w:footnoteRef/>
      </w:r>
      <w:r>
        <w:t xml:space="preserve"> Taskforce Antisemitismebestrijding (2026). </w:t>
      </w:r>
      <w:r w:rsidRPr="00984DE6">
        <w:rPr>
          <w:i/>
          <w:iCs/>
        </w:rPr>
        <w:t>Gevangen in Vrijheden.</w:t>
      </w:r>
      <w:r>
        <w:t xml:space="preserve"> Ministerie van Justitie en Veiligheid. </w:t>
      </w:r>
      <w:r w:rsidRPr="008C5013">
        <w:t>https://open.overheid.nl/documenten/cb9ead78-af1f-42a1-94dc-75cfdd0e8b76/file</w:t>
      </w:r>
    </w:p>
  </w:footnote>
  <w:footnote w:id="3">
    <w:p w14:paraId="5939A89E" w14:textId="77777777" w:rsidR="00B5524F" w:rsidRDefault="00B5524F" w:rsidP="00B5524F">
      <w:pPr>
        <w:pStyle w:val="Voetnoottekst"/>
      </w:pPr>
      <w:r>
        <w:rPr>
          <w:rStyle w:val="Voetnootmarkering"/>
        </w:rPr>
        <w:footnoteRef/>
      </w:r>
      <w:r>
        <w:t xml:space="preserve"> </w:t>
      </w:r>
      <w:r>
        <w:rPr>
          <w:rFonts w:ascii="Arial" w:hAnsi="Arial" w:cs="Arial"/>
          <w:color w:val="0A0A0A"/>
          <w:shd w:val="clear" w:color="auto" w:fill="FFFFFF"/>
        </w:rPr>
        <w:t>Rijksoverheid. (2024). </w:t>
      </w:r>
      <w:r>
        <w:rPr>
          <w:rStyle w:val="Nadruk"/>
          <w:rFonts w:ascii="Arial" w:hAnsi="Arial" w:cs="Arial"/>
          <w:color w:val="0A0A0A"/>
          <w:shd w:val="clear" w:color="auto" w:fill="FFFFFF"/>
        </w:rPr>
        <w:t>Strategie Bestrijding Antisemitisme 2024-2030</w:t>
      </w:r>
      <w:r>
        <w:rPr>
          <w:rFonts w:ascii="Arial" w:hAnsi="Arial" w:cs="Arial"/>
          <w:color w:val="0A0A0A"/>
          <w:shd w:val="clear" w:color="auto" w:fill="FFFFFF"/>
        </w:rPr>
        <w:t> (TK Bijlage 2024D45569) [Rapport]. Ministerie van Justitie en Veiligheid. https://www.rijksoverheid.nl/documenten/rapporten/2024/11/22/tk-bijlage-strategie-bestrijding-antisemitisme</w:t>
      </w:r>
      <w:r>
        <w:t xml:space="preserve">. </w:t>
      </w:r>
    </w:p>
  </w:footnote>
  <w:footnote w:id="4">
    <w:p w14:paraId="4C488D14" w14:textId="77777777" w:rsidR="00EF5091" w:rsidRDefault="00EF5091" w:rsidP="00EF5091">
      <w:pPr>
        <w:pStyle w:val="Voetnoottekst"/>
      </w:pPr>
      <w:r>
        <w:rPr>
          <w:rStyle w:val="Voetnootmarkering"/>
        </w:rPr>
        <w:footnoteRef/>
      </w:r>
      <w:r>
        <w:t xml:space="preserve"> </w:t>
      </w:r>
      <w:r>
        <w:rPr>
          <w:rFonts w:ascii="Arial" w:hAnsi="Arial" w:cs="Arial"/>
          <w:color w:val="0A0A0A"/>
          <w:shd w:val="clear" w:color="auto" w:fill="FFFFFF"/>
        </w:rPr>
        <w:t>Rijksoverheid. (2024). </w:t>
      </w:r>
      <w:r>
        <w:rPr>
          <w:rStyle w:val="Nadruk"/>
          <w:rFonts w:ascii="Arial" w:hAnsi="Arial" w:cs="Arial"/>
          <w:color w:val="0A0A0A"/>
          <w:shd w:val="clear" w:color="auto" w:fill="FFFFFF"/>
        </w:rPr>
        <w:t>Handreiking omgaan met antisemitische incidenten op scholen</w:t>
      </w:r>
      <w:r>
        <w:rPr>
          <w:rFonts w:ascii="Arial" w:hAnsi="Arial" w:cs="Arial"/>
          <w:color w:val="0A0A0A"/>
          <w:shd w:val="clear" w:color="auto" w:fill="FFFFFF"/>
        </w:rPr>
        <w:t>. https://www.rijksoverheid.nl/documenten/brochures/2024/05/17/handreiking-omgaan-met-antisemitische-incidenten-op-scholen</w:t>
      </w:r>
      <w:r>
        <w:rPr>
          <w:rStyle w:val="vkekvd"/>
          <w:rFonts w:ascii="Arial" w:hAnsi="Arial" w:cs="Arial"/>
          <w:color w:val="0A0A0A"/>
          <w:shd w:val="clear" w:color="auto" w:fill="FFFFFF"/>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572DA"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8D75B6" w14:paraId="3B25A56E" w14:textId="77777777" w:rsidTr="006D2D53">
      <w:trPr>
        <w:trHeight w:hRule="exact" w:val="400"/>
      </w:trPr>
      <w:tc>
        <w:tcPr>
          <w:tcW w:w="7518" w:type="dxa"/>
        </w:tcPr>
        <w:p w14:paraId="35A5F7F1" w14:textId="77777777" w:rsidR="00527BD4" w:rsidRPr="00275984" w:rsidRDefault="00527BD4" w:rsidP="00BF4427">
          <w:pPr>
            <w:pStyle w:val="Huisstijl-Rubricering"/>
          </w:pPr>
        </w:p>
      </w:tc>
    </w:tr>
  </w:tbl>
  <w:p w14:paraId="2E482E60"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D75B6" w14:paraId="6F21A479" w14:textId="77777777" w:rsidTr="003B528D">
      <w:tc>
        <w:tcPr>
          <w:tcW w:w="2160" w:type="dxa"/>
        </w:tcPr>
        <w:p w14:paraId="2227E24F" w14:textId="77777777" w:rsidR="002F71BB" w:rsidRPr="000407BB" w:rsidRDefault="00EB647D" w:rsidP="005D283A">
          <w:pPr>
            <w:pStyle w:val="Colofonkop"/>
            <w:framePr w:hSpace="0" w:wrap="auto" w:vAnchor="margin" w:hAnchor="text" w:xAlign="left" w:yAlign="inline"/>
          </w:pPr>
          <w:r>
            <w:t>Onze referentie</w:t>
          </w:r>
        </w:p>
      </w:tc>
    </w:tr>
    <w:tr w:rsidR="008D75B6" w14:paraId="052054EC" w14:textId="77777777" w:rsidTr="002F71BB">
      <w:trPr>
        <w:trHeight w:val="259"/>
      </w:trPr>
      <w:tc>
        <w:tcPr>
          <w:tcW w:w="2160" w:type="dxa"/>
        </w:tcPr>
        <w:p w14:paraId="78AFA380" w14:textId="77777777" w:rsidR="00E35CF4" w:rsidRPr="005D283A" w:rsidRDefault="00EB647D" w:rsidP="0049501A">
          <w:pPr>
            <w:spacing w:line="180" w:lineRule="exact"/>
            <w:rPr>
              <w:sz w:val="13"/>
              <w:szCs w:val="13"/>
            </w:rPr>
          </w:pPr>
          <w:r>
            <w:rPr>
              <w:sz w:val="13"/>
              <w:szCs w:val="13"/>
            </w:rPr>
            <w:t>61884128</w:t>
          </w:r>
        </w:p>
      </w:tc>
    </w:tr>
  </w:tbl>
  <w:p w14:paraId="4466991B"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D75B6" w14:paraId="5BF0DC24" w14:textId="77777777" w:rsidTr="001377D4">
      <w:trPr>
        <w:trHeight w:val="2636"/>
      </w:trPr>
      <w:tc>
        <w:tcPr>
          <w:tcW w:w="737" w:type="dxa"/>
        </w:tcPr>
        <w:p w14:paraId="3B3D1736" w14:textId="77777777" w:rsidR="00704845" w:rsidRDefault="00704845" w:rsidP="0047126E">
          <w:pPr>
            <w:framePr w:w="6339" w:h="2750" w:hRule="exact" w:hSpace="181" w:wrap="around" w:vAnchor="page" w:hAnchor="page" w:x="5586" w:y="1"/>
            <w:spacing w:line="240" w:lineRule="auto"/>
          </w:pPr>
        </w:p>
      </w:tc>
      <w:tc>
        <w:tcPr>
          <w:tcW w:w="5156" w:type="dxa"/>
        </w:tcPr>
        <w:p w14:paraId="31B04ACF" w14:textId="77777777" w:rsidR="00704845" w:rsidRDefault="00EB647D" w:rsidP="0047126E">
          <w:pPr>
            <w:framePr w:w="3873" w:h="2625" w:hRule="exact" w:wrap="around" w:vAnchor="page" w:hAnchor="page" w:x="6323" w:y="1"/>
          </w:pPr>
          <w:r>
            <w:rPr>
              <w:noProof/>
              <w:lang w:val="en-US" w:eastAsia="en-US"/>
            </w:rPr>
            <w:drawing>
              <wp:inline distT="0" distB="0" distL="0" distR="0" wp14:anchorId="54C866F0" wp14:editId="2721EE77">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332B905" w14:textId="77777777" w:rsidR="00483ECA" w:rsidRDefault="00483ECA" w:rsidP="00D037A9"/>
      </w:tc>
    </w:tr>
  </w:tbl>
  <w:p w14:paraId="423A3D6D"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8D75B6" w14:paraId="4974E961" w14:textId="77777777" w:rsidTr="0008539E">
      <w:trPr>
        <w:trHeight w:hRule="exact" w:val="572"/>
      </w:trPr>
      <w:tc>
        <w:tcPr>
          <w:tcW w:w="7520" w:type="dxa"/>
        </w:tcPr>
        <w:p w14:paraId="4F534B19" w14:textId="77777777" w:rsidR="00527BD4" w:rsidRPr="00963440" w:rsidRDefault="00EB647D" w:rsidP="00210BA3">
          <w:pPr>
            <w:pStyle w:val="Huisstijl-Adres"/>
            <w:spacing w:after="0"/>
          </w:pPr>
          <w:r w:rsidRPr="009E3B07">
            <w:t>&gt;Retouradres </w:t>
          </w:r>
          <w:r>
            <w:t>Postbus 16375 2500 BJ Den Haag</w:t>
          </w:r>
          <w:r w:rsidRPr="009E3B07">
            <w:t xml:space="preserve"> </w:t>
          </w:r>
        </w:p>
      </w:tc>
    </w:tr>
    <w:tr w:rsidR="008D75B6" w14:paraId="5925B1B2" w14:textId="77777777" w:rsidTr="00E776C6">
      <w:trPr>
        <w:cantSplit/>
        <w:trHeight w:hRule="exact" w:val="238"/>
      </w:trPr>
      <w:tc>
        <w:tcPr>
          <w:tcW w:w="7520" w:type="dxa"/>
        </w:tcPr>
        <w:p w14:paraId="252A0C46" w14:textId="77777777" w:rsidR="00093ABC" w:rsidRPr="00963440" w:rsidRDefault="00093ABC" w:rsidP="00963440"/>
      </w:tc>
    </w:tr>
    <w:tr w:rsidR="008D75B6" w14:paraId="377C8F59" w14:textId="77777777" w:rsidTr="00E776C6">
      <w:trPr>
        <w:cantSplit/>
        <w:trHeight w:hRule="exact" w:val="1520"/>
      </w:trPr>
      <w:tc>
        <w:tcPr>
          <w:tcW w:w="7520" w:type="dxa"/>
        </w:tcPr>
        <w:p w14:paraId="161ED275" w14:textId="77777777" w:rsidR="00A604D3" w:rsidRPr="00963440" w:rsidRDefault="00A604D3" w:rsidP="00963440"/>
      </w:tc>
    </w:tr>
    <w:tr w:rsidR="008D75B6" w14:paraId="0B2AC249" w14:textId="77777777" w:rsidTr="00E776C6">
      <w:trPr>
        <w:trHeight w:hRule="exact" w:val="1077"/>
      </w:trPr>
      <w:tc>
        <w:tcPr>
          <w:tcW w:w="7520" w:type="dxa"/>
        </w:tcPr>
        <w:p w14:paraId="40940FB1" w14:textId="77777777" w:rsidR="00892BA5" w:rsidRPr="00035E67" w:rsidRDefault="00892BA5" w:rsidP="00892BA5">
          <w:pPr>
            <w:tabs>
              <w:tab w:val="left" w:pos="740"/>
            </w:tabs>
            <w:autoSpaceDE w:val="0"/>
            <w:autoSpaceDN w:val="0"/>
            <w:adjustRightInd w:val="0"/>
            <w:rPr>
              <w:rFonts w:cs="Verdana"/>
              <w:szCs w:val="18"/>
            </w:rPr>
          </w:pPr>
        </w:p>
      </w:tc>
    </w:tr>
  </w:tbl>
  <w:p w14:paraId="026C1ADA" w14:textId="77777777" w:rsidR="006F273B" w:rsidRDefault="006F273B" w:rsidP="00BC4AE3">
    <w:pPr>
      <w:pStyle w:val="Koptekst"/>
    </w:pPr>
  </w:p>
  <w:p w14:paraId="084ED6BE" w14:textId="77777777" w:rsidR="00153BD0" w:rsidRDefault="00153BD0" w:rsidP="00BC4AE3">
    <w:pPr>
      <w:pStyle w:val="Koptekst"/>
    </w:pPr>
  </w:p>
  <w:p w14:paraId="5390FDAF" w14:textId="77777777" w:rsidR="0044605E" w:rsidRDefault="0044605E" w:rsidP="00BC4AE3">
    <w:pPr>
      <w:pStyle w:val="Koptekst"/>
    </w:pPr>
  </w:p>
  <w:p w14:paraId="7C60F80E" w14:textId="77777777" w:rsidR="0044605E" w:rsidRDefault="0044605E" w:rsidP="00BC4AE3">
    <w:pPr>
      <w:pStyle w:val="Koptekst"/>
    </w:pPr>
  </w:p>
  <w:p w14:paraId="2F192BAC"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1C0A2DC">
      <w:start w:val="1"/>
      <w:numFmt w:val="bullet"/>
      <w:pStyle w:val="Lijstopsomteken"/>
      <w:lvlText w:val="•"/>
      <w:lvlJc w:val="left"/>
      <w:pPr>
        <w:tabs>
          <w:tab w:val="num" w:pos="227"/>
        </w:tabs>
        <w:ind w:left="227" w:hanging="227"/>
      </w:pPr>
      <w:rPr>
        <w:rFonts w:ascii="Verdana" w:hAnsi="Verdana" w:hint="default"/>
        <w:sz w:val="18"/>
        <w:szCs w:val="18"/>
      </w:rPr>
    </w:lvl>
    <w:lvl w:ilvl="1" w:tplc="6D889426" w:tentative="1">
      <w:start w:val="1"/>
      <w:numFmt w:val="bullet"/>
      <w:lvlText w:val="o"/>
      <w:lvlJc w:val="left"/>
      <w:pPr>
        <w:tabs>
          <w:tab w:val="num" w:pos="1440"/>
        </w:tabs>
        <w:ind w:left="1440" w:hanging="360"/>
      </w:pPr>
      <w:rPr>
        <w:rFonts w:ascii="Courier New" w:hAnsi="Courier New" w:cs="Courier New" w:hint="default"/>
      </w:rPr>
    </w:lvl>
    <w:lvl w:ilvl="2" w:tplc="034E0178" w:tentative="1">
      <w:start w:val="1"/>
      <w:numFmt w:val="bullet"/>
      <w:lvlText w:val=""/>
      <w:lvlJc w:val="left"/>
      <w:pPr>
        <w:tabs>
          <w:tab w:val="num" w:pos="2160"/>
        </w:tabs>
        <w:ind w:left="2160" w:hanging="360"/>
      </w:pPr>
      <w:rPr>
        <w:rFonts w:ascii="Wingdings" w:hAnsi="Wingdings" w:hint="default"/>
      </w:rPr>
    </w:lvl>
    <w:lvl w:ilvl="3" w:tplc="9D14988E" w:tentative="1">
      <w:start w:val="1"/>
      <w:numFmt w:val="bullet"/>
      <w:lvlText w:val=""/>
      <w:lvlJc w:val="left"/>
      <w:pPr>
        <w:tabs>
          <w:tab w:val="num" w:pos="2880"/>
        </w:tabs>
        <w:ind w:left="2880" w:hanging="360"/>
      </w:pPr>
      <w:rPr>
        <w:rFonts w:ascii="Symbol" w:hAnsi="Symbol" w:hint="default"/>
      </w:rPr>
    </w:lvl>
    <w:lvl w:ilvl="4" w:tplc="117C022C" w:tentative="1">
      <w:start w:val="1"/>
      <w:numFmt w:val="bullet"/>
      <w:lvlText w:val="o"/>
      <w:lvlJc w:val="left"/>
      <w:pPr>
        <w:tabs>
          <w:tab w:val="num" w:pos="3600"/>
        </w:tabs>
        <w:ind w:left="3600" w:hanging="360"/>
      </w:pPr>
      <w:rPr>
        <w:rFonts w:ascii="Courier New" w:hAnsi="Courier New" w:cs="Courier New" w:hint="default"/>
      </w:rPr>
    </w:lvl>
    <w:lvl w:ilvl="5" w:tplc="BD32C424" w:tentative="1">
      <w:start w:val="1"/>
      <w:numFmt w:val="bullet"/>
      <w:lvlText w:val=""/>
      <w:lvlJc w:val="left"/>
      <w:pPr>
        <w:tabs>
          <w:tab w:val="num" w:pos="4320"/>
        </w:tabs>
        <w:ind w:left="4320" w:hanging="360"/>
      </w:pPr>
      <w:rPr>
        <w:rFonts w:ascii="Wingdings" w:hAnsi="Wingdings" w:hint="default"/>
      </w:rPr>
    </w:lvl>
    <w:lvl w:ilvl="6" w:tplc="40E852C6" w:tentative="1">
      <w:start w:val="1"/>
      <w:numFmt w:val="bullet"/>
      <w:lvlText w:val=""/>
      <w:lvlJc w:val="left"/>
      <w:pPr>
        <w:tabs>
          <w:tab w:val="num" w:pos="5040"/>
        </w:tabs>
        <w:ind w:left="5040" w:hanging="360"/>
      </w:pPr>
      <w:rPr>
        <w:rFonts w:ascii="Symbol" w:hAnsi="Symbol" w:hint="default"/>
      </w:rPr>
    </w:lvl>
    <w:lvl w:ilvl="7" w:tplc="EF2C2ACC" w:tentative="1">
      <w:start w:val="1"/>
      <w:numFmt w:val="bullet"/>
      <w:lvlText w:val="o"/>
      <w:lvlJc w:val="left"/>
      <w:pPr>
        <w:tabs>
          <w:tab w:val="num" w:pos="5760"/>
        </w:tabs>
        <w:ind w:left="5760" w:hanging="360"/>
      </w:pPr>
      <w:rPr>
        <w:rFonts w:ascii="Courier New" w:hAnsi="Courier New" w:cs="Courier New" w:hint="default"/>
      </w:rPr>
    </w:lvl>
    <w:lvl w:ilvl="8" w:tplc="188029D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F2E115C">
      <w:start w:val="1"/>
      <w:numFmt w:val="bullet"/>
      <w:pStyle w:val="Lijstopsomteken2"/>
      <w:lvlText w:val="–"/>
      <w:lvlJc w:val="left"/>
      <w:pPr>
        <w:tabs>
          <w:tab w:val="num" w:pos="227"/>
        </w:tabs>
        <w:ind w:left="227" w:firstLine="0"/>
      </w:pPr>
      <w:rPr>
        <w:rFonts w:ascii="Verdana" w:hAnsi="Verdana" w:hint="default"/>
      </w:rPr>
    </w:lvl>
    <w:lvl w:ilvl="1" w:tplc="66EAB56E" w:tentative="1">
      <w:start w:val="1"/>
      <w:numFmt w:val="bullet"/>
      <w:lvlText w:val="o"/>
      <w:lvlJc w:val="left"/>
      <w:pPr>
        <w:tabs>
          <w:tab w:val="num" w:pos="1440"/>
        </w:tabs>
        <w:ind w:left="1440" w:hanging="360"/>
      </w:pPr>
      <w:rPr>
        <w:rFonts w:ascii="Courier New" w:hAnsi="Courier New" w:cs="Courier New" w:hint="default"/>
      </w:rPr>
    </w:lvl>
    <w:lvl w:ilvl="2" w:tplc="EE562284" w:tentative="1">
      <w:start w:val="1"/>
      <w:numFmt w:val="bullet"/>
      <w:lvlText w:val=""/>
      <w:lvlJc w:val="left"/>
      <w:pPr>
        <w:tabs>
          <w:tab w:val="num" w:pos="2160"/>
        </w:tabs>
        <w:ind w:left="2160" w:hanging="360"/>
      </w:pPr>
      <w:rPr>
        <w:rFonts w:ascii="Wingdings" w:hAnsi="Wingdings" w:hint="default"/>
      </w:rPr>
    </w:lvl>
    <w:lvl w:ilvl="3" w:tplc="971CB7E4" w:tentative="1">
      <w:start w:val="1"/>
      <w:numFmt w:val="bullet"/>
      <w:lvlText w:val=""/>
      <w:lvlJc w:val="left"/>
      <w:pPr>
        <w:tabs>
          <w:tab w:val="num" w:pos="2880"/>
        </w:tabs>
        <w:ind w:left="2880" w:hanging="360"/>
      </w:pPr>
      <w:rPr>
        <w:rFonts w:ascii="Symbol" w:hAnsi="Symbol" w:hint="default"/>
      </w:rPr>
    </w:lvl>
    <w:lvl w:ilvl="4" w:tplc="27348154" w:tentative="1">
      <w:start w:val="1"/>
      <w:numFmt w:val="bullet"/>
      <w:lvlText w:val="o"/>
      <w:lvlJc w:val="left"/>
      <w:pPr>
        <w:tabs>
          <w:tab w:val="num" w:pos="3600"/>
        </w:tabs>
        <w:ind w:left="3600" w:hanging="360"/>
      </w:pPr>
      <w:rPr>
        <w:rFonts w:ascii="Courier New" w:hAnsi="Courier New" w:cs="Courier New" w:hint="default"/>
      </w:rPr>
    </w:lvl>
    <w:lvl w:ilvl="5" w:tplc="F4A88D9A" w:tentative="1">
      <w:start w:val="1"/>
      <w:numFmt w:val="bullet"/>
      <w:lvlText w:val=""/>
      <w:lvlJc w:val="left"/>
      <w:pPr>
        <w:tabs>
          <w:tab w:val="num" w:pos="4320"/>
        </w:tabs>
        <w:ind w:left="4320" w:hanging="360"/>
      </w:pPr>
      <w:rPr>
        <w:rFonts w:ascii="Wingdings" w:hAnsi="Wingdings" w:hint="default"/>
      </w:rPr>
    </w:lvl>
    <w:lvl w:ilvl="6" w:tplc="EEAA7182" w:tentative="1">
      <w:start w:val="1"/>
      <w:numFmt w:val="bullet"/>
      <w:lvlText w:val=""/>
      <w:lvlJc w:val="left"/>
      <w:pPr>
        <w:tabs>
          <w:tab w:val="num" w:pos="5040"/>
        </w:tabs>
        <w:ind w:left="5040" w:hanging="360"/>
      </w:pPr>
      <w:rPr>
        <w:rFonts w:ascii="Symbol" w:hAnsi="Symbol" w:hint="default"/>
      </w:rPr>
    </w:lvl>
    <w:lvl w:ilvl="7" w:tplc="FDA8BF4A" w:tentative="1">
      <w:start w:val="1"/>
      <w:numFmt w:val="bullet"/>
      <w:lvlText w:val="o"/>
      <w:lvlJc w:val="left"/>
      <w:pPr>
        <w:tabs>
          <w:tab w:val="num" w:pos="5760"/>
        </w:tabs>
        <w:ind w:left="5760" w:hanging="360"/>
      </w:pPr>
      <w:rPr>
        <w:rFonts w:ascii="Courier New" w:hAnsi="Courier New" w:cs="Courier New" w:hint="default"/>
      </w:rPr>
    </w:lvl>
    <w:lvl w:ilvl="8" w:tplc="04B4AFE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DB6DBA"/>
    <w:multiLevelType w:val="multilevel"/>
    <w:tmpl w:val="A6E2B1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7148AC"/>
    <w:multiLevelType w:val="hybridMultilevel"/>
    <w:tmpl w:val="3F2257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DA57ED7"/>
    <w:multiLevelType w:val="hybridMultilevel"/>
    <w:tmpl w:val="9B3AA99A"/>
    <w:lvl w:ilvl="0" w:tplc="2BBC392E">
      <w:start w:val="1"/>
      <w:numFmt w:val="decimal"/>
      <w:lvlText w:val="%1."/>
      <w:lvlJc w:val="left"/>
      <w:pPr>
        <w:ind w:left="720" w:hanging="360"/>
      </w:pPr>
    </w:lvl>
    <w:lvl w:ilvl="1" w:tplc="FDAAF6D0">
      <w:start w:val="1"/>
      <w:numFmt w:val="lowerLetter"/>
      <w:lvlText w:val="%2."/>
      <w:lvlJc w:val="left"/>
      <w:pPr>
        <w:ind w:left="1440" w:hanging="360"/>
      </w:pPr>
    </w:lvl>
    <w:lvl w:ilvl="2" w:tplc="3354AF06">
      <w:start w:val="1"/>
      <w:numFmt w:val="lowerRoman"/>
      <w:lvlText w:val="%3."/>
      <w:lvlJc w:val="right"/>
      <w:pPr>
        <w:ind w:left="2160" w:hanging="180"/>
      </w:pPr>
    </w:lvl>
    <w:lvl w:ilvl="3" w:tplc="E4B0CB2C">
      <w:start w:val="1"/>
      <w:numFmt w:val="decimal"/>
      <w:lvlText w:val="%4."/>
      <w:lvlJc w:val="left"/>
      <w:pPr>
        <w:ind w:left="2880" w:hanging="360"/>
      </w:pPr>
    </w:lvl>
    <w:lvl w:ilvl="4" w:tplc="E536D1A2">
      <w:start w:val="1"/>
      <w:numFmt w:val="lowerLetter"/>
      <w:lvlText w:val="%5."/>
      <w:lvlJc w:val="left"/>
      <w:pPr>
        <w:ind w:left="3600" w:hanging="360"/>
      </w:pPr>
    </w:lvl>
    <w:lvl w:ilvl="5" w:tplc="F1C4911A">
      <w:start w:val="1"/>
      <w:numFmt w:val="lowerRoman"/>
      <w:lvlText w:val="%6."/>
      <w:lvlJc w:val="right"/>
      <w:pPr>
        <w:ind w:left="4320" w:hanging="180"/>
      </w:pPr>
    </w:lvl>
    <w:lvl w:ilvl="6" w:tplc="3550ABDC">
      <w:start w:val="1"/>
      <w:numFmt w:val="decimal"/>
      <w:lvlText w:val="%7."/>
      <w:lvlJc w:val="left"/>
      <w:pPr>
        <w:ind w:left="5040" w:hanging="360"/>
      </w:pPr>
    </w:lvl>
    <w:lvl w:ilvl="7" w:tplc="C42A239A">
      <w:start w:val="1"/>
      <w:numFmt w:val="lowerLetter"/>
      <w:lvlText w:val="%8."/>
      <w:lvlJc w:val="left"/>
      <w:pPr>
        <w:ind w:left="5760" w:hanging="360"/>
      </w:pPr>
    </w:lvl>
    <w:lvl w:ilvl="8" w:tplc="4A4214B4">
      <w:start w:val="1"/>
      <w:numFmt w:val="lowerRoman"/>
      <w:lvlText w:val="%9."/>
      <w:lvlJc w:val="right"/>
      <w:pPr>
        <w:ind w:left="6480" w:hanging="180"/>
      </w:pPr>
    </w:lvl>
  </w:abstractNum>
  <w:num w:numId="1" w16cid:durableId="2044284560">
    <w:abstractNumId w:val="10"/>
  </w:num>
  <w:num w:numId="2" w16cid:durableId="632564326">
    <w:abstractNumId w:val="7"/>
  </w:num>
  <w:num w:numId="3" w16cid:durableId="1494637470">
    <w:abstractNumId w:val="6"/>
  </w:num>
  <w:num w:numId="4" w16cid:durableId="1957984484">
    <w:abstractNumId w:val="5"/>
  </w:num>
  <w:num w:numId="5" w16cid:durableId="788353145">
    <w:abstractNumId w:val="4"/>
  </w:num>
  <w:num w:numId="6" w16cid:durableId="1654408276">
    <w:abstractNumId w:val="8"/>
  </w:num>
  <w:num w:numId="7" w16cid:durableId="322852671">
    <w:abstractNumId w:val="3"/>
  </w:num>
  <w:num w:numId="8" w16cid:durableId="1904293795">
    <w:abstractNumId w:val="2"/>
  </w:num>
  <w:num w:numId="9" w16cid:durableId="888959537">
    <w:abstractNumId w:val="1"/>
  </w:num>
  <w:num w:numId="10" w16cid:durableId="673456245">
    <w:abstractNumId w:val="0"/>
  </w:num>
  <w:num w:numId="11" w16cid:durableId="1519543955">
    <w:abstractNumId w:val="9"/>
  </w:num>
  <w:num w:numId="12" w16cid:durableId="830215433">
    <w:abstractNumId w:val="11"/>
  </w:num>
  <w:num w:numId="13" w16cid:durableId="2127264745">
    <w:abstractNumId w:val="14"/>
  </w:num>
  <w:num w:numId="14" w16cid:durableId="1114059001">
    <w:abstractNumId w:val="12"/>
  </w:num>
  <w:num w:numId="15" w16cid:durableId="1002973369">
    <w:abstractNumId w:val="16"/>
  </w:num>
  <w:num w:numId="16" w16cid:durableId="254675331">
    <w:abstractNumId w:val="13"/>
  </w:num>
  <w:num w:numId="17" w16cid:durableId="956986028">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03A6"/>
    <w:rsid w:val="00013862"/>
    <w:rsid w:val="00014599"/>
    <w:rsid w:val="00016012"/>
    <w:rsid w:val="00016ABC"/>
    <w:rsid w:val="00020189"/>
    <w:rsid w:val="00020EE4"/>
    <w:rsid w:val="00020FCB"/>
    <w:rsid w:val="000217E8"/>
    <w:rsid w:val="00021EF1"/>
    <w:rsid w:val="00023E9A"/>
    <w:rsid w:val="00025A42"/>
    <w:rsid w:val="00027CD4"/>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6089"/>
    <w:rsid w:val="000B7281"/>
    <w:rsid w:val="000B7FAB"/>
    <w:rsid w:val="000C1BA1"/>
    <w:rsid w:val="000C3EA9"/>
    <w:rsid w:val="000C4A32"/>
    <w:rsid w:val="000C65BB"/>
    <w:rsid w:val="000C7119"/>
    <w:rsid w:val="000C7B8E"/>
    <w:rsid w:val="000D0225"/>
    <w:rsid w:val="000D249E"/>
    <w:rsid w:val="000D6399"/>
    <w:rsid w:val="000E5886"/>
    <w:rsid w:val="000E6621"/>
    <w:rsid w:val="000E7895"/>
    <w:rsid w:val="000F0058"/>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36A"/>
    <w:rsid w:val="0014786A"/>
    <w:rsid w:val="001516A4"/>
    <w:rsid w:val="00151E5F"/>
    <w:rsid w:val="00153BD0"/>
    <w:rsid w:val="001569AB"/>
    <w:rsid w:val="00164D63"/>
    <w:rsid w:val="0016725C"/>
    <w:rsid w:val="00167DE5"/>
    <w:rsid w:val="0017008F"/>
    <w:rsid w:val="001726F3"/>
    <w:rsid w:val="00173582"/>
    <w:rsid w:val="00173C51"/>
    <w:rsid w:val="001740B9"/>
    <w:rsid w:val="00174CC2"/>
    <w:rsid w:val="00176CC6"/>
    <w:rsid w:val="00177B41"/>
    <w:rsid w:val="0018193C"/>
    <w:rsid w:val="00181BE4"/>
    <w:rsid w:val="0018496F"/>
    <w:rsid w:val="00185576"/>
    <w:rsid w:val="00185951"/>
    <w:rsid w:val="00194A00"/>
    <w:rsid w:val="00195A0B"/>
    <w:rsid w:val="0019677E"/>
    <w:rsid w:val="00196B8B"/>
    <w:rsid w:val="001A0BFA"/>
    <w:rsid w:val="001A1608"/>
    <w:rsid w:val="001A2BEA"/>
    <w:rsid w:val="001A325F"/>
    <w:rsid w:val="001A6D93"/>
    <w:rsid w:val="001B2BBA"/>
    <w:rsid w:val="001B3223"/>
    <w:rsid w:val="001B35FA"/>
    <w:rsid w:val="001C006F"/>
    <w:rsid w:val="001C2C36"/>
    <w:rsid w:val="001C304B"/>
    <w:rsid w:val="001C32EC"/>
    <w:rsid w:val="001C38BD"/>
    <w:rsid w:val="001C4D5A"/>
    <w:rsid w:val="001D0677"/>
    <w:rsid w:val="001D57BD"/>
    <w:rsid w:val="001E0256"/>
    <w:rsid w:val="001E27CC"/>
    <w:rsid w:val="001E34C6"/>
    <w:rsid w:val="001E5581"/>
    <w:rsid w:val="001F3C70"/>
    <w:rsid w:val="00200D88"/>
    <w:rsid w:val="00201C09"/>
    <w:rsid w:val="00201F68"/>
    <w:rsid w:val="00204592"/>
    <w:rsid w:val="00210BA3"/>
    <w:rsid w:val="00212F2A"/>
    <w:rsid w:val="00214F2B"/>
    <w:rsid w:val="00215356"/>
    <w:rsid w:val="00215D8B"/>
    <w:rsid w:val="00217880"/>
    <w:rsid w:val="002203ED"/>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385A"/>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0BAD"/>
    <w:rsid w:val="002F258D"/>
    <w:rsid w:val="002F3F37"/>
    <w:rsid w:val="002F493B"/>
    <w:rsid w:val="002F4ED5"/>
    <w:rsid w:val="002F5147"/>
    <w:rsid w:val="002F5A0B"/>
    <w:rsid w:val="002F71BB"/>
    <w:rsid w:val="002F7ABD"/>
    <w:rsid w:val="00301CDC"/>
    <w:rsid w:val="00307B3C"/>
    <w:rsid w:val="00310EF2"/>
    <w:rsid w:val="003115A6"/>
    <w:rsid w:val="00312597"/>
    <w:rsid w:val="00320D34"/>
    <w:rsid w:val="00322836"/>
    <w:rsid w:val="003327C6"/>
    <w:rsid w:val="00334154"/>
    <w:rsid w:val="003341D0"/>
    <w:rsid w:val="003372C4"/>
    <w:rsid w:val="00341FA0"/>
    <w:rsid w:val="00342374"/>
    <w:rsid w:val="003430BE"/>
    <w:rsid w:val="00344F3D"/>
    <w:rsid w:val="00345299"/>
    <w:rsid w:val="00350870"/>
    <w:rsid w:val="00351A8D"/>
    <w:rsid w:val="003526BB"/>
    <w:rsid w:val="00352BCF"/>
    <w:rsid w:val="00353932"/>
    <w:rsid w:val="0035464B"/>
    <w:rsid w:val="00356D2B"/>
    <w:rsid w:val="00357514"/>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259F"/>
    <w:rsid w:val="003E3DD5"/>
    <w:rsid w:val="003F07C6"/>
    <w:rsid w:val="003F1F6B"/>
    <w:rsid w:val="003F3757"/>
    <w:rsid w:val="003F44B7"/>
    <w:rsid w:val="004008E9"/>
    <w:rsid w:val="00407991"/>
    <w:rsid w:val="0041019E"/>
    <w:rsid w:val="00413D48"/>
    <w:rsid w:val="00424A60"/>
    <w:rsid w:val="00434042"/>
    <w:rsid w:val="00434500"/>
    <w:rsid w:val="00437472"/>
    <w:rsid w:val="0044195F"/>
    <w:rsid w:val="00441AC2"/>
    <w:rsid w:val="0044249B"/>
    <w:rsid w:val="004425A7"/>
    <w:rsid w:val="0044605E"/>
    <w:rsid w:val="00447080"/>
    <w:rsid w:val="0045023C"/>
    <w:rsid w:val="00451A5B"/>
    <w:rsid w:val="00452BCD"/>
    <w:rsid w:val="00452BD2"/>
    <w:rsid w:val="00452CEA"/>
    <w:rsid w:val="004619B1"/>
    <w:rsid w:val="00463A63"/>
    <w:rsid w:val="00463FBD"/>
    <w:rsid w:val="00465B52"/>
    <w:rsid w:val="0046708E"/>
    <w:rsid w:val="00467D61"/>
    <w:rsid w:val="0047126E"/>
    <w:rsid w:val="004722BE"/>
    <w:rsid w:val="00472A65"/>
    <w:rsid w:val="00474463"/>
    <w:rsid w:val="00474B75"/>
    <w:rsid w:val="00483ECA"/>
    <w:rsid w:val="00483F0B"/>
    <w:rsid w:val="004920DA"/>
    <w:rsid w:val="0049501A"/>
    <w:rsid w:val="00496319"/>
    <w:rsid w:val="0049657E"/>
    <w:rsid w:val="00497279"/>
    <w:rsid w:val="004A010B"/>
    <w:rsid w:val="004A3186"/>
    <w:rsid w:val="004A419C"/>
    <w:rsid w:val="004A6382"/>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2748"/>
    <w:rsid w:val="004F42FF"/>
    <w:rsid w:val="004F44C2"/>
    <w:rsid w:val="00505262"/>
    <w:rsid w:val="005107B1"/>
    <w:rsid w:val="00516022"/>
    <w:rsid w:val="00521CEE"/>
    <w:rsid w:val="005225DD"/>
    <w:rsid w:val="00527BD4"/>
    <w:rsid w:val="00533061"/>
    <w:rsid w:val="00533FA1"/>
    <w:rsid w:val="00534C77"/>
    <w:rsid w:val="005403C8"/>
    <w:rsid w:val="00540F7B"/>
    <w:rsid w:val="00541AD9"/>
    <w:rsid w:val="005429DC"/>
    <w:rsid w:val="005565F9"/>
    <w:rsid w:val="005639D2"/>
    <w:rsid w:val="00563AC5"/>
    <w:rsid w:val="0056568D"/>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B7E02"/>
    <w:rsid w:val="005C34E1"/>
    <w:rsid w:val="005C3FE0"/>
    <w:rsid w:val="005C4C82"/>
    <w:rsid w:val="005C601F"/>
    <w:rsid w:val="005C6353"/>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068"/>
    <w:rsid w:val="00623CB2"/>
    <w:rsid w:val="00625CD0"/>
    <w:rsid w:val="0062627D"/>
    <w:rsid w:val="00627432"/>
    <w:rsid w:val="006326CD"/>
    <w:rsid w:val="00635031"/>
    <w:rsid w:val="0064192A"/>
    <w:rsid w:val="00642768"/>
    <w:rsid w:val="006448E4"/>
    <w:rsid w:val="00645414"/>
    <w:rsid w:val="0065244E"/>
    <w:rsid w:val="006534D0"/>
    <w:rsid w:val="00653606"/>
    <w:rsid w:val="0065639D"/>
    <w:rsid w:val="006610E9"/>
    <w:rsid w:val="00661591"/>
    <w:rsid w:val="00662A78"/>
    <w:rsid w:val="00663187"/>
    <w:rsid w:val="0066632F"/>
    <w:rsid w:val="006663B2"/>
    <w:rsid w:val="00674A89"/>
    <w:rsid w:val="00674F3D"/>
    <w:rsid w:val="00682E02"/>
    <w:rsid w:val="00685545"/>
    <w:rsid w:val="006864B3"/>
    <w:rsid w:val="00686AED"/>
    <w:rsid w:val="00692BA9"/>
    <w:rsid w:val="00692C30"/>
    <w:rsid w:val="00692D64"/>
    <w:rsid w:val="006A10F8"/>
    <w:rsid w:val="006A2100"/>
    <w:rsid w:val="006A492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6F3D52"/>
    <w:rsid w:val="00704845"/>
    <w:rsid w:val="00706AB3"/>
    <w:rsid w:val="00707FA1"/>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556E7"/>
    <w:rsid w:val="007615AC"/>
    <w:rsid w:val="00764585"/>
    <w:rsid w:val="0076634E"/>
    <w:rsid w:val="00767FEF"/>
    <w:rsid w:val="007709EF"/>
    <w:rsid w:val="00783559"/>
    <w:rsid w:val="00783582"/>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178"/>
    <w:rsid w:val="007E14E4"/>
    <w:rsid w:val="007E2B20"/>
    <w:rsid w:val="007F123A"/>
    <w:rsid w:val="007F226E"/>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1690"/>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A48"/>
    <w:rsid w:val="008B3BAB"/>
    <w:rsid w:val="008B4125"/>
    <w:rsid w:val="008B4CB3"/>
    <w:rsid w:val="008B567B"/>
    <w:rsid w:val="008B7B24"/>
    <w:rsid w:val="008C356D"/>
    <w:rsid w:val="008C5013"/>
    <w:rsid w:val="008D1583"/>
    <w:rsid w:val="008D5728"/>
    <w:rsid w:val="008D75B6"/>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284"/>
    <w:rsid w:val="00962F2A"/>
    <w:rsid w:val="00963440"/>
    <w:rsid w:val="009716D8"/>
    <w:rsid w:val="009718F9"/>
    <w:rsid w:val="009724E4"/>
    <w:rsid w:val="00972FB9"/>
    <w:rsid w:val="00975112"/>
    <w:rsid w:val="00976D7E"/>
    <w:rsid w:val="009812EB"/>
    <w:rsid w:val="00981768"/>
    <w:rsid w:val="00982516"/>
    <w:rsid w:val="00982F5F"/>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0F42"/>
    <w:rsid w:val="009D716F"/>
    <w:rsid w:val="009E3B07"/>
    <w:rsid w:val="009E4507"/>
    <w:rsid w:val="009F3259"/>
    <w:rsid w:val="009F541F"/>
    <w:rsid w:val="00A056DE"/>
    <w:rsid w:val="00A0678A"/>
    <w:rsid w:val="00A1289E"/>
    <w:rsid w:val="00A128AD"/>
    <w:rsid w:val="00A17658"/>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25F9"/>
    <w:rsid w:val="00A741BA"/>
    <w:rsid w:val="00A773CC"/>
    <w:rsid w:val="00A77F6F"/>
    <w:rsid w:val="00A831FD"/>
    <w:rsid w:val="00A83352"/>
    <w:rsid w:val="00A850A2"/>
    <w:rsid w:val="00A90498"/>
    <w:rsid w:val="00A91FA3"/>
    <w:rsid w:val="00A927D3"/>
    <w:rsid w:val="00A9429A"/>
    <w:rsid w:val="00AA4D17"/>
    <w:rsid w:val="00AA70B0"/>
    <w:rsid w:val="00AA7FC9"/>
    <w:rsid w:val="00AB0C17"/>
    <w:rsid w:val="00AB237D"/>
    <w:rsid w:val="00AB33E9"/>
    <w:rsid w:val="00AB50E6"/>
    <w:rsid w:val="00AB5933"/>
    <w:rsid w:val="00AB6CFB"/>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134"/>
    <w:rsid w:val="00B173C6"/>
    <w:rsid w:val="00B20109"/>
    <w:rsid w:val="00B21FF9"/>
    <w:rsid w:val="00B220A5"/>
    <w:rsid w:val="00B2317A"/>
    <w:rsid w:val="00B259C8"/>
    <w:rsid w:val="00B26CCF"/>
    <w:rsid w:val="00B30FC2"/>
    <w:rsid w:val="00B31BA0"/>
    <w:rsid w:val="00B331A2"/>
    <w:rsid w:val="00B33CF2"/>
    <w:rsid w:val="00B350A2"/>
    <w:rsid w:val="00B400E7"/>
    <w:rsid w:val="00B425F0"/>
    <w:rsid w:val="00B42DFA"/>
    <w:rsid w:val="00B50387"/>
    <w:rsid w:val="00B50571"/>
    <w:rsid w:val="00B531DD"/>
    <w:rsid w:val="00B55014"/>
    <w:rsid w:val="00B5524F"/>
    <w:rsid w:val="00B62232"/>
    <w:rsid w:val="00B626DD"/>
    <w:rsid w:val="00B70BF3"/>
    <w:rsid w:val="00B70D24"/>
    <w:rsid w:val="00B70E51"/>
    <w:rsid w:val="00B71DC2"/>
    <w:rsid w:val="00B80DB6"/>
    <w:rsid w:val="00B81AD2"/>
    <w:rsid w:val="00B81AEC"/>
    <w:rsid w:val="00B85A66"/>
    <w:rsid w:val="00B85ED4"/>
    <w:rsid w:val="00B85F07"/>
    <w:rsid w:val="00B861F9"/>
    <w:rsid w:val="00B91CFC"/>
    <w:rsid w:val="00B93893"/>
    <w:rsid w:val="00BA439D"/>
    <w:rsid w:val="00BA7E0A"/>
    <w:rsid w:val="00BB61B0"/>
    <w:rsid w:val="00BC0D9E"/>
    <w:rsid w:val="00BC3B53"/>
    <w:rsid w:val="00BC3B96"/>
    <w:rsid w:val="00BC40D4"/>
    <w:rsid w:val="00BC4AE3"/>
    <w:rsid w:val="00BC5B28"/>
    <w:rsid w:val="00BC7264"/>
    <w:rsid w:val="00BD7E81"/>
    <w:rsid w:val="00BE15B0"/>
    <w:rsid w:val="00BE17D4"/>
    <w:rsid w:val="00BE3F88"/>
    <w:rsid w:val="00BE4756"/>
    <w:rsid w:val="00BE5ED9"/>
    <w:rsid w:val="00BE7B41"/>
    <w:rsid w:val="00BF4427"/>
    <w:rsid w:val="00BF46B6"/>
    <w:rsid w:val="00BF5675"/>
    <w:rsid w:val="00C15A91"/>
    <w:rsid w:val="00C166AB"/>
    <w:rsid w:val="00C206F1"/>
    <w:rsid w:val="00C211D4"/>
    <w:rsid w:val="00C2159D"/>
    <w:rsid w:val="00C217E1"/>
    <w:rsid w:val="00C219B1"/>
    <w:rsid w:val="00C231E2"/>
    <w:rsid w:val="00C24D27"/>
    <w:rsid w:val="00C2703D"/>
    <w:rsid w:val="00C34B1A"/>
    <w:rsid w:val="00C352B6"/>
    <w:rsid w:val="00C4015B"/>
    <w:rsid w:val="00C4044E"/>
    <w:rsid w:val="00C40C60"/>
    <w:rsid w:val="00C44487"/>
    <w:rsid w:val="00C47203"/>
    <w:rsid w:val="00C47F04"/>
    <w:rsid w:val="00C50C4E"/>
    <w:rsid w:val="00C50E87"/>
    <w:rsid w:val="00C5258E"/>
    <w:rsid w:val="00C5333A"/>
    <w:rsid w:val="00C53BD7"/>
    <w:rsid w:val="00C55923"/>
    <w:rsid w:val="00C619A7"/>
    <w:rsid w:val="00C64E34"/>
    <w:rsid w:val="00C6545E"/>
    <w:rsid w:val="00C7097A"/>
    <w:rsid w:val="00C736E8"/>
    <w:rsid w:val="00C73D5F"/>
    <w:rsid w:val="00C779D7"/>
    <w:rsid w:val="00C82662"/>
    <w:rsid w:val="00C965EF"/>
    <w:rsid w:val="00C97C80"/>
    <w:rsid w:val="00CA1D00"/>
    <w:rsid w:val="00CA35E4"/>
    <w:rsid w:val="00CA47D3"/>
    <w:rsid w:val="00CA6533"/>
    <w:rsid w:val="00CA6A25"/>
    <w:rsid w:val="00CA6A3F"/>
    <w:rsid w:val="00CA7C99"/>
    <w:rsid w:val="00CC0E28"/>
    <w:rsid w:val="00CC15DE"/>
    <w:rsid w:val="00CC6290"/>
    <w:rsid w:val="00CD233D"/>
    <w:rsid w:val="00CD362D"/>
    <w:rsid w:val="00CD4777"/>
    <w:rsid w:val="00CE101D"/>
    <w:rsid w:val="00CE1C84"/>
    <w:rsid w:val="00CE4E63"/>
    <w:rsid w:val="00CE5055"/>
    <w:rsid w:val="00CE6426"/>
    <w:rsid w:val="00CF053F"/>
    <w:rsid w:val="00CF1A17"/>
    <w:rsid w:val="00D0140D"/>
    <w:rsid w:val="00D01C92"/>
    <w:rsid w:val="00D02D57"/>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3674A"/>
    <w:rsid w:val="00D41CE8"/>
    <w:rsid w:val="00D44B73"/>
    <w:rsid w:val="00D455AE"/>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566D"/>
    <w:rsid w:val="00D86CC6"/>
    <w:rsid w:val="00D86EEA"/>
    <w:rsid w:val="00D87D03"/>
    <w:rsid w:val="00D93170"/>
    <w:rsid w:val="00D94BC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31F"/>
    <w:rsid w:val="00E35710"/>
    <w:rsid w:val="00E35CF4"/>
    <w:rsid w:val="00E3731D"/>
    <w:rsid w:val="00E37811"/>
    <w:rsid w:val="00E41177"/>
    <w:rsid w:val="00E468E4"/>
    <w:rsid w:val="00E51469"/>
    <w:rsid w:val="00E54114"/>
    <w:rsid w:val="00E601D0"/>
    <w:rsid w:val="00E62709"/>
    <w:rsid w:val="00E634E3"/>
    <w:rsid w:val="00E717C4"/>
    <w:rsid w:val="00E74D10"/>
    <w:rsid w:val="00E76A45"/>
    <w:rsid w:val="00E776C6"/>
    <w:rsid w:val="00E77F89"/>
    <w:rsid w:val="00E80E71"/>
    <w:rsid w:val="00E81589"/>
    <w:rsid w:val="00E82C38"/>
    <w:rsid w:val="00E850D3"/>
    <w:rsid w:val="00E853D6"/>
    <w:rsid w:val="00E8544F"/>
    <w:rsid w:val="00E876B9"/>
    <w:rsid w:val="00E91674"/>
    <w:rsid w:val="00E91B40"/>
    <w:rsid w:val="00E91F7C"/>
    <w:rsid w:val="00E94D82"/>
    <w:rsid w:val="00E96304"/>
    <w:rsid w:val="00E972A2"/>
    <w:rsid w:val="00EA45EC"/>
    <w:rsid w:val="00EA5BA2"/>
    <w:rsid w:val="00EB5D85"/>
    <w:rsid w:val="00EB647D"/>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5091"/>
    <w:rsid w:val="00EF60DC"/>
    <w:rsid w:val="00F00CCE"/>
    <w:rsid w:val="00F00F54"/>
    <w:rsid w:val="00F03963"/>
    <w:rsid w:val="00F05507"/>
    <w:rsid w:val="00F0733A"/>
    <w:rsid w:val="00F10FA0"/>
    <w:rsid w:val="00F11068"/>
    <w:rsid w:val="00F115FD"/>
    <w:rsid w:val="00F1256D"/>
    <w:rsid w:val="00F13A4E"/>
    <w:rsid w:val="00F1454F"/>
    <w:rsid w:val="00F172BB"/>
    <w:rsid w:val="00F17B10"/>
    <w:rsid w:val="00F17BFE"/>
    <w:rsid w:val="00F20147"/>
    <w:rsid w:val="00F21BEF"/>
    <w:rsid w:val="00F2315B"/>
    <w:rsid w:val="00F26BB6"/>
    <w:rsid w:val="00F27F22"/>
    <w:rsid w:val="00F31111"/>
    <w:rsid w:val="00F40F11"/>
    <w:rsid w:val="00F41A6F"/>
    <w:rsid w:val="00F456A0"/>
    <w:rsid w:val="00F45A25"/>
    <w:rsid w:val="00F50F86"/>
    <w:rsid w:val="00F51A76"/>
    <w:rsid w:val="00F52CF1"/>
    <w:rsid w:val="00F53862"/>
    <w:rsid w:val="00F53C9D"/>
    <w:rsid w:val="00F53F91"/>
    <w:rsid w:val="00F54B9F"/>
    <w:rsid w:val="00F61569"/>
    <w:rsid w:val="00F61A72"/>
    <w:rsid w:val="00F62B67"/>
    <w:rsid w:val="00F66F13"/>
    <w:rsid w:val="00F7145D"/>
    <w:rsid w:val="00F71B5E"/>
    <w:rsid w:val="00F738BF"/>
    <w:rsid w:val="00F73E23"/>
    <w:rsid w:val="00F74073"/>
    <w:rsid w:val="00F74B56"/>
    <w:rsid w:val="00F75603"/>
    <w:rsid w:val="00F77BE5"/>
    <w:rsid w:val="00F80922"/>
    <w:rsid w:val="00F845B4"/>
    <w:rsid w:val="00F8713B"/>
    <w:rsid w:val="00F904FB"/>
    <w:rsid w:val="00F90A94"/>
    <w:rsid w:val="00F93F9E"/>
    <w:rsid w:val="00F950BC"/>
    <w:rsid w:val="00F974E5"/>
    <w:rsid w:val="00FA2CD7"/>
    <w:rsid w:val="00FA5AD5"/>
    <w:rsid w:val="00FA7882"/>
    <w:rsid w:val="00FB06ED"/>
    <w:rsid w:val="00FB2B3F"/>
    <w:rsid w:val="00FC08A4"/>
    <w:rsid w:val="00FC202F"/>
    <w:rsid w:val="00FC3165"/>
    <w:rsid w:val="00FC36AB"/>
    <w:rsid w:val="00FC4300"/>
    <w:rsid w:val="00FC7F66"/>
    <w:rsid w:val="00FD5776"/>
    <w:rsid w:val="00FD5D10"/>
    <w:rsid w:val="00FD62B8"/>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709D8"/>
  <w15:docId w15:val="{0C81ED5E-6E8E-4FF6-955E-BBEB9BEB2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D57B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7F123A"/>
    <w:pPr>
      <w:ind w:left="720"/>
      <w:contextualSpacing/>
    </w:pPr>
  </w:style>
  <w:style w:type="paragraph" w:styleId="Revisie">
    <w:name w:val="Revision"/>
    <w:hidden/>
    <w:uiPriority w:val="99"/>
    <w:semiHidden/>
    <w:rsid w:val="00982516"/>
    <w:rPr>
      <w:rFonts w:ascii="Verdana" w:hAnsi="Verdana"/>
      <w:sz w:val="18"/>
      <w:szCs w:val="24"/>
      <w:lang w:val="nl-NL" w:eastAsia="nl-NL"/>
    </w:rPr>
  </w:style>
  <w:style w:type="character" w:styleId="Verwijzingopmerking">
    <w:name w:val="annotation reference"/>
    <w:basedOn w:val="Standaardalinea-lettertype"/>
    <w:rsid w:val="00982516"/>
    <w:rPr>
      <w:sz w:val="16"/>
      <w:szCs w:val="16"/>
    </w:rPr>
  </w:style>
  <w:style w:type="paragraph" w:styleId="Tekstopmerking">
    <w:name w:val="annotation text"/>
    <w:basedOn w:val="Standaard"/>
    <w:link w:val="TekstopmerkingChar"/>
    <w:rsid w:val="00982516"/>
    <w:pPr>
      <w:spacing w:line="240" w:lineRule="auto"/>
    </w:pPr>
    <w:rPr>
      <w:sz w:val="20"/>
      <w:szCs w:val="20"/>
    </w:rPr>
  </w:style>
  <w:style w:type="character" w:customStyle="1" w:styleId="TekstopmerkingChar">
    <w:name w:val="Tekst opmerking Char"/>
    <w:basedOn w:val="Standaardalinea-lettertype"/>
    <w:link w:val="Tekstopmerking"/>
    <w:rsid w:val="00982516"/>
    <w:rPr>
      <w:rFonts w:ascii="Verdana" w:hAnsi="Verdana"/>
      <w:lang w:val="nl-NL" w:eastAsia="nl-NL"/>
    </w:rPr>
  </w:style>
  <w:style w:type="paragraph" w:styleId="Onderwerpvanopmerking">
    <w:name w:val="annotation subject"/>
    <w:basedOn w:val="Tekstopmerking"/>
    <w:next w:val="Tekstopmerking"/>
    <w:link w:val="OnderwerpvanopmerkingChar"/>
    <w:rsid w:val="00982516"/>
    <w:rPr>
      <w:b/>
      <w:bCs/>
    </w:rPr>
  </w:style>
  <w:style w:type="character" w:customStyle="1" w:styleId="OnderwerpvanopmerkingChar">
    <w:name w:val="Onderwerp van opmerking Char"/>
    <w:basedOn w:val="TekstopmerkingChar"/>
    <w:link w:val="Onderwerpvanopmerking"/>
    <w:rsid w:val="00982516"/>
    <w:rPr>
      <w:rFonts w:ascii="Verdana" w:hAnsi="Verdana"/>
      <w:b/>
      <w:bCs/>
      <w:lang w:val="nl-NL" w:eastAsia="nl-NL"/>
    </w:rPr>
  </w:style>
  <w:style w:type="character" w:styleId="Voetnootmarkering">
    <w:name w:val="footnote reference"/>
    <w:basedOn w:val="Standaardalinea-lettertype"/>
    <w:rsid w:val="00976D7E"/>
    <w:rPr>
      <w:vertAlign w:val="superscript"/>
    </w:rPr>
  </w:style>
  <w:style w:type="character" w:customStyle="1" w:styleId="vkekvd">
    <w:name w:val="vkekvd"/>
    <w:basedOn w:val="Standaardalinea-lettertype"/>
    <w:rsid w:val="003430BE"/>
  </w:style>
  <w:style w:type="character" w:customStyle="1" w:styleId="VoetnoottekstChar">
    <w:name w:val="Voetnoottekst Char"/>
    <w:basedOn w:val="Standaardalinea-lettertype"/>
    <w:link w:val="Voetnoottekst"/>
    <w:semiHidden/>
    <w:rsid w:val="00EF5091"/>
    <w:rPr>
      <w:rFonts w:ascii="Verdana" w:hAnsi="Verdana"/>
      <w:sz w:val="13"/>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1103</ap:Words>
  <ap:Characters>6072</ap:Characters>
  <ap:DocSecurity>4</ap:DocSecurity>
  <ap:Lines>50</ap:Lines>
  <ap:Paragraphs>14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7161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2026-03-05T13:33:00.0000000Z</lastPrinted>
  <dcterms:created xsi:type="dcterms:W3CDTF">2026-03-09T16:28:00.0000000Z</dcterms:created>
  <dcterms:modified xsi:type="dcterms:W3CDTF">2026-03-09T16:28:00.0000000Z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O203MAG</vt:lpwstr>
  </property>
  <property fmtid="{D5CDD505-2E9C-101B-9397-08002B2CF9AE}" pid="3" name="Author">
    <vt:lpwstr>O203MAG</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leden Boon en Raijer</vt:lpwstr>
  </property>
  <property fmtid="{D5CDD505-2E9C-101B-9397-08002B2CF9AE}" pid="9" name="ocw_directie">
    <vt:lpwstr>MBO/1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O203MAG</vt:lpwstr>
  </property>
</Properties>
</file>