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2714C" w14:paraId="6C2ECD27" w14:textId="1E4D2B5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062CC7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72714C" w:rsidR="0072714C">
              <w:t xml:space="preserve">het bericht 'Plan van aanpak Leiderschap bij </w:t>
            </w:r>
            <w:proofErr w:type="spellStart"/>
            <w:r w:rsidRPr="0072714C" w:rsidR="0072714C">
              <w:t>uitluiting</w:t>
            </w:r>
            <w:proofErr w:type="spellEnd"/>
            <w:r w:rsidRPr="0072714C" w:rsidR="0072714C">
              <w:t xml:space="preserve"> en racisme binnen de politie'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2714C" w14:paraId="2A2BBFB1" w14:textId="1BA800FD">
            <w:pPr>
              <w:pStyle w:val="referentiegegevens"/>
            </w:pPr>
            <w:r w:rsidRPr="0072714C">
              <w:t>7215804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2714C" w:rsidR="00C6487D" w:rsidP="00133AE9" w:rsidRDefault="0072714C" w14:paraId="7E785020" w14:textId="7159B912">
            <w:pPr>
              <w:pStyle w:val="referentiegegevens"/>
            </w:pPr>
            <w:r w:rsidRPr="0072714C">
              <w:t>2026Z03382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E3493C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2714C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72714C" w:rsidR="0072714C">
        <w:rPr>
          <w:rFonts w:cs="Utopia"/>
          <w:color w:val="000000"/>
        </w:rPr>
        <w:t>Coenradie</w:t>
      </w:r>
      <w:proofErr w:type="spellEnd"/>
      <w:r w:rsidRPr="0072714C" w:rsidR="0072714C">
        <w:rPr>
          <w:rFonts w:cs="Utopia"/>
          <w:color w:val="000000"/>
        </w:rPr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2714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72714C" w:rsidR="0072714C">
        <w:rPr>
          <w:rFonts w:cs="Utopia"/>
          <w:color w:val="000000"/>
        </w:rPr>
        <w:t xml:space="preserve">het bericht 'Plan van aanpak Leiderschap bij </w:t>
      </w:r>
      <w:proofErr w:type="spellStart"/>
      <w:r w:rsidRPr="0072714C" w:rsidR="0072714C">
        <w:rPr>
          <w:rFonts w:cs="Utopia"/>
          <w:color w:val="000000"/>
        </w:rPr>
        <w:t>uitluiting</w:t>
      </w:r>
      <w:proofErr w:type="spellEnd"/>
      <w:r w:rsidRPr="0072714C" w:rsidR="0072714C">
        <w:rPr>
          <w:rFonts w:cs="Utopia"/>
          <w:color w:val="000000"/>
        </w:rPr>
        <w:t xml:space="preserve"> en racisme binnen de politie'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2714C">
        <w:t>17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1E8FB9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2714C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72714C" w14:paraId="514717E7" w14:textId="28DB097B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1AE4" w14:textId="77777777" w:rsidR="00896246" w:rsidRDefault="00896246">
      <w:r>
        <w:separator/>
      </w:r>
    </w:p>
    <w:p w14:paraId="4F6176AB" w14:textId="77777777" w:rsidR="00896246" w:rsidRDefault="00896246"/>
    <w:p w14:paraId="69124FCA" w14:textId="77777777" w:rsidR="00896246" w:rsidRDefault="00896246"/>
    <w:p w14:paraId="7E8BF822" w14:textId="77777777" w:rsidR="00896246" w:rsidRDefault="00896246"/>
  </w:endnote>
  <w:endnote w:type="continuationSeparator" w:id="0">
    <w:p w14:paraId="5884FD4D" w14:textId="77777777" w:rsidR="00896246" w:rsidRDefault="00896246">
      <w:r>
        <w:continuationSeparator/>
      </w:r>
    </w:p>
    <w:p w14:paraId="00F66551" w14:textId="77777777" w:rsidR="00896246" w:rsidRDefault="00896246"/>
    <w:p w14:paraId="07998EF3" w14:textId="77777777" w:rsidR="00896246" w:rsidRDefault="00896246"/>
    <w:p w14:paraId="290DAE70" w14:textId="77777777" w:rsidR="00896246" w:rsidRDefault="00896246"/>
  </w:endnote>
  <w:endnote w:type="continuationNotice" w:id="1">
    <w:p w14:paraId="7D7D0A51" w14:textId="77777777" w:rsidR="00896246" w:rsidRDefault="008962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1C66" w14:textId="77777777" w:rsidR="00896246" w:rsidRDefault="00896246">
      <w:r>
        <w:separator/>
      </w:r>
    </w:p>
  </w:footnote>
  <w:footnote w:type="continuationSeparator" w:id="0">
    <w:p w14:paraId="5ECF4937" w14:textId="77777777" w:rsidR="00896246" w:rsidRDefault="00896246">
      <w:r>
        <w:continuationSeparator/>
      </w:r>
    </w:p>
  </w:footnote>
  <w:footnote w:type="continuationNotice" w:id="1">
    <w:p w14:paraId="03D9767B" w14:textId="77777777" w:rsidR="00896246" w:rsidRDefault="008962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6AC0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1458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3C80"/>
    <w:rsid w:val="0070667B"/>
    <w:rsid w:val="00711755"/>
    <w:rsid w:val="007146DB"/>
    <w:rsid w:val="00723F16"/>
    <w:rsid w:val="0072714C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96246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0901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2026-03-10T14:16:00.0000000Z</dcterms:created>
  <dcterms:modified xsi:type="dcterms:W3CDTF">2026-03-10T14:16:00.0000000Z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