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8322E8" w14:paraId="70127839" w14:textId="2B179D3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10 maart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0883715D">
            <w:pPr>
              <w:pStyle w:val="Voettekst"/>
            </w:pPr>
            <w:r>
              <w:t xml:space="preserve">Uitstelbericht Kamervragen over </w:t>
            </w:r>
            <w:r w:rsidR="008322E8">
              <w:t>het bericht dat linkse activisten oproepen tot schijnhuwelijk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_bk" w:id="1"/>
            <w:bookmarkStart w:name="referentiegegevens" w:id="2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8322E8" w:rsidR="00F20145" w:rsidP="00F20145" w:rsidRDefault="008322E8" w14:paraId="7B7E79E6" w14:textId="0CD2D7B3">
            <w:pPr>
              <w:pStyle w:val="referentiegegevens"/>
              <w:rPr>
                <w:sz w:val="18"/>
                <w:szCs w:val="24"/>
              </w:rPr>
            </w:pPr>
            <w:r w:rsidRPr="008322E8">
              <w:t>2026Z03376 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8322E8" w:rsidR="008322E8" w:rsidP="008322E8" w:rsidRDefault="008322E8" w14:paraId="09DBAEFB" w14:textId="1DAF0A71">
            <w:pPr>
              <w:pStyle w:val="referentiegegevens"/>
            </w:pPr>
            <w:r w:rsidRPr="008322E8">
              <w:t>7215464</w:t>
            </w:r>
          </w:p>
          <w:p w:rsidR="00F20145" w:rsidP="008322E8" w:rsidRDefault="008322E8" w14:paraId="0682E0CA" w14:textId="3236872A">
            <w:pPr>
              <w:pStyle w:val="referentiegegevens"/>
              <w:rPr>
                <w:b/>
                <w:bCs/>
                <w:sz w:val="18"/>
                <w:szCs w:val="24"/>
              </w:rPr>
            </w:pPr>
            <w:r w:rsidRPr="008322E8">
              <w:rPr>
                <w:b/>
                <w:bCs/>
              </w:rPr>
              <w:t> 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1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6F188E2B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8322E8">
        <w:rPr>
          <w:rFonts w:cs="Utopia"/>
          <w:color w:val="000000"/>
        </w:rPr>
        <w:t xml:space="preserve">minister van </w:t>
      </w:r>
      <w:r w:rsidRPr="008322E8" w:rsidR="008322E8">
        <w:t>Justitie en Veiligheid en de staatssecretaris van Financiën</w:t>
      </w:r>
      <w:r w:rsidRPr="00F20145">
        <w:rPr>
          <w:rFonts w:cs="Utopia"/>
          <w:color w:val="000000"/>
        </w:rPr>
        <w:t xml:space="preserve">, mede dat de schriftelijke vragen van </w:t>
      </w:r>
      <w:r w:rsidR="008322E8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="008322E8">
        <w:t>Vondeling en </w:t>
      </w:r>
      <w:proofErr w:type="spellStart"/>
      <w:r w:rsidR="008322E8">
        <w:t>Vlottes</w:t>
      </w:r>
      <w:proofErr w:type="spellEnd"/>
      <w:r w:rsidR="008322E8">
        <w:t> (beiden PVV)</w:t>
      </w:r>
      <w:r w:rsidRPr="00F20145">
        <w:rPr>
          <w:rFonts w:cs="Utopia"/>
          <w:color w:val="000000"/>
        </w:rPr>
        <w:t xml:space="preserve">, van uw Kamer aan de </w:t>
      </w:r>
      <w:r w:rsidR="008322E8">
        <w:rPr>
          <w:rFonts w:cs="Utopia"/>
          <w:color w:val="000000"/>
        </w:rPr>
        <w:t xml:space="preserve">minister van Asiel en Migratie </w:t>
      </w:r>
      <w:r w:rsidRPr="00F20145">
        <w:rPr>
          <w:rFonts w:cs="Utopia"/>
          <w:color w:val="000000"/>
        </w:rPr>
        <w:t xml:space="preserve">over </w:t>
      </w:r>
      <w:r w:rsidR="008322E8">
        <w:t>het bericht dat linkse activisten oproepen tot schijnhuwelijk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8322E8">
        <w:rPr>
          <w:rFonts w:cs="Utopia"/>
          <w:color w:val="000000"/>
        </w:rPr>
        <w:t>17 februari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1ED133F1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8322E8">
        <w:rPr>
          <w:rFonts w:cs="Utopia"/>
          <w:color w:val="000000"/>
        </w:rPr>
        <w:t>Minister van Asiel en Migratie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8322E8" w14:paraId="7F59D051" w14:textId="4E89BF30">
      <w:pPr>
        <w:pStyle w:val="broodtekst"/>
        <w:rPr>
          <w:rFonts w:cs="Utopia"/>
          <w:color w:val="000000"/>
        </w:rPr>
      </w:pPr>
      <w:r w:rsidRPr="008322E8">
        <w:rPr>
          <w:rFonts w:cs="Utopia"/>
          <w:color w:val="000000"/>
        </w:rPr>
        <w:t>Bart van den Brink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8C8F" w14:textId="77777777" w:rsidR="00B81F34" w:rsidRDefault="00B81F34">
      <w:r>
        <w:separator/>
      </w:r>
    </w:p>
    <w:p w14:paraId="0BCD0F69" w14:textId="77777777" w:rsidR="00B81F34" w:rsidRDefault="00B81F34"/>
    <w:p w14:paraId="54D4F13B" w14:textId="77777777" w:rsidR="00B81F34" w:rsidRDefault="00B81F34"/>
    <w:p w14:paraId="08374638" w14:textId="77777777" w:rsidR="00B81F34" w:rsidRDefault="00B81F34"/>
  </w:endnote>
  <w:endnote w:type="continuationSeparator" w:id="0">
    <w:p w14:paraId="0F8FF840" w14:textId="77777777" w:rsidR="00B81F34" w:rsidRDefault="00B81F34">
      <w:r>
        <w:continuationSeparator/>
      </w:r>
    </w:p>
    <w:p w14:paraId="21335876" w14:textId="77777777" w:rsidR="00B81F34" w:rsidRDefault="00B81F34"/>
    <w:p w14:paraId="49D57CF6" w14:textId="77777777" w:rsidR="00B81F34" w:rsidRDefault="00B81F34"/>
    <w:p w14:paraId="1E27B7E5" w14:textId="77777777" w:rsidR="00B81F34" w:rsidRDefault="00B81F34"/>
  </w:endnote>
  <w:endnote w:type="continuationNotice" w:id="1">
    <w:p w14:paraId="002D7D00" w14:textId="77777777" w:rsidR="00B81F34" w:rsidRDefault="00B81F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DCDD" w14:textId="77777777" w:rsidR="00B81F34" w:rsidRDefault="00B81F34">
      <w:r>
        <w:separator/>
      </w:r>
    </w:p>
  </w:footnote>
  <w:footnote w:type="continuationSeparator" w:id="0">
    <w:p w14:paraId="09E262D1" w14:textId="77777777" w:rsidR="00B81F34" w:rsidRDefault="00B81F34">
      <w:r>
        <w:continuationSeparator/>
      </w:r>
    </w:p>
  </w:footnote>
  <w:footnote w:type="continuationNotice" w:id="1">
    <w:p w14:paraId="05B786AE" w14:textId="77777777" w:rsidR="00B81F34" w:rsidRDefault="00B81F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30344767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1615921329" name="Afbeelding 16159213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4057052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22E8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27B4B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5AA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  <w15:docId w15:val="{965204A2-B7A9-4261-9D02-F34F5D51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1250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2026-03-10T14:24:00.0000000Z</dcterms:created>
  <dcterms:modified xsi:type="dcterms:W3CDTF">2026-03-10T14:24:00.0000000Z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