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83B3A" w14:paraId="6C2ECD27" w14:textId="04E9955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8B99F4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83B3A">
              <w:t>het bericht 'Eindelijk PTSS</w:t>
            </w:r>
            <w:r w:rsidR="00883B3A">
              <w:rPr>
                <w:rFonts w:ascii="Cambria Math" w:hAnsi="Cambria Math" w:cs="Cambria Math"/>
              </w:rPr>
              <w:t>‑</w:t>
            </w:r>
            <w:r w:rsidR="00883B3A">
              <w:t>erkenning voor brandweer, maar regeling voelt als mager compromis'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883B3A" w:rsidR="00883B3A" w:rsidP="00883B3A" w:rsidRDefault="00883B3A" w14:paraId="31BEB8A6" w14:textId="7109A964">
            <w:pPr>
              <w:pStyle w:val="referentiegegevens"/>
            </w:pPr>
            <w:r w:rsidRPr="00883B3A">
              <w:t>7219661</w:t>
            </w:r>
          </w:p>
          <w:p w:rsidR="00FB3BC7" w:rsidP="00883B3A" w:rsidRDefault="00883B3A" w14:paraId="2A2BBFB1" w14:textId="5CBA9328">
            <w:pPr>
              <w:pStyle w:val="referentiegegevens"/>
            </w:pPr>
            <w:r w:rsidRPr="00883B3A">
              <w:t> </w:t>
            </w:r>
            <w:r w:rsidRPr="00883B3A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83B3A" w:rsidR="00C6487D" w:rsidP="00133AE9" w:rsidRDefault="00883B3A" w14:paraId="7E785020" w14:textId="19C18559">
            <w:pPr>
              <w:pStyle w:val="referentiegegevens"/>
            </w:pPr>
            <w:r w:rsidRPr="00883B3A">
              <w:t>2026Z03432 </w:t>
            </w:r>
            <w:r w:rsidRPr="00883B3A">
              <w:t xml:space="preserve"> 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FC224A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83B3A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883B3A">
        <w:t>Mutluer</w:t>
      </w:r>
      <w:proofErr w:type="spellEnd"/>
      <w:r w:rsidR="00883B3A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83B3A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883B3A">
        <w:t>het bericht 'Eindelijk PTSS</w:t>
      </w:r>
      <w:r w:rsidR="00883B3A">
        <w:rPr>
          <w:rFonts w:ascii="Cambria Math" w:hAnsi="Cambria Math" w:cs="Cambria Math"/>
        </w:rPr>
        <w:t>‑</w:t>
      </w:r>
      <w:r w:rsidR="00883B3A">
        <w:t>erkenning voor brandweer, maar regeling voelt als mager compromis'.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83B3A">
        <w:t>18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3CDC9B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83B3A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883B3A" w14:paraId="514717E7" w14:textId="627F95A4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4DC7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83B3A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330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1260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2026-03-11T13:47:00.0000000Z</dcterms:created>
  <dcterms:modified xsi:type="dcterms:W3CDTF">2026-03-11T13:47:00.0000000Z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