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C00D0" w14:paraId="70127839" w14:textId="496B825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2C228B3">
            <w:pPr>
              <w:pStyle w:val="Voettekst"/>
            </w:pPr>
            <w:r>
              <w:t xml:space="preserve">Uitstelbericht Kamervragen over </w:t>
            </w:r>
            <w:r w:rsidR="008C00D0">
              <w:t>het bericht dat omwonenden van azc Lochem 1000 euro krijgen om hun eigen veiligheid te regelen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C00D0" w14:paraId="7B7E79E6" w14:textId="7739595D">
            <w:pPr>
              <w:pStyle w:val="referentiegegevens"/>
              <w:rPr>
                <w:sz w:val="18"/>
                <w:szCs w:val="24"/>
              </w:rPr>
            </w:pPr>
            <w:r>
              <w:t>7219218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C00D0" w:rsidR="00F20145" w:rsidP="00F20145" w:rsidRDefault="008C00D0" w14:paraId="0682E0CA" w14:textId="0A76A2D3">
            <w:pPr>
              <w:pStyle w:val="referentiegegevens"/>
              <w:rPr>
                <w:sz w:val="18"/>
                <w:szCs w:val="24"/>
              </w:rPr>
            </w:pPr>
            <w:r w:rsidRPr="008C00D0">
              <w:t>2026Z03427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8C00D0" w:rsidP="00F20145" w:rsidRDefault="00F20145" w14:paraId="09FBDA09" w14:textId="79E5DE66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 w:rsidR="008C00D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8C00D0">
        <w:rPr>
          <w:rFonts w:cs="Utopia"/>
          <w:color w:val="000000"/>
        </w:rPr>
        <w:t>het leden</w:t>
      </w:r>
      <w:r w:rsidRPr="00F20145">
        <w:rPr>
          <w:rFonts w:cs="Utopia"/>
          <w:color w:val="000000"/>
        </w:rPr>
        <w:t xml:space="preserve"> </w:t>
      </w:r>
      <w:r w:rsidR="008C00D0">
        <w:t>Vondeling en Wilders (beiden PVV)</w:t>
      </w:r>
      <w:r w:rsidRPr="00F20145">
        <w:rPr>
          <w:rFonts w:cs="Utopia"/>
          <w:color w:val="000000"/>
        </w:rPr>
        <w:t xml:space="preserve">, van uw Kamer aan de </w:t>
      </w:r>
      <w:r w:rsidR="008C00D0">
        <w:rPr>
          <w:rFonts w:cs="Utopia"/>
          <w:color w:val="000000"/>
        </w:rPr>
        <w:t xml:space="preserve">minister van Asiel en Migratie </w:t>
      </w:r>
      <w:r w:rsidRPr="00F20145">
        <w:rPr>
          <w:rFonts w:cs="Utopia"/>
          <w:color w:val="000000"/>
        </w:rPr>
        <w:t xml:space="preserve">over </w:t>
      </w:r>
      <w:r w:rsidR="008C00D0">
        <w:t>het bericht dat omwonenden van azc Lochem 1000 euro krijgen om hun eigen veiligheid te regelen</w:t>
      </w:r>
    </w:p>
    <w:p w:rsidRPr="00F20145" w:rsidR="00F20145" w:rsidP="00F20145" w:rsidRDefault="00F20145" w14:paraId="5B245642" w14:textId="1DE8332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C00D0">
        <w:rPr>
          <w:rFonts w:cs="Utopia"/>
          <w:color w:val="000000"/>
        </w:rPr>
        <w:t>18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C847B9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C00D0">
        <w:rPr>
          <w:rFonts w:cs="Utopia"/>
          <w:color w:val="000000"/>
        </w:rPr>
        <w:t>Minister van Asiel en Migratie,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C00D0" w14:paraId="7F59D051" w14:textId="541032D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4F3" w14:textId="77777777" w:rsidR="00014757" w:rsidRDefault="00014757">
      <w:r>
        <w:separator/>
      </w:r>
    </w:p>
    <w:p w14:paraId="6C1EF903" w14:textId="77777777" w:rsidR="00014757" w:rsidRDefault="00014757"/>
    <w:p w14:paraId="7B43E704" w14:textId="77777777" w:rsidR="00014757" w:rsidRDefault="00014757"/>
    <w:p w14:paraId="77027943" w14:textId="77777777" w:rsidR="00014757" w:rsidRDefault="00014757"/>
  </w:endnote>
  <w:endnote w:type="continuationSeparator" w:id="0">
    <w:p w14:paraId="6A4ABD58" w14:textId="77777777" w:rsidR="00014757" w:rsidRDefault="00014757">
      <w:r>
        <w:continuationSeparator/>
      </w:r>
    </w:p>
    <w:p w14:paraId="504EBDD2" w14:textId="77777777" w:rsidR="00014757" w:rsidRDefault="00014757"/>
    <w:p w14:paraId="77D50DDB" w14:textId="77777777" w:rsidR="00014757" w:rsidRDefault="00014757"/>
    <w:p w14:paraId="43819254" w14:textId="77777777" w:rsidR="00014757" w:rsidRDefault="00014757"/>
  </w:endnote>
  <w:endnote w:type="continuationNotice" w:id="1">
    <w:p w14:paraId="52413DEF" w14:textId="77777777" w:rsidR="00014757" w:rsidRDefault="000147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038B" w14:textId="77777777" w:rsidR="00014757" w:rsidRDefault="00014757">
      <w:r>
        <w:separator/>
      </w:r>
    </w:p>
  </w:footnote>
  <w:footnote w:type="continuationSeparator" w:id="0">
    <w:p w14:paraId="488825AC" w14:textId="77777777" w:rsidR="00014757" w:rsidRDefault="00014757">
      <w:r>
        <w:continuationSeparator/>
      </w:r>
    </w:p>
  </w:footnote>
  <w:footnote w:type="continuationNotice" w:id="1">
    <w:p w14:paraId="44CCB230" w14:textId="77777777" w:rsidR="00014757" w:rsidRDefault="000147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5F70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4757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27788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33D1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00D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1ED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2026-03-11T13:50:00.0000000Z</dcterms:created>
  <dcterms:modified xsi:type="dcterms:W3CDTF">2026-03-11T13:50:00.0000000Z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