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F6336F" w14:paraId="6C2ECD27" w14:textId="13EBC6F2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11 maart 2026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6438D417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F6336F">
              <w:t>de miljoenen euro’s aan dwangsommen die worden uitgekeerd aan asielzoekers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F6336F" w14:paraId="2A2BBFB1" w14:textId="0A1F9832">
            <w:pPr>
              <w:pStyle w:val="referentiegegevens"/>
            </w:pPr>
            <w:r>
              <w:t>7219296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F6336F" w:rsidR="00C6487D" w:rsidP="00133AE9" w:rsidRDefault="00F6336F" w14:paraId="7E785020" w14:textId="72828AE9">
            <w:pPr>
              <w:pStyle w:val="referentiegegevens"/>
            </w:pPr>
            <w:r w:rsidRPr="00F6336F">
              <w:t>2026Z03429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="00F6336F" w:rsidP="00F50E56" w:rsidRDefault="00D96F5F" w14:paraId="1BE24DEE" w14:textId="0B85C2D4">
      <w:pPr>
        <w:pStyle w:val="Voettekst"/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F6336F">
        <w:rPr>
          <w:rFonts w:cs="Utopia"/>
          <w:color w:val="000000"/>
        </w:rPr>
        <w:t>het lid</w:t>
      </w:r>
      <w:r w:rsidR="00F64F6A">
        <w:t xml:space="preserve"> </w:t>
      </w:r>
      <w:r w:rsidR="00F6336F">
        <w:t>De Vos (JA21)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F6336F">
        <w:rPr>
          <w:rFonts w:cs="Utopia"/>
          <w:color w:val="000000"/>
        </w:rPr>
        <w:t>minister van Asiel en Migratie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F6336F">
        <w:t>de miljoenen euro’s aan dwangsommen die worden uitgekeerd aan asielzoekers</w:t>
      </w:r>
    </w:p>
    <w:p w:rsidRPr="00251844" w:rsidR="00D96F5F" w:rsidP="00F50E56" w:rsidRDefault="00244902" w14:paraId="1E7BC8D4" w14:textId="16FDA57F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F6336F">
        <w:t>18 maart 2026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 w:rsidR="00D96F5F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66F81F0D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F6336F">
        <w:rPr>
          <w:rFonts w:cs="Utopia"/>
          <w:color w:val="000000"/>
        </w:rPr>
        <w:t>Minister van Asiel en Migratie,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F6336F" w14:paraId="514717E7" w14:textId="343F5A85">
      <w:pPr>
        <w:pStyle w:val="broodtekst"/>
        <w:rPr>
          <w:rFonts w:cs="Utopia"/>
          <w:color w:val="000000"/>
          <w:szCs w:val="24"/>
        </w:rPr>
      </w:pPr>
      <w:r>
        <w:rPr>
          <w:rFonts w:cs="Utopia"/>
          <w:color w:val="000000"/>
        </w:rPr>
        <w:t>Bart van den Brink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FF901" w14:textId="77777777" w:rsidR="00830DF8" w:rsidRDefault="00830DF8">
      <w:r>
        <w:separator/>
      </w:r>
    </w:p>
    <w:p w14:paraId="14F07A4D" w14:textId="77777777" w:rsidR="00830DF8" w:rsidRDefault="00830DF8"/>
    <w:p w14:paraId="689094C4" w14:textId="77777777" w:rsidR="00830DF8" w:rsidRDefault="00830DF8"/>
    <w:p w14:paraId="0DA81745" w14:textId="77777777" w:rsidR="00830DF8" w:rsidRDefault="00830DF8"/>
  </w:endnote>
  <w:endnote w:type="continuationSeparator" w:id="0">
    <w:p w14:paraId="5B051F3E" w14:textId="77777777" w:rsidR="00830DF8" w:rsidRDefault="00830DF8">
      <w:r>
        <w:continuationSeparator/>
      </w:r>
    </w:p>
    <w:p w14:paraId="6E8C6BC8" w14:textId="77777777" w:rsidR="00830DF8" w:rsidRDefault="00830DF8"/>
    <w:p w14:paraId="1C0FC4D4" w14:textId="77777777" w:rsidR="00830DF8" w:rsidRDefault="00830DF8"/>
    <w:p w14:paraId="23FEC585" w14:textId="77777777" w:rsidR="00830DF8" w:rsidRDefault="00830DF8"/>
  </w:endnote>
  <w:endnote w:type="continuationNotice" w:id="1">
    <w:p w14:paraId="26032949" w14:textId="77777777" w:rsidR="00830DF8" w:rsidRDefault="00830DF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A731F" w14:textId="77777777" w:rsidR="00830DF8" w:rsidRDefault="00830DF8">
      <w:r>
        <w:separator/>
      </w:r>
    </w:p>
  </w:footnote>
  <w:footnote w:type="continuationSeparator" w:id="0">
    <w:p w14:paraId="21586A8D" w14:textId="77777777" w:rsidR="00830DF8" w:rsidRDefault="00830DF8">
      <w:r>
        <w:continuationSeparator/>
      </w:r>
    </w:p>
  </w:footnote>
  <w:footnote w:type="continuationNotice" w:id="1">
    <w:p w14:paraId="0976C198" w14:textId="77777777" w:rsidR="00830DF8" w:rsidRDefault="00830DF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E2259E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531AB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3F791D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2907"/>
    <w:rsid w:val="005F4E0C"/>
    <w:rsid w:val="00603312"/>
    <w:rsid w:val="006102CA"/>
    <w:rsid w:val="0061035C"/>
    <w:rsid w:val="006220AB"/>
    <w:rsid w:val="0063508F"/>
    <w:rsid w:val="00642063"/>
    <w:rsid w:val="00652874"/>
    <w:rsid w:val="00652FD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7668D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3533"/>
    <w:rsid w:val="007D589B"/>
    <w:rsid w:val="00802B1E"/>
    <w:rsid w:val="00804E0F"/>
    <w:rsid w:val="008101F8"/>
    <w:rsid w:val="0081180A"/>
    <w:rsid w:val="00824E2B"/>
    <w:rsid w:val="00830811"/>
    <w:rsid w:val="00830DF8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612E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7758F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533C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29BF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0C7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336F"/>
    <w:rsid w:val="00F64F6A"/>
    <w:rsid w:val="00F67249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  <w:rsid w:val="00FF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204</ap:Words>
  <ap:Characters>1124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2026-03-11T13:58:00.0000000Z</dcterms:created>
  <dcterms:modified xsi:type="dcterms:W3CDTF">2026-03-11T13:58:00.0000000Z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