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A306B" w:rsidTr="00D9561B" w14:paraId="51EBF044" w14:textId="77777777">
        <w:trPr>
          <w:trHeight w:val="1514"/>
        </w:trPr>
        <w:tc>
          <w:tcPr>
            <w:tcW w:w="7522" w:type="dxa"/>
            <w:tcBorders>
              <w:top w:val="nil"/>
              <w:left w:val="nil"/>
              <w:bottom w:val="nil"/>
              <w:right w:val="nil"/>
            </w:tcBorders>
            <w:tcMar>
              <w:left w:w="0" w:type="dxa"/>
              <w:right w:w="0" w:type="dxa"/>
            </w:tcMar>
          </w:tcPr>
          <w:p w:rsidR="00374412" w:rsidP="00D9561B" w:rsidRDefault="009F49D8" w14:paraId="1F07DB9B" w14:textId="77777777">
            <w:r>
              <w:t>De v</w:t>
            </w:r>
            <w:r w:rsidR="008E3932">
              <w:t>oorzitter van de Tweede Kamer der Staten-Generaal</w:t>
            </w:r>
          </w:p>
          <w:p w:rsidR="00374412" w:rsidP="00D9561B" w:rsidRDefault="009F49D8" w14:paraId="0B809511" w14:textId="77777777">
            <w:r>
              <w:t>Postbus 20018</w:t>
            </w:r>
          </w:p>
          <w:p w:rsidR="008E3932" w:rsidP="00D9561B" w:rsidRDefault="009F49D8" w14:paraId="5EE352C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A306B" w:rsidTr="00FF66F9" w14:paraId="59FDC4C6" w14:textId="77777777">
        <w:trPr>
          <w:trHeight w:val="289" w:hRule="exact"/>
        </w:trPr>
        <w:tc>
          <w:tcPr>
            <w:tcW w:w="929" w:type="dxa"/>
          </w:tcPr>
          <w:p w:rsidRPr="00434042" w:rsidR="0005404B" w:rsidP="00FF66F9" w:rsidRDefault="009F49D8" w14:paraId="636D3538" w14:textId="77777777">
            <w:pPr>
              <w:rPr>
                <w:lang w:eastAsia="en-US"/>
              </w:rPr>
            </w:pPr>
            <w:r>
              <w:rPr>
                <w:lang w:eastAsia="en-US"/>
              </w:rPr>
              <w:t>Datum</w:t>
            </w:r>
          </w:p>
        </w:tc>
        <w:tc>
          <w:tcPr>
            <w:tcW w:w="6581" w:type="dxa"/>
          </w:tcPr>
          <w:p w:rsidRPr="00434042" w:rsidR="0005404B" w:rsidP="00FF66F9" w:rsidRDefault="0072404F" w14:paraId="6F9FA159" w14:textId="55E7B727">
            <w:pPr>
              <w:rPr>
                <w:lang w:eastAsia="en-US"/>
              </w:rPr>
            </w:pPr>
            <w:r>
              <w:rPr>
                <w:lang w:eastAsia="en-US"/>
              </w:rPr>
              <w:t>12 maart 2026</w:t>
            </w:r>
          </w:p>
        </w:tc>
      </w:tr>
      <w:tr w:rsidR="005A306B" w:rsidTr="00FF66F9" w14:paraId="7E238142" w14:textId="77777777">
        <w:trPr>
          <w:trHeight w:val="368"/>
        </w:trPr>
        <w:tc>
          <w:tcPr>
            <w:tcW w:w="929" w:type="dxa"/>
          </w:tcPr>
          <w:p w:rsidR="0005404B" w:rsidP="00FF66F9" w:rsidRDefault="009F49D8" w14:paraId="7772BA11" w14:textId="77777777">
            <w:pPr>
              <w:rPr>
                <w:lang w:eastAsia="en-US"/>
              </w:rPr>
            </w:pPr>
            <w:r>
              <w:rPr>
                <w:lang w:eastAsia="en-US"/>
              </w:rPr>
              <w:t>Betreft</w:t>
            </w:r>
          </w:p>
        </w:tc>
        <w:tc>
          <w:tcPr>
            <w:tcW w:w="6581" w:type="dxa"/>
          </w:tcPr>
          <w:p w:rsidR="0005404B" w:rsidP="00FF66F9" w:rsidRDefault="009F49D8" w14:paraId="07590BBA" w14:textId="77777777">
            <w:pPr>
              <w:rPr>
                <w:lang w:eastAsia="en-US"/>
              </w:rPr>
            </w:pPr>
            <w:r>
              <w:rPr>
                <w:lang w:eastAsia="en-US"/>
              </w:rPr>
              <w:t>Antwoord op schriftelijke vragen van de fractie SP</w:t>
            </w:r>
          </w:p>
        </w:tc>
      </w:tr>
    </w:tbl>
    <w:p w:rsidR="005A306B" w:rsidRDefault="001C2C36" w14:paraId="3322C50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A306B" w:rsidTr="00A421A1" w14:paraId="7EBBEA9F" w14:textId="77777777">
        <w:tc>
          <w:tcPr>
            <w:tcW w:w="2160" w:type="dxa"/>
          </w:tcPr>
          <w:p w:rsidRPr="00F53C9D" w:rsidR="006205C0" w:rsidP="00686AED" w:rsidRDefault="009F49D8" w14:paraId="57EC6CF0" w14:textId="77777777">
            <w:pPr>
              <w:pStyle w:val="Colofonkop"/>
              <w:framePr w:hSpace="0" w:wrap="auto" w:hAnchor="text" w:vAnchor="margin" w:xAlign="left" w:yAlign="inline"/>
            </w:pPr>
            <w:r>
              <w:t>Onderzoek en Wetenschapsbeleid</w:t>
            </w:r>
          </w:p>
          <w:p w:rsidR="006205C0" w:rsidP="00A421A1" w:rsidRDefault="009F49D8" w14:paraId="241C0829" w14:textId="77777777">
            <w:pPr>
              <w:pStyle w:val="Huisstijl-Gegeven"/>
              <w:spacing w:after="0"/>
            </w:pPr>
            <w:r>
              <w:t xml:space="preserve">Rijnstraat 50 </w:t>
            </w:r>
          </w:p>
          <w:p w:rsidR="004425A7" w:rsidP="00E972A2" w:rsidRDefault="009F49D8" w14:paraId="6271BF9F" w14:textId="77777777">
            <w:pPr>
              <w:pStyle w:val="Huisstijl-Gegeven"/>
              <w:spacing w:after="0"/>
            </w:pPr>
            <w:r>
              <w:t>Den Haag</w:t>
            </w:r>
          </w:p>
          <w:p w:rsidR="004425A7" w:rsidP="00E972A2" w:rsidRDefault="009F49D8" w14:paraId="40D10F7A" w14:textId="77777777">
            <w:pPr>
              <w:pStyle w:val="Huisstijl-Gegeven"/>
              <w:spacing w:after="0"/>
            </w:pPr>
            <w:r>
              <w:t>Postbus 16375</w:t>
            </w:r>
          </w:p>
          <w:p w:rsidR="004425A7" w:rsidP="00E972A2" w:rsidRDefault="009F49D8" w14:paraId="2F4B978F" w14:textId="77777777">
            <w:pPr>
              <w:pStyle w:val="Huisstijl-Gegeven"/>
              <w:spacing w:after="0"/>
            </w:pPr>
            <w:r>
              <w:t>2500 BJ Den Haag</w:t>
            </w:r>
          </w:p>
          <w:p w:rsidR="004425A7" w:rsidP="00E972A2" w:rsidRDefault="009F49D8" w14:paraId="0202136F" w14:textId="77777777">
            <w:pPr>
              <w:pStyle w:val="Huisstijl-Gegeven"/>
              <w:spacing w:after="90"/>
            </w:pPr>
            <w:r>
              <w:t>www.rijksoverheid.nl</w:t>
            </w:r>
          </w:p>
          <w:p w:rsidRPr="00D86CC6" w:rsidR="006205C0" w:rsidP="00A421A1" w:rsidRDefault="009F49D8" w14:paraId="24B02B92" w14:textId="77777777">
            <w:pPr>
              <w:spacing w:line="180" w:lineRule="exact"/>
              <w:rPr>
                <w:b/>
                <w:sz w:val="13"/>
                <w:szCs w:val="13"/>
              </w:rPr>
            </w:pPr>
            <w:r>
              <w:rPr>
                <w:b/>
                <w:sz w:val="13"/>
                <w:szCs w:val="13"/>
              </w:rPr>
              <w:t>Contactpersoon</w:t>
            </w:r>
          </w:p>
          <w:p w:rsidRPr="00A32073" w:rsidR="0072404F" w:rsidP="0072404F" w:rsidRDefault="0072404F" w14:paraId="158433E5" w14:textId="4B7B4BCA">
            <w:pPr>
              <w:spacing w:after="90" w:line="180" w:lineRule="exact"/>
              <w:rPr>
                <w:sz w:val="13"/>
                <w:szCs w:val="13"/>
              </w:rPr>
            </w:pPr>
          </w:p>
          <w:p w:rsidRPr="00A32073" w:rsidR="006205C0" w:rsidP="00A421A1" w:rsidRDefault="006205C0" w14:paraId="02F7FD45" w14:textId="6690501F">
            <w:pPr>
              <w:spacing w:line="180" w:lineRule="exact"/>
              <w:rPr>
                <w:sz w:val="13"/>
                <w:szCs w:val="13"/>
              </w:rPr>
            </w:pPr>
          </w:p>
        </w:tc>
      </w:tr>
      <w:tr w:rsidR="005A306B" w:rsidTr="00A421A1" w14:paraId="432E4206" w14:textId="77777777">
        <w:trPr>
          <w:trHeight w:val="200" w:hRule="exact"/>
        </w:trPr>
        <w:tc>
          <w:tcPr>
            <w:tcW w:w="2160" w:type="dxa"/>
          </w:tcPr>
          <w:p w:rsidRPr="00356D2B" w:rsidR="006205C0" w:rsidP="00A421A1" w:rsidRDefault="006205C0" w14:paraId="0A24DC90" w14:textId="77777777">
            <w:pPr>
              <w:spacing w:after="90" w:line="180" w:lineRule="exact"/>
              <w:rPr>
                <w:sz w:val="13"/>
                <w:szCs w:val="13"/>
              </w:rPr>
            </w:pPr>
          </w:p>
        </w:tc>
      </w:tr>
      <w:tr w:rsidR="005A306B" w:rsidTr="00A421A1" w14:paraId="58AB9512" w14:textId="77777777">
        <w:trPr>
          <w:trHeight w:val="450"/>
        </w:trPr>
        <w:tc>
          <w:tcPr>
            <w:tcW w:w="2160" w:type="dxa"/>
          </w:tcPr>
          <w:p w:rsidR="00F51A76" w:rsidP="00A421A1" w:rsidRDefault="009F49D8" w14:paraId="60A7C57B" w14:textId="77777777">
            <w:pPr>
              <w:spacing w:line="180" w:lineRule="exact"/>
              <w:rPr>
                <w:b/>
                <w:sz w:val="13"/>
                <w:szCs w:val="13"/>
              </w:rPr>
            </w:pPr>
            <w:r>
              <w:rPr>
                <w:b/>
                <w:sz w:val="13"/>
                <w:szCs w:val="13"/>
              </w:rPr>
              <w:t>Onze referentie</w:t>
            </w:r>
          </w:p>
          <w:p w:rsidRPr="00FA7882" w:rsidR="006205C0" w:rsidP="00215356" w:rsidRDefault="007C1DDA" w14:paraId="1F4FEFB4" w14:textId="672A892A">
            <w:pPr>
              <w:spacing w:line="180" w:lineRule="exact"/>
              <w:rPr>
                <w:sz w:val="13"/>
                <w:szCs w:val="13"/>
              </w:rPr>
            </w:pPr>
            <w:r w:rsidRPr="007C1DDA">
              <w:rPr>
                <w:sz w:val="13"/>
                <w:szCs w:val="13"/>
              </w:rPr>
              <w:t>62641572</w:t>
            </w:r>
          </w:p>
        </w:tc>
      </w:tr>
      <w:tr w:rsidR="005A306B" w:rsidTr="00A421A1" w14:paraId="7EC2D451" w14:textId="77777777">
        <w:trPr>
          <w:trHeight w:val="136"/>
        </w:trPr>
        <w:tc>
          <w:tcPr>
            <w:tcW w:w="2160" w:type="dxa"/>
          </w:tcPr>
          <w:p w:rsidRPr="00C5333A" w:rsidR="006205C0" w:rsidP="00A421A1" w:rsidRDefault="009F49D8" w14:paraId="4982B4B9" w14:textId="77777777">
            <w:pPr>
              <w:tabs>
                <w:tab w:val="left" w:pos="1890"/>
              </w:tabs>
              <w:spacing w:line="180" w:lineRule="exact"/>
              <w:rPr>
                <w:b/>
                <w:sz w:val="13"/>
                <w:szCs w:val="13"/>
              </w:rPr>
            </w:pPr>
            <w:r w:rsidRPr="00003544">
              <w:rPr>
                <w:b/>
                <w:sz w:val="13"/>
                <w:szCs w:val="13"/>
              </w:rPr>
              <w:t>Uw brief</w:t>
            </w:r>
          </w:p>
          <w:p w:rsidRPr="00E06CD4" w:rsidR="00E91674" w:rsidP="00E210E0" w:rsidRDefault="009F49D8" w14:paraId="365BE73D" w14:textId="77777777">
            <w:pPr>
              <w:tabs>
                <w:tab w:val="left" w:pos="1890"/>
              </w:tabs>
              <w:spacing w:after="92" w:line="180" w:lineRule="exact"/>
              <w:rPr>
                <w:sz w:val="13"/>
                <w:szCs w:val="13"/>
              </w:rPr>
            </w:pPr>
            <w:r>
              <w:rPr>
                <w:sz w:val="13"/>
                <w:szCs w:val="13"/>
              </w:rPr>
              <w:t>19 februari 2026</w:t>
            </w:r>
          </w:p>
        </w:tc>
      </w:tr>
      <w:tr w:rsidR="005A306B" w:rsidTr="00A421A1" w14:paraId="12C31062" w14:textId="77777777">
        <w:trPr>
          <w:trHeight w:val="227"/>
        </w:trPr>
        <w:tc>
          <w:tcPr>
            <w:tcW w:w="2160" w:type="dxa"/>
          </w:tcPr>
          <w:p w:rsidRPr="004A65A5" w:rsidR="006205C0" w:rsidP="00A421A1" w:rsidRDefault="009F49D8" w14:paraId="13581A5E" w14:textId="77777777">
            <w:pPr>
              <w:spacing w:line="180" w:lineRule="exact"/>
              <w:rPr>
                <w:b/>
                <w:sz w:val="13"/>
                <w:szCs w:val="13"/>
              </w:rPr>
            </w:pPr>
            <w:r>
              <w:rPr>
                <w:b/>
                <w:sz w:val="13"/>
                <w:szCs w:val="13"/>
              </w:rPr>
              <w:t>Uw referentie</w:t>
            </w:r>
          </w:p>
          <w:p w:rsidRPr="00D74F66" w:rsidR="006205C0" w:rsidP="00A421A1" w:rsidRDefault="009F49D8" w14:paraId="35F85434" w14:textId="77777777">
            <w:pPr>
              <w:spacing w:after="90" w:line="180" w:lineRule="exact"/>
              <w:rPr>
                <w:sz w:val="13"/>
              </w:rPr>
            </w:pPr>
            <w:r>
              <w:rPr>
                <w:sz w:val="13"/>
              </w:rPr>
              <w:t xml:space="preserve">1816251 </w:t>
            </w:r>
          </w:p>
        </w:tc>
      </w:tr>
    </w:tbl>
    <w:p w:rsidR="00215356" w:rsidRDefault="00215356" w14:paraId="605829A2" w14:textId="77777777"/>
    <w:p w:rsidR="006205C0" w:rsidP="00A421A1" w:rsidRDefault="006205C0" w14:paraId="3142283C" w14:textId="77777777"/>
    <w:p w:rsidR="00CA35E4" w:rsidP="00CA35E4" w:rsidRDefault="00437472" w14:paraId="520E4D5A" w14:textId="205D281C">
      <w:r>
        <w:t xml:space="preserve">Hierbij </w:t>
      </w:r>
      <w:r w:rsidR="009F49D8">
        <w:t>stuur ik</w:t>
      </w:r>
      <w:r w:rsidR="00D45993">
        <w:t xml:space="preserve"> u</w:t>
      </w:r>
      <w:r w:rsidR="009F49D8">
        <w:t xml:space="preserve"> de antwoorden</w:t>
      </w:r>
      <w:r w:rsidR="006B0A79">
        <w:t xml:space="preserve"> op</w:t>
      </w:r>
      <w:r w:rsidR="00C82662">
        <w:t xml:space="preserve"> </w:t>
      </w:r>
      <w:r w:rsidRPr="00B61804" w:rsidR="009F49D8">
        <w:t>de vragen</w:t>
      </w:r>
      <w:r w:rsidR="009F49D8">
        <w:t> van het lid Beckerman (SP)</w:t>
      </w:r>
      <w:r w:rsidR="00AD7C7C">
        <w:t xml:space="preserve"> </w:t>
      </w:r>
      <w:r w:rsidR="00127580">
        <w:t>over</w:t>
      </w:r>
      <w:r w:rsidR="009F49D8">
        <w:t> de naleving van de verplichting tot het registreren van nevenfuncties van hoogleraren</w:t>
      </w:r>
      <w:r w:rsidR="005E637C">
        <w:t>.</w:t>
      </w:r>
    </w:p>
    <w:p w:rsidR="00CA35E4" w:rsidP="00CA35E4" w:rsidRDefault="00CA35E4" w14:paraId="09BA6172" w14:textId="77777777"/>
    <w:p w:rsidR="00463FBD" w:rsidP="00CA35E4" w:rsidRDefault="009F49D8" w14:paraId="4E390D88" w14:textId="49562C0F">
      <w:r w:rsidRPr="00B61804">
        <w:t>De vragen werden</w:t>
      </w:r>
      <w:r w:rsidR="00B11469">
        <w:t> </w:t>
      </w:r>
      <w:r w:rsidR="00BD7E81">
        <w:t>in</w:t>
      </w:r>
      <w:r w:rsidR="00CA35E4">
        <w:t xml:space="preserve">gezonden </w:t>
      </w:r>
      <w:r w:rsidR="00BD7E81">
        <w:t>op</w:t>
      </w:r>
      <w:r w:rsidR="00EB5D85">
        <w:t xml:space="preserve"> </w:t>
      </w:r>
      <w:r>
        <w:t>19 februari 2026</w:t>
      </w:r>
      <w:r w:rsidR="00E82C38">
        <w:t xml:space="preserve"> met kenmerk </w:t>
      </w:r>
      <w:r>
        <w:t>1816251</w:t>
      </w:r>
      <w:r w:rsidR="00E82C38">
        <w:t>.</w:t>
      </w:r>
    </w:p>
    <w:p w:rsidR="00930C09" w:rsidP="00CA35E4" w:rsidRDefault="00930C09" w14:paraId="7DC9004E" w14:textId="77777777"/>
    <w:p w:rsidR="00105677" w:rsidP="00CA35E4" w:rsidRDefault="00105677" w14:paraId="231DB1BD" w14:textId="77777777"/>
    <w:p w:rsidR="00820DDA" w:rsidP="00CA35E4" w:rsidRDefault="00820DDA" w14:paraId="45386DCF" w14:textId="77777777"/>
    <w:p w:rsidR="00820DDA" w:rsidP="00CA35E4" w:rsidRDefault="009F49D8" w14:paraId="20D98959" w14:textId="77777777">
      <w:r>
        <w:t>De minister van Onderwijs, Cultuur en Wetenschap,</w:t>
      </w:r>
    </w:p>
    <w:p w:rsidR="00950170" w:rsidP="00950170" w:rsidRDefault="00950170" w14:paraId="5476EB6E" w14:textId="77777777"/>
    <w:p w:rsidR="00950170" w:rsidP="00950170" w:rsidRDefault="00950170" w14:paraId="7132BB77" w14:textId="77777777"/>
    <w:p w:rsidR="007C1DDA" w:rsidP="00950170" w:rsidRDefault="007C1DDA" w14:paraId="3A3EB935" w14:textId="77777777"/>
    <w:p w:rsidR="00950170" w:rsidP="00950170" w:rsidRDefault="00950170" w14:paraId="424EC2A2" w14:textId="77777777"/>
    <w:p w:rsidR="00950170" w:rsidP="00950170" w:rsidRDefault="009F49D8" w14:paraId="628DAB2C" w14:textId="77777777">
      <w:r w:rsidRPr="006C6CF8">
        <w:rPr>
          <w:lang w:eastAsia="en-US"/>
        </w:rPr>
        <w:t xml:space="preserve">Rianne </w:t>
      </w:r>
      <w:proofErr w:type="spellStart"/>
      <w:r w:rsidRPr="006C6CF8">
        <w:rPr>
          <w:lang w:eastAsia="en-US"/>
        </w:rPr>
        <w:t>Letschert</w:t>
      </w:r>
      <w:proofErr w:type="spellEnd"/>
    </w:p>
    <w:p w:rsidR="00930C09" w:rsidRDefault="009F49D8" w14:paraId="6FECAD85" w14:textId="77777777">
      <w:pPr>
        <w:spacing w:line="240" w:lineRule="auto"/>
      </w:pPr>
      <w:r>
        <w:br w:type="page"/>
      </w:r>
    </w:p>
    <w:p w:rsidR="00930C09" w:rsidP="009E4507" w:rsidRDefault="009F49D8" w14:paraId="65C9AECA" w14:textId="357D4892">
      <w:pPr>
        <w:pStyle w:val="pagebreak"/>
        <w:pageBreakBefore w:val="0"/>
      </w:pPr>
      <w:r>
        <w:lastRenderedPageBreak/>
        <w:t xml:space="preserve">De antwoorden </w:t>
      </w:r>
      <w:r w:rsidR="00D51F76">
        <w:t xml:space="preserve">op de schriftelijke </w:t>
      </w:r>
      <w:r>
        <w:t>vragen</w:t>
      </w:r>
      <w:r w:rsidR="00D51F76">
        <w:t> </w:t>
      </w:r>
      <w:r>
        <w:t>van het lid Beckerman (SP)</w:t>
      </w:r>
      <w:r w:rsidR="00D51F76">
        <w:t xml:space="preserve"> </w:t>
      </w:r>
      <w:r w:rsidR="009E4507">
        <w:t>over</w:t>
      </w:r>
      <w:r w:rsidR="00EE09A7">
        <w:t xml:space="preserve"> </w:t>
      </w:r>
      <w:r>
        <w:t>De naleving van de verplichting tot het registreren van nevenfuncties van hoogleraren</w:t>
      </w:r>
      <w:r w:rsidR="00C50C4E">
        <w:t xml:space="preserve"> </w:t>
      </w:r>
      <w:r w:rsidR="009E4507">
        <w:t xml:space="preserve">met kenmerk </w:t>
      </w:r>
      <w:r>
        <w:t>1816251</w:t>
      </w:r>
      <w:r w:rsidR="00C50C4E">
        <w:t xml:space="preserve">, ingezonden op </w:t>
      </w:r>
      <w:r>
        <w:t>19 februari 2026</w:t>
      </w:r>
      <w:r w:rsidR="00C50C4E">
        <w:t>.</w:t>
      </w:r>
    </w:p>
    <w:p w:rsidRPr="00174DAD" w:rsidR="00174DAD" w:rsidP="00174DAD" w:rsidRDefault="00174DAD" w14:paraId="29954976" w14:textId="77777777">
      <w:pPr>
        <w:pStyle w:val="standaard-tekst"/>
      </w:pPr>
    </w:p>
    <w:p w:rsidR="00820DDA" w:rsidP="00820DDA" w:rsidRDefault="00820DDA" w14:paraId="054375BF" w14:textId="77777777">
      <w:pPr>
        <w:pStyle w:val="standaard-tekst"/>
      </w:pPr>
    </w:p>
    <w:p w:rsidRPr="00653D07" w:rsidR="009F49D8" w:rsidP="009F49D8" w:rsidRDefault="009F49D8" w14:paraId="52D03035" w14:textId="2B30FBE2">
      <w:pPr>
        <w:spacing w:after="160" w:line="259" w:lineRule="auto"/>
        <w:rPr>
          <w:rFonts w:eastAsia="Calibri"/>
          <w:szCs w:val="18"/>
          <w:lang w:eastAsia="en-US"/>
        </w:rPr>
      </w:pPr>
      <w:bookmarkStart w:name="_Hlk223601945" w:id="0"/>
      <w:r w:rsidRPr="00653D07">
        <w:rPr>
          <w:rFonts w:eastAsia="Calibri"/>
          <w:szCs w:val="18"/>
          <w:lang w:eastAsia="en-US"/>
        </w:rPr>
        <w:t>Vraag 1</w:t>
      </w:r>
    </w:p>
    <w:p w:rsidR="00174DAD" w:rsidP="009F49D8" w:rsidRDefault="009F49D8" w14:paraId="419EFA6A" w14:textId="77777777">
      <w:pPr>
        <w:spacing w:line="240" w:lineRule="auto"/>
        <w:rPr>
          <w:rFonts w:eastAsia="Calibri"/>
          <w:szCs w:val="18"/>
          <w:lang w:eastAsia="en-US"/>
        </w:rPr>
      </w:pPr>
      <w:r w:rsidRPr="00653D07">
        <w:rPr>
          <w:rFonts w:eastAsia="Calibri"/>
          <w:szCs w:val="18"/>
          <w:lang w:eastAsia="en-US"/>
        </w:rPr>
        <w:t>Bent u bekend met het bericht 'Universiteit Leiden noemt niet-gemeld nevenwerk van hoogleraar Kinneging voor pro-Orbán denktanks ‘uit hoofde van zijn functie’'? [1]</w:t>
      </w:r>
    </w:p>
    <w:p w:rsidR="00174DAD" w:rsidP="009F49D8" w:rsidRDefault="00174DAD" w14:paraId="0168B07B" w14:textId="77777777">
      <w:pPr>
        <w:spacing w:line="240" w:lineRule="auto"/>
        <w:rPr>
          <w:rFonts w:eastAsia="Calibri"/>
          <w:szCs w:val="18"/>
          <w:lang w:eastAsia="en-US"/>
        </w:rPr>
      </w:pPr>
    </w:p>
    <w:p w:rsidR="009F49D8" w:rsidP="009F49D8" w:rsidRDefault="00174DAD" w14:paraId="17D64D01" w14:textId="0ADBFF8B">
      <w:pPr>
        <w:spacing w:line="240" w:lineRule="auto"/>
        <w:rPr>
          <w:rFonts w:eastAsia="Calibri"/>
          <w:szCs w:val="18"/>
          <w:lang w:eastAsia="en-US"/>
        </w:rPr>
      </w:pPr>
      <w:r>
        <w:rPr>
          <w:rFonts w:eastAsia="Calibri"/>
          <w:szCs w:val="18"/>
          <w:lang w:eastAsia="en-US"/>
        </w:rPr>
        <w:t>Antwoord 1</w:t>
      </w:r>
      <w:r w:rsidRPr="00653D07" w:rsidR="009F49D8">
        <w:rPr>
          <w:rFonts w:eastAsia="Calibri"/>
          <w:szCs w:val="18"/>
          <w:lang w:eastAsia="en-US"/>
        </w:rPr>
        <w:br/>
      </w:r>
    </w:p>
    <w:p w:rsidR="009F49D8" w:rsidP="009F49D8" w:rsidRDefault="009F49D8" w14:paraId="1354DA7C" w14:textId="77777777">
      <w:pPr>
        <w:spacing w:line="240" w:lineRule="auto"/>
        <w:rPr>
          <w:rFonts w:eastAsia="Calibri"/>
          <w:szCs w:val="18"/>
          <w:lang w:eastAsia="en-US"/>
        </w:rPr>
      </w:pPr>
      <w:r>
        <w:rPr>
          <w:rFonts w:eastAsia="Calibri"/>
          <w:szCs w:val="18"/>
          <w:lang w:eastAsia="en-US"/>
        </w:rPr>
        <w:t>Ja.</w:t>
      </w:r>
    </w:p>
    <w:p w:rsidR="00174DAD" w:rsidP="009F49D8" w:rsidRDefault="00174DAD" w14:paraId="56A042CD" w14:textId="77777777">
      <w:pPr>
        <w:spacing w:line="240" w:lineRule="auto"/>
        <w:rPr>
          <w:rFonts w:eastAsia="Calibri"/>
          <w:szCs w:val="18"/>
          <w:lang w:eastAsia="en-US"/>
        </w:rPr>
      </w:pPr>
    </w:p>
    <w:p w:rsidRPr="00653D07" w:rsidR="009F49D8" w:rsidP="009F49D8" w:rsidRDefault="009F49D8" w14:paraId="394E8696" w14:textId="77777777">
      <w:pPr>
        <w:spacing w:line="240" w:lineRule="auto"/>
        <w:rPr>
          <w:rFonts w:eastAsia="Calibri"/>
          <w:szCs w:val="18"/>
          <w:lang w:eastAsia="en-US"/>
        </w:rPr>
      </w:pPr>
    </w:p>
    <w:p w:rsidRPr="00653D07" w:rsidR="009F49D8" w:rsidP="009F49D8" w:rsidRDefault="009F49D8" w14:paraId="148E0388" w14:textId="43E367A1">
      <w:pPr>
        <w:spacing w:after="160" w:line="259" w:lineRule="auto"/>
        <w:rPr>
          <w:rFonts w:eastAsia="Calibri"/>
          <w:szCs w:val="18"/>
          <w:lang w:eastAsia="en-US"/>
        </w:rPr>
      </w:pPr>
      <w:r w:rsidRPr="00653D07">
        <w:rPr>
          <w:rFonts w:eastAsia="Calibri"/>
          <w:szCs w:val="18"/>
          <w:lang w:eastAsia="en-US"/>
        </w:rPr>
        <w:t>Vraag 2</w:t>
      </w:r>
    </w:p>
    <w:p w:rsidR="00174DAD" w:rsidP="009F49D8" w:rsidRDefault="009F49D8" w14:paraId="21E0937F" w14:textId="77777777">
      <w:pPr>
        <w:spacing w:after="160" w:line="259" w:lineRule="auto"/>
        <w:rPr>
          <w:rFonts w:eastAsia="Calibri"/>
          <w:szCs w:val="18"/>
          <w:lang w:eastAsia="en-US"/>
        </w:rPr>
      </w:pPr>
      <w:r w:rsidRPr="00653D07">
        <w:rPr>
          <w:rFonts w:eastAsia="Calibri"/>
          <w:szCs w:val="18"/>
          <w:lang w:eastAsia="en-US"/>
        </w:rPr>
        <w:t>Bent u van mening dat alle nevenfuncties, waaronder activiteiten voor denktanks in Hongarije, een docentschap in Polen en een voorzitterschap van een ANBI-stichting, opgenomen hadden moeten worden in het register voor nevenfuncties? Kunt u uw antwoord toelichten?</w:t>
      </w:r>
    </w:p>
    <w:p w:rsidR="009F49D8" w:rsidP="009F49D8" w:rsidRDefault="00174DAD" w14:paraId="272A467C" w14:textId="10B4EB26">
      <w:pPr>
        <w:spacing w:after="160" w:line="259" w:lineRule="auto"/>
        <w:rPr>
          <w:rFonts w:eastAsia="Calibri"/>
          <w:szCs w:val="18"/>
          <w:lang w:eastAsia="en-US"/>
        </w:rPr>
      </w:pPr>
      <w:r>
        <w:rPr>
          <w:rFonts w:eastAsia="Calibri"/>
          <w:szCs w:val="18"/>
          <w:lang w:eastAsia="en-US"/>
        </w:rPr>
        <w:t>Antwoord 2</w:t>
      </w:r>
    </w:p>
    <w:p w:rsidR="00174DAD" w:rsidP="009F49D8" w:rsidRDefault="009F49D8" w14:paraId="7DA801DD" w14:textId="2AADC988">
      <w:pPr>
        <w:spacing w:after="160" w:line="259" w:lineRule="auto"/>
        <w:rPr>
          <w:rFonts w:eastAsia="Calibri"/>
          <w:szCs w:val="18"/>
          <w:lang w:eastAsia="en-US"/>
        </w:rPr>
      </w:pPr>
      <w:r>
        <w:rPr>
          <w:rFonts w:eastAsia="Calibri"/>
          <w:szCs w:val="18"/>
          <w:lang w:eastAsia="en-US"/>
        </w:rPr>
        <w:t xml:space="preserve">De Sectorale regeling nevenwerkzaamheden Nederlandse Universiteiten beschrijft welke </w:t>
      </w:r>
      <w:r w:rsidRPr="002223A5">
        <w:rPr>
          <w:rFonts w:eastAsia="Calibri"/>
          <w:szCs w:val="18"/>
          <w:lang w:eastAsia="en-US"/>
        </w:rPr>
        <w:t xml:space="preserve">nevenwerkzaamheden </w:t>
      </w:r>
      <w:proofErr w:type="spellStart"/>
      <w:r w:rsidRPr="002223A5">
        <w:rPr>
          <w:rFonts w:eastAsia="Calibri"/>
          <w:szCs w:val="18"/>
          <w:lang w:eastAsia="en-US"/>
        </w:rPr>
        <w:t>meldingsplichtig</w:t>
      </w:r>
      <w:proofErr w:type="spellEnd"/>
      <w:r>
        <w:rPr>
          <w:rFonts w:eastAsia="Calibri"/>
          <w:szCs w:val="18"/>
          <w:lang w:eastAsia="en-US"/>
        </w:rPr>
        <w:t xml:space="preserve"> zijn.</w:t>
      </w:r>
      <w:r>
        <w:rPr>
          <w:rStyle w:val="Voetnootmarkering"/>
          <w:rFonts w:eastAsia="Calibri"/>
          <w:szCs w:val="18"/>
          <w:lang w:eastAsia="en-US"/>
        </w:rPr>
        <w:footnoteReference w:id="1"/>
      </w:r>
      <w:r>
        <w:rPr>
          <w:rFonts w:eastAsia="Calibri"/>
          <w:szCs w:val="18"/>
          <w:lang w:eastAsia="en-US"/>
        </w:rPr>
        <w:t xml:space="preserve"> Daarin staat dat hoogleraren transparant moeten zijn over hun nevenfuncties en hun betaalde nevenfuncties en daarnaast onbetaalde nevenfuncties waarbij sprake is van belangenverstrengeling moeten melden bij hun universiteit. Deze regeling nevenwerkzaamheden maakt deel uit van de cao Nederlandse Universiteiten als zelfstandige bijlage. </w:t>
      </w:r>
      <w:r w:rsidR="00271D5E">
        <w:rPr>
          <w:rFonts w:eastAsia="Calibri"/>
          <w:szCs w:val="18"/>
          <w:lang w:eastAsia="en-US"/>
        </w:rPr>
        <w:t xml:space="preserve">De verantwoordelijkheid ligt dus primair bij de </w:t>
      </w:r>
      <w:r>
        <w:rPr>
          <w:rFonts w:eastAsia="Calibri"/>
          <w:szCs w:val="18"/>
          <w:lang w:eastAsia="en-US"/>
        </w:rPr>
        <w:t xml:space="preserve">werknemers én werkgevers </w:t>
      </w:r>
      <w:r w:rsidR="00271D5E">
        <w:rPr>
          <w:rFonts w:eastAsia="Calibri"/>
          <w:szCs w:val="18"/>
          <w:lang w:eastAsia="en-US"/>
        </w:rPr>
        <w:t xml:space="preserve">en ik verwacht dan ook dat zij </w:t>
      </w:r>
      <w:r>
        <w:rPr>
          <w:rFonts w:eastAsia="Calibri"/>
          <w:szCs w:val="18"/>
          <w:lang w:eastAsia="en-US"/>
        </w:rPr>
        <w:t xml:space="preserve">zich </w:t>
      </w:r>
      <w:r w:rsidR="00271D5E">
        <w:rPr>
          <w:rFonts w:eastAsia="Calibri"/>
          <w:szCs w:val="18"/>
          <w:lang w:eastAsia="en-US"/>
        </w:rPr>
        <w:t>aan deze regeling</w:t>
      </w:r>
      <w:r>
        <w:rPr>
          <w:rFonts w:eastAsia="Calibri"/>
          <w:szCs w:val="18"/>
          <w:lang w:eastAsia="en-US"/>
        </w:rPr>
        <w:t xml:space="preserve"> houden. Het is belangrijk dat het register nevenfuncties volledig, kloppend, vindbaar en actueel is. </w:t>
      </w:r>
    </w:p>
    <w:p w:rsidRPr="00653D07" w:rsidR="00174DAD" w:rsidP="009F49D8" w:rsidRDefault="00174DAD" w14:paraId="0E04AA9D" w14:textId="77777777">
      <w:pPr>
        <w:spacing w:after="160" w:line="259" w:lineRule="auto"/>
        <w:rPr>
          <w:rFonts w:eastAsia="Calibri"/>
          <w:szCs w:val="18"/>
          <w:lang w:eastAsia="en-US"/>
        </w:rPr>
      </w:pPr>
    </w:p>
    <w:p w:rsidRPr="00653D07" w:rsidR="009F49D8" w:rsidP="009F49D8" w:rsidRDefault="009F49D8" w14:paraId="4B99B281" w14:textId="7BE8FCDA">
      <w:pPr>
        <w:spacing w:after="160" w:line="259" w:lineRule="auto"/>
        <w:rPr>
          <w:rFonts w:eastAsia="Calibri"/>
          <w:szCs w:val="18"/>
          <w:lang w:eastAsia="en-US"/>
        </w:rPr>
      </w:pPr>
      <w:r w:rsidRPr="00653D07">
        <w:rPr>
          <w:rFonts w:eastAsia="Calibri"/>
          <w:szCs w:val="18"/>
          <w:lang w:eastAsia="en-US"/>
        </w:rPr>
        <w:t>Vraag 3</w:t>
      </w:r>
    </w:p>
    <w:p w:rsidR="00174DAD" w:rsidP="009F49D8" w:rsidRDefault="009F49D8" w14:paraId="0E4609B7" w14:textId="77777777">
      <w:pPr>
        <w:spacing w:after="160" w:line="259" w:lineRule="auto"/>
        <w:rPr>
          <w:rFonts w:eastAsia="Calibri"/>
          <w:szCs w:val="18"/>
          <w:lang w:eastAsia="en-US"/>
        </w:rPr>
      </w:pPr>
      <w:r w:rsidRPr="00653D07">
        <w:rPr>
          <w:rFonts w:eastAsia="Calibri"/>
          <w:szCs w:val="18"/>
          <w:lang w:eastAsia="en-US"/>
        </w:rPr>
        <w:t>Wat vindt u van de uitspraak van de rector magnificus van de Universiteit Leiden dat de nevenfuncties bij denktanks en als docent ‘uit hoofde van zijn functie zijn’ en derhalve niet in het register hoeven te worden opgenomen? Wordt deze route om het register te omzeilen vaker genomen?</w:t>
      </w:r>
    </w:p>
    <w:p w:rsidR="009F49D8" w:rsidP="009F49D8" w:rsidRDefault="00174DAD" w14:paraId="6261DEFF" w14:textId="15C3830B">
      <w:pPr>
        <w:spacing w:after="160" w:line="259" w:lineRule="auto"/>
        <w:rPr>
          <w:rFonts w:eastAsia="Calibri"/>
          <w:szCs w:val="18"/>
          <w:lang w:eastAsia="en-US"/>
        </w:rPr>
      </w:pPr>
      <w:r>
        <w:rPr>
          <w:rFonts w:eastAsia="Calibri"/>
          <w:szCs w:val="18"/>
          <w:lang w:eastAsia="en-US"/>
        </w:rPr>
        <w:t>Antwoord 3</w:t>
      </w:r>
    </w:p>
    <w:p w:rsidRPr="00653D07" w:rsidR="009F49D8" w:rsidP="009F49D8" w:rsidRDefault="009F49D8" w14:paraId="5FB4B833" w14:textId="516009DA">
      <w:pPr>
        <w:spacing w:after="160" w:line="259" w:lineRule="auto"/>
        <w:rPr>
          <w:rFonts w:eastAsia="Calibri"/>
          <w:szCs w:val="18"/>
          <w:lang w:eastAsia="en-US"/>
        </w:rPr>
      </w:pPr>
      <w:r>
        <w:rPr>
          <w:rFonts w:eastAsia="Calibri"/>
          <w:szCs w:val="18"/>
          <w:lang w:eastAsia="en-US"/>
        </w:rPr>
        <w:t>Werkzaamheden die behoren bij de functie van een wetenschapper worden binnen universiteiten bepaald op basis van de indeling in het functieprofiel van het Universitair Functie-</w:t>
      </w:r>
      <w:proofErr w:type="spellStart"/>
      <w:r>
        <w:rPr>
          <w:rFonts w:eastAsia="Calibri"/>
          <w:szCs w:val="18"/>
          <w:lang w:eastAsia="en-US"/>
        </w:rPr>
        <w:t>Ordeningsysteem</w:t>
      </w:r>
      <w:proofErr w:type="spellEnd"/>
      <w:r>
        <w:rPr>
          <w:rFonts w:eastAsia="Calibri"/>
          <w:szCs w:val="18"/>
          <w:lang w:eastAsia="en-US"/>
        </w:rPr>
        <w:t xml:space="preserve"> (UFO), het takenpakket zoals opgesteld door de universiteit en/of andere gemaakte afspraken. Het is dus aan de instelling om te beoordelen of werkzaamheden tot het reguliere takenpakket van de universiteit behoren. </w:t>
      </w:r>
      <w:r w:rsidR="00593265">
        <w:rPr>
          <w:rFonts w:eastAsia="Calibri"/>
          <w:szCs w:val="18"/>
          <w:lang w:eastAsia="en-US"/>
        </w:rPr>
        <w:t>Omdat</w:t>
      </w:r>
      <w:r>
        <w:rPr>
          <w:rFonts w:eastAsia="Calibri"/>
          <w:szCs w:val="18"/>
          <w:lang w:eastAsia="en-US"/>
        </w:rPr>
        <w:t xml:space="preserve"> de verantwoordelijkheid hiervoor primair bij de werkgever ligt</w:t>
      </w:r>
      <w:r w:rsidR="00593265">
        <w:rPr>
          <w:rFonts w:eastAsia="Calibri"/>
          <w:szCs w:val="18"/>
          <w:lang w:eastAsia="en-US"/>
        </w:rPr>
        <w:t xml:space="preserve">, doe ik geen inhoudelijke uitspraken over </w:t>
      </w:r>
      <w:r w:rsidR="009761CC">
        <w:rPr>
          <w:rFonts w:eastAsia="Calibri"/>
          <w:szCs w:val="18"/>
          <w:lang w:eastAsia="en-US"/>
        </w:rPr>
        <w:t>een</w:t>
      </w:r>
      <w:r w:rsidR="00593265">
        <w:rPr>
          <w:rFonts w:eastAsia="Calibri"/>
          <w:szCs w:val="18"/>
          <w:lang w:eastAsia="en-US"/>
        </w:rPr>
        <w:t xml:space="preserve"> specifieke casus</w:t>
      </w:r>
      <w:r>
        <w:rPr>
          <w:rFonts w:eastAsia="Calibri"/>
          <w:szCs w:val="18"/>
          <w:lang w:eastAsia="en-US"/>
        </w:rPr>
        <w:t xml:space="preserve">. </w:t>
      </w:r>
      <w:r>
        <w:rPr>
          <w:rFonts w:eastAsia="Calibri"/>
          <w:szCs w:val="18"/>
          <w:lang w:eastAsia="en-US"/>
        </w:rPr>
        <w:br/>
      </w:r>
      <w:r>
        <w:rPr>
          <w:rFonts w:eastAsia="Calibri"/>
          <w:szCs w:val="18"/>
          <w:lang w:eastAsia="en-US"/>
        </w:rPr>
        <w:lastRenderedPageBreak/>
        <w:t xml:space="preserve">Signalen dat het register via deze route omzeild wordt, zijn bij mij niet bekend. </w:t>
      </w:r>
      <w:r>
        <w:rPr>
          <w:rFonts w:eastAsia="Calibri"/>
          <w:szCs w:val="18"/>
          <w:lang w:eastAsia="en-US"/>
        </w:rPr>
        <w:br/>
      </w:r>
    </w:p>
    <w:p w:rsidRPr="00653D07" w:rsidR="009F49D8" w:rsidP="009F49D8" w:rsidRDefault="009F49D8" w14:paraId="330B5505" w14:textId="793B28D6">
      <w:pPr>
        <w:spacing w:after="160" w:line="259" w:lineRule="auto"/>
        <w:rPr>
          <w:rFonts w:eastAsia="Calibri"/>
          <w:szCs w:val="18"/>
          <w:lang w:eastAsia="en-US"/>
        </w:rPr>
      </w:pPr>
      <w:r w:rsidRPr="00653D07">
        <w:rPr>
          <w:rFonts w:eastAsia="Calibri"/>
          <w:szCs w:val="18"/>
          <w:lang w:eastAsia="en-US"/>
        </w:rPr>
        <w:t>Vraag 4</w:t>
      </w:r>
    </w:p>
    <w:p w:rsidR="00174DAD" w:rsidP="009F49D8" w:rsidRDefault="009F49D8" w14:paraId="75055B45" w14:textId="16551927">
      <w:pPr>
        <w:spacing w:after="160" w:line="259" w:lineRule="auto"/>
        <w:rPr>
          <w:rFonts w:eastAsia="Calibri"/>
          <w:szCs w:val="18"/>
          <w:lang w:eastAsia="en-US"/>
        </w:rPr>
      </w:pPr>
      <w:r w:rsidRPr="00653D07">
        <w:rPr>
          <w:rFonts w:eastAsia="Calibri"/>
          <w:szCs w:val="18"/>
          <w:lang w:eastAsia="en-US"/>
        </w:rPr>
        <w:t xml:space="preserve">De Tweede Kamer heeft de afgelopen jaren meermalen aandacht gevraagd voor casussen waarin nevenfuncties niet of onvolledig werden geregistreerd, welke stappen zijn gezet om uitvoering te geven aan de aangenomen motie </w:t>
      </w:r>
      <w:proofErr w:type="spellStart"/>
      <w:r w:rsidRPr="00653D07">
        <w:rPr>
          <w:rFonts w:eastAsia="Calibri"/>
          <w:szCs w:val="18"/>
          <w:lang w:eastAsia="en-US"/>
        </w:rPr>
        <w:t>Heite</w:t>
      </w:r>
      <w:proofErr w:type="spellEnd"/>
      <w:r w:rsidRPr="00653D07">
        <w:rPr>
          <w:rFonts w:eastAsia="Calibri"/>
          <w:szCs w:val="18"/>
          <w:lang w:eastAsia="en-US"/>
        </w:rPr>
        <w:t xml:space="preserve"> c.s.? [2]</w:t>
      </w:r>
    </w:p>
    <w:p w:rsidR="00174DAD" w:rsidP="009F49D8" w:rsidRDefault="00174DAD" w14:paraId="68ECD5FB" w14:textId="19720FB5">
      <w:pPr>
        <w:spacing w:after="160" w:line="259" w:lineRule="auto"/>
        <w:rPr>
          <w:rFonts w:eastAsia="Calibri"/>
          <w:szCs w:val="18"/>
          <w:lang w:eastAsia="en-US"/>
        </w:rPr>
      </w:pPr>
      <w:r>
        <w:rPr>
          <w:rFonts w:eastAsia="Calibri"/>
          <w:szCs w:val="18"/>
          <w:lang w:eastAsia="en-US"/>
        </w:rPr>
        <w:t>Antwoord 4</w:t>
      </w:r>
    </w:p>
    <w:p w:rsidR="009F49D8" w:rsidP="009F49D8" w:rsidRDefault="009F49D8" w14:paraId="4DAD50A5" w14:textId="77777777">
      <w:pPr>
        <w:spacing w:after="160" w:line="259" w:lineRule="auto"/>
        <w:rPr>
          <w:rFonts w:eastAsia="Calibri"/>
          <w:szCs w:val="18"/>
          <w:lang w:eastAsia="en-US"/>
        </w:rPr>
      </w:pPr>
      <w:r>
        <w:rPr>
          <w:rFonts w:eastAsia="Calibri"/>
          <w:szCs w:val="18"/>
          <w:lang w:eastAsia="en-US"/>
        </w:rPr>
        <w:t>Mijn ambtsvoorganger heeft uw Kamer in december jl. geïnformeerd over deze stappen.</w:t>
      </w:r>
      <w:r>
        <w:rPr>
          <w:rStyle w:val="Voetnootmarkering"/>
          <w:rFonts w:eastAsia="Calibri"/>
          <w:szCs w:val="18"/>
          <w:lang w:eastAsia="en-US"/>
        </w:rPr>
        <w:footnoteReference w:id="2"/>
      </w:r>
      <w:r>
        <w:rPr>
          <w:rFonts w:eastAsia="Calibri"/>
          <w:szCs w:val="18"/>
          <w:lang w:eastAsia="en-US"/>
        </w:rPr>
        <w:t xml:space="preserve"> UNL geeft aan dat zij de actuele registratie van nevenfuncties in november jl. heeft besproken met de HR-directeuren van de universiteiten en in januari jl. met de dossierhouders die de opdracht hebben om dit bestand en de publieke gegevens actueel te houden. In deze gesprekken werd het belang van een zorgvuldige registratie van nevenfuncties benadrukt. Ook geeft UNL aan dat er in 2025 aanvullende afspraken zijn gemaakt met de universiteiten. Dat waren de volgende afspraken: de universiteiten publiceren vier keer per jaar een bijgewerkt overzicht van nevenwerkzaamheden hoogleraren; de nevenwerkzaamheden van hoogleraren in het medische domein worden ook gepubliceerd; de universiteiten blijven inzetten op verbetering van het register nevenwerkzaamheden, en zullen ten minste één keer per jaar daarvoor samenkomen.  </w:t>
      </w:r>
    </w:p>
    <w:p w:rsidR="009F49D8" w:rsidP="009F49D8" w:rsidRDefault="009F49D8" w14:paraId="0CFBB7CA" w14:textId="77777777">
      <w:pPr>
        <w:spacing w:after="160" w:line="259" w:lineRule="auto"/>
        <w:rPr>
          <w:rFonts w:eastAsia="Calibri"/>
          <w:szCs w:val="18"/>
          <w:lang w:eastAsia="en-US"/>
        </w:rPr>
      </w:pPr>
      <w:r>
        <w:rPr>
          <w:rFonts w:eastAsia="Calibri"/>
          <w:szCs w:val="18"/>
          <w:lang w:eastAsia="en-US"/>
        </w:rPr>
        <w:t xml:space="preserve">Daarnaast verwacht ik eind 2026 de vernieuwde Nederlandse Gedragscode Wetenschappelijke Integriteit waarbij mijn voorganger extra aandacht heeft gevraagd voor transparantie, onafhankelijkheid en het vermelden van het register nevenfuncties. </w:t>
      </w:r>
    </w:p>
    <w:p w:rsidRPr="00653D07" w:rsidR="00174DAD" w:rsidP="009F49D8" w:rsidRDefault="00174DAD" w14:paraId="67C2B7E9" w14:textId="77777777">
      <w:pPr>
        <w:spacing w:after="160" w:line="259" w:lineRule="auto"/>
        <w:rPr>
          <w:rFonts w:eastAsia="Calibri"/>
          <w:szCs w:val="18"/>
          <w:lang w:eastAsia="en-US"/>
        </w:rPr>
      </w:pPr>
    </w:p>
    <w:p w:rsidRPr="00653D07" w:rsidR="009F49D8" w:rsidP="009F49D8" w:rsidRDefault="009F49D8" w14:paraId="2FC67ECD" w14:textId="1C37FE1B">
      <w:pPr>
        <w:spacing w:after="160" w:line="259" w:lineRule="auto"/>
        <w:rPr>
          <w:rFonts w:eastAsia="Calibri"/>
          <w:szCs w:val="18"/>
          <w:lang w:eastAsia="en-US"/>
        </w:rPr>
      </w:pPr>
      <w:bookmarkStart w:name="_Hlk223334503" w:id="1"/>
      <w:r w:rsidRPr="00653D07">
        <w:rPr>
          <w:rFonts w:eastAsia="Calibri"/>
          <w:szCs w:val="18"/>
          <w:lang w:eastAsia="en-US"/>
        </w:rPr>
        <w:t>Vraag 5</w:t>
      </w:r>
    </w:p>
    <w:p w:rsidR="00174DAD" w:rsidP="009F49D8" w:rsidRDefault="009F49D8" w14:paraId="02DF2084" w14:textId="77777777">
      <w:pPr>
        <w:spacing w:after="160" w:line="259" w:lineRule="auto"/>
        <w:rPr>
          <w:rFonts w:eastAsia="Calibri"/>
          <w:szCs w:val="18"/>
          <w:lang w:eastAsia="en-US"/>
        </w:rPr>
      </w:pPr>
      <w:r w:rsidRPr="00653D07">
        <w:rPr>
          <w:rFonts w:eastAsia="Calibri"/>
          <w:szCs w:val="18"/>
          <w:lang w:eastAsia="en-US"/>
        </w:rPr>
        <w:t>Heeft de toegezegde agendering door Universiteiten van Nederland (UNL) van een actuele registratie van nevenfuncties tijdens het jaarlijkse evaluatiemoment reeds plaatsgevonden en zo ja, wat waren hiervan de uitkomsten?</w:t>
      </w:r>
    </w:p>
    <w:p w:rsidR="009F49D8" w:rsidP="009F49D8" w:rsidRDefault="00174DAD" w14:paraId="6CFB3DB6" w14:textId="45108669">
      <w:pPr>
        <w:spacing w:after="160" w:line="259" w:lineRule="auto"/>
        <w:rPr>
          <w:rFonts w:eastAsia="Calibri"/>
          <w:szCs w:val="18"/>
          <w:lang w:eastAsia="en-US"/>
        </w:rPr>
      </w:pPr>
      <w:r>
        <w:rPr>
          <w:rFonts w:eastAsia="Calibri"/>
          <w:szCs w:val="18"/>
          <w:lang w:eastAsia="en-US"/>
        </w:rPr>
        <w:t>Antwoord 5</w:t>
      </w:r>
    </w:p>
    <w:p w:rsidR="009F49D8" w:rsidP="009F49D8" w:rsidRDefault="009F49D8" w14:paraId="7D7B54A4" w14:textId="77777777">
      <w:pPr>
        <w:spacing w:after="160" w:line="259" w:lineRule="auto"/>
        <w:rPr>
          <w:rFonts w:eastAsia="Calibri"/>
          <w:szCs w:val="18"/>
          <w:lang w:eastAsia="en-US"/>
        </w:rPr>
      </w:pPr>
      <w:r>
        <w:rPr>
          <w:rFonts w:eastAsia="Calibri"/>
          <w:szCs w:val="18"/>
          <w:lang w:eastAsia="en-US"/>
        </w:rPr>
        <w:t>Zie het antwoord op vraag 4.</w:t>
      </w:r>
    </w:p>
    <w:p w:rsidR="00174DAD" w:rsidP="009F49D8" w:rsidRDefault="00174DAD" w14:paraId="73802885" w14:textId="77777777">
      <w:pPr>
        <w:spacing w:after="160" w:line="259" w:lineRule="auto"/>
        <w:rPr>
          <w:rFonts w:eastAsia="Calibri"/>
          <w:szCs w:val="18"/>
          <w:lang w:eastAsia="en-US"/>
        </w:rPr>
      </w:pPr>
    </w:p>
    <w:p w:rsidRPr="00653D07" w:rsidR="009F49D8" w:rsidP="009F49D8" w:rsidRDefault="009F49D8" w14:paraId="7F6B1C93" w14:textId="7B7D209C">
      <w:pPr>
        <w:spacing w:after="160" w:line="259" w:lineRule="auto"/>
        <w:rPr>
          <w:rFonts w:eastAsia="Calibri"/>
          <w:szCs w:val="18"/>
          <w:lang w:eastAsia="en-US"/>
        </w:rPr>
      </w:pPr>
      <w:r w:rsidRPr="00653D07">
        <w:rPr>
          <w:rFonts w:eastAsia="Calibri"/>
          <w:szCs w:val="18"/>
          <w:lang w:eastAsia="en-US"/>
        </w:rPr>
        <w:t>Vraag 6</w:t>
      </w:r>
    </w:p>
    <w:p w:rsidR="009F49D8" w:rsidP="009F49D8" w:rsidRDefault="009F49D8" w14:paraId="4B341D20" w14:textId="77777777">
      <w:pPr>
        <w:spacing w:after="160" w:line="259" w:lineRule="auto"/>
        <w:rPr>
          <w:rFonts w:eastAsia="Calibri"/>
          <w:szCs w:val="18"/>
          <w:lang w:eastAsia="en-US"/>
        </w:rPr>
      </w:pPr>
      <w:r w:rsidRPr="00653D07">
        <w:rPr>
          <w:rFonts w:eastAsia="Calibri"/>
          <w:szCs w:val="18"/>
          <w:lang w:eastAsia="en-US"/>
        </w:rPr>
        <w:t>Hebben de toegezegde gesprekken door UNL met alle HR-directeuren van universiteiten over de actuele registratie van nevenfuncties reeds plaatsgevonden en zo ja, wat waren hiervan de uitkomsten?</w:t>
      </w:r>
    </w:p>
    <w:p w:rsidR="00C57C50" w:rsidP="009F49D8" w:rsidRDefault="00C57C50" w14:paraId="4F876146" w14:textId="77777777">
      <w:pPr>
        <w:spacing w:after="160" w:line="259" w:lineRule="auto"/>
        <w:rPr>
          <w:rFonts w:eastAsia="Calibri"/>
          <w:szCs w:val="18"/>
          <w:lang w:eastAsia="en-US"/>
        </w:rPr>
      </w:pPr>
    </w:p>
    <w:p w:rsidR="00C57C50" w:rsidP="009F49D8" w:rsidRDefault="00C57C50" w14:paraId="6D74353B" w14:textId="77777777">
      <w:pPr>
        <w:spacing w:after="160" w:line="259" w:lineRule="auto"/>
        <w:rPr>
          <w:rFonts w:eastAsia="Calibri"/>
          <w:szCs w:val="18"/>
          <w:lang w:eastAsia="en-US"/>
        </w:rPr>
      </w:pPr>
    </w:p>
    <w:p w:rsidR="00174DAD" w:rsidP="009F49D8" w:rsidRDefault="00174DAD" w14:paraId="764CB96E" w14:textId="5C4C12A5">
      <w:pPr>
        <w:spacing w:after="160" w:line="259" w:lineRule="auto"/>
        <w:rPr>
          <w:rFonts w:eastAsia="Calibri"/>
          <w:szCs w:val="18"/>
          <w:lang w:eastAsia="en-US"/>
        </w:rPr>
      </w:pPr>
      <w:r>
        <w:rPr>
          <w:rFonts w:eastAsia="Calibri"/>
          <w:szCs w:val="18"/>
          <w:lang w:eastAsia="en-US"/>
        </w:rPr>
        <w:lastRenderedPageBreak/>
        <w:t>Antwoord 6</w:t>
      </w:r>
    </w:p>
    <w:p w:rsidR="009F49D8" w:rsidP="009F49D8" w:rsidRDefault="009F49D8" w14:paraId="294E39DB" w14:textId="77777777">
      <w:pPr>
        <w:spacing w:after="160" w:line="259" w:lineRule="auto"/>
        <w:rPr>
          <w:rFonts w:eastAsia="Calibri"/>
          <w:szCs w:val="18"/>
          <w:lang w:eastAsia="en-US"/>
        </w:rPr>
      </w:pPr>
      <w:r>
        <w:rPr>
          <w:rFonts w:eastAsia="Calibri"/>
          <w:szCs w:val="18"/>
          <w:lang w:eastAsia="en-US"/>
        </w:rPr>
        <w:t>Zie het antwoord op vraag 4.</w:t>
      </w:r>
    </w:p>
    <w:p w:rsidR="00174DAD" w:rsidP="009F49D8" w:rsidRDefault="00174DAD" w14:paraId="4D3F3FD1" w14:textId="77777777">
      <w:pPr>
        <w:spacing w:after="160" w:line="259" w:lineRule="auto"/>
        <w:rPr>
          <w:rFonts w:eastAsia="Calibri"/>
          <w:szCs w:val="18"/>
          <w:lang w:eastAsia="en-US"/>
        </w:rPr>
      </w:pPr>
    </w:p>
    <w:p w:rsidRPr="00653D07" w:rsidR="009F49D8" w:rsidP="009F49D8" w:rsidRDefault="009F49D8" w14:paraId="390E493F" w14:textId="093DC83F">
      <w:pPr>
        <w:spacing w:after="160" w:line="259" w:lineRule="auto"/>
        <w:rPr>
          <w:rFonts w:eastAsia="Calibri"/>
          <w:szCs w:val="18"/>
          <w:lang w:eastAsia="en-US"/>
        </w:rPr>
      </w:pPr>
      <w:r w:rsidRPr="00653D07">
        <w:rPr>
          <w:rFonts w:eastAsia="Calibri"/>
          <w:szCs w:val="18"/>
          <w:lang w:eastAsia="en-US"/>
        </w:rPr>
        <w:t>Vraag 7</w:t>
      </w:r>
    </w:p>
    <w:p w:rsidR="00174DAD" w:rsidP="009F49D8" w:rsidRDefault="009F49D8" w14:paraId="233DFA6A" w14:textId="60E125AF">
      <w:pPr>
        <w:spacing w:after="160" w:line="259" w:lineRule="auto"/>
        <w:rPr>
          <w:rFonts w:eastAsia="Calibri"/>
          <w:szCs w:val="18"/>
          <w:lang w:eastAsia="en-US"/>
        </w:rPr>
      </w:pPr>
      <w:r w:rsidRPr="00653D07">
        <w:rPr>
          <w:rFonts w:eastAsia="Calibri"/>
          <w:szCs w:val="18"/>
          <w:lang w:eastAsia="en-US"/>
        </w:rPr>
        <w:t>Zijn er cijfers te noemen hoe vaak overtredingen de afgelopen jaren zijn geconstateerd en hoe vaak zijn er maatregelen genomen in navolging van de Sectorale regeling nevenwerkzaamheden Nederlandse universiteiten 2024, waarin is opgenomen dat bij (vermeende) schendingen van wetenschappelijke integriteit, zoals het niet benoemen van nevenfuncties, het aan de universiteit is wetenschappers hierop aan te spreken.</w:t>
      </w:r>
    </w:p>
    <w:p w:rsidR="009F49D8" w:rsidP="009F49D8" w:rsidRDefault="00174DAD" w14:paraId="741CC2AF" w14:textId="0C61AA85">
      <w:pPr>
        <w:spacing w:after="160" w:line="259" w:lineRule="auto"/>
        <w:rPr>
          <w:rFonts w:eastAsia="Calibri"/>
          <w:szCs w:val="18"/>
          <w:lang w:eastAsia="en-US"/>
        </w:rPr>
      </w:pPr>
      <w:r>
        <w:rPr>
          <w:rFonts w:eastAsia="Calibri"/>
          <w:szCs w:val="18"/>
          <w:lang w:eastAsia="en-US"/>
        </w:rPr>
        <w:t>Antwoord 7</w:t>
      </w:r>
    </w:p>
    <w:p w:rsidR="009F49D8" w:rsidP="009F49D8" w:rsidRDefault="009F49D8" w14:paraId="0E65BAC0" w14:textId="4A59270C">
      <w:pPr>
        <w:spacing w:after="160" w:line="259" w:lineRule="auto"/>
        <w:rPr>
          <w:rFonts w:eastAsia="Calibri"/>
          <w:szCs w:val="18"/>
          <w:lang w:eastAsia="en-US"/>
        </w:rPr>
      </w:pPr>
      <w:r>
        <w:rPr>
          <w:rFonts w:eastAsia="Calibri"/>
          <w:szCs w:val="18"/>
          <w:lang w:eastAsia="en-US"/>
        </w:rPr>
        <w:t>UNL geeft aan dat deze specifieke cijfers over overtredingen of maatregelen niet bekend</w:t>
      </w:r>
      <w:r w:rsidRPr="004D5702">
        <w:rPr>
          <w:rFonts w:eastAsia="Calibri"/>
          <w:szCs w:val="18"/>
          <w:lang w:eastAsia="en-US"/>
        </w:rPr>
        <w:t xml:space="preserve"> </w:t>
      </w:r>
      <w:r>
        <w:rPr>
          <w:rFonts w:eastAsia="Calibri"/>
          <w:szCs w:val="18"/>
          <w:lang w:eastAsia="en-US"/>
        </w:rPr>
        <w:t>zijn. Mocht er een (vermeende) schending zijn van wetenschappelijke integriteit, dan is het aan de instelling om de wetenschapper hierop aan te spreken. De Nederlandse Gedragscode Wetenschappelijke Integriteit biedt hiervoor een toetsingskader waarmee deze schendingen beoordeeld kunnen worden, en indien nodig, kunnen er op basis van artikel 1.14 van de cao Nederlandse Universiteiten maatregelen genomen worden door de werkgever</w:t>
      </w:r>
      <w:r w:rsidR="00076A79">
        <w:rPr>
          <w:rFonts w:eastAsia="Calibri"/>
          <w:szCs w:val="18"/>
          <w:lang w:eastAsia="en-US"/>
        </w:rPr>
        <w:t>.</w:t>
      </w:r>
      <w:r>
        <w:rPr>
          <w:rFonts w:eastAsia="Calibri"/>
          <w:szCs w:val="18"/>
          <w:lang w:eastAsia="en-US"/>
        </w:rPr>
        <w:t xml:space="preserve"> </w:t>
      </w:r>
      <w:r w:rsidR="00AC16FC">
        <w:rPr>
          <w:rFonts w:eastAsia="Calibri"/>
          <w:szCs w:val="18"/>
          <w:lang w:eastAsia="en-US"/>
        </w:rPr>
        <w:t xml:space="preserve">Dit artikel verplicht werknemers om nevenwerkzaamheden te melden bij de werkgever. </w:t>
      </w:r>
    </w:p>
    <w:bookmarkEnd w:id="1"/>
    <w:p w:rsidRPr="00653D07" w:rsidR="009F49D8" w:rsidP="009F49D8" w:rsidRDefault="009F49D8" w14:paraId="6FB9FEEF" w14:textId="77777777">
      <w:pPr>
        <w:spacing w:after="160" w:line="259" w:lineRule="auto"/>
        <w:rPr>
          <w:rFonts w:eastAsia="Calibri"/>
          <w:szCs w:val="18"/>
          <w:lang w:eastAsia="en-US"/>
        </w:rPr>
      </w:pPr>
    </w:p>
    <w:p w:rsidRPr="00653D07" w:rsidR="009F49D8" w:rsidP="009F49D8" w:rsidRDefault="009F49D8" w14:paraId="4D7616F3" w14:textId="6259B27C">
      <w:pPr>
        <w:spacing w:after="160" w:line="259" w:lineRule="auto"/>
        <w:rPr>
          <w:rFonts w:eastAsia="Calibri"/>
          <w:szCs w:val="18"/>
          <w:lang w:eastAsia="en-US"/>
        </w:rPr>
      </w:pPr>
      <w:r w:rsidRPr="00653D07">
        <w:rPr>
          <w:rFonts w:eastAsia="Calibri"/>
          <w:szCs w:val="18"/>
          <w:lang w:eastAsia="en-US"/>
        </w:rPr>
        <w:t>Vraag 8</w:t>
      </w:r>
    </w:p>
    <w:p w:rsidR="00174DAD" w:rsidP="009F49D8" w:rsidRDefault="009F49D8" w14:paraId="5718D14E" w14:textId="657B6623">
      <w:pPr>
        <w:spacing w:after="160" w:line="259" w:lineRule="auto"/>
        <w:rPr>
          <w:rFonts w:eastAsia="Calibri"/>
          <w:szCs w:val="18"/>
          <w:lang w:eastAsia="en-US"/>
        </w:rPr>
      </w:pPr>
      <w:r w:rsidRPr="00653D07">
        <w:rPr>
          <w:rFonts w:eastAsia="Calibri"/>
          <w:szCs w:val="18"/>
          <w:lang w:eastAsia="en-US"/>
        </w:rPr>
        <w:t>Welke extra aandachtspunten aangaande de registratie van nevenfuncties worden opgenomen in de dit jaar te verschijnen nieuwe Gedragscode Wetenschappelijke Integriteit (NGWI)?</w:t>
      </w:r>
    </w:p>
    <w:p w:rsidR="009F49D8" w:rsidP="009F49D8" w:rsidRDefault="00174DAD" w14:paraId="465B597E" w14:textId="719D0816">
      <w:pPr>
        <w:spacing w:after="160" w:line="259" w:lineRule="auto"/>
        <w:rPr>
          <w:rFonts w:eastAsia="Calibri"/>
          <w:szCs w:val="18"/>
          <w:lang w:eastAsia="en-US"/>
        </w:rPr>
      </w:pPr>
      <w:r>
        <w:rPr>
          <w:rFonts w:eastAsia="Calibri"/>
          <w:szCs w:val="18"/>
          <w:lang w:eastAsia="en-US"/>
        </w:rPr>
        <w:t>Antwoord 8</w:t>
      </w:r>
    </w:p>
    <w:p w:rsidR="00174DAD" w:rsidP="009F49D8" w:rsidRDefault="009F49D8" w14:paraId="3566D8ED" w14:textId="422F01D2">
      <w:pPr>
        <w:spacing w:after="160" w:line="259" w:lineRule="auto"/>
        <w:rPr>
          <w:rFonts w:eastAsia="Calibri"/>
          <w:szCs w:val="18"/>
          <w:lang w:eastAsia="en-US"/>
        </w:rPr>
      </w:pPr>
      <w:r>
        <w:rPr>
          <w:rFonts w:eastAsia="Calibri"/>
          <w:szCs w:val="18"/>
          <w:lang w:eastAsia="en-US"/>
        </w:rPr>
        <w:t xml:space="preserve">De NGWI is een code die wordt opgesteld en onderschreven door de Koninklijke Nederlandse </w:t>
      </w:r>
      <w:proofErr w:type="spellStart"/>
      <w:r>
        <w:rPr>
          <w:rFonts w:eastAsia="Calibri"/>
          <w:szCs w:val="18"/>
          <w:lang w:eastAsia="en-US"/>
        </w:rPr>
        <w:t>Akademie</w:t>
      </w:r>
      <w:proofErr w:type="spellEnd"/>
      <w:r>
        <w:rPr>
          <w:rFonts w:eastAsia="Calibri"/>
          <w:szCs w:val="18"/>
          <w:lang w:eastAsia="en-US"/>
        </w:rPr>
        <w:t xml:space="preserve"> van Wetenshappen (KNAW), Nederlandse Organisatie voor Wetenschappelijk Onderzoek (NWO), de samenwerkende organisaties in toegepast onderzoek (TO2</w:t>
      </w:r>
      <w:r w:rsidR="00593265">
        <w:rPr>
          <w:rFonts w:eastAsia="Calibri"/>
          <w:szCs w:val="18"/>
          <w:lang w:eastAsia="en-US"/>
        </w:rPr>
        <w:t>-federatie</w:t>
      </w:r>
      <w:r>
        <w:rPr>
          <w:rFonts w:eastAsia="Calibri"/>
          <w:szCs w:val="18"/>
          <w:lang w:eastAsia="en-US"/>
        </w:rPr>
        <w:t xml:space="preserve">), de Universitair Medische Centra van Nederland (UMCNL), Universiteiten van Nederland (UNL) en Vereniging Hogescholen (VH). Mijn ambtsvoorganger heeft de schrijfcommissie verzocht om bij de herziening van de vernieuwde NGWI extra aandacht te besteden aan de principes transparantie en onafhankelijkheid en hierbij ook het register nevenfuncties te vermelden. Op basis van de internetconsultatie, in 2025, over de NGWI door genoemde partijen heb ik vernomen dat de schrijfcommissie het voornemen heeft om dit ook te doen. </w:t>
      </w:r>
      <w:r>
        <w:rPr>
          <w:rFonts w:eastAsia="Calibri"/>
          <w:szCs w:val="18"/>
          <w:lang w:eastAsia="en-US"/>
        </w:rPr>
        <w:br/>
      </w:r>
    </w:p>
    <w:p w:rsidRPr="00653D07" w:rsidR="009F49D8" w:rsidP="009F49D8" w:rsidRDefault="009F49D8" w14:paraId="437EAA51" w14:textId="6F1FE37B">
      <w:pPr>
        <w:spacing w:after="160" w:line="259" w:lineRule="auto"/>
        <w:rPr>
          <w:rFonts w:eastAsia="Calibri"/>
          <w:szCs w:val="18"/>
          <w:lang w:eastAsia="en-US"/>
        </w:rPr>
      </w:pPr>
      <w:r w:rsidRPr="00653D07">
        <w:rPr>
          <w:rFonts w:eastAsia="Calibri"/>
          <w:szCs w:val="18"/>
          <w:lang w:eastAsia="en-US"/>
        </w:rPr>
        <w:t>Vraag 9</w:t>
      </w:r>
    </w:p>
    <w:p w:rsidR="00174DAD" w:rsidP="009F49D8" w:rsidRDefault="009F49D8" w14:paraId="3206E362" w14:textId="2C8FD6C6">
      <w:pPr>
        <w:spacing w:after="160" w:line="259" w:lineRule="auto"/>
        <w:rPr>
          <w:rFonts w:eastAsia="Calibri"/>
          <w:szCs w:val="18"/>
          <w:lang w:eastAsia="en-US"/>
        </w:rPr>
      </w:pPr>
      <w:r w:rsidRPr="00653D07">
        <w:rPr>
          <w:rFonts w:eastAsia="Calibri"/>
          <w:szCs w:val="18"/>
          <w:lang w:eastAsia="en-US"/>
        </w:rPr>
        <w:t xml:space="preserve">Transparantie en onafhankelijkheid zijn cruciaal voor de wetenschap, herkent u dat het </w:t>
      </w:r>
      <w:proofErr w:type="spellStart"/>
      <w:r w:rsidRPr="00653D07">
        <w:rPr>
          <w:rFonts w:eastAsia="Calibri"/>
          <w:szCs w:val="18"/>
          <w:lang w:eastAsia="en-US"/>
        </w:rPr>
        <w:t>het</w:t>
      </w:r>
      <w:proofErr w:type="spellEnd"/>
      <w:r w:rsidRPr="00653D07">
        <w:rPr>
          <w:rFonts w:eastAsia="Calibri"/>
          <w:szCs w:val="18"/>
          <w:lang w:eastAsia="en-US"/>
        </w:rPr>
        <w:t xml:space="preserve"> vertrouwen in de wetenschap kan schaden wanneer nevenfuncties onvermeld blijven?</w:t>
      </w:r>
    </w:p>
    <w:p w:rsidR="00C57C50" w:rsidP="009F49D8" w:rsidRDefault="00C57C50" w14:paraId="7A7956BB" w14:textId="77777777">
      <w:pPr>
        <w:spacing w:after="160" w:line="259" w:lineRule="auto"/>
        <w:rPr>
          <w:rFonts w:eastAsia="Calibri"/>
          <w:szCs w:val="18"/>
          <w:lang w:eastAsia="en-US"/>
        </w:rPr>
      </w:pPr>
    </w:p>
    <w:p w:rsidR="00C57C50" w:rsidP="009F49D8" w:rsidRDefault="00C57C50" w14:paraId="7D8BAC97" w14:textId="77777777">
      <w:pPr>
        <w:spacing w:after="160" w:line="259" w:lineRule="auto"/>
        <w:rPr>
          <w:rFonts w:eastAsia="Calibri"/>
          <w:szCs w:val="18"/>
          <w:lang w:eastAsia="en-US"/>
        </w:rPr>
      </w:pPr>
    </w:p>
    <w:p w:rsidR="00174DAD" w:rsidP="009F49D8" w:rsidRDefault="00174DAD" w14:paraId="5F27A682" w14:textId="383FAAE4">
      <w:pPr>
        <w:spacing w:after="160" w:line="259" w:lineRule="auto"/>
        <w:rPr>
          <w:rFonts w:eastAsia="Calibri"/>
          <w:szCs w:val="18"/>
          <w:lang w:eastAsia="en-US"/>
        </w:rPr>
      </w:pPr>
      <w:r>
        <w:rPr>
          <w:rFonts w:eastAsia="Calibri"/>
          <w:szCs w:val="18"/>
          <w:lang w:eastAsia="en-US"/>
        </w:rPr>
        <w:t>Antwoord 9</w:t>
      </w:r>
    </w:p>
    <w:p w:rsidRPr="00653D07" w:rsidR="009F49D8" w:rsidP="009F49D8" w:rsidRDefault="009F49D8" w14:paraId="7F35D650" w14:textId="77777777">
      <w:pPr>
        <w:spacing w:after="160" w:line="259" w:lineRule="auto"/>
        <w:rPr>
          <w:rFonts w:eastAsia="Calibri"/>
          <w:szCs w:val="18"/>
          <w:lang w:eastAsia="en-US"/>
        </w:rPr>
      </w:pPr>
      <w:r>
        <w:rPr>
          <w:rFonts w:eastAsia="Calibri"/>
          <w:szCs w:val="18"/>
          <w:lang w:eastAsia="en-US"/>
        </w:rPr>
        <w:t>Ja, i</w:t>
      </w:r>
      <w:r w:rsidRPr="00BB6CD2">
        <w:rPr>
          <w:rFonts w:eastAsia="Calibri"/>
          <w:szCs w:val="18"/>
          <w:lang w:eastAsia="en-US"/>
        </w:rPr>
        <w:t>k vind het belangrijk dat hoogleraren transparant zijn over hun neven</w:t>
      </w:r>
      <w:r>
        <w:rPr>
          <w:rFonts w:eastAsia="Calibri"/>
          <w:szCs w:val="18"/>
          <w:lang w:eastAsia="en-US"/>
        </w:rPr>
        <w:t>functies en onafhankelijk hun werk kunnen doen</w:t>
      </w:r>
      <w:r w:rsidRPr="00BB6CD2">
        <w:rPr>
          <w:rFonts w:eastAsia="Calibri"/>
          <w:szCs w:val="18"/>
          <w:lang w:eastAsia="en-US"/>
        </w:rPr>
        <w:t>, omdat</w:t>
      </w:r>
      <w:r>
        <w:rPr>
          <w:rFonts w:eastAsia="Calibri"/>
          <w:szCs w:val="18"/>
          <w:lang w:eastAsia="en-US"/>
        </w:rPr>
        <w:t xml:space="preserve"> deze transparantie bijdraagt aan</w:t>
      </w:r>
      <w:r w:rsidRPr="00BB6CD2">
        <w:rPr>
          <w:rFonts w:eastAsia="Calibri"/>
          <w:szCs w:val="18"/>
          <w:lang w:eastAsia="en-US"/>
        </w:rPr>
        <w:t xml:space="preserve"> het vertrouwen van de samenleving in de wetenschap</w:t>
      </w:r>
      <w:r>
        <w:rPr>
          <w:rFonts w:eastAsia="Calibri"/>
          <w:szCs w:val="18"/>
          <w:lang w:eastAsia="en-US"/>
        </w:rPr>
        <w:t xml:space="preserve">. </w:t>
      </w:r>
      <w:r w:rsidRPr="00653D07">
        <w:rPr>
          <w:rFonts w:eastAsia="Calibri"/>
          <w:szCs w:val="18"/>
          <w:lang w:eastAsia="en-US"/>
        </w:rPr>
        <w:br/>
      </w:r>
    </w:p>
    <w:p w:rsidRPr="00653D07" w:rsidR="009F49D8" w:rsidP="009F49D8" w:rsidRDefault="009F49D8" w14:paraId="4F6BBDA9" w14:textId="34BE6784">
      <w:pPr>
        <w:spacing w:after="160" w:line="259" w:lineRule="auto"/>
        <w:rPr>
          <w:rFonts w:eastAsia="Calibri"/>
          <w:szCs w:val="18"/>
          <w:lang w:eastAsia="en-US"/>
        </w:rPr>
      </w:pPr>
      <w:r w:rsidRPr="00653D07">
        <w:rPr>
          <w:rFonts w:eastAsia="Calibri"/>
          <w:szCs w:val="18"/>
          <w:lang w:eastAsia="en-US"/>
        </w:rPr>
        <w:t>Vraag 10</w:t>
      </w:r>
    </w:p>
    <w:p w:rsidR="00174DAD" w:rsidP="009F49D8" w:rsidRDefault="009F49D8" w14:paraId="3F2E6684" w14:textId="55298FB9">
      <w:pPr>
        <w:spacing w:after="160" w:line="259" w:lineRule="auto"/>
        <w:rPr>
          <w:rFonts w:eastAsia="Calibri"/>
          <w:szCs w:val="18"/>
          <w:lang w:eastAsia="en-US"/>
        </w:rPr>
      </w:pPr>
      <w:bookmarkStart w:name="_Hlk223014492" w:id="2"/>
      <w:r w:rsidRPr="00653D07">
        <w:rPr>
          <w:rFonts w:eastAsia="Calibri"/>
          <w:szCs w:val="18"/>
          <w:lang w:eastAsia="en-US"/>
        </w:rPr>
        <w:t>Acht u het nodig dat de Sectorale regeling nevenwerkzaamheden Nederlandse universiteiten 2024 moet worden aangescherpt en kunt u uw antwoord toelichten?</w:t>
      </w:r>
    </w:p>
    <w:p w:rsidR="00174DAD" w:rsidP="009F49D8" w:rsidRDefault="00174DAD" w14:paraId="0FE215CB" w14:textId="267DF442">
      <w:pPr>
        <w:spacing w:after="160" w:line="259" w:lineRule="auto"/>
        <w:rPr>
          <w:rFonts w:eastAsia="Calibri"/>
          <w:szCs w:val="18"/>
          <w:lang w:eastAsia="en-US"/>
        </w:rPr>
      </w:pPr>
      <w:r>
        <w:rPr>
          <w:rFonts w:eastAsia="Calibri"/>
          <w:szCs w:val="18"/>
          <w:lang w:eastAsia="en-US"/>
        </w:rPr>
        <w:t>Antwoord 10</w:t>
      </w:r>
    </w:p>
    <w:p w:rsidR="009F49D8" w:rsidP="009F49D8" w:rsidRDefault="009F49D8" w14:paraId="0F37E5A4" w14:textId="77777777">
      <w:pPr>
        <w:spacing w:after="160" w:line="259" w:lineRule="auto"/>
        <w:rPr>
          <w:rFonts w:eastAsia="Calibri"/>
          <w:szCs w:val="18"/>
          <w:lang w:eastAsia="en-US"/>
        </w:rPr>
      </w:pPr>
      <w:r>
        <w:rPr>
          <w:rFonts w:eastAsia="Calibri"/>
          <w:szCs w:val="18"/>
          <w:lang w:eastAsia="en-US"/>
        </w:rPr>
        <w:t xml:space="preserve">Nee, dit acht ik niet nodig. De regeling biedt in combinatie met de NGWI als toetsingskader voldoende handvatten voor de instellingen om onder andere de principes onafhankelijkheid en transparantie van het wetenschappelijk integer handelen te waarborgen.  </w:t>
      </w:r>
    </w:p>
    <w:p w:rsidR="009F49D8" w:rsidP="009F49D8" w:rsidRDefault="009F49D8" w14:paraId="6E717474" w14:textId="77777777">
      <w:pPr>
        <w:spacing w:after="160" w:line="259" w:lineRule="auto"/>
        <w:rPr>
          <w:rFonts w:eastAsia="Calibri"/>
          <w:szCs w:val="18"/>
          <w:lang w:eastAsia="en-US"/>
        </w:rPr>
      </w:pPr>
    </w:p>
    <w:bookmarkEnd w:id="2"/>
    <w:p w:rsidRPr="00653D07" w:rsidR="009F49D8" w:rsidP="009F49D8" w:rsidRDefault="009F49D8" w14:paraId="118D88F8" w14:textId="77777777">
      <w:pPr>
        <w:spacing w:after="160" w:line="259" w:lineRule="auto"/>
        <w:rPr>
          <w:rFonts w:eastAsia="Calibri"/>
          <w:szCs w:val="18"/>
          <w:lang w:eastAsia="en-US"/>
        </w:rPr>
      </w:pPr>
      <w:r w:rsidRPr="00653D07">
        <w:rPr>
          <w:rFonts w:eastAsia="Calibri"/>
          <w:szCs w:val="18"/>
          <w:lang w:eastAsia="en-US"/>
        </w:rPr>
        <w:br/>
        <w:t>[1] HP/De Tijd, d.d. 16 februari 2026 'Universiteit Leiden noemt niet-gemeld nevenwerk van hoogleraar Kinneging voor pro-Orbán denktanks ‘uit hoofde van zijn functie’' (www.hpdetijd.nl/nieuws/nieuws/47742/universiteit-leiden-noemt-niet-gemeld-nevenwerk-van-hoogleraar)</w:t>
      </w:r>
      <w:r w:rsidRPr="00653D07">
        <w:rPr>
          <w:rFonts w:eastAsia="Calibri"/>
          <w:szCs w:val="18"/>
          <w:lang w:eastAsia="en-US"/>
        </w:rPr>
        <w:br/>
      </w:r>
    </w:p>
    <w:p w:rsidRPr="00653D07" w:rsidR="009F49D8" w:rsidP="009F49D8" w:rsidRDefault="009F49D8" w14:paraId="7DCC4B43" w14:textId="77777777">
      <w:pPr>
        <w:rPr>
          <w:szCs w:val="18"/>
        </w:rPr>
      </w:pPr>
      <w:r w:rsidRPr="00653D07">
        <w:rPr>
          <w:rFonts w:eastAsia="Calibri"/>
          <w:szCs w:val="18"/>
          <w:lang w:eastAsia="en-US"/>
        </w:rPr>
        <w:t>[2] Kamerstuk 31 288, nr. 1220</w:t>
      </w:r>
      <w:bookmarkEnd w:id="0"/>
    </w:p>
    <w:p w:rsidRPr="00820DDA" w:rsidR="00820DDA" w:rsidP="00820DDA" w:rsidRDefault="00820DDA" w14:paraId="73782B48" w14:textId="77777777">
      <w:pPr>
        <w:pStyle w:val="standaard-tekst"/>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22D5C" w14:textId="77777777" w:rsidR="00DC691C" w:rsidRDefault="009F49D8">
      <w:r>
        <w:separator/>
      </w:r>
    </w:p>
    <w:p w14:paraId="1442DFCB" w14:textId="77777777" w:rsidR="00DC691C" w:rsidRDefault="00DC691C"/>
  </w:endnote>
  <w:endnote w:type="continuationSeparator" w:id="0">
    <w:p w14:paraId="0721F188" w14:textId="77777777" w:rsidR="00DC691C" w:rsidRDefault="009F49D8">
      <w:r>
        <w:continuationSeparator/>
      </w:r>
    </w:p>
    <w:p w14:paraId="3C3BB00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B06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A306B" w14:paraId="79515235" w14:textId="77777777" w:rsidTr="004C7E1D">
      <w:trPr>
        <w:trHeight w:hRule="exact" w:val="357"/>
      </w:trPr>
      <w:tc>
        <w:tcPr>
          <w:tcW w:w="7603" w:type="dxa"/>
        </w:tcPr>
        <w:p w14:paraId="3020BD8D" w14:textId="77777777" w:rsidR="002F71BB" w:rsidRPr="004C7E1D" w:rsidRDefault="002F71BB" w:rsidP="004C7E1D">
          <w:pPr>
            <w:spacing w:line="180" w:lineRule="exact"/>
            <w:rPr>
              <w:sz w:val="13"/>
              <w:szCs w:val="13"/>
            </w:rPr>
          </w:pPr>
        </w:p>
      </w:tc>
      <w:tc>
        <w:tcPr>
          <w:tcW w:w="2172" w:type="dxa"/>
        </w:tcPr>
        <w:p w14:paraId="7314A02A" w14:textId="0D6ABFB4" w:rsidR="002F71BB" w:rsidRPr="004C7E1D" w:rsidRDefault="009F49D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27375">
            <w:rPr>
              <w:szCs w:val="13"/>
            </w:rPr>
            <w:t>5</w:t>
          </w:r>
          <w:r w:rsidRPr="004C7E1D">
            <w:rPr>
              <w:szCs w:val="13"/>
            </w:rPr>
            <w:fldChar w:fldCharType="end"/>
          </w:r>
        </w:p>
      </w:tc>
    </w:tr>
  </w:tbl>
  <w:p w14:paraId="3FCBAB46"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A306B" w14:paraId="1FF75818" w14:textId="77777777" w:rsidTr="004C7E1D">
      <w:trPr>
        <w:trHeight w:hRule="exact" w:val="357"/>
      </w:trPr>
      <w:tc>
        <w:tcPr>
          <w:tcW w:w="7709" w:type="dxa"/>
        </w:tcPr>
        <w:p w14:paraId="0C96192B" w14:textId="77777777" w:rsidR="00D17084" w:rsidRPr="004C7E1D" w:rsidRDefault="00D17084" w:rsidP="004C7E1D">
          <w:pPr>
            <w:spacing w:line="180" w:lineRule="exact"/>
            <w:rPr>
              <w:sz w:val="13"/>
              <w:szCs w:val="13"/>
            </w:rPr>
          </w:pPr>
        </w:p>
      </w:tc>
      <w:tc>
        <w:tcPr>
          <w:tcW w:w="2060" w:type="dxa"/>
        </w:tcPr>
        <w:p w14:paraId="75502DBB" w14:textId="390E84A4" w:rsidR="00D17084" w:rsidRPr="004C7E1D" w:rsidRDefault="009F49D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27375">
            <w:rPr>
              <w:szCs w:val="13"/>
            </w:rPr>
            <w:t>5</w:t>
          </w:r>
          <w:r w:rsidRPr="004C7E1D">
            <w:rPr>
              <w:szCs w:val="13"/>
            </w:rPr>
            <w:fldChar w:fldCharType="end"/>
          </w:r>
        </w:p>
      </w:tc>
    </w:tr>
  </w:tbl>
  <w:p w14:paraId="6EFB5F9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1D65" w14:textId="77777777" w:rsidR="00DC691C" w:rsidRDefault="009F49D8">
      <w:r>
        <w:separator/>
      </w:r>
    </w:p>
    <w:p w14:paraId="2C5696B1" w14:textId="77777777" w:rsidR="00DC691C" w:rsidRDefault="00DC691C"/>
  </w:footnote>
  <w:footnote w:type="continuationSeparator" w:id="0">
    <w:p w14:paraId="73CD859D" w14:textId="77777777" w:rsidR="00DC691C" w:rsidRDefault="009F49D8">
      <w:r>
        <w:continuationSeparator/>
      </w:r>
    </w:p>
    <w:p w14:paraId="2E8BD5B1" w14:textId="77777777" w:rsidR="00DC691C" w:rsidRDefault="00DC691C"/>
  </w:footnote>
  <w:footnote w:id="1">
    <w:p w14:paraId="217039E2" w14:textId="77777777" w:rsidR="009F49D8" w:rsidRDefault="009F49D8" w:rsidP="009F49D8">
      <w:pPr>
        <w:pStyle w:val="Voetnoottekst"/>
      </w:pPr>
      <w:r>
        <w:rPr>
          <w:rStyle w:val="Voetnootmarkering"/>
        </w:rPr>
        <w:footnoteRef/>
      </w:r>
      <w:r>
        <w:t xml:space="preserve"> </w:t>
      </w:r>
      <w:hyperlink r:id="rId1" w:history="1">
        <w:r w:rsidRPr="009675DA">
          <w:rPr>
            <w:rStyle w:val="Hyperlink"/>
            <w:sz w:val="16"/>
            <w:szCs w:val="16"/>
          </w:rPr>
          <w:t>Sector regeling nevenwerkzaamheden 2024.pdf</w:t>
        </w:r>
      </w:hyperlink>
    </w:p>
  </w:footnote>
  <w:footnote w:id="2">
    <w:p w14:paraId="69696658" w14:textId="77777777" w:rsidR="009F49D8" w:rsidRDefault="009F49D8" w:rsidP="009F49D8">
      <w:pPr>
        <w:pStyle w:val="Voetnoottekst"/>
      </w:pPr>
      <w:r>
        <w:rPr>
          <w:rStyle w:val="Voetnootmarkering"/>
        </w:rPr>
        <w:footnoteRef/>
      </w:r>
      <w:r>
        <w:t xml:space="preserve"> </w:t>
      </w:r>
      <w:r w:rsidRPr="00A5383D">
        <w:rPr>
          <w:sz w:val="16"/>
          <w:szCs w:val="16"/>
        </w:rPr>
        <w:t>Kamerstuk II, vergaderjaar 2025-2025, 31288 nr. 1228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A306B" w14:paraId="488E308C" w14:textId="77777777" w:rsidTr="006D2D53">
      <w:trPr>
        <w:trHeight w:hRule="exact" w:val="400"/>
      </w:trPr>
      <w:tc>
        <w:tcPr>
          <w:tcW w:w="7518" w:type="dxa"/>
        </w:tcPr>
        <w:p w14:paraId="0D2466F3" w14:textId="77777777" w:rsidR="00527BD4" w:rsidRPr="00275984" w:rsidRDefault="00527BD4" w:rsidP="00BF4427">
          <w:pPr>
            <w:pStyle w:val="Huisstijl-Rubricering"/>
          </w:pPr>
        </w:p>
      </w:tc>
    </w:tr>
  </w:tbl>
  <w:p w14:paraId="11E9548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A306B" w14:paraId="4249EB59" w14:textId="77777777" w:rsidTr="003B528D">
      <w:tc>
        <w:tcPr>
          <w:tcW w:w="2160" w:type="dxa"/>
        </w:tcPr>
        <w:p w14:paraId="3F5BDD69" w14:textId="77777777" w:rsidR="002F71BB" w:rsidRPr="000407BB" w:rsidRDefault="009F49D8" w:rsidP="005D283A">
          <w:pPr>
            <w:pStyle w:val="Colofonkop"/>
            <w:framePr w:hSpace="0" w:wrap="auto" w:vAnchor="margin" w:hAnchor="text" w:xAlign="left" w:yAlign="inline"/>
          </w:pPr>
          <w:r>
            <w:t>Onze referentie</w:t>
          </w:r>
        </w:p>
      </w:tc>
    </w:tr>
    <w:tr w:rsidR="005A306B" w14:paraId="48DAECB1" w14:textId="77777777" w:rsidTr="002F71BB">
      <w:trPr>
        <w:trHeight w:val="259"/>
      </w:trPr>
      <w:tc>
        <w:tcPr>
          <w:tcW w:w="2160" w:type="dxa"/>
        </w:tcPr>
        <w:p w14:paraId="28D685E2" w14:textId="613D90B5" w:rsidR="00E35CF4" w:rsidRPr="005D283A" w:rsidRDefault="007C1DDA" w:rsidP="0049501A">
          <w:pPr>
            <w:spacing w:line="180" w:lineRule="exact"/>
            <w:rPr>
              <w:sz w:val="13"/>
              <w:szCs w:val="13"/>
            </w:rPr>
          </w:pPr>
          <w:r w:rsidRPr="007C1DDA">
            <w:rPr>
              <w:sz w:val="13"/>
              <w:szCs w:val="13"/>
            </w:rPr>
            <w:t>62641572</w:t>
          </w:r>
        </w:p>
      </w:tc>
    </w:tr>
  </w:tbl>
  <w:p w14:paraId="11B727F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A306B" w14:paraId="1983AFC6" w14:textId="77777777" w:rsidTr="001377D4">
      <w:trPr>
        <w:trHeight w:val="2636"/>
      </w:trPr>
      <w:tc>
        <w:tcPr>
          <w:tcW w:w="737" w:type="dxa"/>
        </w:tcPr>
        <w:p w14:paraId="7014A439" w14:textId="77777777" w:rsidR="00704845" w:rsidRDefault="00704845" w:rsidP="0047126E">
          <w:pPr>
            <w:framePr w:w="6339" w:h="2750" w:hRule="exact" w:hSpace="181" w:wrap="around" w:vAnchor="page" w:hAnchor="page" w:x="5586" w:y="1"/>
            <w:spacing w:line="240" w:lineRule="auto"/>
          </w:pPr>
        </w:p>
      </w:tc>
      <w:tc>
        <w:tcPr>
          <w:tcW w:w="5156" w:type="dxa"/>
        </w:tcPr>
        <w:p w14:paraId="62ED0AFA" w14:textId="77777777" w:rsidR="00704845" w:rsidRDefault="009F49D8" w:rsidP="0047126E">
          <w:pPr>
            <w:framePr w:w="3873" w:h="2625" w:hRule="exact" w:wrap="around" w:vAnchor="page" w:hAnchor="page" w:x="6323" w:y="1"/>
          </w:pPr>
          <w:r>
            <w:rPr>
              <w:noProof/>
              <w:lang w:val="en-US" w:eastAsia="en-US"/>
            </w:rPr>
            <w:drawing>
              <wp:inline distT="0" distB="0" distL="0" distR="0" wp14:anchorId="12AD4ACB" wp14:editId="1D1B02B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ACB04CB" w14:textId="77777777" w:rsidR="00483ECA" w:rsidRDefault="00483ECA" w:rsidP="00D037A9"/>
      </w:tc>
    </w:tr>
  </w:tbl>
  <w:p w14:paraId="6BFAF21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A306B" w14:paraId="0D52011F" w14:textId="77777777" w:rsidTr="0008539E">
      <w:trPr>
        <w:trHeight w:hRule="exact" w:val="572"/>
      </w:trPr>
      <w:tc>
        <w:tcPr>
          <w:tcW w:w="7520" w:type="dxa"/>
        </w:tcPr>
        <w:p w14:paraId="1526D1F9" w14:textId="77777777" w:rsidR="00527BD4" w:rsidRPr="00963440" w:rsidRDefault="009F49D8" w:rsidP="00210BA3">
          <w:pPr>
            <w:pStyle w:val="Huisstijl-Adres"/>
            <w:spacing w:after="0"/>
          </w:pPr>
          <w:r w:rsidRPr="009E3B07">
            <w:t>&gt;Retouradres </w:t>
          </w:r>
          <w:r>
            <w:t>Postbus 16375 2500 BJ Den Haag</w:t>
          </w:r>
          <w:r w:rsidRPr="009E3B07">
            <w:t xml:space="preserve"> </w:t>
          </w:r>
        </w:p>
      </w:tc>
    </w:tr>
    <w:tr w:rsidR="005A306B" w14:paraId="42C583E9" w14:textId="77777777" w:rsidTr="00E776C6">
      <w:trPr>
        <w:cantSplit/>
        <w:trHeight w:hRule="exact" w:val="238"/>
      </w:trPr>
      <w:tc>
        <w:tcPr>
          <w:tcW w:w="7520" w:type="dxa"/>
        </w:tcPr>
        <w:p w14:paraId="1E01B690" w14:textId="77777777" w:rsidR="00093ABC" w:rsidRPr="00963440" w:rsidRDefault="00093ABC" w:rsidP="00963440"/>
      </w:tc>
    </w:tr>
    <w:tr w:rsidR="005A306B" w14:paraId="0D3FE287" w14:textId="77777777" w:rsidTr="00E776C6">
      <w:trPr>
        <w:cantSplit/>
        <w:trHeight w:hRule="exact" w:val="1520"/>
      </w:trPr>
      <w:tc>
        <w:tcPr>
          <w:tcW w:w="7520" w:type="dxa"/>
        </w:tcPr>
        <w:p w14:paraId="2E625411" w14:textId="77777777" w:rsidR="00A604D3" w:rsidRPr="00963440" w:rsidRDefault="00A604D3" w:rsidP="00963440"/>
      </w:tc>
    </w:tr>
    <w:tr w:rsidR="005A306B" w14:paraId="0642E0F4" w14:textId="77777777" w:rsidTr="00E776C6">
      <w:trPr>
        <w:trHeight w:hRule="exact" w:val="1077"/>
      </w:trPr>
      <w:tc>
        <w:tcPr>
          <w:tcW w:w="7520" w:type="dxa"/>
        </w:tcPr>
        <w:p w14:paraId="66E1FA0E" w14:textId="77777777" w:rsidR="00892BA5" w:rsidRPr="00035E67" w:rsidRDefault="00892BA5" w:rsidP="00892BA5">
          <w:pPr>
            <w:tabs>
              <w:tab w:val="left" w:pos="740"/>
            </w:tabs>
            <w:autoSpaceDE w:val="0"/>
            <w:autoSpaceDN w:val="0"/>
            <w:adjustRightInd w:val="0"/>
            <w:rPr>
              <w:rFonts w:cs="Verdana"/>
              <w:szCs w:val="18"/>
            </w:rPr>
          </w:pPr>
        </w:p>
      </w:tc>
    </w:tr>
  </w:tbl>
  <w:p w14:paraId="4EBC9967" w14:textId="77777777" w:rsidR="006F273B" w:rsidRDefault="006F273B" w:rsidP="00BC4AE3">
    <w:pPr>
      <w:pStyle w:val="Koptekst"/>
    </w:pPr>
  </w:p>
  <w:p w14:paraId="3455D711" w14:textId="77777777" w:rsidR="00153BD0" w:rsidRDefault="00153BD0" w:rsidP="00BC4AE3">
    <w:pPr>
      <w:pStyle w:val="Koptekst"/>
    </w:pPr>
  </w:p>
  <w:p w14:paraId="5C286810" w14:textId="77777777" w:rsidR="0044605E" w:rsidRDefault="0044605E" w:rsidP="00BC4AE3">
    <w:pPr>
      <w:pStyle w:val="Koptekst"/>
    </w:pPr>
  </w:p>
  <w:p w14:paraId="152D1332" w14:textId="77777777" w:rsidR="0044605E" w:rsidRDefault="0044605E" w:rsidP="00BC4AE3">
    <w:pPr>
      <w:pStyle w:val="Koptekst"/>
    </w:pPr>
  </w:p>
  <w:p w14:paraId="7D460F6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7F2E838">
      <w:start w:val="1"/>
      <w:numFmt w:val="bullet"/>
      <w:pStyle w:val="Lijstopsomteken"/>
      <w:lvlText w:val="•"/>
      <w:lvlJc w:val="left"/>
      <w:pPr>
        <w:tabs>
          <w:tab w:val="num" w:pos="227"/>
        </w:tabs>
        <w:ind w:left="227" w:hanging="227"/>
      </w:pPr>
      <w:rPr>
        <w:rFonts w:ascii="Verdana" w:hAnsi="Verdana" w:hint="default"/>
        <w:sz w:val="18"/>
        <w:szCs w:val="18"/>
      </w:rPr>
    </w:lvl>
    <w:lvl w:ilvl="1" w:tplc="5EEAD216" w:tentative="1">
      <w:start w:val="1"/>
      <w:numFmt w:val="bullet"/>
      <w:lvlText w:val="o"/>
      <w:lvlJc w:val="left"/>
      <w:pPr>
        <w:tabs>
          <w:tab w:val="num" w:pos="1440"/>
        </w:tabs>
        <w:ind w:left="1440" w:hanging="360"/>
      </w:pPr>
      <w:rPr>
        <w:rFonts w:ascii="Courier New" w:hAnsi="Courier New" w:cs="Courier New" w:hint="default"/>
      </w:rPr>
    </w:lvl>
    <w:lvl w:ilvl="2" w:tplc="38384DD0" w:tentative="1">
      <w:start w:val="1"/>
      <w:numFmt w:val="bullet"/>
      <w:lvlText w:val=""/>
      <w:lvlJc w:val="left"/>
      <w:pPr>
        <w:tabs>
          <w:tab w:val="num" w:pos="2160"/>
        </w:tabs>
        <w:ind w:left="2160" w:hanging="360"/>
      </w:pPr>
      <w:rPr>
        <w:rFonts w:ascii="Wingdings" w:hAnsi="Wingdings" w:hint="default"/>
      </w:rPr>
    </w:lvl>
    <w:lvl w:ilvl="3" w:tplc="A044C2C8" w:tentative="1">
      <w:start w:val="1"/>
      <w:numFmt w:val="bullet"/>
      <w:lvlText w:val=""/>
      <w:lvlJc w:val="left"/>
      <w:pPr>
        <w:tabs>
          <w:tab w:val="num" w:pos="2880"/>
        </w:tabs>
        <w:ind w:left="2880" w:hanging="360"/>
      </w:pPr>
      <w:rPr>
        <w:rFonts w:ascii="Symbol" w:hAnsi="Symbol" w:hint="default"/>
      </w:rPr>
    </w:lvl>
    <w:lvl w:ilvl="4" w:tplc="085E80A8" w:tentative="1">
      <w:start w:val="1"/>
      <w:numFmt w:val="bullet"/>
      <w:lvlText w:val="o"/>
      <w:lvlJc w:val="left"/>
      <w:pPr>
        <w:tabs>
          <w:tab w:val="num" w:pos="3600"/>
        </w:tabs>
        <w:ind w:left="3600" w:hanging="360"/>
      </w:pPr>
      <w:rPr>
        <w:rFonts w:ascii="Courier New" w:hAnsi="Courier New" w:cs="Courier New" w:hint="default"/>
      </w:rPr>
    </w:lvl>
    <w:lvl w:ilvl="5" w:tplc="1F9C14B4" w:tentative="1">
      <w:start w:val="1"/>
      <w:numFmt w:val="bullet"/>
      <w:lvlText w:val=""/>
      <w:lvlJc w:val="left"/>
      <w:pPr>
        <w:tabs>
          <w:tab w:val="num" w:pos="4320"/>
        </w:tabs>
        <w:ind w:left="4320" w:hanging="360"/>
      </w:pPr>
      <w:rPr>
        <w:rFonts w:ascii="Wingdings" w:hAnsi="Wingdings" w:hint="default"/>
      </w:rPr>
    </w:lvl>
    <w:lvl w:ilvl="6" w:tplc="ABAC9B6A" w:tentative="1">
      <w:start w:val="1"/>
      <w:numFmt w:val="bullet"/>
      <w:lvlText w:val=""/>
      <w:lvlJc w:val="left"/>
      <w:pPr>
        <w:tabs>
          <w:tab w:val="num" w:pos="5040"/>
        </w:tabs>
        <w:ind w:left="5040" w:hanging="360"/>
      </w:pPr>
      <w:rPr>
        <w:rFonts w:ascii="Symbol" w:hAnsi="Symbol" w:hint="default"/>
      </w:rPr>
    </w:lvl>
    <w:lvl w:ilvl="7" w:tplc="C5F6F18E" w:tentative="1">
      <w:start w:val="1"/>
      <w:numFmt w:val="bullet"/>
      <w:lvlText w:val="o"/>
      <w:lvlJc w:val="left"/>
      <w:pPr>
        <w:tabs>
          <w:tab w:val="num" w:pos="5760"/>
        </w:tabs>
        <w:ind w:left="5760" w:hanging="360"/>
      </w:pPr>
      <w:rPr>
        <w:rFonts w:ascii="Courier New" w:hAnsi="Courier New" w:cs="Courier New" w:hint="default"/>
      </w:rPr>
    </w:lvl>
    <w:lvl w:ilvl="8" w:tplc="9D1485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A8E32AE">
      <w:start w:val="1"/>
      <w:numFmt w:val="bullet"/>
      <w:pStyle w:val="Lijstopsomteken2"/>
      <w:lvlText w:val="–"/>
      <w:lvlJc w:val="left"/>
      <w:pPr>
        <w:tabs>
          <w:tab w:val="num" w:pos="227"/>
        </w:tabs>
        <w:ind w:left="227" w:firstLine="0"/>
      </w:pPr>
      <w:rPr>
        <w:rFonts w:ascii="Verdana" w:hAnsi="Verdana" w:hint="default"/>
      </w:rPr>
    </w:lvl>
    <w:lvl w:ilvl="1" w:tplc="923EDD80" w:tentative="1">
      <w:start w:val="1"/>
      <w:numFmt w:val="bullet"/>
      <w:lvlText w:val="o"/>
      <w:lvlJc w:val="left"/>
      <w:pPr>
        <w:tabs>
          <w:tab w:val="num" w:pos="1440"/>
        </w:tabs>
        <w:ind w:left="1440" w:hanging="360"/>
      </w:pPr>
      <w:rPr>
        <w:rFonts w:ascii="Courier New" w:hAnsi="Courier New" w:cs="Courier New" w:hint="default"/>
      </w:rPr>
    </w:lvl>
    <w:lvl w:ilvl="2" w:tplc="199E37C2" w:tentative="1">
      <w:start w:val="1"/>
      <w:numFmt w:val="bullet"/>
      <w:lvlText w:val=""/>
      <w:lvlJc w:val="left"/>
      <w:pPr>
        <w:tabs>
          <w:tab w:val="num" w:pos="2160"/>
        </w:tabs>
        <w:ind w:left="2160" w:hanging="360"/>
      </w:pPr>
      <w:rPr>
        <w:rFonts w:ascii="Wingdings" w:hAnsi="Wingdings" w:hint="default"/>
      </w:rPr>
    </w:lvl>
    <w:lvl w:ilvl="3" w:tplc="9FF4BBA8" w:tentative="1">
      <w:start w:val="1"/>
      <w:numFmt w:val="bullet"/>
      <w:lvlText w:val=""/>
      <w:lvlJc w:val="left"/>
      <w:pPr>
        <w:tabs>
          <w:tab w:val="num" w:pos="2880"/>
        </w:tabs>
        <w:ind w:left="2880" w:hanging="360"/>
      </w:pPr>
      <w:rPr>
        <w:rFonts w:ascii="Symbol" w:hAnsi="Symbol" w:hint="default"/>
      </w:rPr>
    </w:lvl>
    <w:lvl w:ilvl="4" w:tplc="C116EA7C" w:tentative="1">
      <w:start w:val="1"/>
      <w:numFmt w:val="bullet"/>
      <w:lvlText w:val="o"/>
      <w:lvlJc w:val="left"/>
      <w:pPr>
        <w:tabs>
          <w:tab w:val="num" w:pos="3600"/>
        </w:tabs>
        <w:ind w:left="3600" w:hanging="360"/>
      </w:pPr>
      <w:rPr>
        <w:rFonts w:ascii="Courier New" w:hAnsi="Courier New" w:cs="Courier New" w:hint="default"/>
      </w:rPr>
    </w:lvl>
    <w:lvl w:ilvl="5" w:tplc="29B2FBA0" w:tentative="1">
      <w:start w:val="1"/>
      <w:numFmt w:val="bullet"/>
      <w:lvlText w:val=""/>
      <w:lvlJc w:val="left"/>
      <w:pPr>
        <w:tabs>
          <w:tab w:val="num" w:pos="4320"/>
        </w:tabs>
        <w:ind w:left="4320" w:hanging="360"/>
      </w:pPr>
      <w:rPr>
        <w:rFonts w:ascii="Wingdings" w:hAnsi="Wingdings" w:hint="default"/>
      </w:rPr>
    </w:lvl>
    <w:lvl w:ilvl="6" w:tplc="F3605C80" w:tentative="1">
      <w:start w:val="1"/>
      <w:numFmt w:val="bullet"/>
      <w:lvlText w:val=""/>
      <w:lvlJc w:val="left"/>
      <w:pPr>
        <w:tabs>
          <w:tab w:val="num" w:pos="5040"/>
        </w:tabs>
        <w:ind w:left="5040" w:hanging="360"/>
      </w:pPr>
      <w:rPr>
        <w:rFonts w:ascii="Symbol" w:hAnsi="Symbol" w:hint="default"/>
      </w:rPr>
    </w:lvl>
    <w:lvl w:ilvl="7" w:tplc="14BA7B86" w:tentative="1">
      <w:start w:val="1"/>
      <w:numFmt w:val="bullet"/>
      <w:lvlText w:val="o"/>
      <w:lvlJc w:val="left"/>
      <w:pPr>
        <w:tabs>
          <w:tab w:val="num" w:pos="5760"/>
        </w:tabs>
        <w:ind w:left="5760" w:hanging="360"/>
      </w:pPr>
      <w:rPr>
        <w:rFonts w:ascii="Courier New" w:hAnsi="Courier New" w:cs="Courier New" w:hint="default"/>
      </w:rPr>
    </w:lvl>
    <w:lvl w:ilvl="8" w:tplc="2D58FF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904162">
    <w:abstractNumId w:val="10"/>
  </w:num>
  <w:num w:numId="2" w16cid:durableId="1893273935">
    <w:abstractNumId w:val="7"/>
  </w:num>
  <w:num w:numId="3" w16cid:durableId="325480910">
    <w:abstractNumId w:val="6"/>
  </w:num>
  <w:num w:numId="4" w16cid:durableId="1269973815">
    <w:abstractNumId w:val="5"/>
  </w:num>
  <w:num w:numId="5" w16cid:durableId="1853058726">
    <w:abstractNumId w:val="4"/>
  </w:num>
  <w:num w:numId="6" w16cid:durableId="1990477006">
    <w:abstractNumId w:val="8"/>
  </w:num>
  <w:num w:numId="7" w16cid:durableId="445198669">
    <w:abstractNumId w:val="3"/>
  </w:num>
  <w:num w:numId="8" w16cid:durableId="977566652">
    <w:abstractNumId w:val="2"/>
  </w:num>
  <w:num w:numId="9" w16cid:durableId="817695465">
    <w:abstractNumId w:val="1"/>
  </w:num>
  <w:num w:numId="10" w16cid:durableId="1259409199">
    <w:abstractNumId w:val="0"/>
  </w:num>
  <w:num w:numId="11" w16cid:durableId="1546138376">
    <w:abstractNumId w:val="9"/>
  </w:num>
  <w:num w:numId="12" w16cid:durableId="1905791323">
    <w:abstractNumId w:val="11"/>
  </w:num>
  <w:num w:numId="13" w16cid:durableId="1339383997">
    <w:abstractNumId w:val="13"/>
  </w:num>
  <w:num w:numId="14" w16cid:durableId="16921042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27375"/>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76A79"/>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4DAD"/>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4E82"/>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1D5E"/>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6742"/>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6A2D"/>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265"/>
    <w:rsid w:val="00593C2B"/>
    <w:rsid w:val="00595231"/>
    <w:rsid w:val="005956F4"/>
    <w:rsid w:val="00595CBB"/>
    <w:rsid w:val="00596166"/>
    <w:rsid w:val="00597F64"/>
    <w:rsid w:val="005A1AF5"/>
    <w:rsid w:val="005A207F"/>
    <w:rsid w:val="005A2F35"/>
    <w:rsid w:val="005A306B"/>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27455"/>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1E1F"/>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4EE"/>
    <w:rsid w:val="00714DC5"/>
    <w:rsid w:val="00715237"/>
    <w:rsid w:val="007174F4"/>
    <w:rsid w:val="00721D2E"/>
    <w:rsid w:val="0072404F"/>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1DDA"/>
    <w:rsid w:val="007C406E"/>
    <w:rsid w:val="007C5183"/>
    <w:rsid w:val="007C7573"/>
    <w:rsid w:val="007E14E4"/>
    <w:rsid w:val="007E2B20"/>
    <w:rsid w:val="007F5331"/>
    <w:rsid w:val="007F5D38"/>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160C"/>
    <w:rsid w:val="00872271"/>
    <w:rsid w:val="008731F6"/>
    <w:rsid w:val="00874982"/>
    <w:rsid w:val="008762B6"/>
    <w:rsid w:val="00883137"/>
    <w:rsid w:val="00892BA5"/>
    <w:rsid w:val="008A08AC"/>
    <w:rsid w:val="008A1F5D"/>
    <w:rsid w:val="008A28F5"/>
    <w:rsid w:val="008B0E6F"/>
    <w:rsid w:val="008B1198"/>
    <w:rsid w:val="008B2349"/>
    <w:rsid w:val="008B29B7"/>
    <w:rsid w:val="008B3471"/>
    <w:rsid w:val="008B3929"/>
    <w:rsid w:val="008B3BAB"/>
    <w:rsid w:val="008B4125"/>
    <w:rsid w:val="008B4CB3"/>
    <w:rsid w:val="008B567B"/>
    <w:rsid w:val="008B67C7"/>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56A1E"/>
    <w:rsid w:val="009607C4"/>
    <w:rsid w:val="00962F2A"/>
    <w:rsid w:val="00963440"/>
    <w:rsid w:val="009716D8"/>
    <w:rsid w:val="009718F9"/>
    <w:rsid w:val="009724E4"/>
    <w:rsid w:val="00972FB9"/>
    <w:rsid w:val="00975112"/>
    <w:rsid w:val="009761CC"/>
    <w:rsid w:val="009812EB"/>
    <w:rsid w:val="00981768"/>
    <w:rsid w:val="009838BB"/>
    <w:rsid w:val="00983E8F"/>
    <w:rsid w:val="00992338"/>
    <w:rsid w:val="00994FDA"/>
    <w:rsid w:val="00996E17"/>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49D8"/>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4FDF"/>
    <w:rsid w:val="00A850A2"/>
    <w:rsid w:val="00A91FA3"/>
    <w:rsid w:val="00A927D3"/>
    <w:rsid w:val="00A9429A"/>
    <w:rsid w:val="00AA20FD"/>
    <w:rsid w:val="00AA70B0"/>
    <w:rsid w:val="00AA7FC9"/>
    <w:rsid w:val="00AB237D"/>
    <w:rsid w:val="00AB50E6"/>
    <w:rsid w:val="00AB5933"/>
    <w:rsid w:val="00AC16FC"/>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180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57C50"/>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6BB"/>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5D8E"/>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A56"/>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53A5"/>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3F6DD71"/>
  <w15:docId w15:val="{E01C38A9-6077-49A3-A62E-2434B1A2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9F49D8"/>
    <w:rPr>
      <w:rFonts w:ascii="Verdana" w:hAnsi="Verdana"/>
      <w:sz w:val="13"/>
      <w:lang w:val="nl-NL" w:eastAsia="nl-NL"/>
    </w:rPr>
  </w:style>
  <w:style w:type="character" w:styleId="Voetnootmarkering">
    <w:name w:val="footnote reference"/>
    <w:basedOn w:val="Standaardalinea-lettertype"/>
    <w:uiPriority w:val="99"/>
    <w:unhideWhenUsed/>
    <w:rsid w:val="009F49D8"/>
    <w:rPr>
      <w:vertAlign w:val="superscript"/>
    </w:rPr>
  </w:style>
  <w:style w:type="paragraph" w:styleId="Revisie">
    <w:name w:val="Revision"/>
    <w:hidden/>
    <w:uiPriority w:val="99"/>
    <w:semiHidden/>
    <w:rsid w:val="00EA5A5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envannederland.nl/files/publications/Sector%20regeling%20nevenwerkzaamheden%202024%20inclusief%20FAQ.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1241</ap:Words>
  <ap:Characters>6830</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2026-03-11T08:19:00.0000000Z</lastPrinted>
  <dcterms:created xsi:type="dcterms:W3CDTF">2026-03-12T08:43:00.0000000Z</dcterms:created>
  <dcterms:modified xsi:type="dcterms:W3CDTF">2026-03-12T08:43:00.0000000Z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O200OOS</vt:lpwstr>
  </property>
  <property fmtid="{D5CDD505-2E9C-101B-9397-08002B2CF9AE}" pid="3" name="Author">
    <vt:lpwstr>O200OOS</vt:lpwstr>
  </property>
  <property fmtid="{D5CDD505-2E9C-101B-9397-08002B2CF9AE}" pid="4" name="cs_objectid">
    <vt:lpwstr>62641572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fractie SP</vt:lpwstr>
  </property>
  <property fmtid="{D5CDD505-2E9C-101B-9397-08002B2CF9AE}" pid="9" name="ocw_directie">
    <vt:lpwstr>OWB/A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O200OOS</vt:lpwstr>
  </property>
</Properties>
</file>