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14A" w:rsidP="00A4614A" w:rsidRDefault="00A4614A" w14:paraId="3C047B36" w14:textId="77777777">
      <w:pPr>
        <w:rPr>
          <w:szCs w:val="18"/>
        </w:rPr>
      </w:pPr>
      <w:r w:rsidRPr="006469C4">
        <w:rPr>
          <w:szCs w:val="18"/>
        </w:rPr>
        <w:t>Geachte Voorzitter,</w:t>
      </w:r>
      <w:r>
        <w:rPr>
          <w:szCs w:val="18"/>
        </w:rPr>
        <w:t xml:space="preserve"> </w:t>
      </w:r>
    </w:p>
    <w:p w:rsidR="00A4614A" w:rsidP="00A4614A" w:rsidRDefault="00A4614A" w14:paraId="12F79419" w14:textId="77777777">
      <w:pPr>
        <w:rPr>
          <w:szCs w:val="18"/>
        </w:rPr>
      </w:pPr>
    </w:p>
    <w:p w:rsidR="00A4614A" w:rsidP="00A4614A" w:rsidRDefault="00A4614A" w14:paraId="3EF92F84" w14:textId="46C072E3">
      <w:pPr>
        <w:rPr>
          <w:szCs w:val="18"/>
        </w:rPr>
      </w:pPr>
      <w:r w:rsidRPr="006469C4">
        <w:rPr>
          <w:szCs w:val="18"/>
        </w:rPr>
        <w:t xml:space="preserve">Op </w:t>
      </w:r>
      <w:r>
        <w:rPr>
          <w:szCs w:val="18"/>
        </w:rPr>
        <w:t xml:space="preserve">verzoek van het ministerie van Landbouw, Visserij, Voedselzekerheid en Natuur (LVVN) </w:t>
      </w:r>
      <w:r w:rsidRPr="006469C4">
        <w:rPr>
          <w:szCs w:val="18"/>
        </w:rPr>
        <w:t>rapporteert een consortium bestaande uit het Planbureau voor de</w:t>
      </w:r>
      <w:r w:rsidR="00FC09E2">
        <w:rPr>
          <w:szCs w:val="18"/>
        </w:rPr>
        <w:t xml:space="preserve"> </w:t>
      </w:r>
      <w:r w:rsidRPr="006469C4">
        <w:rPr>
          <w:szCs w:val="18"/>
        </w:rPr>
        <w:t>Leefomgeving (PBL), het Rijksinstituut voor Volksgezondheid en Milieu (RIVM) en</w:t>
      </w:r>
      <w:r w:rsidR="00FC09E2">
        <w:rPr>
          <w:szCs w:val="18"/>
        </w:rPr>
        <w:t xml:space="preserve"> </w:t>
      </w:r>
      <w:r w:rsidRPr="006469C4">
        <w:rPr>
          <w:szCs w:val="18"/>
        </w:rPr>
        <w:t xml:space="preserve">Wageningen University &amp; Research (WUR) </w:t>
      </w:r>
      <w:r>
        <w:rPr>
          <w:szCs w:val="18"/>
        </w:rPr>
        <w:t>regelmatig</w:t>
      </w:r>
      <w:r w:rsidRPr="006469C4">
        <w:rPr>
          <w:szCs w:val="18"/>
        </w:rPr>
        <w:t xml:space="preserve"> over </w:t>
      </w:r>
      <w:r w:rsidRPr="0099451F">
        <w:rPr>
          <w:szCs w:val="18"/>
        </w:rPr>
        <w:t xml:space="preserve">de voortgang </w:t>
      </w:r>
      <w:r>
        <w:rPr>
          <w:szCs w:val="18"/>
        </w:rPr>
        <w:t xml:space="preserve">en resultaten </w:t>
      </w:r>
      <w:r w:rsidRPr="0099451F">
        <w:rPr>
          <w:szCs w:val="18"/>
        </w:rPr>
        <w:t xml:space="preserve">van </w:t>
      </w:r>
      <w:r>
        <w:rPr>
          <w:szCs w:val="18"/>
        </w:rPr>
        <w:t xml:space="preserve">beleid voor </w:t>
      </w:r>
      <w:r w:rsidRPr="000C0631">
        <w:rPr>
          <w:szCs w:val="18"/>
        </w:rPr>
        <w:t xml:space="preserve">stikstofreductie en </w:t>
      </w:r>
      <w:r>
        <w:rPr>
          <w:szCs w:val="18"/>
        </w:rPr>
        <w:t xml:space="preserve">verbetering van de voor stikstof gevoelige </w:t>
      </w:r>
      <w:r w:rsidRPr="000C0631">
        <w:rPr>
          <w:szCs w:val="18"/>
        </w:rPr>
        <w:t>natuur</w:t>
      </w:r>
      <w:r>
        <w:rPr>
          <w:szCs w:val="18"/>
        </w:rPr>
        <w:t xml:space="preserve"> in Natura2000-gebieden. </w:t>
      </w:r>
      <w:r>
        <w:t>In de bijlage bij deze brief vindt u de laatste rapportages. In deze brief ga ik eerst in op de conclusies van het rapport, vervolgens zal ik ingaan op het vervolgproces. D</w:t>
      </w:r>
      <w:r w:rsidRPr="00C427FB">
        <w:t>e aanpak van de natuur- en stikstofopgave</w:t>
      </w:r>
      <w:r>
        <w:t xml:space="preserve"> is een van de belangrijkste prioriteiten van dit kabinet.</w:t>
      </w:r>
    </w:p>
    <w:p w:rsidR="00A4614A" w:rsidP="00A4614A" w:rsidRDefault="00A4614A" w14:paraId="78A0A9C6" w14:textId="77777777">
      <w:pPr>
        <w:rPr>
          <w:b/>
          <w:bCs/>
          <w:szCs w:val="18"/>
        </w:rPr>
      </w:pPr>
    </w:p>
    <w:p w:rsidRPr="00CF495D" w:rsidR="00A4614A" w:rsidP="00A4614A" w:rsidRDefault="00A4614A" w14:paraId="469E146E" w14:textId="77777777">
      <w:pPr>
        <w:rPr>
          <w:b/>
          <w:bCs/>
          <w:szCs w:val="18"/>
        </w:rPr>
      </w:pPr>
      <w:r w:rsidRPr="00CF495D">
        <w:rPr>
          <w:b/>
          <w:bCs/>
          <w:szCs w:val="18"/>
        </w:rPr>
        <w:t>Toelichting op de rapportages</w:t>
      </w:r>
    </w:p>
    <w:p w:rsidR="00A4614A" w:rsidP="00A4614A" w:rsidRDefault="00A4614A" w14:paraId="39829169" w14:textId="77777777">
      <w:pPr>
        <w:rPr>
          <w:szCs w:val="18"/>
        </w:rPr>
      </w:pPr>
      <w:r w:rsidRPr="006469C4">
        <w:rPr>
          <w:szCs w:val="18"/>
        </w:rPr>
        <w:t>De rapportage</w:t>
      </w:r>
      <w:r>
        <w:rPr>
          <w:szCs w:val="18"/>
        </w:rPr>
        <w:t xml:space="preserve">s komen voort uit </w:t>
      </w:r>
      <w:r w:rsidRPr="006469C4">
        <w:rPr>
          <w:szCs w:val="18"/>
        </w:rPr>
        <w:t xml:space="preserve">de </w:t>
      </w:r>
      <w:r>
        <w:rPr>
          <w:szCs w:val="18"/>
        </w:rPr>
        <w:t xml:space="preserve">Omgevingswet. In deze wet staan </w:t>
      </w:r>
      <w:r w:rsidRPr="006469C4">
        <w:rPr>
          <w:szCs w:val="18"/>
        </w:rPr>
        <w:t>stikstofdoelen voor 2025, 2030 en 2035 </w:t>
      </w:r>
      <w:r>
        <w:rPr>
          <w:szCs w:val="18"/>
        </w:rPr>
        <w:t xml:space="preserve">en de wet stelt </w:t>
      </w:r>
      <w:r w:rsidRPr="006469C4">
        <w:rPr>
          <w:szCs w:val="18"/>
        </w:rPr>
        <w:t xml:space="preserve">een </w:t>
      </w:r>
      <w:r>
        <w:rPr>
          <w:szCs w:val="18"/>
        </w:rPr>
        <w:t>p</w:t>
      </w:r>
      <w:r w:rsidRPr="006469C4">
        <w:rPr>
          <w:szCs w:val="18"/>
        </w:rPr>
        <w:t xml:space="preserve">rogramma </w:t>
      </w:r>
      <w:r>
        <w:rPr>
          <w:szCs w:val="18"/>
        </w:rPr>
        <w:t>voor s</w:t>
      </w:r>
      <w:r w:rsidRPr="006469C4">
        <w:rPr>
          <w:szCs w:val="18"/>
        </w:rPr>
        <w:t xml:space="preserve">tikstofreductie en </w:t>
      </w:r>
      <w:r>
        <w:rPr>
          <w:szCs w:val="18"/>
        </w:rPr>
        <w:t>n</w:t>
      </w:r>
      <w:r w:rsidRPr="006469C4">
        <w:rPr>
          <w:szCs w:val="18"/>
        </w:rPr>
        <w:t xml:space="preserve">atuurverbetering </w:t>
      </w:r>
      <w:r>
        <w:rPr>
          <w:szCs w:val="18"/>
        </w:rPr>
        <w:t>(</w:t>
      </w:r>
      <w:proofErr w:type="spellStart"/>
      <w:r>
        <w:rPr>
          <w:szCs w:val="18"/>
        </w:rPr>
        <w:t>Psn</w:t>
      </w:r>
      <w:proofErr w:type="spellEnd"/>
      <w:r>
        <w:rPr>
          <w:szCs w:val="18"/>
        </w:rPr>
        <w:t>) en verslaglegging aan de Kamer over de resultate</w:t>
      </w:r>
      <w:r w:rsidRPr="006469C4">
        <w:rPr>
          <w:szCs w:val="18"/>
        </w:rPr>
        <w:t>n</w:t>
      </w:r>
      <w:r>
        <w:rPr>
          <w:szCs w:val="18"/>
        </w:rPr>
        <w:t xml:space="preserve"> verplicht</w:t>
      </w:r>
      <w:r w:rsidRPr="006469C4">
        <w:rPr>
          <w:szCs w:val="18"/>
        </w:rPr>
        <w:t>.</w:t>
      </w:r>
    </w:p>
    <w:p w:rsidR="00A4614A" w:rsidP="00A4614A" w:rsidRDefault="00A4614A" w14:paraId="61112DA1" w14:textId="77777777">
      <w:pPr>
        <w:rPr>
          <w:szCs w:val="18"/>
        </w:rPr>
      </w:pPr>
    </w:p>
    <w:p w:rsidR="00A4614A" w:rsidP="00A4614A" w:rsidRDefault="00A4614A" w14:paraId="6B105413" w14:textId="77777777">
      <w:r>
        <w:t xml:space="preserve">Het </w:t>
      </w:r>
      <w:r w:rsidRPr="004A388B">
        <w:t xml:space="preserve">consortium </w:t>
      </w:r>
      <w:r>
        <w:t xml:space="preserve">rapporteert over </w:t>
      </w:r>
      <w:r w:rsidRPr="004A388B">
        <w:t>de voortgang en effect</w:t>
      </w:r>
      <w:r>
        <w:t>en</w:t>
      </w:r>
      <w:r w:rsidRPr="004A388B">
        <w:t xml:space="preserve"> van de </w:t>
      </w:r>
      <w:r>
        <w:t>(voornamelijk) generieke bronmaatregelen en van de natuur</w:t>
      </w:r>
      <w:r w:rsidRPr="004A388B">
        <w:t>maatregelen</w:t>
      </w:r>
      <w:r>
        <w:t xml:space="preserve">. Daarnaast worden de sociaaleconomische effecten en de doeltreffendheid en doelmatigheid van de maatregelen tegen het licht gehouden. Tenslotte doet het consortium aanbevelingen voor effectiever en efficiënter beleid. </w:t>
      </w:r>
      <w:r w:rsidRPr="00EE6576">
        <w:t xml:space="preserve">Hieruit volgen belangrijke inzichten die het kabinet ter hand zal nemen bij </w:t>
      </w:r>
      <w:r>
        <w:t>de invulling van</w:t>
      </w:r>
      <w:r w:rsidRPr="00EE6576">
        <w:t xml:space="preserve"> de </w:t>
      </w:r>
      <w:r>
        <w:t xml:space="preserve">opdracht aan de Ministeriële Taskforce Landbouw, Natuur en Stikstof. </w:t>
      </w:r>
    </w:p>
    <w:p w:rsidR="00A4614A" w:rsidP="00A4614A" w:rsidRDefault="00A4614A" w14:paraId="6C764DE4" w14:textId="77777777">
      <w:pPr>
        <w:rPr>
          <w:szCs w:val="18"/>
        </w:rPr>
      </w:pPr>
    </w:p>
    <w:p w:rsidR="00A4614A" w:rsidP="00A4614A" w:rsidRDefault="00A4614A" w14:paraId="119720BD" w14:textId="77777777">
      <w:pPr>
        <w:rPr>
          <w:szCs w:val="18"/>
        </w:rPr>
      </w:pPr>
      <w:r w:rsidRPr="004A388B">
        <w:t xml:space="preserve">De </w:t>
      </w:r>
      <w:r>
        <w:t xml:space="preserve">huidige </w:t>
      </w:r>
      <w:r w:rsidRPr="004A388B">
        <w:t>rapportages geven een zo actueel mogelijk beeld van de verwachte daling van stikstofemissies en -depositie</w:t>
      </w:r>
      <w:r>
        <w:t xml:space="preserve"> van de afzonderlijke getroffen maatregelen en van de verwachte verbetering van condities nodig voor het herstel en behoud van de natuur</w:t>
      </w:r>
      <w:r w:rsidRPr="004A388B">
        <w:t>. Hierbij zijn recente ontwikkelingen</w:t>
      </w:r>
      <w:r>
        <w:t xml:space="preserve"> tot peildatum 1 mei 2025 meegenomen die nog niet in het </w:t>
      </w:r>
      <w:proofErr w:type="spellStart"/>
      <w:r>
        <w:t>Psn</w:t>
      </w:r>
      <w:proofErr w:type="spellEnd"/>
      <w:r>
        <w:t xml:space="preserve"> stonden</w:t>
      </w:r>
      <w:r w:rsidRPr="0067047F">
        <w:t xml:space="preserve"> </w:t>
      </w:r>
      <w:r>
        <w:t>en concreet genoeg zijn.</w:t>
      </w:r>
    </w:p>
    <w:p w:rsidR="00A4614A" w:rsidP="00A4614A" w:rsidRDefault="00A4614A" w14:paraId="6DCF9E57" w14:textId="77777777">
      <w:pPr>
        <w:rPr>
          <w:szCs w:val="18"/>
        </w:rPr>
      </w:pPr>
    </w:p>
    <w:p w:rsidRPr="007426AA" w:rsidR="00A4614A" w:rsidP="00A4614A" w:rsidRDefault="00A4614A" w14:paraId="50FA6BD6" w14:textId="77777777">
      <w:pPr>
        <w:rPr>
          <w:szCs w:val="18"/>
        </w:rPr>
      </w:pPr>
      <w:r>
        <w:t xml:space="preserve">De </w:t>
      </w:r>
      <w:bookmarkStart w:name="_Hlk219891195" w:id="0"/>
      <w:r>
        <w:t xml:space="preserve">voornaamste </w:t>
      </w:r>
      <w:r w:rsidRPr="004A388B">
        <w:t>bevindingen</w:t>
      </w:r>
      <w:r>
        <w:t xml:space="preserve"> van deze rapportages zijn</w:t>
      </w:r>
      <w:bookmarkEnd w:id="0"/>
      <w:r>
        <w:t>:</w:t>
      </w:r>
    </w:p>
    <w:p w:rsidR="00A4614A" w:rsidP="00A4614A" w:rsidRDefault="00A4614A" w14:paraId="3207D0E0" w14:textId="77777777">
      <w:pPr>
        <w:pStyle w:val="Lijstalinea"/>
        <w:numPr>
          <w:ilvl w:val="0"/>
          <w:numId w:val="15"/>
        </w:numPr>
      </w:pPr>
      <w:bookmarkStart w:name="_Hlk219891244" w:id="1"/>
      <w:r>
        <w:t xml:space="preserve">Stikstofbronmaatregelen: de verwachting is dat de (voornamelijk) generieke maatregelen binnen en buiten het </w:t>
      </w:r>
      <w:proofErr w:type="spellStart"/>
      <w:r>
        <w:t>Psn</w:t>
      </w:r>
      <w:proofErr w:type="spellEnd"/>
      <w:r>
        <w:t xml:space="preserve"> in 2030 tot een stikstofreductie van 43-</w:t>
      </w:r>
      <w:r>
        <w:lastRenderedPageBreak/>
        <w:t>64 mol/ha/jaar zullen leiden. De bronmaatregelen hebben dus effect, maar d</w:t>
      </w:r>
      <w:r w:rsidRPr="00CF495D">
        <w:t>e daling is onvoldoende om de stikstofdoelen uit de wet te realiseren.</w:t>
      </w:r>
      <w:r>
        <w:t xml:space="preserve"> Dit was ook al bekend uit de doorrekening van het consortium in 2025</w:t>
      </w:r>
      <w:r>
        <w:rPr>
          <w:rStyle w:val="Voetnootmarkering"/>
        </w:rPr>
        <w:footnoteReference w:id="1"/>
      </w:r>
      <w:r>
        <w:t xml:space="preserve">. Ook is de verwachting dat vrijwel het gehele areaal van slecht herstelbare </w:t>
      </w:r>
      <w:proofErr w:type="spellStart"/>
      <w:r>
        <w:t>habitats</w:t>
      </w:r>
      <w:proofErr w:type="spellEnd"/>
      <w:r>
        <w:t xml:space="preserve">, waarvoor het urgent is om </w:t>
      </w:r>
      <w:r w:rsidRPr="00C331F3">
        <w:t xml:space="preserve">met </w:t>
      </w:r>
      <w:r>
        <w:t>voorrang</w:t>
      </w:r>
      <w:r w:rsidRPr="00C331F3">
        <w:t xml:space="preserve"> stikstofdepositie te reduceren</w:t>
      </w:r>
      <w:r>
        <w:t>,</w:t>
      </w:r>
      <w:r w:rsidRPr="00C331F3">
        <w:t xml:space="preserve"> in 2030 en 2035</w:t>
      </w:r>
      <w:r>
        <w:t xml:space="preserve"> </w:t>
      </w:r>
      <w:r w:rsidRPr="00C331F3">
        <w:t>nog overbelast</w:t>
      </w:r>
      <w:r>
        <w:t xml:space="preserve"> is. </w:t>
      </w:r>
    </w:p>
    <w:p w:rsidR="00A4614A" w:rsidP="00A4614A" w:rsidRDefault="00A4614A" w14:paraId="70E4FCEF" w14:textId="77777777">
      <w:pPr>
        <w:pStyle w:val="Lijstalinea"/>
        <w:numPr>
          <w:ilvl w:val="0"/>
          <w:numId w:val="15"/>
        </w:numPr>
      </w:pPr>
      <w:r>
        <w:t xml:space="preserve">De uitvoering van de bronmaatregelen van het </w:t>
      </w:r>
      <w:proofErr w:type="spellStart"/>
      <w:r>
        <w:t>Psn</w:t>
      </w:r>
      <w:proofErr w:type="spellEnd"/>
      <w:r>
        <w:rPr>
          <w:rStyle w:val="Voetnootmarkering"/>
        </w:rPr>
        <w:footnoteReference w:id="2"/>
      </w:r>
      <w:r>
        <w:t xml:space="preserve"> loopt trager dan gedacht en het effect is eveneens lager dan toen geschat (103-180 mol/ha/jaar). Dit komt onder meer door hogere kosten, verlaging van budgetten en doordat sommige maatregelen complicaties kennen in de uitvoering, zoals vergunningverlening voor stalmaatregelen. Tot nu toe hebben beëindigingsregelingen het meeste effect op de depositievermindering. </w:t>
      </w:r>
    </w:p>
    <w:p w:rsidR="00A4614A" w:rsidP="00A4614A" w:rsidRDefault="00A4614A" w14:paraId="1BC85BAE" w14:textId="77777777">
      <w:pPr>
        <w:pStyle w:val="Lijstalinea"/>
        <w:numPr>
          <w:ilvl w:val="0"/>
          <w:numId w:val="15"/>
        </w:numPr>
      </w:pPr>
      <w:r>
        <w:t>Natuurherstelmaatregelen</w:t>
      </w:r>
      <w:r>
        <w:rPr>
          <w:rStyle w:val="Voetnootmarkering"/>
        </w:rPr>
        <w:footnoteReference w:id="3"/>
      </w:r>
      <w:r>
        <w:t xml:space="preserve">: de verwachting is dat met de uitvoering van de maatregelen van het </w:t>
      </w:r>
      <w:proofErr w:type="spellStart"/>
      <w:r>
        <w:t>Psn</w:t>
      </w:r>
      <w:proofErr w:type="spellEnd"/>
      <w:r>
        <w:t xml:space="preserve">, </w:t>
      </w:r>
      <w:r w:rsidRPr="00731EF5">
        <w:t xml:space="preserve">het aantal soorten </w:t>
      </w:r>
      <w:r>
        <w:t>waarvoor de</w:t>
      </w:r>
      <w:r w:rsidRPr="00731EF5">
        <w:t xml:space="preserve"> condities</w:t>
      </w:r>
      <w:r>
        <w:t xml:space="preserve"> voor herstel en behoud van die soorten goed zijn,</w:t>
      </w:r>
      <w:r w:rsidRPr="00731EF5">
        <w:t xml:space="preserve"> </w:t>
      </w:r>
      <w:r>
        <w:t>met 4</w:t>
      </w:r>
      <w:r w:rsidRPr="00731EF5">
        <w:t xml:space="preserve"> procentpunten toeneemt</w:t>
      </w:r>
      <w:r>
        <w:t xml:space="preserve">. Samen met ander beleid, zoals de uitvoering van het Natuurpact, komt het </w:t>
      </w:r>
      <w:r w:rsidRPr="00731EF5">
        <w:t xml:space="preserve">aantal soorten met geschikte condities voor </w:t>
      </w:r>
      <w:r>
        <w:t>herstel en behoud</w:t>
      </w:r>
      <w:r w:rsidRPr="00731EF5">
        <w:t xml:space="preserve"> </w:t>
      </w:r>
      <w:r>
        <w:t>in potentie uit op 50 procent.</w:t>
      </w:r>
    </w:p>
    <w:p w:rsidR="00A4614A" w:rsidP="00A4614A" w:rsidRDefault="00A4614A" w14:paraId="7071E99D" w14:textId="77777777">
      <w:pPr>
        <w:pStyle w:val="Lijstalinea"/>
        <w:numPr>
          <w:ilvl w:val="0"/>
          <w:numId w:val="15"/>
        </w:numPr>
      </w:pPr>
      <w:r>
        <w:t xml:space="preserve">Bij de uitvoering van natuurmaatregelen blijkt dat de minder complexe maatregelen het verst gevorderd zijn. Complexe maatregelen die zich richten op </w:t>
      </w:r>
      <w:r w:rsidRPr="00AD633D">
        <w:t xml:space="preserve">de </w:t>
      </w:r>
      <w:r>
        <w:t>oorzaak</w:t>
      </w:r>
      <w:r w:rsidRPr="00AD633D">
        <w:t xml:space="preserve"> van drukfactoren en/of </w:t>
      </w:r>
      <w:r>
        <w:t xml:space="preserve">het </w:t>
      </w:r>
      <w:r w:rsidRPr="00AD633D">
        <w:t xml:space="preserve">herstellen </w:t>
      </w:r>
      <w:r>
        <w:t xml:space="preserve">van </w:t>
      </w:r>
      <w:r w:rsidRPr="00AD633D">
        <w:t>natuurlijke processen</w:t>
      </w:r>
      <w:r>
        <w:t xml:space="preserve"> – zoals hydrologisch herstel en gebiedsinrichting – blijven nog achter in de uitvoering. De tweede fase van Programma Natuur (onderdeel van het </w:t>
      </w:r>
      <w:proofErr w:type="spellStart"/>
      <w:r>
        <w:t>Psn</w:t>
      </w:r>
      <w:proofErr w:type="spellEnd"/>
      <w:r>
        <w:t xml:space="preserve">) richt zich vooral hierop. </w:t>
      </w:r>
    </w:p>
    <w:p w:rsidRPr="00FC2117" w:rsidR="00A4614A" w:rsidP="00A4614A" w:rsidRDefault="00A4614A" w14:paraId="5D1C3035" w14:textId="77777777">
      <w:pPr>
        <w:pStyle w:val="Lijstalinea"/>
        <w:numPr>
          <w:ilvl w:val="0"/>
          <w:numId w:val="15"/>
        </w:numPr>
      </w:pPr>
      <w:r>
        <w:t xml:space="preserve">Sociaaleconomische effecten van de bron- en natuurmaatregelen: de verwachting is dat het effect van de getroffen maatregelen op werkgelegenheid en de toegevoegde waarde van het agrocomplex voor </w:t>
      </w:r>
      <w:r w:rsidRPr="00352E38">
        <w:t>Nederland als geheel beperkt is</w:t>
      </w:r>
      <w:r>
        <w:t>. Dit komt onder meer</w:t>
      </w:r>
      <w:r w:rsidRPr="00352E38">
        <w:t xml:space="preserve"> omdat </w:t>
      </w:r>
      <w:r>
        <w:t xml:space="preserve">bedrijven die </w:t>
      </w:r>
      <w:r w:rsidRPr="00352E38">
        <w:t xml:space="preserve">met de veehouderijen verbonden </w:t>
      </w:r>
      <w:r>
        <w:t>zijn,</w:t>
      </w:r>
      <w:r w:rsidRPr="00352E38">
        <w:t xml:space="preserve"> vaak manieren vinden om zich aan te passen aan de veranderende omstandigheden. Er zullen </w:t>
      </w:r>
      <w:r>
        <w:t>wel</w:t>
      </w:r>
      <w:r w:rsidRPr="00352E38">
        <w:t xml:space="preserve"> regionale verschillen optreden: in regio’s waar de agrarische sector relatief groot is en de ook opgave voor stikstofreductie groot is, kunnen de effecten omvangrijker zijn. Dat geldt ook op het niveau van het primaire deel van het veehouderijcomplex</w:t>
      </w:r>
      <w:r>
        <w:t>, zeker in gemeenten waar het relatieve belang van de veehouderij voor de werkgelegenheid en toegevoegde waarde groot is</w:t>
      </w:r>
      <w:r w:rsidRPr="00352E38">
        <w:t>.</w:t>
      </w:r>
    </w:p>
    <w:p w:rsidR="00A4614A" w:rsidP="00A4614A" w:rsidRDefault="00A4614A" w14:paraId="1D724AFB" w14:textId="77777777">
      <w:pPr>
        <w:pStyle w:val="Lijstalinea"/>
        <w:numPr>
          <w:ilvl w:val="0"/>
          <w:numId w:val="15"/>
        </w:numPr>
      </w:pPr>
      <w:r w:rsidRPr="00E071E9">
        <w:t xml:space="preserve">Verder wordt geconstateerd, dat de combinatie van rechterlijke uitspraken, ruimtelijke claims op het landelijk gebied, onzekerheid over vergunningverlening en veranderingen in beleid tot spanningen tussen belanghebbenden leiden en psychosociale gevolgen voor betrokken ondernemers kunnen hebben. De behoefte aan zicht op oplossingen wordt hierdoor groot. </w:t>
      </w:r>
      <w:bookmarkEnd w:id="1"/>
    </w:p>
    <w:p w:rsidR="00A4614A" w:rsidP="00A4614A" w:rsidRDefault="00A4614A" w14:paraId="44B33DF9" w14:textId="77777777"/>
    <w:p w:rsidRPr="00892D4D" w:rsidR="00A4614A" w:rsidP="00A4614A" w:rsidRDefault="00A4614A" w14:paraId="2B5D5B8A" w14:textId="77777777">
      <w:pPr>
        <w:rPr>
          <w:b/>
          <w:bCs/>
        </w:rPr>
      </w:pPr>
      <w:r w:rsidRPr="00892D4D">
        <w:rPr>
          <w:b/>
          <w:bCs/>
        </w:rPr>
        <w:t>Vervolg</w:t>
      </w:r>
    </w:p>
    <w:p w:rsidR="00A4614A" w:rsidP="00A4614A" w:rsidRDefault="00A4614A" w14:paraId="378D8E0E" w14:textId="77777777">
      <w:pPr>
        <w:spacing w:line="276" w:lineRule="auto"/>
        <w:rPr>
          <w:rFonts w:eastAsia="Verdana" w:cs="Verdana"/>
          <w:szCs w:val="18"/>
        </w:rPr>
      </w:pPr>
      <w:r w:rsidRPr="0087178D">
        <w:rPr>
          <w:rFonts w:eastAsia="Verdana" w:cs="Verdana"/>
          <w:szCs w:val="18"/>
        </w:rPr>
        <w:t xml:space="preserve">Het rapport van de kennisinstellingen is heel helder: met de lopende maatregelen neemt de stikstofuitstoot af en vermindert de druk op de natuur, maar het is zeker nog niet genoeg. Er is meer nodig. </w:t>
      </w:r>
      <w:r w:rsidRPr="5CFD500F">
        <w:rPr>
          <w:rFonts w:eastAsia="Verdana" w:cs="Verdana"/>
          <w:szCs w:val="18"/>
        </w:rPr>
        <w:t xml:space="preserve">Daarom heeft het kabinet in het </w:t>
      </w:r>
      <w:r w:rsidRPr="5CFD500F">
        <w:rPr>
          <w:rFonts w:eastAsia="Verdana" w:cs="Verdana"/>
          <w:szCs w:val="18"/>
        </w:rPr>
        <w:lastRenderedPageBreak/>
        <w:t>coalitieakkoord gekozen voor een aanpak die natuurherstel</w:t>
      </w:r>
      <w:r>
        <w:rPr>
          <w:rFonts w:eastAsia="Verdana" w:cs="Verdana"/>
          <w:szCs w:val="18"/>
        </w:rPr>
        <w:t xml:space="preserve"> verbindt met</w:t>
      </w:r>
      <w:r w:rsidRPr="5CFD500F">
        <w:rPr>
          <w:rFonts w:eastAsia="Verdana" w:cs="Verdana"/>
          <w:szCs w:val="18"/>
        </w:rPr>
        <w:t xml:space="preserve"> perspectief voor boeren. </w:t>
      </w:r>
      <w:r w:rsidRPr="005A0D01">
        <w:rPr>
          <w:rFonts w:eastAsia="Verdana" w:cs="Verdana"/>
          <w:szCs w:val="18"/>
        </w:rPr>
        <w:t>Bovendien is er 20 miljard beschikbaar om de voortgang te versnellen en te investeren in oplossingen.</w:t>
      </w:r>
      <w:r>
        <w:rPr>
          <w:rFonts w:eastAsia="Verdana" w:cs="Verdana"/>
          <w:szCs w:val="18"/>
        </w:rPr>
        <w:t xml:space="preserve"> </w:t>
      </w:r>
    </w:p>
    <w:p w:rsidR="00A4614A" w:rsidP="00A4614A" w:rsidRDefault="00A4614A" w14:paraId="4C8F8F85" w14:textId="77777777">
      <w:pPr>
        <w:spacing w:line="276" w:lineRule="auto"/>
        <w:rPr>
          <w:rFonts w:eastAsia="Verdana" w:cs="Verdana"/>
          <w:szCs w:val="18"/>
        </w:rPr>
      </w:pPr>
    </w:p>
    <w:p w:rsidR="00A4614A" w:rsidP="00A4614A" w:rsidRDefault="00A4614A" w14:paraId="3A81B264" w14:textId="77777777">
      <w:pPr>
        <w:spacing w:line="276" w:lineRule="auto"/>
        <w:rPr>
          <w:szCs w:val="18"/>
        </w:rPr>
      </w:pPr>
      <w:r w:rsidRPr="0087178D">
        <w:rPr>
          <w:rFonts w:eastAsia="Verdana" w:cs="Verdana"/>
          <w:szCs w:val="18"/>
        </w:rPr>
        <w:t>Voor de zomer wil het kabinet een aantal belangrijke besluiten nemen, zodat we snel verder kunnen met de aanpak van de natuur- en stikstofopgave. Daarom wordt de Taskforce Landbouw, Natuur en Stikstof opgericht. De rapportages bieden belangrijke aanknopingspunten voor de taskforce.</w:t>
      </w:r>
      <w:r>
        <w:rPr>
          <w:rFonts w:eastAsia="Verdana" w:cs="Verdana"/>
          <w:szCs w:val="18"/>
        </w:rPr>
        <w:t xml:space="preserve"> </w:t>
      </w:r>
      <w:r w:rsidRPr="0087178D">
        <w:rPr>
          <w:szCs w:val="18"/>
        </w:rPr>
        <w:t xml:space="preserve">Zo is uit de rapportages duidelijk dat er meer nodig om de meest kwetsbare natuur te verbeteren, terwijl juist de meest complexe maatregelen – zoals een voldoende verlaging van stikstofdepositie en het verbeteren van de hydrologische omstandigheden – het minst ver zijn in de uitvoering. Het consortium wijst erop dat een goed afgestemde aanpak van verschillende drukfactoren, waarvan stikstof er één is, de effectiviteit van herstel bevordert. Het consortium constateert dat natuurherstel vraagt om lokaal beleid dat gericht is op het herstellen van de ecologische systemen en dat verbonden is met bijvoorbeeld waterbeheer en de ontwikkeling van de landbouw. Sectoren die te maken hebben met stikstofbronmaatregelen, hebben daarvoor langjarig duidelijkheid nodig over hun ontwikkelmogelijkheden en over benodigde investeringen. </w:t>
      </w:r>
    </w:p>
    <w:p w:rsidR="00A4614A" w:rsidP="00A4614A" w:rsidRDefault="00A4614A" w14:paraId="1CA56E56" w14:textId="77777777">
      <w:pPr>
        <w:spacing w:line="276" w:lineRule="auto"/>
        <w:rPr>
          <w:szCs w:val="18"/>
        </w:rPr>
      </w:pPr>
    </w:p>
    <w:p w:rsidR="00A4614A" w:rsidP="00A4614A" w:rsidRDefault="00A4614A" w14:paraId="1186A213" w14:textId="77777777">
      <w:pPr>
        <w:spacing w:line="276" w:lineRule="auto"/>
        <w:rPr>
          <w:szCs w:val="18"/>
        </w:rPr>
      </w:pPr>
      <w:r>
        <w:rPr>
          <w:rFonts w:eastAsia="Verdana" w:cs="Verdana"/>
          <w:szCs w:val="18"/>
        </w:rPr>
        <w:t>Ook</w:t>
      </w:r>
      <w:r w:rsidRPr="0087178D">
        <w:rPr>
          <w:rFonts w:eastAsia="Verdana" w:cs="Verdana"/>
          <w:szCs w:val="18"/>
        </w:rPr>
        <w:t xml:space="preserve"> wijzen de kennisinstellingen op de sociaaleconomische gevolgen van beleid. Nieuwe maatregelen raken niet alleen bedrijven, maar ook de mensen en gemeenschappen eromheen. </w:t>
      </w:r>
      <w:r>
        <w:rPr>
          <w:rFonts w:eastAsia="Verdana" w:cs="Verdana"/>
          <w:szCs w:val="18"/>
        </w:rPr>
        <w:t xml:space="preserve">Dit vraagt zorgvuldigheid en neemt het kabinet mee bij de uitwerking van nieuw beleid. </w:t>
      </w:r>
      <w:r>
        <w:rPr>
          <w:szCs w:val="18"/>
        </w:rPr>
        <w:t xml:space="preserve">Tenslotte wordt het belang </w:t>
      </w:r>
      <w:r w:rsidRPr="004A3998">
        <w:rPr>
          <w:szCs w:val="18"/>
        </w:rPr>
        <w:t>van bestuurlijke samenhang, bijsturing van beleid en een langetermijnperspectief, zowel voor de natuur (agrarische) ondernemers</w:t>
      </w:r>
      <w:r>
        <w:rPr>
          <w:szCs w:val="18"/>
        </w:rPr>
        <w:t xml:space="preserve"> en maatschappelijke activiteiten</w:t>
      </w:r>
      <w:r w:rsidRPr="004A3998">
        <w:rPr>
          <w:szCs w:val="18"/>
        </w:rPr>
        <w:t xml:space="preserve"> nogmaals onderstreept.</w:t>
      </w:r>
      <w:r>
        <w:rPr>
          <w:szCs w:val="18"/>
        </w:rPr>
        <w:t xml:space="preserve"> </w:t>
      </w:r>
    </w:p>
    <w:p w:rsidR="00A4614A" w:rsidP="00A4614A" w:rsidRDefault="00A4614A" w14:paraId="75047BA8" w14:textId="77777777">
      <w:pPr>
        <w:spacing w:line="276" w:lineRule="auto"/>
        <w:rPr>
          <w:szCs w:val="18"/>
        </w:rPr>
      </w:pPr>
    </w:p>
    <w:p w:rsidRPr="004B7E48" w:rsidR="00A4614A" w:rsidP="00A4614A" w:rsidRDefault="00A4614A" w14:paraId="4808C42E" w14:textId="77777777">
      <w:pPr>
        <w:rPr>
          <w:szCs w:val="18"/>
        </w:rPr>
      </w:pPr>
      <w:r>
        <w:rPr>
          <w:szCs w:val="18"/>
        </w:rPr>
        <w:t xml:space="preserve">Het kabinet neemt deze punten mee bij de uitwerking van het beleid de komende periode, net zoals </w:t>
      </w:r>
      <w:r w:rsidRPr="004B7E48">
        <w:rPr>
          <w:szCs w:val="18"/>
        </w:rPr>
        <w:t xml:space="preserve">de verschillende voorstellen die al zijn gedaan door medeoverheden en maatschappelijke partijen, zoals het versnellingsplan, </w:t>
      </w:r>
      <w:r>
        <w:rPr>
          <w:szCs w:val="18"/>
        </w:rPr>
        <w:t xml:space="preserve">de </w:t>
      </w:r>
      <w:r w:rsidRPr="004B7E48">
        <w:rPr>
          <w:szCs w:val="18"/>
        </w:rPr>
        <w:t xml:space="preserve">bouwsteen landbouw en de bouwsteen natuur. </w:t>
      </w:r>
    </w:p>
    <w:p w:rsidR="00A4614A" w:rsidP="00A4614A" w:rsidRDefault="00A4614A" w14:paraId="135B0523" w14:textId="77777777"/>
    <w:p w:rsidRPr="00CC0209" w:rsidR="00A4614A" w:rsidP="00A4614A" w:rsidRDefault="00A4614A" w14:paraId="25E0BCD3" w14:textId="77777777">
      <w:pPr>
        <w:rPr>
          <w:szCs w:val="18"/>
        </w:rPr>
      </w:pPr>
      <w:r w:rsidRPr="00CC0209">
        <w:rPr>
          <w:szCs w:val="18"/>
        </w:rPr>
        <w:t xml:space="preserve">Ik wil het kennisconsortium bedanken voor deze rapportage met waardevolle inzichten. Het is belangrijk dat we de voortgang </w:t>
      </w:r>
      <w:r>
        <w:rPr>
          <w:szCs w:val="18"/>
        </w:rPr>
        <w:t xml:space="preserve">en het effect </w:t>
      </w:r>
      <w:r w:rsidRPr="00CC0209">
        <w:rPr>
          <w:szCs w:val="18"/>
        </w:rPr>
        <w:t>van stikstof- en natuurmaatregelen goed blijven volgen, zodat we tijdig kunnen bijsturen.</w:t>
      </w:r>
    </w:p>
    <w:p w:rsidRPr="00EC58D9" w:rsidR="00A4614A" w:rsidP="00A4614A" w:rsidRDefault="00A4614A" w14:paraId="39B8AB77" w14:textId="77777777"/>
    <w:p w:rsidRPr="00EC58D9" w:rsidR="00A4614A" w:rsidP="00A4614A" w:rsidRDefault="00A4614A" w14:paraId="7C96D2A3" w14:textId="77777777"/>
    <w:p w:rsidR="00A4614A" w:rsidP="00A4614A" w:rsidRDefault="00A4614A" w14:paraId="411BB253" w14:textId="77777777"/>
    <w:p w:rsidR="00FC09E2" w:rsidP="00A4614A" w:rsidRDefault="00FC09E2" w14:paraId="50EF86CA" w14:textId="77777777"/>
    <w:p w:rsidRPr="00EC58D9" w:rsidR="00A4614A" w:rsidP="00A4614A" w:rsidRDefault="00A4614A" w14:paraId="5E94DE69" w14:textId="77777777">
      <w:proofErr w:type="spellStart"/>
      <w:r>
        <w:t>Jaimi</w:t>
      </w:r>
      <w:proofErr w:type="spellEnd"/>
      <w:r>
        <w:t xml:space="preserve"> van Essen</w:t>
      </w:r>
    </w:p>
    <w:p w:rsidRPr="00A4614A" w:rsidR="00144B73" w:rsidP="00A4614A" w:rsidRDefault="00A4614A" w14:paraId="6F89C679" w14:textId="63277C4F">
      <w:r w:rsidRPr="00EC58D9">
        <w:t xml:space="preserve">Minister van </w:t>
      </w:r>
      <w:r>
        <w:rPr>
          <w:rFonts w:cs="Calibri"/>
          <w:szCs w:val="18"/>
        </w:rPr>
        <w:t>Landbouw, Visserij, Voedselzekerheid en Natuur</w:t>
      </w:r>
    </w:p>
    <w:sectPr w:rsidRPr="00A4614A"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9366" w14:textId="77777777" w:rsidR="00967E19" w:rsidRDefault="00967E19">
      <w:r>
        <w:separator/>
      </w:r>
    </w:p>
    <w:p w14:paraId="19056FD2" w14:textId="77777777" w:rsidR="00967E19" w:rsidRDefault="00967E19"/>
  </w:endnote>
  <w:endnote w:type="continuationSeparator" w:id="0">
    <w:p w14:paraId="051EF0BA" w14:textId="77777777" w:rsidR="00967E19" w:rsidRDefault="00967E19">
      <w:r>
        <w:continuationSeparator/>
      </w:r>
    </w:p>
    <w:p w14:paraId="0F05CE84" w14:textId="77777777" w:rsidR="00967E19" w:rsidRDefault="00967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B73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690A" w14:paraId="712A929C" w14:textId="77777777" w:rsidTr="00CA6A25">
      <w:trPr>
        <w:trHeight w:hRule="exact" w:val="240"/>
      </w:trPr>
      <w:tc>
        <w:tcPr>
          <w:tcW w:w="7601" w:type="dxa"/>
        </w:tcPr>
        <w:p w14:paraId="4D4EE8CB" w14:textId="77777777" w:rsidR="00527BD4" w:rsidRDefault="00527BD4" w:rsidP="003F1F6B">
          <w:pPr>
            <w:pStyle w:val="Huisstijl-Rubricering"/>
          </w:pPr>
        </w:p>
      </w:tc>
      <w:tc>
        <w:tcPr>
          <w:tcW w:w="2156" w:type="dxa"/>
        </w:tcPr>
        <w:p w14:paraId="674585CA" w14:textId="3EC81A49" w:rsidR="00527BD4" w:rsidRPr="00645414" w:rsidRDefault="00360C2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C09E2">
            <w:t>3</w:t>
          </w:r>
          <w:r w:rsidR="00144B73">
            <w:fldChar w:fldCharType="end"/>
          </w:r>
        </w:p>
      </w:tc>
    </w:tr>
  </w:tbl>
  <w:p w14:paraId="0947710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690A" w14:paraId="703A9059" w14:textId="77777777" w:rsidTr="00CA6A25">
      <w:trPr>
        <w:trHeight w:hRule="exact" w:val="240"/>
      </w:trPr>
      <w:tc>
        <w:tcPr>
          <w:tcW w:w="7601" w:type="dxa"/>
        </w:tcPr>
        <w:p w14:paraId="7B17A3C3" w14:textId="77777777" w:rsidR="00527BD4" w:rsidRDefault="00527BD4" w:rsidP="008C356D">
          <w:pPr>
            <w:pStyle w:val="Huisstijl-Rubricering"/>
          </w:pPr>
        </w:p>
      </w:tc>
      <w:tc>
        <w:tcPr>
          <w:tcW w:w="2170" w:type="dxa"/>
        </w:tcPr>
        <w:p w14:paraId="54F25884" w14:textId="1D5E2721" w:rsidR="00527BD4" w:rsidRPr="00ED539E" w:rsidRDefault="00360C2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FC09E2">
            <w:t>3</w:t>
          </w:r>
          <w:r w:rsidR="00A957CA">
            <w:fldChar w:fldCharType="end"/>
          </w:r>
        </w:p>
      </w:tc>
    </w:tr>
  </w:tbl>
  <w:p w14:paraId="11C0A2B7" w14:textId="77777777" w:rsidR="00527BD4" w:rsidRPr="00BC3B53" w:rsidRDefault="00527BD4" w:rsidP="008C356D">
    <w:pPr>
      <w:pStyle w:val="Voettekst"/>
      <w:spacing w:line="240" w:lineRule="auto"/>
      <w:rPr>
        <w:sz w:val="2"/>
        <w:szCs w:val="2"/>
      </w:rPr>
    </w:pPr>
  </w:p>
  <w:p w14:paraId="262F0E0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7942" w14:textId="77777777" w:rsidR="00967E19" w:rsidRDefault="00967E19">
      <w:r>
        <w:separator/>
      </w:r>
    </w:p>
    <w:p w14:paraId="1251BD4F" w14:textId="77777777" w:rsidR="00967E19" w:rsidRDefault="00967E19"/>
  </w:footnote>
  <w:footnote w:type="continuationSeparator" w:id="0">
    <w:p w14:paraId="566F28AA" w14:textId="77777777" w:rsidR="00967E19" w:rsidRDefault="00967E19">
      <w:r>
        <w:continuationSeparator/>
      </w:r>
    </w:p>
    <w:p w14:paraId="0177DE13" w14:textId="77777777" w:rsidR="00967E19" w:rsidRDefault="00967E19"/>
  </w:footnote>
  <w:footnote w:id="1">
    <w:p w14:paraId="023584CC" w14:textId="77777777" w:rsidR="00A4614A" w:rsidRDefault="00A4614A" w:rsidP="00A4614A">
      <w:pPr>
        <w:pStyle w:val="Voetnoottekst"/>
      </w:pPr>
      <w:r>
        <w:rPr>
          <w:rStyle w:val="Voetnootmarkering"/>
        </w:rPr>
        <w:footnoteRef/>
      </w:r>
      <w:r>
        <w:t xml:space="preserve"> </w:t>
      </w:r>
      <w:r w:rsidRPr="00E66E55">
        <w:t>Kamerstuk 35</w:t>
      </w:r>
      <w:r>
        <w:t xml:space="preserve"> </w:t>
      </w:r>
      <w:r w:rsidRPr="00E66E55">
        <w:t>334, nr. 416</w:t>
      </w:r>
    </w:p>
  </w:footnote>
  <w:footnote w:id="2">
    <w:p w14:paraId="5A34352A" w14:textId="77777777" w:rsidR="00A4614A" w:rsidRDefault="00A4614A" w:rsidP="00A4614A">
      <w:pPr>
        <w:pStyle w:val="Voetnoottekst"/>
      </w:pPr>
      <w:r>
        <w:rPr>
          <w:rStyle w:val="Voetnootmarkering"/>
        </w:rPr>
        <w:footnoteRef/>
      </w:r>
      <w:r>
        <w:t xml:space="preserve"> Vastgesteld in 2020 en opgenomen in het Psn (Kamerstuk 35 334, nr. 213)</w:t>
      </w:r>
    </w:p>
  </w:footnote>
  <w:footnote w:id="3">
    <w:p w14:paraId="1FE868CD" w14:textId="77777777" w:rsidR="00A4614A" w:rsidRDefault="00A4614A" w:rsidP="00A4614A">
      <w:pPr>
        <w:pStyle w:val="Voetnoottekst"/>
      </w:pPr>
      <w:r>
        <w:rPr>
          <w:rStyle w:val="Voetnootmarkering"/>
        </w:rPr>
        <w:footnoteRef/>
      </w:r>
      <w:r>
        <w:t xml:space="preserve"> Vastgesteld in 2020 en opgenomen in het Psn (Kamerstuk 35 334, nr. 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690A" w14:paraId="5A1F2EB4" w14:textId="77777777" w:rsidTr="00A50CF6">
      <w:tc>
        <w:tcPr>
          <w:tcW w:w="2156" w:type="dxa"/>
        </w:tcPr>
        <w:p w14:paraId="5C2387D7" w14:textId="77777777" w:rsidR="00527BD4" w:rsidRPr="005819CE" w:rsidRDefault="00360C2D" w:rsidP="00A50CF6">
          <w:pPr>
            <w:pStyle w:val="Huisstijl-Adres"/>
            <w:rPr>
              <w:b/>
            </w:rPr>
          </w:pPr>
          <w:r>
            <w:rPr>
              <w:b/>
            </w:rPr>
            <w:t>Directoraat Generaal Landelijk Gebied en Stikstof</w:t>
          </w:r>
          <w:r w:rsidRPr="005819CE">
            <w:rPr>
              <w:b/>
            </w:rPr>
            <w:br/>
          </w:r>
        </w:p>
      </w:tc>
    </w:tr>
    <w:tr w:rsidR="006E690A" w14:paraId="7A5EF8F7" w14:textId="77777777" w:rsidTr="00A50CF6">
      <w:trPr>
        <w:trHeight w:hRule="exact" w:val="200"/>
      </w:trPr>
      <w:tc>
        <w:tcPr>
          <w:tcW w:w="2156" w:type="dxa"/>
        </w:tcPr>
        <w:p w14:paraId="794F82EF" w14:textId="77777777" w:rsidR="00527BD4" w:rsidRPr="005819CE" w:rsidRDefault="00527BD4" w:rsidP="00A50CF6"/>
      </w:tc>
    </w:tr>
    <w:tr w:rsidR="006E690A" w14:paraId="27231D86" w14:textId="77777777" w:rsidTr="00502512">
      <w:trPr>
        <w:trHeight w:hRule="exact" w:val="774"/>
      </w:trPr>
      <w:tc>
        <w:tcPr>
          <w:tcW w:w="2156" w:type="dxa"/>
        </w:tcPr>
        <w:p w14:paraId="28821C89" w14:textId="77777777" w:rsidR="00527BD4" w:rsidRDefault="00360C2D" w:rsidP="003A5290">
          <w:pPr>
            <w:pStyle w:val="Huisstijl-Kopje"/>
          </w:pPr>
          <w:r>
            <w:t>Ons kenmerk</w:t>
          </w:r>
        </w:p>
        <w:p w14:paraId="228D708A" w14:textId="0EC900CF" w:rsidR="00527BD4" w:rsidRPr="005819CE" w:rsidRDefault="00360C2D" w:rsidP="001E6117">
          <w:pPr>
            <w:pStyle w:val="Huisstijl-Kopje"/>
          </w:pPr>
          <w:r>
            <w:rPr>
              <w:b w:val="0"/>
            </w:rPr>
            <w:t>DGLGS</w:t>
          </w:r>
          <w:r w:rsidRPr="00502512">
            <w:rPr>
              <w:b w:val="0"/>
            </w:rPr>
            <w:t xml:space="preserve"> / </w:t>
          </w:r>
          <w:r w:rsidR="00794741" w:rsidRPr="00794741">
            <w:rPr>
              <w:rFonts w:cs="Helvetica"/>
              <w:b w:val="0"/>
              <w:bCs/>
              <w:color w:val="000000"/>
              <w:szCs w:val="13"/>
              <w:bdr w:val="none" w:sz="0" w:space="0" w:color="auto" w:frame="1"/>
            </w:rPr>
            <w:t>104487615</w:t>
          </w:r>
        </w:p>
      </w:tc>
    </w:tr>
  </w:tbl>
  <w:p w14:paraId="09306AC9" w14:textId="77777777" w:rsidR="00527BD4" w:rsidRDefault="00527BD4" w:rsidP="008C356D"/>
  <w:p w14:paraId="217D50FA" w14:textId="77777777" w:rsidR="00527BD4" w:rsidRPr="00740712" w:rsidRDefault="00527BD4" w:rsidP="008C356D"/>
  <w:p w14:paraId="5F9843E3" w14:textId="77777777" w:rsidR="00527BD4" w:rsidRPr="00217880" w:rsidRDefault="00527BD4" w:rsidP="008C356D">
    <w:pPr>
      <w:spacing w:line="0" w:lineRule="atLeast"/>
      <w:rPr>
        <w:sz w:val="2"/>
        <w:szCs w:val="2"/>
      </w:rPr>
    </w:pPr>
  </w:p>
  <w:p w14:paraId="6F7136BA" w14:textId="77777777" w:rsidR="00527BD4" w:rsidRDefault="00527BD4" w:rsidP="004F44C2">
    <w:pPr>
      <w:pStyle w:val="Koptekst"/>
      <w:rPr>
        <w:rFonts w:cs="Verdana-Bold"/>
        <w:b/>
        <w:bCs/>
        <w:smallCaps/>
        <w:szCs w:val="18"/>
      </w:rPr>
    </w:pPr>
  </w:p>
  <w:p w14:paraId="654D608C" w14:textId="77777777" w:rsidR="00527BD4" w:rsidRDefault="00527BD4" w:rsidP="004F44C2"/>
  <w:p w14:paraId="647DD91D" w14:textId="77777777" w:rsidR="00527BD4" w:rsidRPr="00740712" w:rsidRDefault="00527BD4" w:rsidP="004F44C2"/>
  <w:p w14:paraId="4AFF09D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690A" w14:paraId="5E73FC08" w14:textId="77777777" w:rsidTr="00751A6A">
      <w:trPr>
        <w:trHeight w:val="2636"/>
      </w:trPr>
      <w:tc>
        <w:tcPr>
          <w:tcW w:w="737" w:type="dxa"/>
        </w:tcPr>
        <w:p w14:paraId="487FA1A7" w14:textId="77777777" w:rsidR="00527BD4" w:rsidRDefault="00527BD4" w:rsidP="00D0609E">
          <w:pPr>
            <w:framePr w:w="6340" w:h="2750" w:hRule="exact" w:hSpace="180" w:wrap="around" w:vAnchor="page" w:hAnchor="text" w:x="3873" w:y="-140"/>
            <w:spacing w:line="240" w:lineRule="auto"/>
          </w:pPr>
        </w:p>
      </w:tc>
      <w:tc>
        <w:tcPr>
          <w:tcW w:w="5156" w:type="dxa"/>
        </w:tcPr>
        <w:p w14:paraId="63696C7E" w14:textId="77777777" w:rsidR="00527BD4" w:rsidRDefault="00360C2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D327BCD" wp14:editId="54C4497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298AC14" w14:textId="77777777" w:rsidR="00527BD4" w:rsidRDefault="00527BD4" w:rsidP="00D0609E">
    <w:pPr>
      <w:framePr w:w="6340" w:h="2750" w:hRule="exact" w:hSpace="180" w:wrap="around" w:vAnchor="page" w:hAnchor="text" w:x="3873" w:y="-140"/>
    </w:pPr>
  </w:p>
  <w:p w14:paraId="560E47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690A" w14:paraId="0817EA69" w14:textId="77777777" w:rsidTr="00A50CF6">
      <w:tc>
        <w:tcPr>
          <w:tcW w:w="2160" w:type="dxa"/>
        </w:tcPr>
        <w:p w14:paraId="7CE135A0" w14:textId="77777777" w:rsidR="00527BD4" w:rsidRPr="005819CE" w:rsidRDefault="00360C2D" w:rsidP="00A50CF6">
          <w:pPr>
            <w:pStyle w:val="Huisstijl-Adres"/>
            <w:rPr>
              <w:b/>
            </w:rPr>
          </w:pPr>
          <w:r>
            <w:rPr>
              <w:b/>
            </w:rPr>
            <w:t>Directoraat Generaal Landelijk Gebied en Stikstof</w:t>
          </w:r>
          <w:r w:rsidRPr="005819CE">
            <w:rPr>
              <w:b/>
            </w:rPr>
            <w:br/>
          </w:r>
        </w:p>
        <w:p w14:paraId="66D343A4" w14:textId="77777777" w:rsidR="00527BD4" w:rsidRPr="00BE5ED9" w:rsidRDefault="00360C2D" w:rsidP="00A50CF6">
          <w:pPr>
            <w:pStyle w:val="Huisstijl-Adres"/>
          </w:pPr>
          <w:r>
            <w:rPr>
              <w:b/>
            </w:rPr>
            <w:t>Bezoekadres</w:t>
          </w:r>
          <w:r>
            <w:rPr>
              <w:b/>
            </w:rPr>
            <w:br/>
          </w:r>
          <w:r>
            <w:t>Bezuidenhoutseweg 73</w:t>
          </w:r>
          <w:r w:rsidRPr="005819CE">
            <w:br/>
          </w:r>
          <w:r>
            <w:t>2594 AC Den Haag</w:t>
          </w:r>
        </w:p>
        <w:p w14:paraId="51D6E8FB" w14:textId="77777777" w:rsidR="00EF495B" w:rsidRDefault="00360C2D" w:rsidP="0098788A">
          <w:pPr>
            <w:pStyle w:val="Huisstijl-Adres"/>
          </w:pPr>
          <w:r>
            <w:rPr>
              <w:b/>
            </w:rPr>
            <w:t>Postadres</w:t>
          </w:r>
          <w:r>
            <w:rPr>
              <w:b/>
            </w:rPr>
            <w:br/>
          </w:r>
          <w:r>
            <w:t>Postbus 20401</w:t>
          </w:r>
          <w:r w:rsidRPr="005819CE">
            <w:br/>
            <w:t>2500 E</w:t>
          </w:r>
          <w:r>
            <w:t>K</w:t>
          </w:r>
          <w:r w:rsidRPr="005819CE">
            <w:t xml:space="preserve"> Den Haag</w:t>
          </w:r>
        </w:p>
        <w:p w14:paraId="3CB4CF6F" w14:textId="77777777" w:rsidR="00556BEE" w:rsidRPr="005B3814" w:rsidRDefault="00360C2D" w:rsidP="0098788A">
          <w:pPr>
            <w:pStyle w:val="Huisstijl-Adres"/>
          </w:pPr>
          <w:r>
            <w:rPr>
              <w:b/>
            </w:rPr>
            <w:t>Overheidsidentificatienr</w:t>
          </w:r>
          <w:r>
            <w:rPr>
              <w:b/>
            </w:rPr>
            <w:br/>
          </w:r>
          <w:r w:rsidR="00BA129E">
            <w:rPr>
              <w:rFonts w:cs="Agrofont"/>
              <w:iCs/>
            </w:rPr>
            <w:t>00000001858272854000</w:t>
          </w:r>
        </w:p>
        <w:p w14:paraId="472C4320" w14:textId="0999C81F" w:rsidR="00527BD4" w:rsidRPr="00794741" w:rsidRDefault="00360C2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E690A" w14:paraId="458CF1A8" w14:textId="77777777" w:rsidTr="00794741">
      <w:trPr>
        <w:trHeight w:hRule="exact" w:val="80"/>
      </w:trPr>
      <w:tc>
        <w:tcPr>
          <w:tcW w:w="2160" w:type="dxa"/>
        </w:tcPr>
        <w:p w14:paraId="18887213" w14:textId="77777777" w:rsidR="00527BD4" w:rsidRPr="005819CE" w:rsidRDefault="00527BD4" w:rsidP="00A50CF6"/>
      </w:tc>
    </w:tr>
    <w:tr w:rsidR="006E690A" w14:paraId="4F2CC435" w14:textId="77777777" w:rsidTr="00A50CF6">
      <w:tc>
        <w:tcPr>
          <w:tcW w:w="2160" w:type="dxa"/>
        </w:tcPr>
        <w:p w14:paraId="4B1FA10F" w14:textId="77777777" w:rsidR="000C0163" w:rsidRPr="005819CE" w:rsidRDefault="00360C2D" w:rsidP="000C0163">
          <w:pPr>
            <w:pStyle w:val="Huisstijl-Kopje"/>
          </w:pPr>
          <w:r>
            <w:t>Ons kenmerk</w:t>
          </w:r>
          <w:r w:rsidRPr="005819CE">
            <w:t xml:space="preserve"> </w:t>
          </w:r>
        </w:p>
        <w:p w14:paraId="5D097EF8" w14:textId="4F7FB46D" w:rsidR="00794741" w:rsidRDefault="00360C2D" w:rsidP="00794741">
          <w:pPr>
            <w:shd w:val="clear" w:color="auto" w:fill="FFFFFF"/>
            <w:spacing w:line="240" w:lineRule="auto"/>
            <w:textAlignment w:val="baseline"/>
            <w:rPr>
              <w:rFonts w:cs="Helvetica"/>
              <w:color w:val="000000"/>
              <w:sz w:val="13"/>
              <w:szCs w:val="13"/>
              <w:bdr w:val="none" w:sz="0" w:space="0" w:color="auto" w:frame="1"/>
            </w:rPr>
          </w:pPr>
          <w:r w:rsidRPr="00794741">
            <w:rPr>
              <w:sz w:val="13"/>
              <w:szCs w:val="13"/>
            </w:rPr>
            <w:t>DGLGS /</w:t>
          </w:r>
          <w:r w:rsidR="00486354" w:rsidRPr="00794741">
            <w:rPr>
              <w:sz w:val="13"/>
              <w:szCs w:val="13"/>
            </w:rPr>
            <w:t xml:space="preserve"> </w:t>
          </w:r>
          <w:r w:rsidR="00794741" w:rsidRPr="00794741">
            <w:rPr>
              <w:rFonts w:cs="Helvetica"/>
              <w:color w:val="000000"/>
              <w:sz w:val="13"/>
              <w:szCs w:val="13"/>
              <w:bdr w:val="none" w:sz="0" w:space="0" w:color="auto" w:frame="1"/>
            </w:rPr>
            <w:t>104487615</w:t>
          </w:r>
        </w:p>
        <w:p w14:paraId="44EE8305" w14:textId="77777777" w:rsidR="00FC09E2" w:rsidRPr="00794741" w:rsidRDefault="00FC09E2" w:rsidP="00794741">
          <w:pPr>
            <w:shd w:val="clear" w:color="auto" w:fill="FFFFFF"/>
            <w:spacing w:line="240" w:lineRule="auto"/>
            <w:textAlignment w:val="baseline"/>
            <w:rPr>
              <w:rFonts w:cs="Helvetica"/>
              <w:color w:val="000000"/>
              <w:sz w:val="13"/>
              <w:szCs w:val="13"/>
            </w:rPr>
          </w:pPr>
        </w:p>
        <w:p w14:paraId="0B8ED1B4" w14:textId="77777777" w:rsidR="00527BD4" w:rsidRPr="005819CE" w:rsidRDefault="00360C2D" w:rsidP="00A50CF6">
          <w:pPr>
            <w:pStyle w:val="Huisstijl-Kopje"/>
          </w:pPr>
          <w:r>
            <w:t>Bijlage(n)</w:t>
          </w:r>
        </w:p>
        <w:p w14:paraId="010F9DFE" w14:textId="1B3EA9BB" w:rsidR="00527BD4" w:rsidRPr="005819CE" w:rsidRDefault="00794741" w:rsidP="00A50CF6">
          <w:pPr>
            <w:pStyle w:val="Huisstijl-Gegeven"/>
          </w:pPr>
          <w:r>
            <w:t>6</w:t>
          </w:r>
        </w:p>
      </w:tc>
    </w:tr>
  </w:tbl>
  <w:p w14:paraId="037002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E690A" w14:paraId="2DFF5073" w14:textId="77777777" w:rsidTr="009E2051">
      <w:trPr>
        <w:trHeight w:val="400"/>
      </w:trPr>
      <w:tc>
        <w:tcPr>
          <w:tcW w:w="7520" w:type="dxa"/>
          <w:gridSpan w:val="2"/>
        </w:tcPr>
        <w:p w14:paraId="7B0FF38D" w14:textId="77777777" w:rsidR="00527BD4" w:rsidRPr="00BC3B53" w:rsidRDefault="00360C2D" w:rsidP="00A50CF6">
          <w:pPr>
            <w:pStyle w:val="Huisstijl-Retouradres"/>
          </w:pPr>
          <w:r>
            <w:t>&gt; Retouradres Postbus 20401 2500 EK Den Haag</w:t>
          </w:r>
        </w:p>
      </w:tc>
    </w:tr>
    <w:tr w:rsidR="006E690A" w14:paraId="35C78651" w14:textId="77777777" w:rsidTr="009E2051">
      <w:tc>
        <w:tcPr>
          <w:tcW w:w="7520" w:type="dxa"/>
          <w:gridSpan w:val="2"/>
        </w:tcPr>
        <w:p w14:paraId="36BE18BB" w14:textId="77777777" w:rsidR="00527BD4" w:rsidRPr="00983E8F" w:rsidRDefault="00527BD4" w:rsidP="00A50CF6">
          <w:pPr>
            <w:pStyle w:val="Huisstijl-Rubricering"/>
          </w:pPr>
        </w:p>
      </w:tc>
    </w:tr>
    <w:tr w:rsidR="006E690A" w14:paraId="4419FA1C" w14:textId="77777777" w:rsidTr="009E2051">
      <w:trPr>
        <w:trHeight w:hRule="exact" w:val="2440"/>
      </w:trPr>
      <w:tc>
        <w:tcPr>
          <w:tcW w:w="7520" w:type="dxa"/>
          <w:gridSpan w:val="2"/>
        </w:tcPr>
        <w:p w14:paraId="427896BC" w14:textId="77777777" w:rsidR="00527BD4" w:rsidRDefault="00360C2D" w:rsidP="00A50CF6">
          <w:pPr>
            <w:pStyle w:val="Huisstijl-NAW"/>
          </w:pPr>
          <w:r>
            <w:t>De Voorzitter van de Tweede Kamer</w:t>
          </w:r>
        </w:p>
        <w:p w14:paraId="273B84D0" w14:textId="77777777" w:rsidR="006E690A" w:rsidRDefault="00360C2D">
          <w:pPr>
            <w:pStyle w:val="Huisstijl-NAW"/>
          </w:pPr>
          <w:r>
            <w:t>der Staten-Generaal</w:t>
          </w:r>
        </w:p>
        <w:p w14:paraId="3162E339" w14:textId="77777777" w:rsidR="006E690A" w:rsidRDefault="00360C2D">
          <w:pPr>
            <w:pStyle w:val="Huisstijl-NAW"/>
          </w:pPr>
          <w:r>
            <w:t>Prinses Irenestraat 6</w:t>
          </w:r>
        </w:p>
        <w:p w14:paraId="39B3DC5F" w14:textId="457762D0" w:rsidR="006E690A" w:rsidRDefault="00360C2D">
          <w:pPr>
            <w:pStyle w:val="Huisstijl-NAW"/>
          </w:pPr>
          <w:r>
            <w:t xml:space="preserve">2595 BD </w:t>
          </w:r>
          <w:r w:rsidR="00794741">
            <w:t xml:space="preserve"> </w:t>
          </w:r>
          <w:r>
            <w:t>DEN HAAG</w:t>
          </w:r>
          <w:r w:rsidR="00486354">
            <w:t xml:space="preserve"> </w:t>
          </w:r>
        </w:p>
      </w:tc>
    </w:tr>
    <w:tr w:rsidR="006E690A" w14:paraId="22E15791" w14:textId="77777777" w:rsidTr="009E2051">
      <w:trPr>
        <w:trHeight w:hRule="exact" w:val="400"/>
      </w:trPr>
      <w:tc>
        <w:tcPr>
          <w:tcW w:w="7520" w:type="dxa"/>
          <w:gridSpan w:val="2"/>
        </w:tcPr>
        <w:p w14:paraId="339CD69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E690A" w14:paraId="5A657A9D" w14:textId="77777777" w:rsidTr="009E2051">
      <w:trPr>
        <w:trHeight w:val="240"/>
      </w:trPr>
      <w:tc>
        <w:tcPr>
          <w:tcW w:w="900" w:type="dxa"/>
        </w:tcPr>
        <w:p w14:paraId="39E9210E" w14:textId="77777777" w:rsidR="00527BD4" w:rsidRPr="007709EF" w:rsidRDefault="00360C2D" w:rsidP="00A50CF6">
          <w:pPr>
            <w:rPr>
              <w:szCs w:val="18"/>
            </w:rPr>
          </w:pPr>
          <w:r>
            <w:rPr>
              <w:szCs w:val="18"/>
            </w:rPr>
            <w:t>Datum</w:t>
          </w:r>
        </w:p>
      </w:tc>
      <w:tc>
        <w:tcPr>
          <w:tcW w:w="6620" w:type="dxa"/>
        </w:tcPr>
        <w:p w14:paraId="3FA5E596" w14:textId="48DB4866" w:rsidR="00527BD4" w:rsidRPr="007709EF" w:rsidRDefault="00D73AAD" w:rsidP="00A50CF6">
          <w:r>
            <w:t>12 maart 2026</w:t>
          </w:r>
        </w:p>
      </w:tc>
    </w:tr>
    <w:tr w:rsidR="006E690A" w14:paraId="73C17144" w14:textId="77777777" w:rsidTr="009E2051">
      <w:trPr>
        <w:trHeight w:val="240"/>
      </w:trPr>
      <w:tc>
        <w:tcPr>
          <w:tcW w:w="900" w:type="dxa"/>
        </w:tcPr>
        <w:p w14:paraId="021DD20C" w14:textId="77777777" w:rsidR="00527BD4" w:rsidRPr="007709EF" w:rsidRDefault="00360C2D" w:rsidP="00A50CF6">
          <w:pPr>
            <w:rPr>
              <w:szCs w:val="18"/>
            </w:rPr>
          </w:pPr>
          <w:r>
            <w:rPr>
              <w:szCs w:val="18"/>
            </w:rPr>
            <w:t>Betreft</w:t>
          </w:r>
        </w:p>
      </w:tc>
      <w:tc>
        <w:tcPr>
          <w:tcW w:w="6620" w:type="dxa"/>
        </w:tcPr>
        <w:p w14:paraId="4D0FD73F" w14:textId="77777777" w:rsidR="00527BD4" w:rsidRPr="007709EF" w:rsidRDefault="00360C2D" w:rsidP="00A50CF6">
          <w:r>
            <w:t>Aanbieding rapportages in het kader van Monitoring en Evaluatie Stikstofreductie en Natuurverbetering</w:t>
          </w:r>
        </w:p>
      </w:tc>
    </w:tr>
  </w:tbl>
  <w:p w14:paraId="5F23255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7BED4B4">
      <w:start w:val="1"/>
      <w:numFmt w:val="bullet"/>
      <w:pStyle w:val="Lijstopsomteken"/>
      <w:lvlText w:val="•"/>
      <w:lvlJc w:val="left"/>
      <w:pPr>
        <w:tabs>
          <w:tab w:val="num" w:pos="227"/>
        </w:tabs>
        <w:ind w:left="227" w:hanging="227"/>
      </w:pPr>
      <w:rPr>
        <w:rFonts w:ascii="Verdana" w:hAnsi="Verdana" w:hint="default"/>
        <w:sz w:val="18"/>
        <w:szCs w:val="18"/>
      </w:rPr>
    </w:lvl>
    <w:lvl w:ilvl="1" w:tplc="BAB40ABA" w:tentative="1">
      <w:start w:val="1"/>
      <w:numFmt w:val="bullet"/>
      <w:lvlText w:val="o"/>
      <w:lvlJc w:val="left"/>
      <w:pPr>
        <w:tabs>
          <w:tab w:val="num" w:pos="1440"/>
        </w:tabs>
        <w:ind w:left="1440" w:hanging="360"/>
      </w:pPr>
      <w:rPr>
        <w:rFonts w:ascii="Courier New" w:hAnsi="Courier New" w:cs="Courier New" w:hint="default"/>
      </w:rPr>
    </w:lvl>
    <w:lvl w:ilvl="2" w:tplc="076ABD9A" w:tentative="1">
      <w:start w:val="1"/>
      <w:numFmt w:val="bullet"/>
      <w:lvlText w:val=""/>
      <w:lvlJc w:val="left"/>
      <w:pPr>
        <w:tabs>
          <w:tab w:val="num" w:pos="2160"/>
        </w:tabs>
        <w:ind w:left="2160" w:hanging="360"/>
      </w:pPr>
      <w:rPr>
        <w:rFonts w:ascii="Wingdings" w:hAnsi="Wingdings" w:hint="default"/>
      </w:rPr>
    </w:lvl>
    <w:lvl w:ilvl="3" w:tplc="5FE65924" w:tentative="1">
      <w:start w:val="1"/>
      <w:numFmt w:val="bullet"/>
      <w:lvlText w:val=""/>
      <w:lvlJc w:val="left"/>
      <w:pPr>
        <w:tabs>
          <w:tab w:val="num" w:pos="2880"/>
        </w:tabs>
        <w:ind w:left="2880" w:hanging="360"/>
      </w:pPr>
      <w:rPr>
        <w:rFonts w:ascii="Symbol" w:hAnsi="Symbol" w:hint="default"/>
      </w:rPr>
    </w:lvl>
    <w:lvl w:ilvl="4" w:tplc="2C5AE0C6" w:tentative="1">
      <w:start w:val="1"/>
      <w:numFmt w:val="bullet"/>
      <w:lvlText w:val="o"/>
      <w:lvlJc w:val="left"/>
      <w:pPr>
        <w:tabs>
          <w:tab w:val="num" w:pos="3600"/>
        </w:tabs>
        <w:ind w:left="3600" w:hanging="360"/>
      </w:pPr>
      <w:rPr>
        <w:rFonts w:ascii="Courier New" w:hAnsi="Courier New" w:cs="Courier New" w:hint="default"/>
      </w:rPr>
    </w:lvl>
    <w:lvl w:ilvl="5" w:tplc="8E90A93A" w:tentative="1">
      <w:start w:val="1"/>
      <w:numFmt w:val="bullet"/>
      <w:lvlText w:val=""/>
      <w:lvlJc w:val="left"/>
      <w:pPr>
        <w:tabs>
          <w:tab w:val="num" w:pos="4320"/>
        </w:tabs>
        <w:ind w:left="4320" w:hanging="360"/>
      </w:pPr>
      <w:rPr>
        <w:rFonts w:ascii="Wingdings" w:hAnsi="Wingdings" w:hint="default"/>
      </w:rPr>
    </w:lvl>
    <w:lvl w:ilvl="6" w:tplc="98DEE1A2" w:tentative="1">
      <w:start w:val="1"/>
      <w:numFmt w:val="bullet"/>
      <w:lvlText w:val=""/>
      <w:lvlJc w:val="left"/>
      <w:pPr>
        <w:tabs>
          <w:tab w:val="num" w:pos="5040"/>
        </w:tabs>
        <w:ind w:left="5040" w:hanging="360"/>
      </w:pPr>
      <w:rPr>
        <w:rFonts w:ascii="Symbol" w:hAnsi="Symbol" w:hint="default"/>
      </w:rPr>
    </w:lvl>
    <w:lvl w:ilvl="7" w:tplc="8D5A2850" w:tentative="1">
      <w:start w:val="1"/>
      <w:numFmt w:val="bullet"/>
      <w:lvlText w:val="o"/>
      <w:lvlJc w:val="left"/>
      <w:pPr>
        <w:tabs>
          <w:tab w:val="num" w:pos="5760"/>
        </w:tabs>
        <w:ind w:left="5760" w:hanging="360"/>
      </w:pPr>
      <w:rPr>
        <w:rFonts w:ascii="Courier New" w:hAnsi="Courier New" w:cs="Courier New" w:hint="default"/>
      </w:rPr>
    </w:lvl>
    <w:lvl w:ilvl="8" w:tplc="EB386A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6DCA67C">
      <w:start w:val="1"/>
      <w:numFmt w:val="bullet"/>
      <w:pStyle w:val="Lijstopsomteken2"/>
      <w:lvlText w:val="–"/>
      <w:lvlJc w:val="left"/>
      <w:pPr>
        <w:tabs>
          <w:tab w:val="num" w:pos="227"/>
        </w:tabs>
        <w:ind w:left="227" w:firstLine="0"/>
      </w:pPr>
      <w:rPr>
        <w:rFonts w:ascii="Verdana" w:hAnsi="Verdana" w:hint="default"/>
      </w:rPr>
    </w:lvl>
    <w:lvl w:ilvl="1" w:tplc="8860525E" w:tentative="1">
      <w:start w:val="1"/>
      <w:numFmt w:val="bullet"/>
      <w:lvlText w:val="o"/>
      <w:lvlJc w:val="left"/>
      <w:pPr>
        <w:tabs>
          <w:tab w:val="num" w:pos="1440"/>
        </w:tabs>
        <w:ind w:left="1440" w:hanging="360"/>
      </w:pPr>
      <w:rPr>
        <w:rFonts w:ascii="Courier New" w:hAnsi="Courier New" w:cs="Courier New" w:hint="default"/>
      </w:rPr>
    </w:lvl>
    <w:lvl w:ilvl="2" w:tplc="49000BCE" w:tentative="1">
      <w:start w:val="1"/>
      <w:numFmt w:val="bullet"/>
      <w:lvlText w:val=""/>
      <w:lvlJc w:val="left"/>
      <w:pPr>
        <w:tabs>
          <w:tab w:val="num" w:pos="2160"/>
        </w:tabs>
        <w:ind w:left="2160" w:hanging="360"/>
      </w:pPr>
      <w:rPr>
        <w:rFonts w:ascii="Wingdings" w:hAnsi="Wingdings" w:hint="default"/>
      </w:rPr>
    </w:lvl>
    <w:lvl w:ilvl="3" w:tplc="2F5056B0" w:tentative="1">
      <w:start w:val="1"/>
      <w:numFmt w:val="bullet"/>
      <w:lvlText w:val=""/>
      <w:lvlJc w:val="left"/>
      <w:pPr>
        <w:tabs>
          <w:tab w:val="num" w:pos="2880"/>
        </w:tabs>
        <w:ind w:left="2880" w:hanging="360"/>
      </w:pPr>
      <w:rPr>
        <w:rFonts w:ascii="Symbol" w:hAnsi="Symbol" w:hint="default"/>
      </w:rPr>
    </w:lvl>
    <w:lvl w:ilvl="4" w:tplc="0BEEFC5C" w:tentative="1">
      <w:start w:val="1"/>
      <w:numFmt w:val="bullet"/>
      <w:lvlText w:val="o"/>
      <w:lvlJc w:val="left"/>
      <w:pPr>
        <w:tabs>
          <w:tab w:val="num" w:pos="3600"/>
        </w:tabs>
        <w:ind w:left="3600" w:hanging="360"/>
      </w:pPr>
      <w:rPr>
        <w:rFonts w:ascii="Courier New" w:hAnsi="Courier New" w:cs="Courier New" w:hint="default"/>
      </w:rPr>
    </w:lvl>
    <w:lvl w:ilvl="5" w:tplc="F0BE5758" w:tentative="1">
      <w:start w:val="1"/>
      <w:numFmt w:val="bullet"/>
      <w:lvlText w:val=""/>
      <w:lvlJc w:val="left"/>
      <w:pPr>
        <w:tabs>
          <w:tab w:val="num" w:pos="4320"/>
        </w:tabs>
        <w:ind w:left="4320" w:hanging="360"/>
      </w:pPr>
      <w:rPr>
        <w:rFonts w:ascii="Wingdings" w:hAnsi="Wingdings" w:hint="default"/>
      </w:rPr>
    </w:lvl>
    <w:lvl w:ilvl="6" w:tplc="3D88F160" w:tentative="1">
      <w:start w:val="1"/>
      <w:numFmt w:val="bullet"/>
      <w:lvlText w:val=""/>
      <w:lvlJc w:val="left"/>
      <w:pPr>
        <w:tabs>
          <w:tab w:val="num" w:pos="5040"/>
        </w:tabs>
        <w:ind w:left="5040" w:hanging="360"/>
      </w:pPr>
      <w:rPr>
        <w:rFonts w:ascii="Symbol" w:hAnsi="Symbol" w:hint="default"/>
      </w:rPr>
    </w:lvl>
    <w:lvl w:ilvl="7" w:tplc="9BCA1632" w:tentative="1">
      <w:start w:val="1"/>
      <w:numFmt w:val="bullet"/>
      <w:lvlText w:val="o"/>
      <w:lvlJc w:val="left"/>
      <w:pPr>
        <w:tabs>
          <w:tab w:val="num" w:pos="5760"/>
        </w:tabs>
        <w:ind w:left="5760" w:hanging="360"/>
      </w:pPr>
      <w:rPr>
        <w:rFonts w:ascii="Courier New" w:hAnsi="Courier New" w:cs="Courier New" w:hint="default"/>
      </w:rPr>
    </w:lvl>
    <w:lvl w:ilvl="8" w:tplc="BDD07C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A37D24"/>
    <w:multiLevelType w:val="hybridMultilevel"/>
    <w:tmpl w:val="CC8E03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90934566">
    <w:abstractNumId w:val="10"/>
  </w:num>
  <w:num w:numId="2" w16cid:durableId="1607543336">
    <w:abstractNumId w:val="7"/>
  </w:num>
  <w:num w:numId="3" w16cid:durableId="1311715075">
    <w:abstractNumId w:val="6"/>
  </w:num>
  <w:num w:numId="4" w16cid:durableId="558247877">
    <w:abstractNumId w:val="5"/>
  </w:num>
  <w:num w:numId="5" w16cid:durableId="1166821531">
    <w:abstractNumId w:val="4"/>
  </w:num>
  <w:num w:numId="6" w16cid:durableId="130175154">
    <w:abstractNumId w:val="8"/>
  </w:num>
  <w:num w:numId="7" w16cid:durableId="160700514">
    <w:abstractNumId w:val="3"/>
  </w:num>
  <w:num w:numId="8" w16cid:durableId="1739283780">
    <w:abstractNumId w:val="2"/>
  </w:num>
  <w:num w:numId="9" w16cid:durableId="1847741314">
    <w:abstractNumId w:val="1"/>
  </w:num>
  <w:num w:numId="10" w16cid:durableId="1526669183">
    <w:abstractNumId w:val="0"/>
  </w:num>
  <w:num w:numId="11" w16cid:durableId="27923991">
    <w:abstractNumId w:val="9"/>
  </w:num>
  <w:num w:numId="12" w16cid:durableId="1987394824">
    <w:abstractNumId w:val="11"/>
  </w:num>
  <w:num w:numId="13" w16cid:durableId="79722650">
    <w:abstractNumId w:val="13"/>
  </w:num>
  <w:num w:numId="14" w16cid:durableId="1352995234">
    <w:abstractNumId w:val="12"/>
  </w:num>
  <w:num w:numId="15" w16cid:durableId="13979699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958"/>
    <w:rsid w:val="00003185"/>
    <w:rsid w:val="000049FB"/>
    <w:rsid w:val="00006C01"/>
    <w:rsid w:val="00007812"/>
    <w:rsid w:val="00013862"/>
    <w:rsid w:val="00016012"/>
    <w:rsid w:val="00020189"/>
    <w:rsid w:val="00020EE4"/>
    <w:rsid w:val="0002321B"/>
    <w:rsid w:val="00023E8D"/>
    <w:rsid w:val="00023E9A"/>
    <w:rsid w:val="000301C7"/>
    <w:rsid w:val="00033CDD"/>
    <w:rsid w:val="00034A84"/>
    <w:rsid w:val="00035E67"/>
    <w:rsid w:val="000366F3"/>
    <w:rsid w:val="000439FD"/>
    <w:rsid w:val="000529A8"/>
    <w:rsid w:val="0006024D"/>
    <w:rsid w:val="00064021"/>
    <w:rsid w:val="00071F28"/>
    <w:rsid w:val="00074079"/>
    <w:rsid w:val="00076BF0"/>
    <w:rsid w:val="00080A79"/>
    <w:rsid w:val="00086038"/>
    <w:rsid w:val="00092799"/>
    <w:rsid w:val="00092C5F"/>
    <w:rsid w:val="00096680"/>
    <w:rsid w:val="000A06C4"/>
    <w:rsid w:val="000A0F36"/>
    <w:rsid w:val="000A174A"/>
    <w:rsid w:val="000A3E0A"/>
    <w:rsid w:val="000A65AC"/>
    <w:rsid w:val="000B7281"/>
    <w:rsid w:val="000B7475"/>
    <w:rsid w:val="000B7FAB"/>
    <w:rsid w:val="000C0163"/>
    <w:rsid w:val="000C0631"/>
    <w:rsid w:val="000C1BA1"/>
    <w:rsid w:val="000C258E"/>
    <w:rsid w:val="000C3EA9"/>
    <w:rsid w:val="000D0225"/>
    <w:rsid w:val="000D1D37"/>
    <w:rsid w:val="000D3882"/>
    <w:rsid w:val="000D73D7"/>
    <w:rsid w:val="000E1F13"/>
    <w:rsid w:val="000E7895"/>
    <w:rsid w:val="000F1558"/>
    <w:rsid w:val="000F161D"/>
    <w:rsid w:val="000F2D90"/>
    <w:rsid w:val="00106EC2"/>
    <w:rsid w:val="0011339C"/>
    <w:rsid w:val="00114F98"/>
    <w:rsid w:val="00115E0E"/>
    <w:rsid w:val="0011698A"/>
    <w:rsid w:val="00121BF0"/>
    <w:rsid w:val="00123704"/>
    <w:rsid w:val="001270C7"/>
    <w:rsid w:val="00132540"/>
    <w:rsid w:val="00144B73"/>
    <w:rsid w:val="0014786A"/>
    <w:rsid w:val="00147C27"/>
    <w:rsid w:val="001516A4"/>
    <w:rsid w:val="00151E5F"/>
    <w:rsid w:val="001536B3"/>
    <w:rsid w:val="00153F9E"/>
    <w:rsid w:val="0015652F"/>
    <w:rsid w:val="001569AB"/>
    <w:rsid w:val="00161BDA"/>
    <w:rsid w:val="00162AC6"/>
    <w:rsid w:val="00164D63"/>
    <w:rsid w:val="0016725C"/>
    <w:rsid w:val="001726F3"/>
    <w:rsid w:val="00173C51"/>
    <w:rsid w:val="00174CC2"/>
    <w:rsid w:val="00176CC6"/>
    <w:rsid w:val="0017763C"/>
    <w:rsid w:val="00181BE4"/>
    <w:rsid w:val="00185576"/>
    <w:rsid w:val="00185951"/>
    <w:rsid w:val="00196B8B"/>
    <w:rsid w:val="001A16A1"/>
    <w:rsid w:val="001A2BEA"/>
    <w:rsid w:val="001A6A3B"/>
    <w:rsid w:val="001A6D93"/>
    <w:rsid w:val="001B36C9"/>
    <w:rsid w:val="001C063E"/>
    <w:rsid w:val="001C07F4"/>
    <w:rsid w:val="001C32EC"/>
    <w:rsid w:val="001C38BD"/>
    <w:rsid w:val="001C4D5A"/>
    <w:rsid w:val="001C56DA"/>
    <w:rsid w:val="001C7A30"/>
    <w:rsid w:val="001E34C6"/>
    <w:rsid w:val="001E3793"/>
    <w:rsid w:val="001E3C15"/>
    <w:rsid w:val="001E40B4"/>
    <w:rsid w:val="001E5581"/>
    <w:rsid w:val="001E6117"/>
    <w:rsid w:val="001F3C70"/>
    <w:rsid w:val="00200D88"/>
    <w:rsid w:val="00201F68"/>
    <w:rsid w:val="00205321"/>
    <w:rsid w:val="002120D8"/>
    <w:rsid w:val="00212F2A"/>
    <w:rsid w:val="00214F2B"/>
    <w:rsid w:val="00216D47"/>
    <w:rsid w:val="00217880"/>
    <w:rsid w:val="00221DBC"/>
    <w:rsid w:val="00222D66"/>
    <w:rsid w:val="00224A8A"/>
    <w:rsid w:val="00225022"/>
    <w:rsid w:val="002274CB"/>
    <w:rsid w:val="002309A8"/>
    <w:rsid w:val="00236CFE"/>
    <w:rsid w:val="002428E3"/>
    <w:rsid w:val="00243031"/>
    <w:rsid w:val="002536A5"/>
    <w:rsid w:val="00260BAF"/>
    <w:rsid w:val="002650F7"/>
    <w:rsid w:val="0026684A"/>
    <w:rsid w:val="002720A9"/>
    <w:rsid w:val="0027268E"/>
    <w:rsid w:val="00273F3B"/>
    <w:rsid w:val="00274DB7"/>
    <w:rsid w:val="00275984"/>
    <w:rsid w:val="00280F74"/>
    <w:rsid w:val="00283C26"/>
    <w:rsid w:val="00286998"/>
    <w:rsid w:val="00291AB7"/>
    <w:rsid w:val="00294171"/>
    <w:rsid w:val="0029422B"/>
    <w:rsid w:val="0029590C"/>
    <w:rsid w:val="002A25F4"/>
    <w:rsid w:val="002B153C"/>
    <w:rsid w:val="002B31CD"/>
    <w:rsid w:val="002B52FC"/>
    <w:rsid w:val="002C2830"/>
    <w:rsid w:val="002C5850"/>
    <w:rsid w:val="002C65FC"/>
    <w:rsid w:val="002D001A"/>
    <w:rsid w:val="002D28E2"/>
    <w:rsid w:val="002D317B"/>
    <w:rsid w:val="002D3587"/>
    <w:rsid w:val="002D502D"/>
    <w:rsid w:val="002E0F69"/>
    <w:rsid w:val="002F5147"/>
    <w:rsid w:val="002F7ABD"/>
    <w:rsid w:val="00305B9C"/>
    <w:rsid w:val="00312597"/>
    <w:rsid w:val="00314FD9"/>
    <w:rsid w:val="00323932"/>
    <w:rsid w:val="00326203"/>
    <w:rsid w:val="003268DE"/>
    <w:rsid w:val="00327BA5"/>
    <w:rsid w:val="00334154"/>
    <w:rsid w:val="003372C4"/>
    <w:rsid w:val="00340DF0"/>
    <w:rsid w:val="00340ECA"/>
    <w:rsid w:val="00341FA0"/>
    <w:rsid w:val="00344F3D"/>
    <w:rsid w:val="00345299"/>
    <w:rsid w:val="00351A8D"/>
    <w:rsid w:val="003526BB"/>
    <w:rsid w:val="00352BCF"/>
    <w:rsid w:val="00352E38"/>
    <w:rsid w:val="00353932"/>
    <w:rsid w:val="0035464B"/>
    <w:rsid w:val="0035550C"/>
    <w:rsid w:val="00360C2D"/>
    <w:rsid w:val="00361A56"/>
    <w:rsid w:val="0036252A"/>
    <w:rsid w:val="00364D9D"/>
    <w:rsid w:val="00371048"/>
    <w:rsid w:val="00372CE4"/>
    <w:rsid w:val="0037396C"/>
    <w:rsid w:val="0037421D"/>
    <w:rsid w:val="00376093"/>
    <w:rsid w:val="00377C58"/>
    <w:rsid w:val="0038181A"/>
    <w:rsid w:val="00383DA1"/>
    <w:rsid w:val="00384FBB"/>
    <w:rsid w:val="00385F30"/>
    <w:rsid w:val="0039201D"/>
    <w:rsid w:val="00393696"/>
    <w:rsid w:val="00393963"/>
    <w:rsid w:val="00395575"/>
    <w:rsid w:val="00395672"/>
    <w:rsid w:val="003A06C8"/>
    <w:rsid w:val="003A0D7C"/>
    <w:rsid w:val="003A1B16"/>
    <w:rsid w:val="003A5290"/>
    <w:rsid w:val="003B0155"/>
    <w:rsid w:val="003B2F2B"/>
    <w:rsid w:val="003B7EE7"/>
    <w:rsid w:val="003C2CCB"/>
    <w:rsid w:val="003D39EC"/>
    <w:rsid w:val="003E3DD5"/>
    <w:rsid w:val="003F07C6"/>
    <w:rsid w:val="003F1F6B"/>
    <w:rsid w:val="003F3757"/>
    <w:rsid w:val="003F38BD"/>
    <w:rsid w:val="003F44B7"/>
    <w:rsid w:val="004008E9"/>
    <w:rsid w:val="00410CFB"/>
    <w:rsid w:val="00413D48"/>
    <w:rsid w:val="00413E98"/>
    <w:rsid w:val="0042007D"/>
    <w:rsid w:val="004209EA"/>
    <w:rsid w:val="00433B9B"/>
    <w:rsid w:val="00441AC2"/>
    <w:rsid w:val="0044249B"/>
    <w:rsid w:val="00443802"/>
    <w:rsid w:val="00445EAB"/>
    <w:rsid w:val="0045023C"/>
    <w:rsid w:val="00451A5B"/>
    <w:rsid w:val="00452BCD"/>
    <w:rsid w:val="00452CEA"/>
    <w:rsid w:val="00462F0A"/>
    <w:rsid w:val="00465B52"/>
    <w:rsid w:val="0046708E"/>
    <w:rsid w:val="00472A65"/>
    <w:rsid w:val="00474463"/>
    <w:rsid w:val="00474B75"/>
    <w:rsid w:val="00481085"/>
    <w:rsid w:val="00483984"/>
    <w:rsid w:val="00483F0B"/>
    <w:rsid w:val="00484FF7"/>
    <w:rsid w:val="00486354"/>
    <w:rsid w:val="00494237"/>
    <w:rsid w:val="00496319"/>
    <w:rsid w:val="00497279"/>
    <w:rsid w:val="00497972"/>
    <w:rsid w:val="004A388B"/>
    <w:rsid w:val="004A3998"/>
    <w:rsid w:val="004A670A"/>
    <w:rsid w:val="004B10E9"/>
    <w:rsid w:val="004B5465"/>
    <w:rsid w:val="004B70F0"/>
    <w:rsid w:val="004D505E"/>
    <w:rsid w:val="004D72CA"/>
    <w:rsid w:val="004E2242"/>
    <w:rsid w:val="004E505E"/>
    <w:rsid w:val="004E768E"/>
    <w:rsid w:val="004F42FF"/>
    <w:rsid w:val="004F44C2"/>
    <w:rsid w:val="004F625A"/>
    <w:rsid w:val="0050093C"/>
    <w:rsid w:val="00502512"/>
    <w:rsid w:val="00505262"/>
    <w:rsid w:val="0051132F"/>
    <w:rsid w:val="005120F9"/>
    <w:rsid w:val="00516022"/>
    <w:rsid w:val="00521CEE"/>
    <w:rsid w:val="00524FB4"/>
    <w:rsid w:val="00526AE8"/>
    <w:rsid w:val="00527BD4"/>
    <w:rsid w:val="005310F6"/>
    <w:rsid w:val="00531CC0"/>
    <w:rsid w:val="00535CF5"/>
    <w:rsid w:val="005403C8"/>
    <w:rsid w:val="005429DC"/>
    <w:rsid w:val="00544F26"/>
    <w:rsid w:val="005462E1"/>
    <w:rsid w:val="005554E8"/>
    <w:rsid w:val="005565F9"/>
    <w:rsid w:val="00556BEE"/>
    <w:rsid w:val="00557B6E"/>
    <w:rsid w:val="005654C3"/>
    <w:rsid w:val="005711DB"/>
    <w:rsid w:val="00573041"/>
    <w:rsid w:val="00575B80"/>
    <w:rsid w:val="0057620F"/>
    <w:rsid w:val="005819CE"/>
    <w:rsid w:val="0058298D"/>
    <w:rsid w:val="00584BAC"/>
    <w:rsid w:val="00587BB1"/>
    <w:rsid w:val="00587FA2"/>
    <w:rsid w:val="00593C2B"/>
    <w:rsid w:val="00595231"/>
    <w:rsid w:val="00596166"/>
    <w:rsid w:val="00597F64"/>
    <w:rsid w:val="005A0B91"/>
    <w:rsid w:val="005A207F"/>
    <w:rsid w:val="005A22D9"/>
    <w:rsid w:val="005A2F35"/>
    <w:rsid w:val="005A444D"/>
    <w:rsid w:val="005B3814"/>
    <w:rsid w:val="005B463E"/>
    <w:rsid w:val="005C34E1"/>
    <w:rsid w:val="005C3FE0"/>
    <w:rsid w:val="005C740C"/>
    <w:rsid w:val="005D625B"/>
    <w:rsid w:val="005E5B28"/>
    <w:rsid w:val="005F25F1"/>
    <w:rsid w:val="005F336A"/>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69C4"/>
    <w:rsid w:val="006520AA"/>
    <w:rsid w:val="00653606"/>
    <w:rsid w:val="006610E9"/>
    <w:rsid w:val="00661591"/>
    <w:rsid w:val="00663209"/>
    <w:rsid w:val="0066632F"/>
    <w:rsid w:val="0067047F"/>
    <w:rsid w:val="00674A89"/>
    <w:rsid w:val="00674F3D"/>
    <w:rsid w:val="006841B0"/>
    <w:rsid w:val="00685545"/>
    <w:rsid w:val="006864B3"/>
    <w:rsid w:val="00687A81"/>
    <w:rsid w:val="00687A96"/>
    <w:rsid w:val="00692D64"/>
    <w:rsid w:val="00693BC9"/>
    <w:rsid w:val="006A10F8"/>
    <w:rsid w:val="006A15A5"/>
    <w:rsid w:val="006A2100"/>
    <w:rsid w:val="006A5C3B"/>
    <w:rsid w:val="006A5EA8"/>
    <w:rsid w:val="006A72E0"/>
    <w:rsid w:val="006B0291"/>
    <w:rsid w:val="006B0BF3"/>
    <w:rsid w:val="006B775E"/>
    <w:rsid w:val="006B7BC7"/>
    <w:rsid w:val="006C2535"/>
    <w:rsid w:val="006C441E"/>
    <w:rsid w:val="006C4B90"/>
    <w:rsid w:val="006D1016"/>
    <w:rsid w:val="006D17F2"/>
    <w:rsid w:val="006D2BBB"/>
    <w:rsid w:val="006E3546"/>
    <w:rsid w:val="006E3FA9"/>
    <w:rsid w:val="006E4BA0"/>
    <w:rsid w:val="006E4E75"/>
    <w:rsid w:val="006E690A"/>
    <w:rsid w:val="006E7D82"/>
    <w:rsid w:val="006F038F"/>
    <w:rsid w:val="006F0F93"/>
    <w:rsid w:val="006F121F"/>
    <w:rsid w:val="006F31F2"/>
    <w:rsid w:val="006F3E99"/>
    <w:rsid w:val="006F7494"/>
    <w:rsid w:val="006F751F"/>
    <w:rsid w:val="00704E60"/>
    <w:rsid w:val="0070729F"/>
    <w:rsid w:val="00714DC5"/>
    <w:rsid w:val="00715237"/>
    <w:rsid w:val="007153A8"/>
    <w:rsid w:val="007239A1"/>
    <w:rsid w:val="007254A5"/>
    <w:rsid w:val="007255FC"/>
    <w:rsid w:val="00725748"/>
    <w:rsid w:val="007268AF"/>
    <w:rsid w:val="00727D2A"/>
    <w:rsid w:val="00731EF5"/>
    <w:rsid w:val="007347DA"/>
    <w:rsid w:val="00735D88"/>
    <w:rsid w:val="0073720D"/>
    <w:rsid w:val="00737507"/>
    <w:rsid w:val="007379DB"/>
    <w:rsid w:val="00740712"/>
    <w:rsid w:val="00740CD8"/>
    <w:rsid w:val="007426AA"/>
    <w:rsid w:val="00742AB9"/>
    <w:rsid w:val="0074733E"/>
    <w:rsid w:val="00751A6A"/>
    <w:rsid w:val="0075486E"/>
    <w:rsid w:val="00754FBF"/>
    <w:rsid w:val="00755338"/>
    <w:rsid w:val="00761E00"/>
    <w:rsid w:val="00763545"/>
    <w:rsid w:val="00763C28"/>
    <w:rsid w:val="00765880"/>
    <w:rsid w:val="007700BC"/>
    <w:rsid w:val="007709EF"/>
    <w:rsid w:val="00783559"/>
    <w:rsid w:val="0079346B"/>
    <w:rsid w:val="00794741"/>
    <w:rsid w:val="0079551B"/>
    <w:rsid w:val="00797AA5"/>
    <w:rsid w:val="007A17EF"/>
    <w:rsid w:val="007A26BD"/>
    <w:rsid w:val="007A4105"/>
    <w:rsid w:val="007B130C"/>
    <w:rsid w:val="007B4503"/>
    <w:rsid w:val="007C23B5"/>
    <w:rsid w:val="007C406E"/>
    <w:rsid w:val="007C5183"/>
    <w:rsid w:val="007C7573"/>
    <w:rsid w:val="007D64D2"/>
    <w:rsid w:val="007E2B16"/>
    <w:rsid w:val="007E2B20"/>
    <w:rsid w:val="007E2B88"/>
    <w:rsid w:val="007F5331"/>
    <w:rsid w:val="007F7AB1"/>
    <w:rsid w:val="00800CCA"/>
    <w:rsid w:val="00804868"/>
    <w:rsid w:val="00806120"/>
    <w:rsid w:val="00810C93"/>
    <w:rsid w:val="00812028"/>
    <w:rsid w:val="00812DD8"/>
    <w:rsid w:val="00813082"/>
    <w:rsid w:val="008131C3"/>
    <w:rsid w:val="00814D03"/>
    <w:rsid w:val="00821FC1"/>
    <w:rsid w:val="00822E02"/>
    <w:rsid w:val="00823AE2"/>
    <w:rsid w:val="0083178B"/>
    <w:rsid w:val="00831F47"/>
    <w:rsid w:val="00833695"/>
    <w:rsid w:val="008336B7"/>
    <w:rsid w:val="00833A8E"/>
    <w:rsid w:val="00842CD8"/>
    <w:rsid w:val="008431FA"/>
    <w:rsid w:val="00846BAA"/>
    <w:rsid w:val="00847444"/>
    <w:rsid w:val="008547BA"/>
    <w:rsid w:val="008553C7"/>
    <w:rsid w:val="00857FEB"/>
    <w:rsid w:val="008601AF"/>
    <w:rsid w:val="00863A78"/>
    <w:rsid w:val="00872271"/>
    <w:rsid w:val="00883137"/>
    <w:rsid w:val="00892D4D"/>
    <w:rsid w:val="0089516D"/>
    <w:rsid w:val="008A1F5D"/>
    <w:rsid w:val="008A28B2"/>
    <w:rsid w:val="008A28F5"/>
    <w:rsid w:val="008B1198"/>
    <w:rsid w:val="008B3471"/>
    <w:rsid w:val="008B3929"/>
    <w:rsid w:val="008B4125"/>
    <w:rsid w:val="008B4CB3"/>
    <w:rsid w:val="008B567B"/>
    <w:rsid w:val="008B7B24"/>
    <w:rsid w:val="008C29E3"/>
    <w:rsid w:val="008C356D"/>
    <w:rsid w:val="008C7002"/>
    <w:rsid w:val="008D56EF"/>
    <w:rsid w:val="008E03C8"/>
    <w:rsid w:val="008E0B3F"/>
    <w:rsid w:val="008E49AD"/>
    <w:rsid w:val="008E698E"/>
    <w:rsid w:val="008F2584"/>
    <w:rsid w:val="008F3246"/>
    <w:rsid w:val="008F3C1B"/>
    <w:rsid w:val="008F508C"/>
    <w:rsid w:val="008F5A49"/>
    <w:rsid w:val="0090271B"/>
    <w:rsid w:val="00906AD5"/>
    <w:rsid w:val="00910642"/>
    <w:rsid w:val="00910DDF"/>
    <w:rsid w:val="009143D7"/>
    <w:rsid w:val="00930166"/>
    <w:rsid w:val="00930B13"/>
    <w:rsid w:val="009311C8"/>
    <w:rsid w:val="00933376"/>
    <w:rsid w:val="00933A2F"/>
    <w:rsid w:val="0095021D"/>
    <w:rsid w:val="00967E19"/>
    <w:rsid w:val="009716D8"/>
    <w:rsid w:val="009718F9"/>
    <w:rsid w:val="00972FB9"/>
    <w:rsid w:val="00973A75"/>
    <w:rsid w:val="009740B9"/>
    <w:rsid w:val="00975112"/>
    <w:rsid w:val="00980392"/>
    <w:rsid w:val="00981768"/>
    <w:rsid w:val="00983E8F"/>
    <w:rsid w:val="0098788A"/>
    <w:rsid w:val="0099451F"/>
    <w:rsid w:val="009948E4"/>
    <w:rsid w:val="00994FDA"/>
    <w:rsid w:val="009A31BF"/>
    <w:rsid w:val="009A3B71"/>
    <w:rsid w:val="009A61BC"/>
    <w:rsid w:val="009B0138"/>
    <w:rsid w:val="009B0EC1"/>
    <w:rsid w:val="009B0FE9"/>
    <w:rsid w:val="009B173A"/>
    <w:rsid w:val="009B231A"/>
    <w:rsid w:val="009B2501"/>
    <w:rsid w:val="009C3F20"/>
    <w:rsid w:val="009C7CA1"/>
    <w:rsid w:val="009D043D"/>
    <w:rsid w:val="009D4646"/>
    <w:rsid w:val="009E2051"/>
    <w:rsid w:val="009F3259"/>
    <w:rsid w:val="009F4942"/>
    <w:rsid w:val="00A01C38"/>
    <w:rsid w:val="00A056DE"/>
    <w:rsid w:val="00A12028"/>
    <w:rsid w:val="00A128AD"/>
    <w:rsid w:val="00A21E76"/>
    <w:rsid w:val="00A23BC8"/>
    <w:rsid w:val="00A30E68"/>
    <w:rsid w:val="00A31933"/>
    <w:rsid w:val="00A329D2"/>
    <w:rsid w:val="00A34AA0"/>
    <w:rsid w:val="00A3715C"/>
    <w:rsid w:val="00A41FE2"/>
    <w:rsid w:val="00A444E4"/>
    <w:rsid w:val="00A452B0"/>
    <w:rsid w:val="00A4614A"/>
    <w:rsid w:val="00A46FEF"/>
    <w:rsid w:val="00A47948"/>
    <w:rsid w:val="00A50CF6"/>
    <w:rsid w:val="00A56946"/>
    <w:rsid w:val="00A6170E"/>
    <w:rsid w:val="00A63B8C"/>
    <w:rsid w:val="00A65EBA"/>
    <w:rsid w:val="00A66151"/>
    <w:rsid w:val="00A712A8"/>
    <w:rsid w:val="00A715F8"/>
    <w:rsid w:val="00A75525"/>
    <w:rsid w:val="00A75DCA"/>
    <w:rsid w:val="00A77F6F"/>
    <w:rsid w:val="00A831FD"/>
    <w:rsid w:val="00A83352"/>
    <w:rsid w:val="00A850A2"/>
    <w:rsid w:val="00A91FA3"/>
    <w:rsid w:val="00A927D3"/>
    <w:rsid w:val="00A957CA"/>
    <w:rsid w:val="00A95F1A"/>
    <w:rsid w:val="00AA2005"/>
    <w:rsid w:val="00AA5516"/>
    <w:rsid w:val="00AA7BCB"/>
    <w:rsid w:val="00AA7FC9"/>
    <w:rsid w:val="00AB237D"/>
    <w:rsid w:val="00AB5933"/>
    <w:rsid w:val="00AC05DD"/>
    <w:rsid w:val="00AC0AD8"/>
    <w:rsid w:val="00AC3B14"/>
    <w:rsid w:val="00AD020F"/>
    <w:rsid w:val="00AD18DF"/>
    <w:rsid w:val="00AD633D"/>
    <w:rsid w:val="00AE013D"/>
    <w:rsid w:val="00AE1018"/>
    <w:rsid w:val="00AE11B7"/>
    <w:rsid w:val="00AE1C93"/>
    <w:rsid w:val="00AE2989"/>
    <w:rsid w:val="00AE7F68"/>
    <w:rsid w:val="00AF2321"/>
    <w:rsid w:val="00AF52F6"/>
    <w:rsid w:val="00AF52FD"/>
    <w:rsid w:val="00AF54A8"/>
    <w:rsid w:val="00AF7237"/>
    <w:rsid w:val="00B0043A"/>
    <w:rsid w:val="00B00D75"/>
    <w:rsid w:val="00B02CBF"/>
    <w:rsid w:val="00B070CB"/>
    <w:rsid w:val="00B11DD6"/>
    <w:rsid w:val="00B12456"/>
    <w:rsid w:val="00B145F0"/>
    <w:rsid w:val="00B259C8"/>
    <w:rsid w:val="00B26CCF"/>
    <w:rsid w:val="00B30FC2"/>
    <w:rsid w:val="00B331A2"/>
    <w:rsid w:val="00B34508"/>
    <w:rsid w:val="00B425F0"/>
    <w:rsid w:val="00B42DFA"/>
    <w:rsid w:val="00B5286F"/>
    <w:rsid w:val="00B531DD"/>
    <w:rsid w:val="00B55014"/>
    <w:rsid w:val="00B62232"/>
    <w:rsid w:val="00B64BE9"/>
    <w:rsid w:val="00B65E58"/>
    <w:rsid w:val="00B6636C"/>
    <w:rsid w:val="00B70BF3"/>
    <w:rsid w:val="00B71DC2"/>
    <w:rsid w:val="00B727AA"/>
    <w:rsid w:val="00B7620D"/>
    <w:rsid w:val="00B91CFC"/>
    <w:rsid w:val="00B9300F"/>
    <w:rsid w:val="00B93893"/>
    <w:rsid w:val="00BA11F9"/>
    <w:rsid w:val="00BA129E"/>
    <w:rsid w:val="00BA6EB2"/>
    <w:rsid w:val="00BA7E0A"/>
    <w:rsid w:val="00BC0054"/>
    <w:rsid w:val="00BC2391"/>
    <w:rsid w:val="00BC3A2F"/>
    <w:rsid w:val="00BC3B53"/>
    <w:rsid w:val="00BC3B96"/>
    <w:rsid w:val="00BC4AE3"/>
    <w:rsid w:val="00BC5B28"/>
    <w:rsid w:val="00BE3F88"/>
    <w:rsid w:val="00BE4756"/>
    <w:rsid w:val="00BE5ED9"/>
    <w:rsid w:val="00BE7B41"/>
    <w:rsid w:val="00C05CAC"/>
    <w:rsid w:val="00C05D73"/>
    <w:rsid w:val="00C109E3"/>
    <w:rsid w:val="00C15A91"/>
    <w:rsid w:val="00C206F1"/>
    <w:rsid w:val="00C217E1"/>
    <w:rsid w:val="00C219B1"/>
    <w:rsid w:val="00C21F6A"/>
    <w:rsid w:val="00C26268"/>
    <w:rsid w:val="00C30728"/>
    <w:rsid w:val="00C4015B"/>
    <w:rsid w:val="00C40812"/>
    <w:rsid w:val="00C40C60"/>
    <w:rsid w:val="00C43837"/>
    <w:rsid w:val="00C5258E"/>
    <w:rsid w:val="00C530C9"/>
    <w:rsid w:val="00C60505"/>
    <w:rsid w:val="00C61549"/>
    <w:rsid w:val="00C619A7"/>
    <w:rsid w:val="00C640AB"/>
    <w:rsid w:val="00C73D5F"/>
    <w:rsid w:val="00C761BE"/>
    <w:rsid w:val="00C8002F"/>
    <w:rsid w:val="00C8584E"/>
    <w:rsid w:val="00C91FF9"/>
    <w:rsid w:val="00C96E82"/>
    <w:rsid w:val="00C97C80"/>
    <w:rsid w:val="00CA47D3"/>
    <w:rsid w:val="00CA6533"/>
    <w:rsid w:val="00CA6A25"/>
    <w:rsid w:val="00CA6A3F"/>
    <w:rsid w:val="00CA7C99"/>
    <w:rsid w:val="00CB0BEF"/>
    <w:rsid w:val="00CC397C"/>
    <w:rsid w:val="00CC6290"/>
    <w:rsid w:val="00CC7BA8"/>
    <w:rsid w:val="00CD233D"/>
    <w:rsid w:val="00CD362D"/>
    <w:rsid w:val="00CE101D"/>
    <w:rsid w:val="00CE1814"/>
    <w:rsid w:val="00CE1C84"/>
    <w:rsid w:val="00CE5055"/>
    <w:rsid w:val="00CF053F"/>
    <w:rsid w:val="00CF1A17"/>
    <w:rsid w:val="00CF495D"/>
    <w:rsid w:val="00D0080C"/>
    <w:rsid w:val="00D0375A"/>
    <w:rsid w:val="00D0609E"/>
    <w:rsid w:val="00D078E1"/>
    <w:rsid w:val="00D100E9"/>
    <w:rsid w:val="00D11102"/>
    <w:rsid w:val="00D17AF8"/>
    <w:rsid w:val="00D21E4B"/>
    <w:rsid w:val="00D23522"/>
    <w:rsid w:val="00D264D6"/>
    <w:rsid w:val="00D31C55"/>
    <w:rsid w:val="00D33BF0"/>
    <w:rsid w:val="00D33DE0"/>
    <w:rsid w:val="00D36447"/>
    <w:rsid w:val="00D47513"/>
    <w:rsid w:val="00D516BE"/>
    <w:rsid w:val="00D5423B"/>
    <w:rsid w:val="00D54F4E"/>
    <w:rsid w:val="00D604B3"/>
    <w:rsid w:val="00D60BA4"/>
    <w:rsid w:val="00D6222D"/>
    <w:rsid w:val="00D62419"/>
    <w:rsid w:val="00D64A06"/>
    <w:rsid w:val="00D73AAD"/>
    <w:rsid w:val="00D75078"/>
    <w:rsid w:val="00D77870"/>
    <w:rsid w:val="00D80977"/>
    <w:rsid w:val="00D80CCE"/>
    <w:rsid w:val="00D86EEA"/>
    <w:rsid w:val="00D87D03"/>
    <w:rsid w:val="00D87F30"/>
    <w:rsid w:val="00D95C88"/>
    <w:rsid w:val="00D97B2E"/>
    <w:rsid w:val="00DA0314"/>
    <w:rsid w:val="00DA1FAE"/>
    <w:rsid w:val="00DA241E"/>
    <w:rsid w:val="00DB061B"/>
    <w:rsid w:val="00DB07AF"/>
    <w:rsid w:val="00DB36FE"/>
    <w:rsid w:val="00DB533A"/>
    <w:rsid w:val="00DB6307"/>
    <w:rsid w:val="00DB64AE"/>
    <w:rsid w:val="00DC18DC"/>
    <w:rsid w:val="00DD1DCD"/>
    <w:rsid w:val="00DD338F"/>
    <w:rsid w:val="00DD63AD"/>
    <w:rsid w:val="00DD66F2"/>
    <w:rsid w:val="00DE35B7"/>
    <w:rsid w:val="00DE3FE0"/>
    <w:rsid w:val="00DE578A"/>
    <w:rsid w:val="00DF2583"/>
    <w:rsid w:val="00DF54D9"/>
    <w:rsid w:val="00DF7283"/>
    <w:rsid w:val="00DF75B5"/>
    <w:rsid w:val="00E01A59"/>
    <w:rsid w:val="00E027EE"/>
    <w:rsid w:val="00E071E9"/>
    <w:rsid w:val="00E07313"/>
    <w:rsid w:val="00E10DC6"/>
    <w:rsid w:val="00E11F8E"/>
    <w:rsid w:val="00E15881"/>
    <w:rsid w:val="00E16A8F"/>
    <w:rsid w:val="00E21DE3"/>
    <w:rsid w:val="00E307D1"/>
    <w:rsid w:val="00E3731D"/>
    <w:rsid w:val="00E47D93"/>
    <w:rsid w:val="00E51469"/>
    <w:rsid w:val="00E634E3"/>
    <w:rsid w:val="00E66E55"/>
    <w:rsid w:val="00E717C4"/>
    <w:rsid w:val="00E75CE6"/>
    <w:rsid w:val="00E77E18"/>
    <w:rsid w:val="00E77F89"/>
    <w:rsid w:val="00E80330"/>
    <w:rsid w:val="00E806C5"/>
    <w:rsid w:val="00E80E71"/>
    <w:rsid w:val="00E850D3"/>
    <w:rsid w:val="00E853D6"/>
    <w:rsid w:val="00E876B9"/>
    <w:rsid w:val="00EA0313"/>
    <w:rsid w:val="00EA699D"/>
    <w:rsid w:val="00EA7AF2"/>
    <w:rsid w:val="00EB1AB0"/>
    <w:rsid w:val="00EB53DA"/>
    <w:rsid w:val="00EC0309"/>
    <w:rsid w:val="00EC0DFF"/>
    <w:rsid w:val="00EC237D"/>
    <w:rsid w:val="00EC4D0E"/>
    <w:rsid w:val="00EC4E2B"/>
    <w:rsid w:val="00EC58D9"/>
    <w:rsid w:val="00ED072A"/>
    <w:rsid w:val="00ED406F"/>
    <w:rsid w:val="00ED539E"/>
    <w:rsid w:val="00ED62CF"/>
    <w:rsid w:val="00EE4A1F"/>
    <w:rsid w:val="00EE4C2D"/>
    <w:rsid w:val="00EE6576"/>
    <w:rsid w:val="00EF1B5A"/>
    <w:rsid w:val="00EF24FB"/>
    <w:rsid w:val="00EF2CCA"/>
    <w:rsid w:val="00EF3B56"/>
    <w:rsid w:val="00EF495B"/>
    <w:rsid w:val="00EF60DC"/>
    <w:rsid w:val="00F00F54"/>
    <w:rsid w:val="00F03041"/>
    <w:rsid w:val="00F03963"/>
    <w:rsid w:val="00F11068"/>
    <w:rsid w:val="00F1256D"/>
    <w:rsid w:val="00F1366D"/>
    <w:rsid w:val="00F13A4E"/>
    <w:rsid w:val="00F163B5"/>
    <w:rsid w:val="00F172BB"/>
    <w:rsid w:val="00F17B10"/>
    <w:rsid w:val="00F21BEF"/>
    <w:rsid w:val="00F2315B"/>
    <w:rsid w:val="00F310AF"/>
    <w:rsid w:val="00F37705"/>
    <w:rsid w:val="00F41A6F"/>
    <w:rsid w:val="00F45A25"/>
    <w:rsid w:val="00F50F86"/>
    <w:rsid w:val="00F52404"/>
    <w:rsid w:val="00F532C3"/>
    <w:rsid w:val="00F53F91"/>
    <w:rsid w:val="00F61569"/>
    <w:rsid w:val="00F61A72"/>
    <w:rsid w:val="00F62B67"/>
    <w:rsid w:val="00F66F13"/>
    <w:rsid w:val="00F71EFD"/>
    <w:rsid w:val="00F71F9E"/>
    <w:rsid w:val="00F74073"/>
    <w:rsid w:val="00F75603"/>
    <w:rsid w:val="00F8243B"/>
    <w:rsid w:val="00F84205"/>
    <w:rsid w:val="00F845B4"/>
    <w:rsid w:val="00F8713B"/>
    <w:rsid w:val="00F90A14"/>
    <w:rsid w:val="00F93F9E"/>
    <w:rsid w:val="00F9798F"/>
    <w:rsid w:val="00FA10BE"/>
    <w:rsid w:val="00FA2CD7"/>
    <w:rsid w:val="00FB06ED"/>
    <w:rsid w:val="00FC02F0"/>
    <w:rsid w:val="00FC09E2"/>
    <w:rsid w:val="00FC2117"/>
    <w:rsid w:val="00FC28D0"/>
    <w:rsid w:val="00FC2C65"/>
    <w:rsid w:val="00FC3165"/>
    <w:rsid w:val="00FC36AB"/>
    <w:rsid w:val="00FC4300"/>
    <w:rsid w:val="00FC6AD3"/>
    <w:rsid w:val="00FC7F66"/>
    <w:rsid w:val="00FD1DF1"/>
    <w:rsid w:val="00FD5776"/>
    <w:rsid w:val="00FE1CB6"/>
    <w:rsid w:val="00FE1CB9"/>
    <w:rsid w:val="00FE3EA9"/>
    <w:rsid w:val="00FE486B"/>
    <w:rsid w:val="00FE4F08"/>
    <w:rsid w:val="00FF192E"/>
    <w:rsid w:val="00FF47F2"/>
    <w:rsid w:val="00FF5F40"/>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E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6469C4"/>
    <w:rPr>
      <w:vertAlign w:val="superscript"/>
    </w:rPr>
  </w:style>
  <w:style w:type="character" w:styleId="Verwijzingopmerking">
    <w:name w:val="annotation reference"/>
    <w:basedOn w:val="Standaardalinea-lettertype"/>
    <w:semiHidden/>
    <w:unhideWhenUsed/>
    <w:rsid w:val="00BC2391"/>
    <w:rPr>
      <w:sz w:val="16"/>
      <w:szCs w:val="16"/>
    </w:rPr>
  </w:style>
  <w:style w:type="paragraph" w:styleId="Tekstopmerking">
    <w:name w:val="annotation text"/>
    <w:basedOn w:val="Standaard"/>
    <w:link w:val="TekstopmerkingChar"/>
    <w:unhideWhenUsed/>
    <w:rsid w:val="00BC2391"/>
    <w:pPr>
      <w:spacing w:line="240" w:lineRule="auto"/>
    </w:pPr>
    <w:rPr>
      <w:sz w:val="20"/>
      <w:szCs w:val="20"/>
    </w:rPr>
  </w:style>
  <w:style w:type="character" w:customStyle="1" w:styleId="TekstopmerkingChar">
    <w:name w:val="Tekst opmerking Char"/>
    <w:basedOn w:val="Standaardalinea-lettertype"/>
    <w:link w:val="Tekstopmerking"/>
    <w:rsid w:val="00BC239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C2391"/>
    <w:rPr>
      <w:b/>
      <w:bCs/>
    </w:rPr>
  </w:style>
  <w:style w:type="character" w:customStyle="1" w:styleId="OnderwerpvanopmerkingChar">
    <w:name w:val="Onderwerp van opmerking Char"/>
    <w:basedOn w:val="TekstopmerkingChar"/>
    <w:link w:val="Onderwerpvanopmerking"/>
    <w:semiHidden/>
    <w:rsid w:val="00BC2391"/>
    <w:rPr>
      <w:rFonts w:ascii="Verdana" w:hAnsi="Verdana"/>
      <w:b/>
      <w:bCs/>
      <w:lang w:val="nl-NL" w:eastAsia="nl-NL"/>
    </w:rPr>
  </w:style>
  <w:style w:type="paragraph" w:styleId="Lijstalinea">
    <w:name w:val="List Paragraph"/>
    <w:basedOn w:val="Standaard"/>
    <w:uiPriority w:val="34"/>
    <w:qFormat/>
    <w:rsid w:val="00003185"/>
    <w:pPr>
      <w:ind w:left="720"/>
      <w:contextualSpacing/>
    </w:pPr>
  </w:style>
  <w:style w:type="paragraph" w:styleId="Revisie">
    <w:name w:val="Revision"/>
    <w:hidden/>
    <w:uiPriority w:val="99"/>
    <w:semiHidden/>
    <w:rsid w:val="00A75DC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1069</ap:Words>
  <ap:Characters>6376</ap:Characters>
  <ap:DocSecurity>0</ap:DocSecurity>
  <ap:Lines>53</ap:Lines>
  <ap:Paragraphs>14</ap:Paragraphs>
  <ap:ScaleCrop>false</ap:ScaleCrop>
  <ap:LinksUpToDate>false</ap:LinksUpToDate>
  <ap:CharactersWithSpaces>7431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2026-03-11T17:07:00.0000000Z</dcterms:created>
  <dcterms:modified xsi:type="dcterms:W3CDTF">2026-03-12T06:10:00.0000000Z</dcterms:modified>
  <dc:description>------------------------</dc:description>
  <dc:subject/>
  <keywords/>
  <version/>
  <category/>
</coreProperties>
</file>