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A06CF" w14:paraId="6C2ECD27" w14:textId="7E27CF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7924B1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A02065" w:rsidR="003A06CF">
              <w:rPr>
                <w:rFonts w:eastAsia="DejaVuSerifCondensed" w:cs="DejaVuSerifCondensed"/>
                <w:color w:val="000000"/>
              </w:rPr>
              <w:t>de dodelijke</w:t>
            </w:r>
            <w:r w:rsidR="003A06CF">
              <w:rPr>
                <w:rFonts w:eastAsia="DejaVuSerifCondensed" w:cs="DejaVuSerifCondensed"/>
                <w:color w:val="000000"/>
              </w:rPr>
              <w:t xml:space="preserve"> </w:t>
            </w:r>
            <w:r w:rsidRPr="00A02065" w:rsidR="003A06CF">
              <w:rPr>
                <w:rFonts w:eastAsia="DejaVuSerifCondensed" w:cs="DejaVuSerifCondensed"/>
                <w:color w:val="000000"/>
              </w:rPr>
              <w:t>mishandeling van een 23-jarige student door extreemlinkse militanten in Lyon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3A06CF" w14:paraId="2A2BBFB1" w14:textId="0D41A753">
            <w:pPr>
              <w:pStyle w:val="referentiegegevens"/>
            </w:pPr>
            <w:r>
              <w:t>7229820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A06CF" w:rsidR="00C6487D" w:rsidP="00133AE9" w:rsidRDefault="003A06CF" w14:paraId="7E785020" w14:textId="66105E88">
            <w:pPr>
              <w:pStyle w:val="referentiegegevens"/>
            </w:pPr>
            <w:r w:rsidRPr="003A06CF">
              <w:t>2026Z03481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451C65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A06CF">
        <w:rPr>
          <w:rFonts w:cs="Utopia"/>
          <w:color w:val="000000"/>
        </w:rPr>
        <w:t>het lid</w:t>
      </w:r>
      <w:r w:rsidR="00F64F6A">
        <w:t xml:space="preserve"> </w:t>
      </w:r>
      <w:r w:rsidRPr="00A02065" w:rsidR="003A06CF">
        <w:rPr>
          <w:rFonts w:eastAsia="DejaVuSerifCondensed" w:cs="DejaVuSerifCondensed"/>
          <w:color w:val="000000"/>
        </w:rPr>
        <w:t>Frederik Jansen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3A06C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A02065" w:rsidR="003A06CF">
        <w:rPr>
          <w:rFonts w:eastAsia="DejaVuSerifCondensed" w:cs="DejaVuSerifCondensed"/>
          <w:color w:val="000000"/>
        </w:rPr>
        <w:t>de dodelijke</w:t>
      </w:r>
      <w:r w:rsidR="003A06CF">
        <w:rPr>
          <w:rFonts w:eastAsia="DejaVuSerifCondensed" w:cs="DejaVuSerifCondensed"/>
          <w:color w:val="000000"/>
        </w:rPr>
        <w:t xml:space="preserve"> </w:t>
      </w:r>
      <w:r w:rsidRPr="00A02065" w:rsidR="003A06CF">
        <w:rPr>
          <w:rFonts w:eastAsia="DejaVuSerifCondensed" w:cs="DejaVuSerifCondensed"/>
          <w:color w:val="000000"/>
        </w:rPr>
        <w:t>mishandeling van een 23-jarige student door extreemlinkse militanten in Lyon</w:t>
      </w:r>
      <w:r w:rsidR="003A06CF">
        <w:rPr>
          <w:rFonts w:eastAsia="DejaVuSerifCondensed" w:cs="DejaVuSerifCondensed"/>
          <w:color w:val="000000"/>
        </w:rPr>
        <w:t xml:space="preserve"> 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A06CF">
        <w:t>19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6AC765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3A06CF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3A06CF" w14:paraId="514717E7" w14:textId="0E660A46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1B5C" w14:textId="77777777" w:rsidR="00C819EC" w:rsidRDefault="00C819EC">
      <w:r>
        <w:separator/>
      </w:r>
    </w:p>
    <w:p w14:paraId="66784EAB" w14:textId="77777777" w:rsidR="00C819EC" w:rsidRDefault="00C819EC"/>
    <w:p w14:paraId="306EE371" w14:textId="77777777" w:rsidR="00C819EC" w:rsidRDefault="00C819EC"/>
    <w:p w14:paraId="2918406B" w14:textId="77777777" w:rsidR="00C819EC" w:rsidRDefault="00C819EC"/>
  </w:endnote>
  <w:endnote w:type="continuationSeparator" w:id="0">
    <w:p w14:paraId="2412F020" w14:textId="77777777" w:rsidR="00C819EC" w:rsidRDefault="00C819EC">
      <w:r>
        <w:continuationSeparator/>
      </w:r>
    </w:p>
    <w:p w14:paraId="0592CC7A" w14:textId="77777777" w:rsidR="00C819EC" w:rsidRDefault="00C819EC"/>
    <w:p w14:paraId="6BBB176B" w14:textId="77777777" w:rsidR="00C819EC" w:rsidRDefault="00C819EC"/>
    <w:p w14:paraId="037E5F6F" w14:textId="77777777" w:rsidR="00C819EC" w:rsidRDefault="00C819EC"/>
  </w:endnote>
  <w:endnote w:type="continuationNotice" w:id="1">
    <w:p w14:paraId="38156171" w14:textId="77777777" w:rsidR="00C819EC" w:rsidRDefault="00C819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950D" w14:textId="77777777" w:rsidR="00C819EC" w:rsidRDefault="00C819EC">
      <w:r>
        <w:separator/>
      </w:r>
    </w:p>
  </w:footnote>
  <w:footnote w:type="continuationSeparator" w:id="0">
    <w:p w14:paraId="1D65C45D" w14:textId="77777777" w:rsidR="00C819EC" w:rsidRDefault="00C819EC">
      <w:r>
        <w:continuationSeparator/>
      </w:r>
    </w:p>
  </w:footnote>
  <w:footnote w:type="continuationNotice" w:id="1">
    <w:p w14:paraId="5AC1D4D0" w14:textId="77777777" w:rsidR="00C819EC" w:rsidRDefault="00C819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4508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7785D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6CF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36BEA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19EC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2AC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2026-03-12T12:14:00.0000000Z</dcterms:created>
  <dcterms:modified xsi:type="dcterms:W3CDTF">2026-03-12T12:14:00.0000000Z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