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583" w:rsidP="00375F98" w:rsidRDefault="00EE7583" w14:paraId="67DF205B" w14:textId="77777777"/>
    <w:p w:rsidR="007955F6" w:rsidP="00375F98" w:rsidRDefault="0079138A" w14:paraId="5367F422" w14:textId="78E798D5">
      <w:r>
        <w:t>Geachte Voorzitter,</w:t>
      </w:r>
      <w:r>
        <w:br/>
      </w:r>
    </w:p>
    <w:p w:rsidRPr="003F312D" w:rsidR="0079138A" w:rsidP="00375F98" w:rsidRDefault="0079138A" w14:paraId="2E3DBDA9" w14:textId="223BB666">
      <w:r>
        <w:rPr>
          <w:szCs w:val="18"/>
        </w:rPr>
        <w:t xml:space="preserve">De vragen van het lid </w:t>
      </w:r>
      <w:r>
        <w:rPr>
          <w:rFonts w:cs="Utopia"/>
          <w:color w:val="000000"/>
        </w:rPr>
        <w:t xml:space="preserve">de leden </w:t>
      </w:r>
      <w:r w:rsidRPr="001922E2">
        <w:rPr>
          <w:rFonts w:cs="Utopia"/>
          <w:color w:val="000000"/>
        </w:rPr>
        <w:t>El </w:t>
      </w:r>
      <w:proofErr w:type="spellStart"/>
      <w:r w:rsidRPr="001922E2">
        <w:rPr>
          <w:rFonts w:cs="Utopia"/>
          <w:color w:val="000000"/>
        </w:rPr>
        <w:t>Boujdaini</w:t>
      </w:r>
      <w:proofErr w:type="spellEnd"/>
      <w:r>
        <w:rPr>
          <w:rFonts w:cs="Utopia"/>
          <w:color w:val="000000"/>
        </w:rPr>
        <w:t xml:space="preserve"> (D66) en </w:t>
      </w:r>
      <w:proofErr w:type="spellStart"/>
      <w:r>
        <w:rPr>
          <w:rFonts w:cs="Utopia"/>
          <w:color w:val="000000"/>
        </w:rPr>
        <w:t>Schoonis</w:t>
      </w:r>
      <w:proofErr w:type="spellEnd"/>
      <w:r>
        <w:rPr>
          <w:rFonts w:cs="Utopia"/>
          <w:color w:val="000000"/>
        </w:rPr>
        <w:t xml:space="preserve"> (D66)</w:t>
      </w:r>
      <w:r w:rsidR="003F312D">
        <w:rPr>
          <w:rFonts w:cs="Utopia"/>
          <w:color w:val="000000"/>
        </w:rPr>
        <w:t xml:space="preserve"> (</w:t>
      </w:r>
      <w:r w:rsidRPr="0079138A" w:rsidR="003F312D">
        <w:t>2026Z03387</w:t>
      </w:r>
      <w:r w:rsidR="003F312D">
        <w:rPr>
          <w:rFonts w:cs="Utopia"/>
          <w:color w:val="000000"/>
        </w:rPr>
        <w:t xml:space="preserve">) </w:t>
      </w:r>
      <w:r>
        <w:rPr>
          <w:szCs w:val="18"/>
        </w:rPr>
        <w:t xml:space="preserve">over </w:t>
      </w:r>
      <w:r w:rsidR="00375F98">
        <w:rPr>
          <w:szCs w:val="18"/>
        </w:rPr>
        <w:t>h</w:t>
      </w:r>
      <w:r>
        <w:t>et bericht ‘Hack bij </w:t>
      </w:r>
      <w:proofErr w:type="spellStart"/>
      <w:r>
        <w:t>Odido</w:t>
      </w:r>
      <w:proofErr w:type="spellEnd"/>
      <w:r>
        <w:t xml:space="preserve">, gegevens miljoenen klanten in handen van criminelen’ </w:t>
      </w:r>
      <w:r>
        <w:rPr>
          <w:szCs w:val="18"/>
        </w:rPr>
        <w:t xml:space="preserve">kunnen niet binnen de gebruikelijke termijn worden beantwoord, </w:t>
      </w:r>
      <w:r w:rsidRPr="00251844">
        <w:rPr>
          <w:rFonts w:cs="Utopia"/>
          <w:color w:val="000000"/>
        </w:rPr>
        <w:t xml:space="preserve">aangezien </w:t>
      </w:r>
      <w:r>
        <w:rPr>
          <w:rFonts w:cs="Utopia"/>
          <w:color w:val="000000"/>
        </w:rPr>
        <w:t xml:space="preserve">deze gebundeld worden en gelijktijdig worden aangeboden met de vragen van </w:t>
      </w:r>
      <w:proofErr w:type="spellStart"/>
      <w:r>
        <w:rPr>
          <w:rFonts w:cs="Utopia"/>
          <w:color w:val="000000"/>
        </w:rPr>
        <w:t>Kathmann</w:t>
      </w:r>
      <w:proofErr w:type="spellEnd"/>
      <w:r>
        <w:rPr>
          <w:rFonts w:cs="Utopia"/>
          <w:color w:val="000000"/>
        </w:rPr>
        <w:t>, (GL-</w:t>
      </w:r>
      <w:proofErr w:type="spellStart"/>
      <w:r>
        <w:rPr>
          <w:rFonts w:cs="Utopia"/>
          <w:color w:val="000000"/>
        </w:rPr>
        <w:t>Pvda</w:t>
      </w:r>
      <w:proofErr w:type="spellEnd"/>
      <w:r>
        <w:rPr>
          <w:rFonts w:cs="Utopia"/>
          <w:color w:val="000000"/>
        </w:rPr>
        <w:t xml:space="preserve">) en </w:t>
      </w:r>
      <w:proofErr w:type="spellStart"/>
      <w:r>
        <w:rPr>
          <w:rFonts w:cs="Utopia"/>
          <w:color w:val="000000"/>
        </w:rPr>
        <w:t>Mudtluer</w:t>
      </w:r>
      <w:proofErr w:type="spellEnd"/>
      <w:r>
        <w:rPr>
          <w:rFonts w:cs="Utopia"/>
          <w:color w:val="000000"/>
        </w:rPr>
        <w:t xml:space="preserve"> (GL-PVDA) en de aanvullende vragen van </w:t>
      </w:r>
      <w:r w:rsidRPr="00434234">
        <w:rPr>
          <w:rFonts w:cs="Utopia"/>
          <w:color w:val="000000"/>
        </w:rPr>
        <w:t xml:space="preserve">El </w:t>
      </w:r>
      <w:proofErr w:type="spellStart"/>
      <w:r w:rsidRPr="00434234">
        <w:rPr>
          <w:rFonts w:cs="Utopia"/>
          <w:color w:val="000000"/>
        </w:rPr>
        <w:t>Boujdaini</w:t>
      </w:r>
      <w:proofErr w:type="spellEnd"/>
      <w:r>
        <w:rPr>
          <w:rFonts w:cs="Utopia"/>
          <w:color w:val="000000"/>
        </w:rPr>
        <w:t xml:space="preserve"> (D66) over de </w:t>
      </w:r>
      <w:proofErr w:type="spellStart"/>
      <w:r>
        <w:rPr>
          <w:rFonts w:cs="Utopia"/>
          <w:color w:val="000000"/>
        </w:rPr>
        <w:t>Odido</w:t>
      </w:r>
      <w:proofErr w:type="spellEnd"/>
      <w:r>
        <w:rPr>
          <w:rFonts w:cs="Utopia"/>
          <w:color w:val="000000"/>
        </w:rPr>
        <w:t xml:space="preserve"> hack. </w:t>
      </w:r>
    </w:p>
    <w:p w:rsidR="0079138A" w:rsidP="00375F98" w:rsidRDefault="0079138A" w14:paraId="11A1C12F" w14:textId="77777777">
      <w:pPr>
        <w:rPr>
          <w:rFonts w:cs="Utopia"/>
          <w:color w:val="000000"/>
          <w:szCs w:val="18"/>
        </w:rPr>
      </w:pPr>
    </w:p>
    <w:p w:rsidR="00F65B3B" w:rsidP="00375F98" w:rsidRDefault="0079138A" w14:paraId="560DAD6B" w14:textId="69E55472">
      <w:pPr>
        <w:rPr>
          <w:szCs w:val="18"/>
        </w:rPr>
      </w:pPr>
      <w:r>
        <w:rPr>
          <w:szCs w:val="18"/>
        </w:rPr>
        <w:t>Ik zal uw Kamer zo spoedig mogelijk de antwoorden op de vragen doen toekomen.</w:t>
      </w:r>
    </w:p>
    <w:p w:rsidR="007955F6" w:rsidP="00375F98" w:rsidRDefault="007955F6" w14:paraId="65C2BF61" w14:textId="77777777">
      <w:pPr>
        <w:rPr>
          <w:rStyle w:val="Zwaar"/>
          <w:b w:val="0"/>
          <w:bCs w:val="0"/>
        </w:rPr>
      </w:pPr>
    </w:p>
    <w:p w:rsidR="00375F98" w:rsidP="00375F98" w:rsidRDefault="00375F98" w14:paraId="460D1AA1" w14:textId="77777777">
      <w:pPr>
        <w:rPr>
          <w:rStyle w:val="Zwaar"/>
          <w:b w:val="0"/>
          <w:bCs w:val="0"/>
        </w:rPr>
      </w:pPr>
    </w:p>
    <w:p w:rsidRPr="00FA68EA" w:rsidR="00375F98" w:rsidP="00375F98" w:rsidRDefault="00375F98" w14:paraId="4165999D" w14:textId="77777777">
      <w:pPr>
        <w:rPr>
          <w:rStyle w:val="Zwaar"/>
          <w:b w:val="0"/>
          <w:bCs w:val="0"/>
        </w:rPr>
      </w:pPr>
    </w:p>
    <w:p w:rsidR="006E6BF3" w:rsidP="00375F98" w:rsidRDefault="006E6BF3" w14:paraId="3693916A" w14:textId="77777777">
      <w:pPr>
        <w:rPr>
          <w:rStyle w:val="Zwaar"/>
          <w:b w:val="0"/>
          <w:bCs w:val="0"/>
        </w:rPr>
      </w:pPr>
    </w:p>
    <w:p w:rsidRPr="003F312D" w:rsidR="00DE546D" w:rsidP="00375F98" w:rsidRDefault="003F312D" w14:paraId="614F1BEB" w14:textId="0CACD465">
      <w:r w:rsidRPr="003F312D">
        <w:t>W</w:t>
      </w:r>
      <w:r w:rsidR="00375F98">
        <w:t>illemijn</w:t>
      </w:r>
      <w:r w:rsidRPr="003F312D">
        <w:t xml:space="preserve"> Aerdts</w:t>
      </w:r>
    </w:p>
    <w:p w:rsidR="00DE546D" w:rsidP="00375F98" w:rsidRDefault="003F312D" w14:paraId="32EEFC62" w14:textId="67C54B62">
      <w:r>
        <w:t>Staatssecretaris Economische Zaken – Digitale Economie en Soevereiniteit</w:t>
      </w:r>
    </w:p>
    <w:p w:rsidR="00DE7F94" w:rsidP="00375F98" w:rsidRDefault="00DE7F94" w14:paraId="155518AA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1B83" w14:textId="77777777" w:rsidR="00154A52" w:rsidRDefault="00154A52">
      <w:r>
        <w:separator/>
      </w:r>
    </w:p>
    <w:p w14:paraId="50CD5897" w14:textId="77777777" w:rsidR="00154A52" w:rsidRDefault="00154A52"/>
  </w:endnote>
  <w:endnote w:type="continuationSeparator" w:id="0">
    <w:p w14:paraId="6F056093" w14:textId="77777777" w:rsidR="00154A52" w:rsidRDefault="00154A52">
      <w:r>
        <w:continuationSeparator/>
      </w:r>
    </w:p>
    <w:p w14:paraId="3C56D639" w14:textId="77777777" w:rsidR="00154A52" w:rsidRDefault="00154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51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24589" w14:paraId="01F8686B" w14:textId="77777777" w:rsidTr="00CA6A25">
      <w:trPr>
        <w:trHeight w:hRule="exact" w:val="240"/>
      </w:trPr>
      <w:tc>
        <w:tcPr>
          <w:tcW w:w="7601" w:type="dxa"/>
        </w:tcPr>
        <w:p w14:paraId="5984602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66A958F" w14:textId="7BE51505" w:rsidR="00527BD4" w:rsidRPr="00645414" w:rsidRDefault="0079138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3F312D">
            <w:t>2</w:t>
          </w:r>
          <w:r w:rsidR="00721AE1">
            <w:fldChar w:fldCharType="end"/>
          </w:r>
        </w:p>
      </w:tc>
    </w:tr>
  </w:tbl>
  <w:p w14:paraId="31CA7FB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24589" w14:paraId="2F6F46D4" w14:textId="77777777" w:rsidTr="00CA6A25">
      <w:trPr>
        <w:trHeight w:hRule="exact" w:val="240"/>
      </w:trPr>
      <w:tc>
        <w:tcPr>
          <w:tcW w:w="7601" w:type="dxa"/>
        </w:tcPr>
        <w:p w14:paraId="69563DC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C8CC506" w14:textId="55561246" w:rsidR="00527BD4" w:rsidRPr="00ED539E" w:rsidRDefault="0079138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864C2F">
            <w:t>1</w:t>
          </w:r>
          <w:r w:rsidR="00405C2A">
            <w:fldChar w:fldCharType="end"/>
          </w:r>
        </w:p>
      </w:tc>
    </w:tr>
  </w:tbl>
  <w:p w14:paraId="5AFD10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95E99A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BB3B" w14:textId="77777777" w:rsidR="00154A52" w:rsidRDefault="00154A52">
      <w:r>
        <w:separator/>
      </w:r>
    </w:p>
    <w:p w14:paraId="7864C55C" w14:textId="77777777" w:rsidR="00154A52" w:rsidRDefault="00154A52"/>
  </w:footnote>
  <w:footnote w:type="continuationSeparator" w:id="0">
    <w:p w14:paraId="53909187" w14:textId="77777777" w:rsidR="00154A52" w:rsidRDefault="00154A52">
      <w:r>
        <w:continuationSeparator/>
      </w:r>
    </w:p>
    <w:p w14:paraId="6C2BD4FD" w14:textId="77777777" w:rsidR="00154A52" w:rsidRDefault="00154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24589" w14:paraId="6D4FE136" w14:textId="77777777" w:rsidTr="00A50CF6">
      <w:tc>
        <w:tcPr>
          <w:tcW w:w="2156" w:type="dxa"/>
        </w:tcPr>
        <w:p w14:paraId="0E8DB470" w14:textId="77777777" w:rsidR="00527BD4" w:rsidRPr="005819CE" w:rsidRDefault="0079138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424589" w14:paraId="3B3A5A52" w14:textId="77777777" w:rsidTr="00A50CF6">
      <w:trPr>
        <w:trHeight w:hRule="exact" w:val="200"/>
      </w:trPr>
      <w:tc>
        <w:tcPr>
          <w:tcW w:w="2156" w:type="dxa"/>
        </w:tcPr>
        <w:p w14:paraId="2C7FBB1F" w14:textId="77777777" w:rsidR="00527BD4" w:rsidRPr="005819CE" w:rsidRDefault="00527BD4" w:rsidP="00A50CF6"/>
      </w:tc>
    </w:tr>
    <w:tr w:rsidR="00424589" w14:paraId="67B68E82" w14:textId="77777777" w:rsidTr="00502512">
      <w:trPr>
        <w:trHeight w:hRule="exact" w:val="774"/>
      </w:trPr>
      <w:tc>
        <w:tcPr>
          <w:tcW w:w="2156" w:type="dxa"/>
        </w:tcPr>
        <w:p w14:paraId="48A7CF42" w14:textId="77777777" w:rsidR="00527BD4" w:rsidRDefault="0079138A" w:rsidP="003A5290">
          <w:pPr>
            <w:pStyle w:val="Huisstijl-Kopje"/>
          </w:pPr>
          <w:r>
            <w:t>Ons kenmerk</w:t>
          </w:r>
        </w:p>
        <w:p w14:paraId="68C6FE27" w14:textId="77777777" w:rsidR="00502512" w:rsidRPr="00502512" w:rsidRDefault="0079138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510FC94" w14:textId="77777777" w:rsidR="00527BD4" w:rsidRPr="005819CE" w:rsidRDefault="00527BD4" w:rsidP="00361A56">
          <w:pPr>
            <w:pStyle w:val="Huisstijl-Kopje"/>
          </w:pPr>
        </w:p>
      </w:tc>
    </w:tr>
  </w:tbl>
  <w:p w14:paraId="6185FBC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C18C001" w14:textId="77777777" w:rsidR="00527BD4" w:rsidRDefault="00527BD4" w:rsidP="008C356D"/>
  <w:p w14:paraId="0C8AE7D8" w14:textId="77777777" w:rsidR="00527BD4" w:rsidRPr="00740712" w:rsidRDefault="00527BD4" w:rsidP="008C356D"/>
  <w:p w14:paraId="47ECF82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8F8A9D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69957E2" w14:textId="77777777" w:rsidR="00527BD4" w:rsidRDefault="00527BD4" w:rsidP="004F44C2"/>
  <w:p w14:paraId="63CD2F59" w14:textId="77777777" w:rsidR="00527BD4" w:rsidRPr="00740712" w:rsidRDefault="00527BD4" w:rsidP="004F44C2"/>
  <w:p w14:paraId="519E56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4589" w14:paraId="2847D173" w14:textId="77777777" w:rsidTr="00751A6A">
      <w:trPr>
        <w:trHeight w:val="2636"/>
      </w:trPr>
      <w:tc>
        <w:tcPr>
          <w:tcW w:w="737" w:type="dxa"/>
        </w:tcPr>
        <w:p w14:paraId="37E59D8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ED9650F" w14:textId="77777777" w:rsidR="00527BD4" w:rsidRDefault="0079138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6FC176E" wp14:editId="701BCC99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06FDE9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63B01B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0BDBAA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4589" w14:paraId="28B3006D" w14:textId="77777777" w:rsidTr="00A50CF6">
      <w:tc>
        <w:tcPr>
          <w:tcW w:w="2160" w:type="dxa"/>
        </w:tcPr>
        <w:p w14:paraId="09AD4A3F" w14:textId="77777777" w:rsidR="00527BD4" w:rsidRPr="005819CE" w:rsidRDefault="0079138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5805F641" w14:textId="77777777" w:rsidR="00527BD4" w:rsidRPr="00BE5ED9" w:rsidRDefault="0079138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7C4F6C3" w14:textId="77777777" w:rsidR="00EF495B" w:rsidRDefault="0079138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3B8296" w14:textId="77777777" w:rsidR="00EF495B" w:rsidRPr="005B3814" w:rsidRDefault="0079138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194133F" w14:textId="419112AC" w:rsidR="00527BD4" w:rsidRPr="00375F98" w:rsidRDefault="0079138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24589" w14:paraId="6106C95B" w14:textId="77777777" w:rsidTr="00A50CF6">
      <w:trPr>
        <w:trHeight w:hRule="exact" w:val="200"/>
      </w:trPr>
      <w:tc>
        <w:tcPr>
          <w:tcW w:w="2160" w:type="dxa"/>
        </w:tcPr>
        <w:p w14:paraId="76241356" w14:textId="77777777" w:rsidR="00527BD4" w:rsidRPr="005819CE" w:rsidRDefault="00527BD4" w:rsidP="00A50CF6"/>
      </w:tc>
    </w:tr>
    <w:tr w:rsidR="00424589" w14:paraId="1B33CB9B" w14:textId="77777777" w:rsidTr="00A50CF6">
      <w:tc>
        <w:tcPr>
          <w:tcW w:w="2160" w:type="dxa"/>
        </w:tcPr>
        <w:p w14:paraId="5C679B12" w14:textId="77777777" w:rsidR="000C0163" w:rsidRPr="005819CE" w:rsidRDefault="0079138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DB4FAC7" w14:textId="31A916F3" w:rsidR="000C0163" w:rsidRPr="005819CE" w:rsidRDefault="0079138A" w:rsidP="00375F98">
          <w:pPr>
            <w:pStyle w:val="Huisstijl-Gegeven"/>
          </w:pPr>
          <w:r>
            <w:t>DGED</w:t>
          </w:r>
          <w:r w:rsidR="00926AE2">
            <w:t xml:space="preserve"> / </w:t>
          </w:r>
          <w:r w:rsidR="00375F98">
            <w:t>104623690</w:t>
          </w:r>
        </w:p>
        <w:p w14:paraId="231FEF80" w14:textId="77777777" w:rsidR="00527BD4" w:rsidRPr="005819CE" w:rsidRDefault="00527BD4" w:rsidP="00375F98">
          <w:pPr>
            <w:pStyle w:val="Huisstijl-Kopje"/>
          </w:pPr>
        </w:p>
      </w:tc>
    </w:tr>
  </w:tbl>
  <w:p w14:paraId="2D16C57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24589" w14:paraId="09A7B1B9" w14:textId="77777777" w:rsidTr="007610AA">
      <w:trPr>
        <w:trHeight w:val="400"/>
      </w:trPr>
      <w:tc>
        <w:tcPr>
          <w:tcW w:w="7520" w:type="dxa"/>
          <w:gridSpan w:val="2"/>
        </w:tcPr>
        <w:p w14:paraId="5DA12224" w14:textId="77777777" w:rsidR="00527BD4" w:rsidRPr="00BC3B53" w:rsidRDefault="0079138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24589" w14:paraId="69B10631" w14:textId="77777777" w:rsidTr="007610AA">
      <w:tc>
        <w:tcPr>
          <w:tcW w:w="7520" w:type="dxa"/>
          <w:gridSpan w:val="2"/>
        </w:tcPr>
        <w:p w14:paraId="0159B63D" w14:textId="77777777" w:rsidR="00527BD4" w:rsidRPr="00983E8F" w:rsidRDefault="00527BD4" w:rsidP="00A50CF6">
          <w:pPr>
            <w:pStyle w:val="Huisstijl-Rubricering"/>
          </w:pPr>
        </w:p>
      </w:tc>
    </w:tr>
    <w:tr w:rsidR="00424589" w14:paraId="7B40C240" w14:textId="77777777" w:rsidTr="007610AA">
      <w:trPr>
        <w:trHeight w:hRule="exact" w:val="2440"/>
      </w:trPr>
      <w:tc>
        <w:tcPr>
          <w:tcW w:w="7520" w:type="dxa"/>
          <w:gridSpan w:val="2"/>
        </w:tcPr>
        <w:p w14:paraId="4747834F" w14:textId="77777777" w:rsidR="00527BD4" w:rsidRDefault="0079138A" w:rsidP="00A50CF6">
          <w:pPr>
            <w:pStyle w:val="Huisstijl-NAW"/>
          </w:pPr>
          <w:r>
            <w:t xml:space="preserve">De Voorzitter van de Tweede Kamer </w:t>
          </w:r>
        </w:p>
        <w:p w14:paraId="1D853628" w14:textId="77777777" w:rsidR="00D87195" w:rsidRDefault="0079138A" w:rsidP="00D87195">
          <w:pPr>
            <w:pStyle w:val="Huisstijl-NAW"/>
          </w:pPr>
          <w:r>
            <w:t>der Staten-Generaal</w:t>
          </w:r>
        </w:p>
        <w:p w14:paraId="1A7B68D0" w14:textId="77777777" w:rsidR="00EA0F13" w:rsidRDefault="0079138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B70A398" w14:textId="77777777" w:rsidR="00985E56" w:rsidRDefault="0079138A" w:rsidP="00EA0F13">
          <w:r>
            <w:rPr>
              <w:szCs w:val="18"/>
            </w:rPr>
            <w:t>2595 BD  DEN HAAG</w:t>
          </w:r>
        </w:p>
      </w:tc>
    </w:tr>
    <w:tr w:rsidR="00424589" w14:paraId="1F67E58C" w14:textId="77777777" w:rsidTr="007610AA">
      <w:trPr>
        <w:trHeight w:hRule="exact" w:val="400"/>
      </w:trPr>
      <w:tc>
        <w:tcPr>
          <w:tcW w:w="7520" w:type="dxa"/>
          <w:gridSpan w:val="2"/>
        </w:tcPr>
        <w:p w14:paraId="7E690EC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24589" w14:paraId="6595AB5C" w14:textId="77777777" w:rsidTr="007610AA">
      <w:trPr>
        <w:trHeight w:val="240"/>
      </w:trPr>
      <w:tc>
        <w:tcPr>
          <w:tcW w:w="900" w:type="dxa"/>
        </w:tcPr>
        <w:p w14:paraId="6FDDE0D5" w14:textId="77777777" w:rsidR="00527BD4" w:rsidRPr="007709EF" w:rsidRDefault="0079138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E073554" w14:textId="6D09AE6A" w:rsidR="00527BD4" w:rsidRPr="007709EF" w:rsidRDefault="00966A7F" w:rsidP="00A50CF6">
          <w:r>
            <w:t>12 maart 2026</w:t>
          </w:r>
        </w:p>
      </w:tc>
    </w:tr>
    <w:tr w:rsidR="00424589" w14:paraId="2ED0BA28" w14:textId="77777777" w:rsidTr="007610AA">
      <w:trPr>
        <w:trHeight w:val="240"/>
      </w:trPr>
      <w:tc>
        <w:tcPr>
          <w:tcW w:w="900" w:type="dxa"/>
        </w:tcPr>
        <w:p w14:paraId="39DBCC14" w14:textId="77777777" w:rsidR="00527BD4" w:rsidRPr="007709EF" w:rsidRDefault="0079138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030E512" w14:textId="7227804A" w:rsidR="00527BD4" w:rsidRPr="007709EF" w:rsidRDefault="00375F98" w:rsidP="00A50CF6">
          <w:r>
            <w:t xml:space="preserve">Uitstel beantwoording </w:t>
          </w:r>
          <w:r w:rsidR="001E0DC6">
            <w:t xml:space="preserve">vragen </w:t>
          </w:r>
          <w:r>
            <w:t xml:space="preserve">over het bericht ‘Hack bij </w:t>
          </w:r>
          <w:proofErr w:type="spellStart"/>
          <w:r>
            <w:t>Odido</w:t>
          </w:r>
          <w:proofErr w:type="spellEnd"/>
          <w:r>
            <w:t>’</w:t>
          </w:r>
        </w:p>
      </w:tc>
    </w:tr>
  </w:tbl>
  <w:p w14:paraId="1882697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0FAB2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2EF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787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84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63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A4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8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67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9CA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09815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E2EE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48B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4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20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58F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C7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C9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9E1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07739"/>
    <w:multiLevelType w:val="multilevel"/>
    <w:tmpl w:val="44C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415185">
    <w:abstractNumId w:val="10"/>
  </w:num>
  <w:num w:numId="2" w16cid:durableId="806507922">
    <w:abstractNumId w:val="7"/>
  </w:num>
  <w:num w:numId="3" w16cid:durableId="95029407">
    <w:abstractNumId w:val="6"/>
  </w:num>
  <w:num w:numId="4" w16cid:durableId="587497081">
    <w:abstractNumId w:val="5"/>
  </w:num>
  <w:num w:numId="5" w16cid:durableId="1163544124">
    <w:abstractNumId w:val="4"/>
  </w:num>
  <w:num w:numId="6" w16cid:durableId="2045866741">
    <w:abstractNumId w:val="8"/>
  </w:num>
  <w:num w:numId="7" w16cid:durableId="1577589215">
    <w:abstractNumId w:val="3"/>
  </w:num>
  <w:num w:numId="8" w16cid:durableId="1722830161">
    <w:abstractNumId w:val="2"/>
  </w:num>
  <w:num w:numId="9" w16cid:durableId="1526602277">
    <w:abstractNumId w:val="1"/>
  </w:num>
  <w:num w:numId="10" w16cid:durableId="365644104">
    <w:abstractNumId w:val="0"/>
  </w:num>
  <w:num w:numId="11" w16cid:durableId="1712999831">
    <w:abstractNumId w:val="9"/>
  </w:num>
  <w:num w:numId="12" w16cid:durableId="1001860719">
    <w:abstractNumId w:val="11"/>
  </w:num>
  <w:num w:numId="13" w16cid:durableId="1858158328">
    <w:abstractNumId w:val="13"/>
  </w:num>
  <w:num w:numId="14" w16cid:durableId="731735537">
    <w:abstractNumId w:val="12"/>
  </w:num>
  <w:num w:numId="15" w16cid:durableId="55011965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C9A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4A52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0DC6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4ECB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5F98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12D"/>
    <w:rsid w:val="003F3757"/>
    <w:rsid w:val="003F38BD"/>
    <w:rsid w:val="003F44B7"/>
    <w:rsid w:val="004008E9"/>
    <w:rsid w:val="00405C2A"/>
    <w:rsid w:val="00413D48"/>
    <w:rsid w:val="00424589"/>
    <w:rsid w:val="00433BA2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1FFB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138A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4C2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66A7F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E7583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82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uiPriority w:val="99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uiPriority w:val="99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9457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20C9A"/>
    <w:rsid w:val="00042A5B"/>
    <w:rsid w:val="00056704"/>
    <w:rsid w:val="00234ECB"/>
    <w:rsid w:val="0029457C"/>
    <w:rsid w:val="00433BA2"/>
    <w:rsid w:val="005624F2"/>
    <w:rsid w:val="00681FFB"/>
    <w:rsid w:val="008C7118"/>
    <w:rsid w:val="0092316D"/>
    <w:rsid w:val="00A164D0"/>
    <w:rsid w:val="00A22FC5"/>
    <w:rsid w:val="00DA6D30"/>
    <w:rsid w:val="00DF3C33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2026-03-12T12:22:00.0000000Z</dcterms:created>
  <dcterms:modified xsi:type="dcterms:W3CDTF">2026-03-12T12:22:00.0000000Z</dcterms:modified>
  <dc:description>------------------------</dc:description>
  <dc:subject/>
  <keywords/>
  <version/>
  <category/>
</coreProperties>
</file>